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4A26" w14:textId="061322DC" w:rsidR="008D7879" w:rsidRDefault="009E752C" w:rsidP="009E752C">
      <w:pPr>
        <w:rPr>
          <w:lang w:val="ru-RU"/>
        </w:rPr>
      </w:pPr>
      <w:r w:rsidRPr="009E752C">
        <w:rPr>
          <w:rFonts w:hint="eastAsia"/>
        </w:rPr>
        <w:t>Берлай</w:t>
      </w:r>
      <w:r w:rsidRPr="009E752C">
        <w:t xml:space="preserve"> </w:t>
      </w:r>
      <w:r w:rsidRPr="009E752C">
        <w:rPr>
          <w:rFonts w:hint="eastAsia"/>
        </w:rPr>
        <w:t>Маргарита</w:t>
      </w:r>
      <w:r w:rsidRPr="009E752C">
        <w:t xml:space="preserve"> </w:t>
      </w:r>
      <w:r w:rsidRPr="009E752C">
        <w:rPr>
          <w:rFonts w:hint="eastAsia"/>
        </w:rPr>
        <w:t>Васильевна</w:t>
      </w:r>
      <w:r>
        <w:rPr>
          <w:lang w:val="ru-RU"/>
        </w:rPr>
        <w:t xml:space="preserve"> </w:t>
      </w:r>
      <w:r w:rsidRPr="009E752C">
        <w:rPr>
          <w:rFonts w:hint="eastAsia"/>
          <w:lang w:val="ru-RU"/>
        </w:rPr>
        <w:t>Морфологические</w:t>
      </w:r>
      <w:r w:rsidRPr="009E752C">
        <w:rPr>
          <w:lang w:val="ru-RU"/>
        </w:rPr>
        <w:t xml:space="preserve"> </w:t>
      </w:r>
      <w:r w:rsidRPr="009E752C">
        <w:rPr>
          <w:rFonts w:hint="eastAsia"/>
          <w:lang w:val="ru-RU"/>
        </w:rPr>
        <w:t>основы</w:t>
      </w:r>
      <w:r w:rsidRPr="009E752C">
        <w:rPr>
          <w:lang w:val="ru-RU"/>
        </w:rPr>
        <w:t xml:space="preserve"> </w:t>
      </w:r>
      <w:r w:rsidRPr="009E752C">
        <w:rPr>
          <w:rFonts w:hint="eastAsia"/>
          <w:lang w:val="ru-RU"/>
        </w:rPr>
        <w:t>нейрогенных</w:t>
      </w:r>
      <w:r w:rsidRPr="009E752C">
        <w:rPr>
          <w:lang w:val="ru-RU"/>
        </w:rPr>
        <w:t xml:space="preserve"> </w:t>
      </w:r>
      <w:r w:rsidRPr="009E752C">
        <w:rPr>
          <w:rFonts w:hint="eastAsia"/>
          <w:lang w:val="ru-RU"/>
        </w:rPr>
        <w:t>механизмов</w:t>
      </w:r>
      <w:r w:rsidRPr="009E752C">
        <w:rPr>
          <w:lang w:val="ru-RU"/>
        </w:rPr>
        <w:t xml:space="preserve"> </w:t>
      </w:r>
      <w:r w:rsidRPr="009E752C">
        <w:rPr>
          <w:rFonts w:hint="eastAsia"/>
          <w:lang w:val="ru-RU"/>
        </w:rPr>
        <w:t>синдрома</w:t>
      </w:r>
      <w:r w:rsidRPr="009E752C">
        <w:rPr>
          <w:lang w:val="ru-RU"/>
        </w:rPr>
        <w:t xml:space="preserve"> </w:t>
      </w:r>
      <w:r w:rsidRPr="009E752C">
        <w:rPr>
          <w:rFonts w:hint="eastAsia"/>
          <w:lang w:val="ru-RU"/>
        </w:rPr>
        <w:t>внезапной</w:t>
      </w:r>
      <w:r w:rsidRPr="009E752C">
        <w:rPr>
          <w:lang w:val="ru-RU"/>
        </w:rPr>
        <w:t xml:space="preserve"> </w:t>
      </w:r>
      <w:r w:rsidRPr="009E752C">
        <w:rPr>
          <w:rFonts w:hint="eastAsia"/>
          <w:lang w:val="ru-RU"/>
        </w:rPr>
        <w:t>смерти</w:t>
      </w:r>
      <w:r w:rsidRPr="009E752C">
        <w:rPr>
          <w:lang w:val="ru-RU"/>
        </w:rPr>
        <w:t xml:space="preserve"> </w:t>
      </w:r>
      <w:r w:rsidRPr="009E752C">
        <w:rPr>
          <w:rFonts w:hint="eastAsia"/>
          <w:lang w:val="ru-RU"/>
        </w:rPr>
        <w:t>у</w:t>
      </w:r>
      <w:r w:rsidRPr="009E752C">
        <w:rPr>
          <w:lang w:val="ru-RU"/>
        </w:rPr>
        <w:t xml:space="preserve"> </w:t>
      </w:r>
      <w:r w:rsidRPr="009E752C">
        <w:rPr>
          <w:rFonts w:hint="eastAsia"/>
          <w:lang w:val="ru-RU"/>
        </w:rPr>
        <w:t>детей</w:t>
      </w:r>
      <w:r w:rsidRPr="009E752C">
        <w:rPr>
          <w:lang w:val="ru-RU"/>
        </w:rPr>
        <w:t xml:space="preserve"> </w:t>
      </w:r>
      <w:r w:rsidRPr="009E752C">
        <w:rPr>
          <w:rFonts w:hint="eastAsia"/>
          <w:lang w:val="ru-RU"/>
        </w:rPr>
        <w:t>в</w:t>
      </w:r>
      <w:r w:rsidRPr="009E752C">
        <w:rPr>
          <w:lang w:val="ru-RU"/>
        </w:rPr>
        <w:t xml:space="preserve"> </w:t>
      </w:r>
      <w:r w:rsidRPr="009E752C">
        <w:rPr>
          <w:rFonts w:hint="eastAsia"/>
          <w:lang w:val="ru-RU"/>
        </w:rPr>
        <w:t>судебно</w:t>
      </w:r>
      <w:r w:rsidRPr="009E752C">
        <w:rPr>
          <w:lang w:val="ru-RU"/>
        </w:rPr>
        <w:t>-</w:t>
      </w:r>
      <w:r w:rsidRPr="009E752C">
        <w:rPr>
          <w:rFonts w:hint="eastAsia"/>
          <w:lang w:val="ru-RU"/>
        </w:rPr>
        <w:t>медицинской</w:t>
      </w:r>
      <w:r w:rsidRPr="009E752C">
        <w:rPr>
          <w:lang w:val="ru-RU"/>
        </w:rPr>
        <w:t xml:space="preserve"> </w:t>
      </w:r>
      <w:r w:rsidRPr="009E752C">
        <w:rPr>
          <w:rFonts w:hint="eastAsia"/>
          <w:lang w:val="ru-RU"/>
        </w:rPr>
        <w:t>практике</w:t>
      </w:r>
    </w:p>
    <w:p w14:paraId="46EFB33F" w14:textId="77777777" w:rsidR="009E752C" w:rsidRPr="009E752C" w:rsidRDefault="009E752C" w:rsidP="009E752C">
      <w:pPr>
        <w:rPr>
          <w:lang w:val="ru-RU"/>
        </w:rPr>
      </w:pPr>
      <w:r w:rsidRPr="009E752C">
        <w:rPr>
          <w:rFonts w:hint="eastAsia"/>
          <w:lang w:val="ru-RU"/>
        </w:rPr>
        <w:t>ОГЛАВЛЕНИЕ</w:t>
      </w:r>
      <w:r w:rsidRPr="009E752C">
        <w:rPr>
          <w:lang w:val="ru-RU"/>
        </w:rPr>
        <w:t xml:space="preserve"> </w:t>
      </w:r>
      <w:r w:rsidRPr="009E752C">
        <w:rPr>
          <w:rFonts w:hint="eastAsia"/>
          <w:lang w:val="ru-RU"/>
        </w:rPr>
        <w:t>ДИССЕРТАЦИИ</w:t>
      </w:r>
    </w:p>
    <w:p w14:paraId="74BC5D90" w14:textId="77777777" w:rsidR="009E752C" w:rsidRPr="009E752C" w:rsidRDefault="009E752C" w:rsidP="009E752C">
      <w:pPr>
        <w:rPr>
          <w:lang w:val="ru-RU"/>
        </w:rPr>
      </w:pPr>
      <w:r w:rsidRPr="009E752C">
        <w:rPr>
          <w:rFonts w:hint="eastAsia"/>
          <w:lang w:val="ru-RU"/>
        </w:rPr>
        <w:t>кандидат</w:t>
      </w:r>
      <w:r w:rsidRPr="009E752C">
        <w:rPr>
          <w:lang w:val="ru-RU"/>
        </w:rPr>
        <w:t xml:space="preserve"> </w:t>
      </w:r>
      <w:r w:rsidRPr="009E752C">
        <w:rPr>
          <w:rFonts w:hint="eastAsia"/>
          <w:lang w:val="ru-RU"/>
        </w:rPr>
        <w:t>наук</w:t>
      </w:r>
      <w:r w:rsidRPr="009E752C">
        <w:rPr>
          <w:lang w:val="ru-RU"/>
        </w:rPr>
        <w:t xml:space="preserve"> </w:t>
      </w:r>
      <w:r w:rsidRPr="009E752C">
        <w:rPr>
          <w:rFonts w:hint="eastAsia"/>
          <w:lang w:val="ru-RU"/>
        </w:rPr>
        <w:t>Берлай</w:t>
      </w:r>
      <w:r w:rsidRPr="009E752C">
        <w:rPr>
          <w:lang w:val="ru-RU"/>
        </w:rPr>
        <w:t xml:space="preserve"> </w:t>
      </w:r>
      <w:r w:rsidRPr="009E752C">
        <w:rPr>
          <w:rFonts w:hint="eastAsia"/>
          <w:lang w:val="ru-RU"/>
        </w:rPr>
        <w:t>Маргарита</w:t>
      </w:r>
      <w:r w:rsidRPr="009E752C">
        <w:rPr>
          <w:lang w:val="ru-RU"/>
        </w:rPr>
        <w:t xml:space="preserve"> </w:t>
      </w:r>
      <w:r w:rsidRPr="009E752C">
        <w:rPr>
          <w:rFonts w:hint="eastAsia"/>
          <w:lang w:val="ru-RU"/>
        </w:rPr>
        <w:t>Васильевна</w:t>
      </w:r>
    </w:p>
    <w:p w14:paraId="795E49CE" w14:textId="77777777" w:rsidR="009E752C" w:rsidRPr="009E752C" w:rsidRDefault="009E752C" w:rsidP="009E752C">
      <w:pPr>
        <w:rPr>
          <w:lang w:val="ru-RU"/>
        </w:rPr>
      </w:pPr>
      <w:r w:rsidRPr="009E752C">
        <w:rPr>
          <w:rFonts w:hint="eastAsia"/>
          <w:lang w:val="ru-RU"/>
        </w:rPr>
        <w:t>ВВЕДЕНИЕ</w:t>
      </w:r>
    </w:p>
    <w:p w14:paraId="314264A4" w14:textId="77777777" w:rsidR="009E752C" w:rsidRPr="009E752C" w:rsidRDefault="009E752C" w:rsidP="009E752C">
      <w:pPr>
        <w:rPr>
          <w:lang w:val="ru-RU"/>
        </w:rPr>
      </w:pPr>
    </w:p>
    <w:p w14:paraId="5B1BA458" w14:textId="77777777" w:rsidR="009E752C" w:rsidRPr="009E752C" w:rsidRDefault="009E752C" w:rsidP="009E752C">
      <w:pPr>
        <w:rPr>
          <w:lang w:val="ru-RU"/>
        </w:rPr>
      </w:pPr>
      <w:r w:rsidRPr="009E752C">
        <w:rPr>
          <w:rFonts w:hint="eastAsia"/>
          <w:lang w:val="ru-RU"/>
        </w:rPr>
        <w:t>ГЛАВА</w:t>
      </w:r>
      <w:r w:rsidRPr="009E752C">
        <w:rPr>
          <w:lang w:val="ru-RU"/>
        </w:rPr>
        <w:t xml:space="preserve"> 1. </w:t>
      </w:r>
      <w:r w:rsidRPr="009E752C">
        <w:rPr>
          <w:rFonts w:hint="eastAsia"/>
          <w:lang w:val="ru-RU"/>
        </w:rPr>
        <w:t>СИНДРОМ</w:t>
      </w:r>
      <w:r w:rsidRPr="009E752C">
        <w:rPr>
          <w:lang w:val="ru-RU"/>
        </w:rPr>
        <w:t xml:space="preserve"> </w:t>
      </w:r>
      <w:r w:rsidRPr="009E752C">
        <w:rPr>
          <w:rFonts w:hint="eastAsia"/>
          <w:lang w:val="ru-RU"/>
        </w:rPr>
        <w:t>ВНЕЗАПНОЙ</w:t>
      </w:r>
      <w:r w:rsidRPr="009E752C">
        <w:rPr>
          <w:lang w:val="ru-RU"/>
        </w:rPr>
        <w:t xml:space="preserve"> </w:t>
      </w:r>
      <w:r w:rsidRPr="009E752C">
        <w:rPr>
          <w:rFonts w:hint="eastAsia"/>
          <w:lang w:val="ru-RU"/>
        </w:rPr>
        <w:t>СМЕРТИ</w:t>
      </w:r>
      <w:r w:rsidRPr="009E752C">
        <w:rPr>
          <w:lang w:val="ru-RU"/>
        </w:rPr>
        <w:t xml:space="preserve"> </w:t>
      </w:r>
      <w:r w:rsidRPr="009E752C">
        <w:rPr>
          <w:rFonts w:hint="eastAsia"/>
          <w:lang w:val="ru-RU"/>
        </w:rPr>
        <w:t>ДЕТЕЙ</w:t>
      </w:r>
      <w:r w:rsidRPr="009E752C">
        <w:rPr>
          <w:lang w:val="ru-RU"/>
        </w:rPr>
        <w:t xml:space="preserve"> - </w:t>
      </w:r>
      <w:r w:rsidRPr="009E752C">
        <w:rPr>
          <w:rFonts w:hint="eastAsia"/>
          <w:lang w:val="ru-RU"/>
        </w:rPr>
        <w:t>ГЛОБАЛЬНАЯ</w:t>
      </w:r>
      <w:r w:rsidRPr="009E752C">
        <w:rPr>
          <w:lang w:val="ru-RU"/>
        </w:rPr>
        <w:t xml:space="preserve"> </w:t>
      </w:r>
      <w:r w:rsidRPr="009E752C">
        <w:rPr>
          <w:rFonts w:hint="eastAsia"/>
          <w:lang w:val="ru-RU"/>
        </w:rPr>
        <w:t>ПРОБЛЕМА</w:t>
      </w:r>
      <w:r w:rsidRPr="009E752C">
        <w:rPr>
          <w:lang w:val="ru-RU"/>
        </w:rPr>
        <w:t xml:space="preserve"> </w:t>
      </w:r>
      <w:r w:rsidRPr="009E752C">
        <w:rPr>
          <w:rFonts w:hint="eastAsia"/>
          <w:lang w:val="ru-RU"/>
        </w:rPr>
        <w:t>ЗРАВООХРАНЕНИЯ</w:t>
      </w:r>
      <w:r w:rsidRPr="009E752C">
        <w:rPr>
          <w:lang w:val="ru-RU"/>
        </w:rPr>
        <w:t xml:space="preserve"> (</w:t>
      </w:r>
      <w:r w:rsidRPr="009E752C">
        <w:rPr>
          <w:rFonts w:hint="eastAsia"/>
          <w:lang w:val="ru-RU"/>
        </w:rPr>
        <w:t>обзор</w:t>
      </w:r>
      <w:r w:rsidRPr="009E752C">
        <w:rPr>
          <w:lang w:val="ru-RU"/>
        </w:rPr>
        <w:t xml:space="preserve"> </w:t>
      </w:r>
      <w:r w:rsidRPr="009E752C">
        <w:rPr>
          <w:rFonts w:hint="eastAsia"/>
          <w:lang w:val="ru-RU"/>
        </w:rPr>
        <w:t>литературы</w:t>
      </w:r>
      <w:r w:rsidRPr="009E752C">
        <w:rPr>
          <w:lang w:val="ru-RU"/>
        </w:rPr>
        <w:t>)</w:t>
      </w:r>
    </w:p>
    <w:p w14:paraId="4E7CA9B9" w14:textId="77777777" w:rsidR="009E752C" w:rsidRPr="009E752C" w:rsidRDefault="009E752C" w:rsidP="009E752C">
      <w:pPr>
        <w:rPr>
          <w:lang w:val="ru-RU"/>
        </w:rPr>
      </w:pPr>
    </w:p>
    <w:p w14:paraId="1F87EB50" w14:textId="77777777" w:rsidR="009E752C" w:rsidRPr="009E752C" w:rsidRDefault="009E752C" w:rsidP="009E752C">
      <w:pPr>
        <w:rPr>
          <w:lang w:val="ru-RU"/>
        </w:rPr>
      </w:pPr>
      <w:r w:rsidRPr="009E752C">
        <w:rPr>
          <w:lang w:val="ru-RU"/>
        </w:rPr>
        <w:t xml:space="preserve">1.1. </w:t>
      </w:r>
      <w:r w:rsidRPr="009E752C">
        <w:rPr>
          <w:rFonts w:hint="eastAsia"/>
          <w:lang w:val="ru-RU"/>
        </w:rPr>
        <w:t>Исторические</w:t>
      </w:r>
      <w:r w:rsidRPr="009E752C">
        <w:rPr>
          <w:lang w:val="ru-RU"/>
        </w:rPr>
        <w:t xml:space="preserve"> </w:t>
      </w:r>
      <w:r w:rsidRPr="009E752C">
        <w:rPr>
          <w:rFonts w:hint="eastAsia"/>
          <w:lang w:val="ru-RU"/>
        </w:rPr>
        <w:t>сведения</w:t>
      </w:r>
    </w:p>
    <w:p w14:paraId="3C5B0C04" w14:textId="77777777" w:rsidR="009E752C" w:rsidRPr="009E752C" w:rsidRDefault="009E752C" w:rsidP="009E752C">
      <w:pPr>
        <w:rPr>
          <w:lang w:val="ru-RU"/>
        </w:rPr>
      </w:pPr>
    </w:p>
    <w:p w14:paraId="0BE8D8E3" w14:textId="77777777" w:rsidR="009E752C" w:rsidRPr="009E752C" w:rsidRDefault="009E752C" w:rsidP="009E752C">
      <w:pPr>
        <w:rPr>
          <w:lang w:val="ru-RU"/>
        </w:rPr>
      </w:pPr>
      <w:r w:rsidRPr="009E752C">
        <w:rPr>
          <w:lang w:val="ru-RU"/>
        </w:rPr>
        <w:t xml:space="preserve">1.2. </w:t>
      </w:r>
      <w:r w:rsidRPr="009E752C">
        <w:rPr>
          <w:rFonts w:hint="eastAsia"/>
          <w:lang w:val="ru-RU"/>
        </w:rPr>
        <w:t>Определение</w:t>
      </w:r>
    </w:p>
    <w:p w14:paraId="7ED5315C" w14:textId="77777777" w:rsidR="009E752C" w:rsidRPr="009E752C" w:rsidRDefault="009E752C" w:rsidP="009E752C">
      <w:pPr>
        <w:rPr>
          <w:lang w:val="ru-RU"/>
        </w:rPr>
      </w:pPr>
    </w:p>
    <w:p w14:paraId="53D39FC4" w14:textId="77777777" w:rsidR="009E752C" w:rsidRPr="009E752C" w:rsidRDefault="009E752C" w:rsidP="009E752C">
      <w:pPr>
        <w:rPr>
          <w:lang w:val="ru-RU"/>
        </w:rPr>
      </w:pPr>
      <w:r w:rsidRPr="009E752C">
        <w:rPr>
          <w:lang w:val="ru-RU"/>
        </w:rPr>
        <w:t xml:space="preserve">1.3. </w:t>
      </w:r>
      <w:r w:rsidRPr="009E752C">
        <w:rPr>
          <w:rFonts w:hint="eastAsia"/>
          <w:lang w:val="ru-RU"/>
        </w:rPr>
        <w:t>Классификация</w:t>
      </w:r>
    </w:p>
    <w:p w14:paraId="78A4FA17" w14:textId="77777777" w:rsidR="009E752C" w:rsidRPr="009E752C" w:rsidRDefault="009E752C" w:rsidP="009E752C">
      <w:pPr>
        <w:rPr>
          <w:lang w:val="ru-RU"/>
        </w:rPr>
      </w:pPr>
    </w:p>
    <w:p w14:paraId="6C1B4707" w14:textId="77777777" w:rsidR="009E752C" w:rsidRPr="009E752C" w:rsidRDefault="009E752C" w:rsidP="009E752C">
      <w:pPr>
        <w:rPr>
          <w:lang w:val="ru-RU"/>
        </w:rPr>
      </w:pPr>
      <w:r w:rsidRPr="009E752C">
        <w:rPr>
          <w:lang w:val="ru-RU"/>
        </w:rPr>
        <w:t xml:space="preserve">1.4. </w:t>
      </w:r>
      <w:r w:rsidRPr="009E752C">
        <w:rPr>
          <w:rFonts w:hint="eastAsia"/>
          <w:lang w:val="ru-RU"/>
        </w:rPr>
        <w:t>Эпидемиология</w:t>
      </w:r>
    </w:p>
    <w:p w14:paraId="6D80CF5A" w14:textId="77777777" w:rsidR="009E752C" w:rsidRPr="009E752C" w:rsidRDefault="009E752C" w:rsidP="009E752C">
      <w:pPr>
        <w:rPr>
          <w:lang w:val="ru-RU"/>
        </w:rPr>
      </w:pPr>
    </w:p>
    <w:p w14:paraId="019F9A9F" w14:textId="77777777" w:rsidR="009E752C" w:rsidRPr="009E752C" w:rsidRDefault="009E752C" w:rsidP="009E752C">
      <w:pPr>
        <w:rPr>
          <w:lang w:val="ru-RU"/>
        </w:rPr>
      </w:pPr>
      <w:r w:rsidRPr="009E752C">
        <w:rPr>
          <w:lang w:val="ru-RU"/>
        </w:rPr>
        <w:t xml:space="preserve">1.5. </w:t>
      </w:r>
      <w:r w:rsidRPr="009E752C">
        <w:rPr>
          <w:rFonts w:hint="eastAsia"/>
          <w:lang w:val="ru-RU"/>
        </w:rPr>
        <w:t>Факторы</w:t>
      </w:r>
      <w:r w:rsidRPr="009E752C">
        <w:rPr>
          <w:lang w:val="ru-RU"/>
        </w:rPr>
        <w:t xml:space="preserve"> </w:t>
      </w:r>
      <w:r w:rsidRPr="009E752C">
        <w:rPr>
          <w:rFonts w:hint="eastAsia"/>
          <w:lang w:val="ru-RU"/>
        </w:rPr>
        <w:t>риска</w:t>
      </w:r>
    </w:p>
    <w:p w14:paraId="62FB8107" w14:textId="77777777" w:rsidR="009E752C" w:rsidRPr="009E752C" w:rsidRDefault="009E752C" w:rsidP="009E752C">
      <w:pPr>
        <w:rPr>
          <w:lang w:val="ru-RU"/>
        </w:rPr>
      </w:pPr>
    </w:p>
    <w:p w14:paraId="6591DD62" w14:textId="77777777" w:rsidR="009E752C" w:rsidRPr="009E752C" w:rsidRDefault="009E752C" w:rsidP="009E752C">
      <w:pPr>
        <w:rPr>
          <w:lang w:val="ru-RU"/>
        </w:rPr>
      </w:pPr>
      <w:r w:rsidRPr="009E752C">
        <w:rPr>
          <w:lang w:val="ru-RU"/>
        </w:rPr>
        <w:t xml:space="preserve">1.6. </w:t>
      </w:r>
      <w:r w:rsidRPr="009E752C">
        <w:rPr>
          <w:rFonts w:hint="eastAsia"/>
          <w:lang w:val="ru-RU"/>
        </w:rPr>
        <w:t>Патоморфологические</w:t>
      </w:r>
      <w:r w:rsidRPr="009E752C">
        <w:rPr>
          <w:lang w:val="ru-RU"/>
        </w:rPr>
        <w:t xml:space="preserve"> </w:t>
      </w:r>
      <w:r w:rsidRPr="009E752C">
        <w:rPr>
          <w:rFonts w:hint="eastAsia"/>
          <w:lang w:val="ru-RU"/>
        </w:rPr>
        <w:t>изменения</w:t>
      </w:r>
    </w:p>
    <w:p w14:paraId="27E6D6DD" w14:textId="77777777" w:rsidR="009E752C" w:rsidRPr="009E752C" w:rsidRDefault="009E752C" w:rsidP="009E752C">
      <w:pPr>
        <w:rPr>
          <w:lang w:val="ru-RU"/>
        </w:rPr>
      </w:pPr>
    </w:p>
    <w:p w14:paraId="5DCDA317" w14:textId="77777777" w:rsidR="009E752C" w:rsidRPr="009E752C" w:rsidRDefault="009E752C" w:rsidP="009E752C">
      <w:pPr>
        <w:rPr>
          <w:lang w:val="ru-RU"/>
        </w:rPr>
      </w:pPr>
      <w:r w:rsidRPr="009E752C">
        <w:rPr>
          <w:rFonts w:hint="eastAsia"/>
          <w:lang w:val="ru-RU"/>
        </w:rPr>
        <w:t>ГЛАВА</w:t>
      </w:r>
      <w:r w:rsidRPr="009E752C">
        <w:rPr>
          <w:lang w:val="ru-RU"/>
        </w:rPr>
        <w:t xml:space="preserve"> 2. </w:t>
      </w:r>
      <w:r w:rsidRPr="009E752C">
        <w:rPr>
          <w:rFonts w:hint="eastAsia"/>
          <w:lang w:val="ru-RU"/>
        </w:rPr>
        <w:t>МАТЕРИАЛЫ</w:t>
      </w:r>
      <w:r w:rsidRPr="009E752C">
        <w:rPr>
          <w:lang w:val="ru-RU"/>
        </w:rPr>
        <w:t xml:space="preserve"> </w:t>
      </w:r>
      <w:r w:rsidRPr="009E752C">
        <w:rPr>
          <w:rFonts w:hint="eastAsia"/>
          <w:lang w:val="ru-RU"/>
        </w:rPr>
        <w:t>И</w:t>
      </w:r>
      <w:r w:rsidRPr="009E752C">
        <w:rPr>
          <w:lang w:val="ru-RU"/>
        </w:rPr>
        <w:t xml:space="preserve"> </w:t>
      </w:r>
      <w:r w:rsidRPr="009E752C">
        <w:rPr>
          <w:rFonts w:hint="eastAsia"/>
          <w:lang w:val="ru-RU"/>
        </w:rPr>
        <w:t>МЕТОДЫ</w:t>
      </w:r>
      <w:r w:rsidRPr="009E752C">
        <w:rPr>
          <w:lang w:val="ru-RU"/>
        </w:rPr>
        <w:t xml:space="preserve"> </w:t>
      </w:r>
      <w:r w:rsidRPr="009E752C">
        <w:rPr>
          <w:rFonts w:hint="eastAsia"/>
          <w:lang w:val="ru-RU"/>
        </w:rPr>
        <w:t>ИССЛЕДОВАНИЯ</w:t>
      </w:r>
    </w:p>
    <w:p w14:paraId="34F69C26" w14:textId="77777777" w:rsidR="009E752C" w:rsidRPr="009E752C" w:rsidRDefault="009E752C" w:rsidP="009E752C">
      <w:pPr>
        <w:rPr>
          <w:lang w:val="ru-RU"/>
        </w:rPr>
      </w:pPr>
    </w:p>
    <w:p w14:paraId="73D11BC4" w14:textId="77777777" w:rsidR="009E752C" w:rsidRPr="009E752C" w:rsidRDefault="009E752C" w:rsidP="009E752C">
      <w:pPr>
        <w:rPr>
          <w:lang w:val="ru-RU"/>
        </w:rPr>
      </w:pPr>
      <w:r w:rsidRPr="009E752C">
        <w:rPr>
          <w:rFonts w:hint="eastAsia"/>
          <w:lang w:val="ru-RU"/>
        </w:rPr>
        <w:t>ГЛАВА</w:t>
      </w:r>
      <w:r w:rsidRPr="009E752C">
        <w:rPr>
          <w:lang w:val="ru-RU"/>
        </w:rPr>
        <w:t xml:space="preserve"> 3. </w:t>
      </w:r>
      <w:r w:rsidRPr="009E752C">
        <w:rPr>
          <w:rFonts w:hint="eastAsia"/>
          <w:lang w:val="ru-RU"/>
        </w:rPr>
        <w:t>РЕЗУЛЬТАТЫ</w:t>
      </w:r>
      <w:r w:rsidRPr="009E752C">
        <w:rPr>
          <w:lang w:val="ru-RU"/>
        </w:rPr>
        <w:t xml:space="preserve"> </w:t>
      </w:r>
      <w:r w:rsidRPr="009E752C">
        <w:rPr>
          <w:rFonts w:hint="eastAsia"/>
          <w:lang w:val="ru-RU"/>
        </w:rPr>
        <w:t>СОБСТВЕННЫХ</w:t>
      </w:r>
      <w:r w:rsidRPr="009E752C">
        <w:rPr>
          <w:lang w:val="ru-RU"/>
        </w:rPr>
        <w:t xml:space="preserve"> </w:t>
      </w:r>
      <w:r w:rsidRPr="009E752C">
        <w:rPr>
          <w:rFonts w:hint="eastAsia"/>
          <w:lang w:val="ru-RU"/>
        </w:rPr>
        <w:t>ИССЛЕДОВАНИЙ</w:t>
      </w:r>
    </w:p>
    <w:p w14:paraId="382336B9" w14:textId="77777777" w:rsidR="009E752C" w:rsidRPr="009E752C" w:rsidRDefault="009E752C" w:rsidP="009E752C">
      <w:pPr>
        <w:rPr>
          <w:lang w:val="ru-RU"/>
        </w:rPr>
      </w:pPr>
    </w:p>
    <w:p w14:paraId="39F72F40" w14:textId="77777777" w:rsidR="009E752C" w:rsidRPr="009E752C" w:rsidRDefault="009E752C" w:rsidP="009E752C">
      <w:pPr>
        <w:rPr>
          <w:lang w:val="ru-RU"/>
        </w:rPr>
      </w:pPr>
      <w:r w:rsidRPr="009E752C">
        <w:rPr>
          <w:lang w:val="ru-RU"/>
        </w:rPr>
        <w:t xml:space="preserve">3.1. </w:t>
      </w:r>
      <w:r w:rsidRPr="009E752C">
        <w:rPr>
          <w:rFonts w:hint="eastAsia"/>
          <w:lang w:val="ru-RU"/>
        </w:rPr>
        <w:t>Характеристика</w:t>
      </w:r>
      <w:r w:rsidRPr="009E752C">
        <w:rPr>
          <w:lang w:val="ru-RU"/>
        </w:rPr>
        <w:t xml:space="preserve"> </w:t>
      </w:r>
      <w:r w:rsidRPr="009E752C">
        <w:rPr>
          <w:rFonts w:hint="eastAsia"/>
          <w:lang w:val="ru-RU"/>
        </w:rPr>
        <w:t>распространённости</w:t>
      </w:r>
      <w:r w:rsidRPr="009E752C">
        <w:rPr>
          <w:lang w:val="ru-RU"/>
        </w:rPr>
        <w:t xml:space="preserve"> </w:t>
      </w:r>
      <w:r w:rsidRPr="009E752C">
        <w:rPr>
          <w:rFonts w:hint="eastAsia"/>
          <w:lang w:val="ru-RU"/>
        </w:rPr>
        <w:t>синдрома</w:t>
      </w:r>
      <w:r w:rsidRPr="009E752C">
        <w:rPr>
          <w:lang w:val="ru-RU"/>
        </w:rPr>
        <w:t xml:space="preserve"> </w:t>
      </w:r>
      <w:r w:rsidRPr="009E752C">
        <w:rPr>
          <w:rFonts w:hint="eastAsia"/>
          <w:lang w:val="ru-RU"/>
        </w:rPr>
        <w:t>внезапной</w:t>
      </w:r>
      <w:r w:rsidRPr="009E752C">
        <w:rPr>
          <w:lang w:val="ru-RU"/>
        </w:rPr>
        <w:t xml:space="preserve"> </w:t>
      </w:r>
      <w:r w:rsidRPr="009E752C">
        <w:rPr>
          <w:rFonts w:hint="eastAsia"/>
          <w:lang w:val="ru-RU"/>
        </w:rPr>
        <w:t>смерти</w:t>
      </w:r>
      <w:r w:rsidRPr="009E752C">
        <w:rPr>
          <w:lang w:val="ru-RU"/>
        </w:rPr>
        <w:t xml:space="preserve"> </w:t>
      </w:r>
      <w:r w:rsidRPr="009E752C">
        <w:rPr>
          <w:rFonts w:hint="eastAsia"/>
          <w:lang w:val="ru-RU"/>
        </w:rPr>
        <w:t>детей</w:t>
      </w:r>
      <w:r w:rsidRPr="009E752C">
        <w:rPr>
          <w:lang w:val="ru-RU"/>
        </w:rPr>
        <w:t xml:space="preserve"> </w:t>
      </w:r>
      <w:r w:rsidRPr="009E752C">
        <w:rPr>
          <w:rFonts w:hint="eastAsia"/>
          <w:lang w:val="ru-RU"/>
        </w:rPr>
        <w:t>и</w:t>
      </w:r>
      <w:r w:rsidRPr="009E752C">
        <w:rPr>
          <w:lang w:val="ru-RU"/>
        </w:rPr>
        <w:t xml:space="preserve"> </w:t>
      </w:r>
      <w:r w:rsidRPr="009E752C">
        <w:rPr>
          <w:rFonts w:hint="eastAsia"/>
          <w:lang w:val="ru-RU"/>
        </w:rPr>
        <w:t>факторы</w:t>
      </w:r>
      <w:r w:rsidRPr="009E752C">
        <w:rPr>
          <w:lang w:val="ru-RU"/>
        </w:rPr>
        <w:t xml:space="preserve"> </w:t>
      </w:r>
      <w:r w:rsidRPr="009E752C">
        <w:rPr>
          <w:rFonts w:hint="eastAsia"/>
          <w:lang w:val="ru-RU"/>
        </w:rPr>
        <w:t>риска</w:t>
      </w:r>
      <w:r w:rsidRPr="009E752C">
        <w:rPr>
          <w:lang w:val="ru-RU"/>
        </w:rPr>
        <w:t xml:space="preserve"> </w:t>
      </w:r>
      <w:r w:rsidRPr="009E752C">
        <w:rPr>
          <w:rFonts w:hint="eastAsia"/>
          <w:lang w:val="ru-RU"/>
        </w:rPr>
        <w:t>его</w:t>
      </w:r>
      <w:r w:rsidRPr="009E752C">
        <w:rPr>
          <w:lang w:val="ru-RU"/>
        </w:rPr>
        <w:t xml:space="preserve"> </w:t>
      </w:r>
      <w:r w:rsidRPr="009E752C">
        <w:rPr>
          <w:rFonts w:hint="eastAsia"/>
          <w:lang w:val="ru-RU"/>
        </w:rPr>
        <w:t>развития</w:t>
      </w:r>
      <w:r w:rsidRPr="009E752C">
        <w:rPr>
          <w:lang w:val="ru-RU"/>
        </w:rPr>
        <w:t xml:space="preserve"> </w:t>
      </w:r>
      <w:r w:rsidRPr="009E752C">
        <w:rPr>
          <w:rFonts w:hint="eastAsia"/>
          <w:lang w:val="ru-RU"/>
        </w:rPr>
        <w:t>в</w:t>
      </w:r>
      <w:r w:rsidRPr="009E752C">
        <w:rPr>
          <w:lang w:val="ru-RU"/>
        </w:rPr>
        <w:t xml:space="preserve"> </w:t>
      </w:r>
      <w:r w:rsidRPr="009E752C">
        <w:rPr>
          <w:rFonts w:hint="eastAsia"/>
          <w:lang w:val="ru-RU"/>
        </w:rPr>
        <w:t>Ставропольском</w:t>
      </w:r>
      <w:r w:rsidRPr="009E752C">
        <w:rPr>
          <w:lang w:val="ru-RU"/>
        </w:rPr>
        <w:t xml:space="preserve"> </w:t>
      </w:r>
      <w:r w:rsidRPr="009E752C">
        <w:rPr>
          <w:rFonts w:hint="eastAsia"/>
          <w:lang w:val="ru-RU"/>
        </w:rPr>
        <w:t>крае</w:t>
      </w:r>
      <w:r w:rsidRPr="009E752C">
        <w:rPr>
          <w:lang w:val="ru-RU"/>
        </w:rPr>
        <w:t xml:space="preserve"> </w:t>
      </w:r>
      <w:r w:rsidRPr="009E752C">
        <w:rPr>
          <w:rFonts w:hint="eastAsia"/>
          <w:lang w:val="ru-RU"/>
        </w:rPr>
        <w:t>за</w:t>
      </w:r>
      <w:r w:rsidRPr="009E752C">
        <w:rPr>
          <w:lang w:val="ru-RU"/>
        </w:rPr>
        <w:t xml:space="preserve"> </w:t>
      </w:r>
      <w:r w:rsidRPr="009E752C">
        <w:rPr>
          <w:rFonts w:hint="eastAsia"/>
          <w:lang w:val="ru-RU"/>
        </w:rPr>
        <w:t>период</w:t>
      </w:r>
      <w:r w:rsidRPr="009E752C">
        <w:rPr>
          <w:lang w:val="ru-RU"/>
        </w:rPr>
        <w:t xml:space="preserve"> 2008-2017 </w:t>
      </w:r>
      <w:r w:rsidRPr="009E752C">
        <w:rPr>
          <w:rFonts w:hint="eastAsia"/>
          <w:lang w:val="ru-RU"/>
        </w:rPr>
        <w:t>гг</w:t>
      </w:r>
      <w:r w:rsidRPr="009E752C">
        <w:rPr>
          <w:lang w:val="ru-RU"/>
        </w:rPr>
        <w:t>.</w:t>
      </w:r>
    </w:p>
    <w:p w14:paraId="5ADC6E22" w14:textId="77777777" w:rsidR="009E752C" w:rsidRPr="009E752C" w:rsidRDefault="009E752C" w:rsidP="009E752C">
      <w:pPr>
        <w:rPr>
          <w:lang w:val="ru-RU"/>
        </w:rPr>
      </w:pPr>
    </w:p>
    <w:p w14:paraId="5579FDEB" w14:textId="77777777" w:rsidR="009E752C" w:rsidRPr="009E752C" w:rsidRDefault="009E752C" w:rsidP="009E752C">
      <w:pPr>
        <w:rPr>
          <w:lang w:val="ru-RU"/>
        </w:rPr>
      </w:pPr>
      <w:r w:rsidRPr="009E752C">
        <w:rPr>
          <w:lang w:val="ru-RU"/>
        </w:rPr>
        <w:t xml:space="preserve">3.1.1. </w:t>
      </w:r>
      <w:r w:rsidRPr="009E752C">
        <w:rPr>
          <w:rFonts w:hint="eastAsia"/>
          <w:lang w:val="ru-RU"/>
        </w:rPr>
        <w:t>Частота</w:t>
      </w:r>
      <w:r w:rsidRPr="009E752C">
        <w:rPr>
          <w:lang w:val="ru-RU"/>
        </w:rPr>
        <w:t xml:space="preserve"> </w:t>
      </w:r>
      <w:r w:rsidRPr="009E752C">
        <w:rPr>
          <w:rFonts w:hint="eastAsia"/>
          <w:lang w:val="ru-RU"/>
        </w:rPr>
        <w:t>встречаемости</w:t>
      </w:r>
      <w:r w:rsidRPr="009E752C">
        <w:rPr>
          <w:lang w:val="ru-RU"/>
        </w:rPr>
        <w:t xml:space="preserve"> </w:t>
      </w:r>
      <w:r w:rsidRPr="009E752C">
        <w:rPr>
          <w:rFonts w:hint="eastAsia"/>
          <w:lang w:val="ru-RU"/>
        </w:rPr>
        <w:t>синдрома</w:t>
      </w:r>
      <w:r w:rsidRPr="009E752C">
        <w:rPr>
          <w:lang w:val="ru-RU"/>
        </w:rPr>
        <w:t xml:space="preserve"> </w:t>
      </w:r>
      <w:r w:rsidRPr="009E752C">
        <w:rPr>
          <w:rFonts w:hint="eastAsia"/>
          <w:lang w:val="ru-RU"/>
        </w:rPr>
        <w:t>внезапной</w:t>
      </w:r>
      <w:r w:rsidRPr="009E752C">
        <w:rPr>
          <w:lang w:val="ru-RU"/>
        </w:rPr>
        <w:t xml:space="preserve"> </w:t>
      </w:r>
      <w:r w:rsidRPr="009E752C">
        <w:rPr>
          <w:rFonts w:hint="eastAsia"/>
          <w:lang w:val="ru-RU"/>
        </w:rPr>
        <w:t>смерти</w:t>
      </w:r>
      <w:r w:rsidRPr="009E752C">
        <w:rPr>
          <w:lang w:val="ru-RU"/>
        </w:rPr>
        <w:t xml:space="preserve"> </w:t>
      </w:r>
      <w:r w:rsidRPr="009E752C">
        <w:rPr>
          <w:rFonts w:hint="eastAsia"/>
          <w:lang w:val="ru-RU"/>
        </w:rPr>
        <w:t>детей</w:t>
      </w:r>
      <w:r w:rsidRPr="009E752C">
        <w:rPr>
          <w:lang w:val="ru-RU"/>
        </w:rPr>
        <w:t xml:space="preserve"> </w:t>
      </w:r>
      <w:r w:rsidRPr="009E752C">
        <w:rPr>
          <w:rFonts w:hint="eastAsia"/>
          <w:lang w:val="ru-RU"/>
        </w:rPr>
        <w:t>в</w:t>
      </w:r>
      <w:r w:rsidRPr="009E752C">
        <w:rPr>
          <w:lang w:val="ru-RU"/>
        </w:rPr>
        <w:t xml:space="preserve"> </w:t>
      </w:r>
      <w:r w:rsidRPr="009E752C">
        <w:rPr>
          <w:rFonts w:hint="eastAsia"/>
          <w:lang w:val="ru-RU"/>
        </w:rPr>
        <w:t>структуре</w:t>
      </w:r>
      <w:r w:rsidRPr="009E752C">
        <w:rPr>
          <w:lang w:val="ru-RU"/>
        </w:rPr>
        <w:t xml:space="preserve"> </w:t>
      </w:r>
      <w:r w:rsidRPr="009E752C">
        <w:rPr>
          <w:rFonts w:hint="eastAsia"/>
          <w:lang w:val="ru-RU"/>
        </w:rPr>
        <w:t>младенческой</w:t>
      </w:r>
      <w:r w:rsidRPr="009E752C">
        <w:rPr>
          <w:lang w:val="ru-RU"/>
        </w:rPr>
        <w:t xml:space="preserve"> </w:t>
      </w:r>
      <w:r w:rsidRPr="009E752C">
        <w:rPr>
          <w:rFonts w:hint="eastAsia"/>
          <w:lang w:val="ru-RU"/>
        </w:rPr>
        <w:t>смертности</w:t>
      </w:r>
      <w:r w:rsidRPr="009E752C">
        <w:rPr>
          <w:lang w:val="ru-RU"/>
        </w:rPr>
        <w:t xml:space="preserve"> </w:t>
      </w:r>
      <w:r w:rsidRPr="009E752C">
        <w:rPr>
          <w:rFonts w:hint="eastAsia"/>
          <w:lang w:val="ru-RU"/>
        </w:rPr>
        <w:t>в</w:t>
      </w:r>
      <w:r w:rsidRPr="009E752C">
        <w:rPr>
          <w:lang w:val="ru-RU"/>
        </w:rPr>
        <w:t xml:space="preserve"> </w:t>
      </w:r>
      <w:r w:rsidRPr="009E752C">
        <w:rPr>
          <w:rFonts w:hint="eastAsia"/>
          <w:lang w:val="ru-RU"/>
        </w:rPr>
        <w:t>Ставропольском</w:t>
      </w:r>
      <w:r w:rsidRPr="009E752C">
        <w:rPr>
          <w:lang w:val="ru-RU"/>
        </w:rPr>
        <w:t xml:space="preserve"> </w:t>
      </w:r>
      <w:r w:rsidRPr="009E752C">
        <w:rPr>
          <w:rFonts w:hint="eastAsia"/>
          <w:lang w:val="ru-RU"/>
        </w:rPr>
        <w:t>крае</w:t>
      </w:r>
      <w:r w:rsidRPr="009E752C">
        <w:rPr>
          <w:lang w:val="ru-RU"/>
        </w:rPr>
        <w:t xml:space="preserve"> </w:t>
      </w:r>
      <w:r w:rsidRPr="009E752C">
        <w:rPr>
          <w:rFonts w:hint="eastAsia"/>
          <w:lang w:val="ru-RU"/>
        </w:rPr>
        <w:t>за</w:t>
      </w:r>
      <w:r w:rsidRPr="009E752C">
        <w:rPr>
          <w:lang w:val="ru-RU"/>
        </w:rPr>
        <w:t xml:space="preserve"> </w:t>
      </w:r>
      <w:r w:rsidRPr="009E752C">
        <w:rPr>
          <w:rFonts w:hint="eastAsia"/>
          <w:lang w:val="ru-RU"/>
        </w:rPr>
        <w:t>период</w:t>
      </w:r>
      <w:r w:rsidRPr="009E752C">
        <w:rPr>
          <w:lang w:val="ru-RU"/>
        </w:rPr>
        <w:t xml:space="preserve"> 2008-2017 </w:t>
      </w:r>
      <w:r w:rsidRPr="009E752C">
        <w:rPr>
          <w:rFonts w:hint="eastAsia"/>
          <w:lang w:val="ru-RU"/>
        </w:rPr>
        <w:t>гг</w:t>
      </w:r>
    </w:p>
    <w:p w14:paraId="440F0BF8" w14:textId="77777777" w:rsidR="009E752C" w:rsidRPr="009E752C" w:rsidRDefault="009E752C" w:rsidP="009E752C">
      <w:pPr>
        <w:rPr>
          <w:lang w:val="ru-RU"/>
        </w:rPr>
      </w:pPr>
    </w:p>
    <w:p w14:paraId="104AFCA4" w14:textId="77777777" w:rsidR="009E752C" w:rsidRPr="009E752C" w:rsidRDefault="009E752C" w:rsidP="009E752C">
      <w:pPr>
        <w:rPr>
          <w:lang w:val="ru-RU"/>
        </w:rPr>
      </w:pPr>
      <w:r w:rsidRPr="009E752C">
        <w:rPr>
          <w:lang w:val="ru-RU"/>
        </w:rPr>
        <w:t xml:space="preserve">3.1.2. </w:t>
      </w:r>
      <w:r w:rsidRPr="009E752C">
        <w:rPr>
          <w:rFonts w:hint="eastAsia"/>
          <w:lang w:val="ru-RU"/>
        </w:rPr>
        <w:t>Возможные</w:t>
      </w:r>
      <w:r w:rsidRPr="009E752C">
        <w:rPr>
          <w:lang w:val="ru-RU"/>
        </w:rPr>
        <w:t xml:space="preserve"> </w:t>
      </w:r>
      <w:r w:rsidRPr="009E752C">
        <w:rPr>
          <w:rFonts w:hint="eastAsia"/>
          <w:lang w:val="ru-RU"/>
        </w:rPr>
        <w:t>факторы</w:t>
      </w:r>
      <w:r w:rsidRPr="009E752C">
        <w:rPr>
          <w:lang w:val="ru-RU"/>
        </w:rPr>
        <w:t xml:space="preserve"> </w:t>
      </w:r>
      <w:r w:rsidRPr="009E752C">
        <w:rPr>
          <w:rFonts w:hint="eastAsia"/>
          <w:lang w:val="ru-RU"/>
        </w:rPr>
        <w:t>риска</w:t>
      </w:r>
      <w:r w:rsidRPr="009E752C">
        <w:rPr>
          <w:lang w:val="ru-RU"/>
        </w:rPr>
        <w:t xml:space="preserve"> </w:t>
      </w:r>
      <w:r w:rsidRPr="009E752C">
        <w:rPr>
          <w:rFonts w:hint="eastAsia"/>
          <w:lang w:val="ru-RU"/>
        </w:rPr>
        <w:t>в</w:t>
      </w:r>
      <w:r w:rsidRPr="009E752C">
        <w:rPr>
          <w:lang w:val="ru-RU"/>
        </w:rPr>
        <w:t xml:space="preserve"> </w:t>
      </w:r>
      <w:r w:rsidRPr="009E752C">
        <w:rPr>
          <w:rFonts w:hint="eastAsia"/>
          <w:lang w:val="ru-RU"/>
        </w:rPr>
        <w:t>развитии</w:t>
      </w:r>
      <w:r w:rsidRPr="009E752C">
        <w:rPr>
          <w:lang w:val="ru-RU"/>
        </w:rPr>
        <w:t xml:space="preserve"> </w:t>
      </w:r>
      <w:r w:rsidRPr="009E752C">
        <w:rPr>
          <w:rFonts w:hint="eastAsia"/>
          <w:lang w:val="ru-RU"/>
        </w:rPr>
        <w:t>внезапной</w:t>
      </w:r>
      <w:r w:rsidRPr="009E752C">
        <w:rPr>
          <w:lang w:val="ru-RU"/>
        </w:rPr>
        <w:t xml:space="preserve"> </w:t>
      </w:r>
      <w:r w:rsidRPr="009E752C">
        <w:rPr>
          <w:rFonts w:hint="eastAsia"/>
          <w:lang w:val="ru-RU"/>
        </w:rPr>
        <w:t>смерти</w:t>
      </w:r>
      <w:r w:rsidRPr="009E752C">
        <w:rPr>
          <w:lang w:val="ru-RU"/>
        </w:rPr>
        <w:t xml:space="preserve"> </w:t>
      </w:r>
      <w:r w:rsidRPr="009E752C">
        <w:rPr>
          <w:rFonts w:hint="eastAsia"/>
          <w:lang w:val="ru-RU"/>
        </w:rPr>
        <w:t>детей</w:t>
      </w:r>
      <w:r w:rsidRPr="009E752C">
        <w:rPr>
          <w:lang w:val="ru-RU"/>
        </w:rPr>
        <w:t xml:space="preserve"> </w:t>
      </w:r>
      <w:r w:rsidRPr="009E752C">
        <w:rPr>
          <w:rFonts w:hint="eastAsia"/>
          <w:lang w:val="ru-RU"/>
        </w:rPr>
        <w:t>первого</w:t>
      </w:r>
      <w:r w:rsidRPr="009E752C">
        <w:rPr>
          <w:lang w:val="ru-RU"/>
        </w:rPr>
        <w:t xml:space="preserve"> </w:t>
      </w:r>
      <w:r w:rsidRPr="009E752C">
        <w:rPr>
          <w:rFonts w:hint="eastAsia"/>
          <w:lang w:val="ru-RU"/>
        </w:rPr>
        <w:t>года</w:t>
      </w:r>
      <w:r w:rsidRPr="009E752C">
        <w:rPr>
          <w:lang w:val="ru-RU"/>
        </w:rPr>
        <w:t xml:space="preserve"> </w:t>
      </w:r>
      <w:r w:rsidRPr="009E752C">
        <w:rPr>
          <w:rFonts w:hint="eastAsia"/>
          <w:lang w:val="ru-RU"/>
        </w:rPr>
        <w:t>жизни</w:t>
      </w:r>
    </w:p>
    <w:p w14:paraId="27CAE75C" w14:textId="77777777" w:rsidR="009E752C" w:rsidRPr="009E752C" w:rsidRDefault="009E752C" w:rsidP="009E752C">
      <w:pPr>
        <w:rPr>
          <w:lang w:val="ru-RU"/>
        </w:rPr>
      </w:pPr>
    </w:p>
    <w:p w14:paraId="2E1A8EB6" w14:textId="77777777" w:rsidR="009E752C" w:rsidRPr="009E752C" w:rsidRDefault="009E752C" w:rsidP="009E752C">
      <w:pPr>
        <w:rPr>
          <w:lang w:val="ru-RU"/>
        </w:rPr>
      </w:pPr>
      <w:r w:rsidRPr="009E752C">
        <w:rPr>
          <w:lang w:val="ru-RU"/>
        </w:rPr>
        <w:t xml:space="preserve">3.2. </w:t>
      </w:r>
      <w:r w:rsidRPr="009E752C">
        <w:rPr>
          <w:rFonts w:hint="eastAsia"/>
          <w:lang w:val="ru-RU"/>
        </w:rPr>
        <w:t>Судебно</w:t>
      </w:r>
      <w:r w:rsidRPr="009E752C">
        <w:rPr>
          <w:lang w:val="ru-RU"/>
        </w:rPr>
        <w:t>-</w:t>
      </w:r>
      <w:r w:rsidRPr="009E752C">
        <w:rPr>
          <w:rFonts w:hint="eastAsia"/>
          <w:lang w:val="ru-RU"/>
        </w:rPr>
        <w:t>медицинская</w:t>
      </w:r>
      <w:r w:rsidRPr="009E752C">
        <w:rPr>
          <w:lang w:val="ru-RU"/>
        </w:rPr>
        <w:t xml:space="preserve"> </w:t>
      </w:r>
      <w:r w:rsidRPr="009E752C">
        <w:rPr>
          <w:rFonts w:hint="eastAsia"/>
          <w:lang w:val="ru-RU"/>
        </w:rPr>
        <w:t>диагностика</w:t>
      </w:r>
      <w:r w:rsidRPr="009E752C">
        <w:rPr>
          <w:lang w:val="ru-RU"/>
        </w:rPr>
        <w:t xml:space="preserve"> </w:t>
      </w:r>
      <w:r w:rsidRPr="009E752C">
        <w:rPr>
          <w:rFonts w:hint="eastAsia"/>
          <w:lang w:val="ru-RU"/>
        </w:rPr>
        <w:t>патоморфологических</w:t>
      </w:r>
      <w:r w:rsidRPr="009E752C">
        <w:rPr>
          <w:lang w:val="ru-RU"/>
        </w:rPr>
        <w:t xml:space="preserve"> </w:t>
      </w:r>
      <w:r w:rsidRPr="009E752C">
        <w:rPr>
          <w:rFonts w:hint="eastAsia"/>
          <w:lang w:val="ru-RU"/>
        </w:rPr>
        <w:t>изменений</w:t>
      </w:r>
      <w:r w:rsidRPr="009E752C">
        <w:rPr>
          <w:lang w:val="ru-RU"/>
        </w:rPr>
        <w:t xml:space="preserve"> </w:t>
      </w:r>
      <w:r w:rsidRPr="009E752C">
        <w:rPr>
          <w:rFonts w:hint="eastAsia"/>
          <w:lang w:val="ru-RU"/>
        </w:rPr>
        <w:t>во</w:t>
      </w:r>
      <w:r w:rsidRPr="009E752C">
        <w:rPr>
          <w:lang w:val="ru-RU"/>
        </w:rPr>
        <w:t xml:space="preserve"> </w:t>
      </w:r>
      <w:r w:rsidRPr="009E752C">
        <w:rPr>
          <w:rFonts w:hint="eastAsia"/>
          <w:lang w:val="ru-RU"/>
        </w:rPr>
        <w:t>внутренних</w:t>
      </w:r>
      <w:r w:rsidRPr="009E752C">
        <w:rPr>
          <w:lang w:val="ru-RU"/>
        </w:rPr>
        <w:t xml:space="preserve"> </w:t>
      </w:r>
      <w:r w:rsidRPr="009E752C">
        <w:rPr>
          <w:rFonts w:hint="eastAsia"/>
          <w:lang w:val="ru-RU"/>
        </w:rPr>
        <w:t>органах</w:t>
      </w:r>
      <w:r w:rsidRPr="009E752C">
        <w:rPr>
          <w:lang w:val="ru-RU"/>
        </w:rPr>
        <w:t xml:space="preserve"> </w:t>
      </w:r>
      <w:r w:rsidRPr="009E752C">
        <w:rPr>
          <w:rFonts w:hint="eastAsia"/>
          <w:lang w:val="ru-RU"/>
        </w:rPr>
        <w:t>и</w:t>
      </w:r>
      <w:r w:rsidRPr="009E752C">
        <w:rPr>
          <w:lang w:val="ru-RU"/>
        </w:rPr>
        <w:t xml:space="preserve"> </w:t>
      </w:r>
      <w:r w:rsidRPr="009E752C">
        <w:rPr>
          <w:rFonts w:hint="eastAsia"/>
          <w:lang w:val="ru-RU"/>
        </w:rPr>
        <w:t>головном</w:t>
      </w:r>
      <w:r w:rsidRPr="009E752C">
        <w:rPr>
          <w:lang w:val="ru-RU"/>
        </w:rPr>
        <w:t xml:space="preserve"> </w:t>
      </w:r>
      <w:r w:rsidRPr="009E752C">
        <w:rPr>
          <w:rFonts w:hint="eastAsia"/>
          <w:lang w:val="ru-RU"/>
        </w:rPr>
        <w:t>мозге</w:t>
      </w:r>
      <w:r w:rsidRPr="009E752C">
        <w:rPr>
          <w:lang w:val="ru-RU"/>
        </w:rPr>
        <w:t xml:space="preserve"> </w:t>
      </w:r>
      <w:r w:rsidRPr="009E752C">
        <w:rPr>
          <w:rFonts w:hint="eastAsia"/>
          <w:lang w:val="ru-RU"/>
        </w:rPr>
        <w:t>при</w:t>
      </w:r>
      <w:r w:rsidRPr="009E752C">
        <w:rPr>
          <w:lang w:val="ru-RU"/>
        </w:rPr>
        <w:t xml:space="preserve"> </w:t>
      </w:r>
      <w:r w:rsidRPr="009E752C">
        <w:rPr>
          <w:rFonts w:hint="eastAsia"/>
          <w:lang w:val="ru-RU"/>
        </w:rPr>
        <w:t>синдроме</w:t>
      </w:r>
      <w:r w:rsidRPr="009E752C">
        <w:rPr>
          <w:lang w:val="ru-RU"/>
        </w:rPr>
        <w:t xml:space="preserve"> </w:t>
      </w:r>
      <w:r w:rsidRPr="009E752C">
        <w:rPr>
          <w:rFonts w:hint="eastAsia"/>
          <w:lang w:val="ru-RU"/>
        </w:rPr>
        <w:t>внезапной</w:t>
      </w:r>
      <w:r w:rsidRPr="009E752C">
        <w:rPr>
          <w:lang w:val="ru-RU"/>
        </w:rPr>
        <w:t xml:space="preserve"> </w:t>
      </w:r>
      <w:r w:rsidRPr="009E752C">
        <w:rPr>
          <w:rFonts w:hint="eastAsia"/>
          <w:lang w:val="ru-RU"/>
        </w:rPr>
        <w:t>смерти</w:t>
      </w:r>
      <w:r w:rsidRPr="009E752C">
        <w:rPr>
          <w:lang w:val="ru-RU"/>
        </w:rPr>
        <w:t xml:space="preserve"> </w:t>
      </w:r>
      <w:r w:rsidRPr="009E752C">
        <w:rPr>
          <w:rFonts w:hint="eastAsia"/>
          <w:lang w:val="ru-RU"/>
        </w:rPr>
        <w:t>детей</w:t>
      </w:r>
    </w:p>
    <w:p w14:paraId="4BE1B13C" w14:textId="77777777" w:rsidR="009E752C" w:rsidRPr="009E752C" w:rsidRDefault="009E752C" w:rsidP="009E752C">
      <w:pPr>
        <w:rPr>
          <w:lang w:val="ru-RU"/>
        </w:rPr>
      </w:pPr>
    </w:p>
    <w:p w14:paraId="2C5931D3" w14:textId="77777777" w:rsidR="009E752C" w:rsidRPr="009E752C" w:rsidRDefault="009E752C" w:rsidP="009E752C">
      <w:pPr>
        <w:rPr>
          <w:lang w:val="ru-RU"/>
        </w:rPr>
      </w:pPr>
      <w:r w:rsidRPr="009E752C">
        <w:rPr>
          <w:lang w:val="ru-RU"/>
        </w:rPr>
        <w:t xml:space="preserve">3.2.1. </w:t>
      </w:r>
      <w:r w:rsidRPr="009E752C">
        <w:rPr>
          <w:rFonts w:hint="eastAsia"/>
          <w:lang w:val="ru-RU"/>
        </w:rPr>
        <w:t>Патоморфологические</w:t>
      </w:r>
      <w:r w:rsidRPr="009E752C">
        <w:rPr>
          <w:lang w:val="ru-RU"/>
        </w:rPr>
        <w:t xml:space="preserve"> </w:t>
      </w:r>
      <w:r w:rsidRPr="009E752C">
        <w:rPr>
          <w:rFonts w:hint="eastAsia"/>
          <w:lang w:val="ru-RU"/>
        </w:rPr>
        <w:t>изменения</w:t>
      </w:r>
      <w:r w:rsidRPr="009E752C">
        <w:rPr>
          <w:lang w:val="ru-RU"/>
        </w:rPr>
        <w:t xml:space="preserve"> </w:t>
      </w:r>
      <w:r w:rsidRPr="009E752C">
        <w:rPr>
          <w:rFonts w:hint="eastAsia"/>
          <w:lang w:val="ru-RU"/>
        </w:rPr>
        <w:t>во</w:t>
      </w:r>
      <w:r w:rsidRPr="009E752C">
        <w:rPr>
          <w:lang w:val="ru-RU"/>
        </w:rPr>
        <w:t xml:space="preserve"> </w:t>
      </w:r>
      <w:r w:rsidRPr="009E752C">
        <w:rPr>
          <w:rFonts w:hint="eastAsia"/>
          <w:lang w:val="ru-RU"/>
        </w:rPr>
        <w:t>внутренних</w:t>
      </w:r>
      <w:r w:rsidRPr="009E752C">
        <w:rPr>
          <w:lang w:val="ru-RU"/>
        </w:rPr>
        <w:t xml:space="preserve"> </w:t>
      </w:r>
      <w:r w:rsidRPr="009E752C">
        <w:rPr>
          <w:rFonts w:hint="eastAsia"/>
          <w:lang w:val="ru-RU"/>
        </w:rPr>
        <w:t>органах</w:t>
      </w:r>
    </w:p>
    <w:p w14:paraId="74D93C1F" w14:textId="77777777" w:rsidR="009E752C" w:rsidRPr="009E752C" w:rsidRDefault="009E752C" w:rsidP="009E752C">
      <w:pPr>
        <w:rPr>
          <w:lang w:val="ru-RU"/>
        </w:rPr>
      </w:pPr>
    </w:p>
    <w:p w14:paraId="4CE4749C" w14:textId="77777777" w:rsidR="009E752C" w:rsidRPr="009E752C" w:rsidRDefault="009E752C" w:rsidP="009E752C">
      <w:pPr>
        <w:rPr>
          <w:lang w:val="ru-RU"/>
        </w:rPr>
      </w:pPr>
      <w:r w:rsidRPr="009E752C">
        <w:rPr>
          <w:lang w:val="ru-RU"/>
        </w:rPr>
        <w:t xml:space="preserve">3.2.2. </w:t>
      </w:r>
      <w:r w:rsidRPr="009E752C">
        <w:rPr>
          <w:rFonts w:hint="eastAsia"/>
          <w:lang w:val="ru-RU"/>
        </w:rPr>
        <w:t>Патоморфологические</w:t>
      </w:r>
      <w:r w:rsidRPr="009E752C">
        <w:rPr>
          <w:lang w:val="ru-RU"/>
        </w:rPr>
        <w:t xml:space="preserve"> </w:t>
      </w:r>
      <w:r w:rsidRPr="009E752C">
        <w:rPr>
          <w:rFonts w:hint="eastAsia"/>
          <w:lang w:val="ru-RU"/>
        </w:rPr>
        <w:t>изменения</w:t>
      </w:r>
      <w:r w:rsidRPr="009E752C">
        <w:rPr>
          <w:lang w:val="ru-RU"/>
        </w:rPr>
        <w:t xml:space="preserve"> </w:t>
      </w:r>
      <w:r w:rsidRPr="009E752C">
        <w:rPr>
          <w:rFonts w:hint="eastAsia"/>
          <w:lang w:val="ru-RU"/>
        </w:rPr>
        <w:t>в</w:t>
      </w:r>
      <w:r w:rsidRPr="009E752C">
        <w:rPr>
          <w:lang w:val="ru-RU"/>
        </w:rPr>
        <w:t xml:space="preserve"> </w:t>
      </w:r>
      <w:r w:rsidRPr="009E752C">
        <w:rPr>
          <w:rFonts w:hint="eastAsia"/>
          <w:lang w:val="ru-RU"/>
        </w:rPr>
        <w:t>головном</w:t>
      </w:r>
      <w:r w:rsidRPr="009E752C">
        <w:rPr>
          <w:lang w:val="ru-RU"/>
        </w:rPr>
        <w:t xml:space="preserve"> </w:t>
      </w:r>
      <w:r w:rsidRPr="009E752C">
        <w:rPr>
          <w:rFonts w:hint="eastAsia"/>
          <w:lang w:val="ru-RU"/>
        </w:rPr>
        <w:t>мозге</w:t>
      </w:r>
    </w:p>
    <w:p w14:paraId="735A6E8B" w14:textId="77777777" w:rsidR="009E752C" w:rsidRPr="009E752C" w:rsidRDefault="009E752C" w:rsidP="009E752C">
      <w:pPr>
        <w:rPr>
          <w:lang w:val="ru-RU"/>
        </w:rPr>
      </w:pPr>
    </w:p>
    <w:p w14:paraId="6F4FBD95" w14:textId="77777777" w:rsidR="009E752C" w:rsidRPr="009E752C" w:rsidRDefault="009E752C" w:rsidP="009E752C">
      <w:pPr>
        <w:rPr>
          <w:lang w:val="ru-RU"/>
        </w:rPr>
      </w:pPr>
      <w:r w:rsidRPr="009E752C">
        <w:rPr>
          <w:lang w:val="ru-RU"/>
        </w:rPr>
        <w:t xml:space="preserve">3.2.3. </w:t>
      </w:r>
      <w:r w:rsidRPr="009E752C">
        <w:rPr>
          <w:rFonts w:hint="eastAsia"/>
          <w:lang w:val="ru-RU"/>
        </w:rPr>
        <w:t>Морфометрические</w:t>
      </w:r>
      <w:r w:rsidRPr="009E752C">
        <w:rPr>
          <w:lang w:val="ru-RU"/>
        </w:rPr>
        <w:t xml:space="preserve"> </w:t>
      </w:r>
      <w:r w:rsidRPr="009E752C">
        <w:rPr>
          <w:rFonts w:hint="eastAsia"/>
          <w:lang w:val="ru-RU"/>
        </w:rPr>
        <w:t>показатели</w:t>
      </w:r>
      <w:r w:rsidRPr="009E752C">
        <w:rPr>
          <w:lang w:val="ru-RU"/>
        </w:rPr>
        <w:t xml:space="preserve"> </w:t>
      </w:r>
      <w:r w:rsidRPr="009E752C">
        <w:rPr>
          <w:rFonts w:hint="eastAsia"/>
          <w:lang w:val="ru-RU"/>
        </w:rPr>
        <w:t>основных</w:t>
      </w:r>
      <w:r w:rsidRPr="009E752C">
        <w:rPr>
          <w:lang w:val="ru-RU"/>
        </w:rPr>
        <w:t xml:space="preserve"> </w:t>
      </w:r>
      <w:r w:rsidRPr="009E752C">
        <w:rPr>
          <w:rFonts w:hint="eastAsia"/>
          <w:lang w:val="ru-RU"/>
        </w:rPr>
        <w:t>структурных</w:t>
      </w:r>
      <w:r w:rsidRPr="009E752C">
        <w:rPr>
          <w:lang w:val="ru-RU"/>
        </w:rPr>
        <w:t xml:space="preserve"> </w:t>
      </w:r>
      <w:r w:rsidRPr="009E752C">
        <w:rPr>
          <w:rFonts w:hint="eastAsia"/>
          <w:lang w:val="ru-RU"/>
        </w:rPr>
        <w:t>компонентов</w:t>
      </w:r>
      <w:r w:rsidRPr="009E752C">
        <w:rPr>
          <w:lang w:val="ru-RU"/>
        </w:rPr>
        <w:t xml:space="preserve"> </w:t>
      </w:r>
      <w:r w:rsidRPr="009E752C">
        <w:rPr>
          <w:rFonts w:hint="eastAsia"/>
          <w:lang w:val="ru-RU"/>
        </w:rPr>
        <w:t>головного</w:t>
      </w:r>
      <w:r w:rsidRPr="009E752C">
        <w:rPr>
          <w:lang w:val="ru-RU"/>
        </w:rPr>
        <w:t xml:space="preserve"> </w:t>
      </w:r>
      <w:r w:rsidRPr="009E752C">
        <w:rPr>
          <w:rFonts w:hint="eastAsia"/>
          <w:lang w:val="ru-RU"/>
        </w:rPr>
        <w:t>мозга</w:t>
      </w:r>
      <w:r w:rsidRPr="009E752C">
        <w:rPr>
          <w:lang w:val="ru-RU"/>
        </w:rPr>
        <w:t xml:space="preserve"> </w:t>
      </w:r>
      <w:r w:rsidRPr="009E752C">
        <w:rPr>
          <w:rFonts w:hint="eastAsia"/>
          <w:lang w:val="ru-RU"/>
        </w:rPr>
        <w:t>детей</w:t>
      </w:r>
      <w:r w:rsidRPr="009E752C">
        <w:rPr>
          <w:lang w:val="ru-RU"/>
        </w:rPr>
        <w:t xml:space="preserve">, </w:t>
      </w:r>
      <w:r w:rsidRPr="009E752C">
        <w:rPr>
          <w:rFonts w:hint="eastAsia"/>
          <w:lang w:val="ru-RU"/>
        </w:rPr>
        <w:t>умерших</w:t>
      </w:r>
      <w:r w:rsidRPr="009E752C">
        <w:rPr>
          <w:lang w:val="ru-RU"/>
        </w:rPr>
        <w:t xml:space="preserve"> </w:t>
      </w:r>
      <w:r w:rsidRPr="009E752C">
        <w:rPr>
          <w:rFonts w:hint="eastAsia"/>
          <w:lang w:val="ru-RU"/>
        </w:rPr>
        <w:t>в</w:t>
      </w:r>
      <w:r w:rsidRPr="009E752C">
        <w:rPr>
          <w:lang w:val="ru-RU"/>
        </w:rPr>
        <w:t xml:space="preserve"> </w:t>
      </w:r>
      <w:r w:rsidRPr="009E752C">
        <w:rPr>
          <w:rFonts w:hint="eastAsia"/>
          <w:lang w:val="ru-RU"/>
        </w:rPr>
        <w:t>результате</w:t>
      </w:r>
      <w:r w:rsidRPr="009E752C">
        <w:rPr>
          <w:lang w:val="ru-RU"/>
        </w:rPr>
        <w:t xml:space="preserve"> </w:t>
      </w:r>
      <w:r w:rsidRPr="009E752C">
        <w:rPr>
          <w:rFonts w:hint="eastAsia"/>
          <w:lang w:val="ru-RU"/>
        </w:rPr>
        <w:t>синдрома</w:t>
      </w:r>
      <w:r w:rsidRPr="009E752C">
        <w:rPr>
          <w:lang w:val="ru-RU"/>
        </w:rPr>
        <w:t xml:space="preserve"> </w:t>
      </w:r>
      <w:r w:rsidRPr="009E752C">
        <w:rPr>
          <w:rFonts w:hint="eastAsia"/>
          <w:lang w:val="ru-RU"/>
        </w:rPr>
        <w:t>внезапной</w:t>
      </w:r>
      <w:r w:rsidRPr="009E752C">
        <w:rPr>
          <w:lang w:val="ru-RU"/>
        </w:rPr>
        <w:t xml:space="preserve"> </w:t>
      </w:r>
      <w:r w:rsidRPr="009E752C">
        <w:rPr>
          <w:rFonts w:hint="eastAsia"/>
          <w:lang w:val="ru-RU"/>
        </w:rPr>
        <w:t>смерти</w:t>
      </w:r>
      <w:r w:rsidRPr="009E752C">
        <w:rPr>
          <w:lang w:val="ru-RU"/>
        </w:rPr>
        <w:t xml:space="preserve">, </w:t>
      </w:r>
      <w:r w:rsidRPr="009E752C">
        <w:rPr>
          <w:rFonts w:hint="eastAsia"/>
          <w:lang w:val="ru-RU"/>
        </w:rPr>
        <w:t>со</w:t>
      </w:r>
      <w:r w:rsidRPr="009E752C">
        <w:rPr>
          <w:lang w:val="ru-RU"/>
        </w:rPr>
        <w:t xml:space="preserve"> </w:t>
      </w:r>
      <w:r w:rsidRPr="009E752C">
        <w:rPr>
          <w:rFonts w:hint="eastAsia"/>
          <w:lang w:val="ru-RU"/>
        </w:rPr>
        <w:t>статистическим</w:t>
      </w:r>
      <w:r w:rsidRPr="009E752C">
        <w:rPr>
          <w:lang w:val="ru-RU"/>
        </w:rPr>
        <w:t xml:space="preserve"> </w:t>
      </w:r>
      <w:r w:rsidRPr="009E752C">
        <w:rPr>
          <w:rFonts w:hint="eastAsia"/>
          <w:lang w:val="ru-RU"/>
        </w:rPr>
        <w:t>анализом</w:t>
      </w:r>
    </w:p>
    <w:p w14:paraId="6128FD54" w14:textId="77777777" w:rsidR="009E752C" w:rsidRPr="009E752C" w:rsidRDefault="009E752C" w:rsidP="009E752C">
      <w:pPr>
        <w:rPr>
          <w:lang w:val="ru-RU"/>
        </w:rPr>
      </w:pPr>
    </w:p>
    <w:p w14:paraId="7C8B779F" w14:textId="77777777" w:rsidR="009E752C" w:rsidRPr="009E752C" w:rsidRDefault="009E752C" w:rsidP="009E752C">
      <w:pPr>
        <w:rPr>
          <w:lang w:val="ru-RU"/>
        </w:rPr>
      </w:pPr>
      <w:r w:rsidRPr="009E752C">
        <w:rPr>
          <w:lang w:val="ru-RU"/>
        </w:rPr>
        <w:t xml:space="preserve">3.3. </w:t>
      </w:r>
      <w:r w:rsidRPr="009E752C">
        <w:rPr>
          <w:rFonts w:hint="eastAsia"/>
          <w:lang w:val="ru-RU"/>
        </w:rPr>
        <w:t>Алгоритм</w:t>
      </w:r>
      <w:r w:rsidRPr="009E752C">
        <w:rPr>
          <w:lang w:val="ru-RU"/>
        </w:rPr>
        <w:t xml:space="preserve"> </w:t>
      </w:r>
      <w:r w:rsidRPr="009E752C">
        <w:rPr>
          <w:rFonts w:hint="eastAsia"/>
          <w:lang w:val="ru-RU"/>
        </w:rPr>
        <w:t>морфологического</w:t>
      </w:r>
      <w:r w:rsidRPr="009E752C">
        <w:rPr>
          <w:lang w:val="ru-RU"/>
        </w:rPr>
        <w:t xml:space="preserve"> </w:t>
      </w:r>
      <w:r w:rsidRPr="009E752C">
        <w:rPr>
          <w:rFonts w:hint="eastAsia"/>
          <w:lang w:val="ru-RU"/>
        </w:rPr>
        <w:t>исследования</w:t>
      </w:r>
      <w:r w:rsidRPr="009E752C">
        <w:rPr>
          <w:lang w:val="ru-RU"/>
        </w:rPr>
        <w:t xml:space="preserve"> </w:t>
      </w:r>
      <w:r w:rsidRPr="009E752C">
        <w:rPr>
          <w:rFonts w:hint="eastAsia"/>
          <w:lang w:val="ru-RU"/>
        </w:rPr>
        <w:t>головного</w:t>
      </w:r>
      <w:r w:rsidRPr="009E752C">
        <w:rPr>
          <w:lang w:val="ru-RU"/>
        </w:rPr>
        <w:t xml:space="preserve"> </w:t>
      </w:r>
      <w:r w:rsidRPr="009E752C">
        <w:rPr>
          <w:rFonts w:hint="eastAsia"/>
          <w:lang w:val="ru-RU"/>
        </w:rPr>
        <w:t>мозга</w:t>
      </w:r>
      <w:r w:rsidRPr="009E752C">
        <w:rPr>
          <w:lang w:val="ru-RU"/>
        </w:rPr>
        <w:t xml:space="preserve"> </w:t>
      </w:r>
      <w:r w:rsidRPr="009E752C">
        <w:rPr>
          <w:rFonts w:hint="eastAsia"/>
          <w:lang w:val="ru-RU"/>
        </w:rPr>
        <w:t>при</w:t>
      </w:r>
      <w:r w:rsidRPr="009E752C">
        <w:rPr>
          <w:lang w:val="ru-RU"/>
        </w:rPr>
        <w:t xml:space="preserve"> </w:t>
      </w:r>
      <w:r w:rsidRPr="009E752C">
        <w:rPr>
          <w:rFonts w:hint="eastAsia"/>
          <w:lang w:val="ru-RU"/>
        </w:rPr>
        <w:t>внезапной</w:t>
      </w:r>
      <w:r w:rsidRPr="009E752C">
        <w:rPr>
          <w:lang w:val="ru-RU"/>
        </w:rPr>
        <w:t xml:space="preserve"> </w:t>
      </w:r>
      <w:r w:rsidRPr="009E752C">
        <w:rPr>
          <w:rFonts w:hint="eastAsia"/>
          <w:lang w:val="ru-RU"/>
        </w:rPr>
        <w:t>смерти</w:t>
      </w:r>
      <w:r w:rsidRPr="009E752C">
        <w:rPr>
          <w:lang w:val="ru-RU"/>
        </w:rPr>
        <w:t xml:space="preserve"> </w:t>
      </w:r>
      <w:r w:rsidRPr="009E752C">
        <w:rPr>
          <w:rFonts w:hint="eastAsia"/>
          <w:lang w:val="ru-RU"/>
        </w:rPr>
        <w:t>детей</w:t>
      </w:r>
      <w:r w:rsidRPr="009E752C">
        <w:rPr>
          <w:lang w:val="ru-RU"/>
        </w:rPr>
        <w:t xml:space="preserve"> </w:t>
      </w:r>
      <w:r w:rsidRPr="009E752C">
        <w:rPr>
          <w:rFonts w:hint="eastAsia"/>
          <w:lang w:val="ru-RU"/>
        </w:rPr>
        <w:t>первого</w:t>
      </w:r>
      <w:r w:rsidRPr="009E752C">
        <w:rPr>
          <w:lang w:val="ru-RU"/>
        </w:rPr>
        <w:t xml:space="preserve"> </w:t>
      </w:r>
      <w:r w:rsidRPr="009E752C">
        <w:rPr>
          <w:rFonts w:hint="eastAsia"/>
          <w:lang w:val="ru-RU"/>
        </w:rPr>
        <w:t>года</w:t>
      </w:r>
      <w:r w:rsidRPr="009E752C">
        <w:rPr>
          <w:lang w:val="ru-RU"/>
        </w:rPr>
        <w:t xml:space="preserve"> </w:t>
      </w:r>
      <w:r w:rsidRPr="009E752C">
        <w:rPr>
          <w:rFonts w:hint="eastAsia"/>
          <w:lang w:val="ru-RU"/>
        </w:rPr>
        <w:t>жизни</w:t>
      </w:r>
    </w:p>
    <w:p w14:paraId="0D79157C" w14:textId="77777777" w:rsidR="009E752C" w:rsidRPr="009E752C" w:rsidRDefault="009E752C" w:rsidP="009E752C">
      <w:pPr>
        <w:rPr>
          <w:lang w:val="ru-RU"/>
        </w:rPr>
      </w:pPr>
    </w:p>
    <w:p w14:paraId="793A004C" w14:textId="77777777" w:rsidR="009E752C" w:rsidRPr="009E752C" w:rsidRDefault="009E752C" w:rsidP="009E752C">
      <w:pPr>
        <w:rPr>
          <w:lang w:val="ru-RU"/>
        </w:rPr>
      </w:pPr>
      <w:r w:rsidRPr="009E752C">
        <w:rPr>
          <w:rFonts w:hint="eastAsia"/>
          <w:lang w:val="ru-RU"/>
        </w:rPr>
        <w:t>ЗАКЛЮЧЕНИЕ</w:t>
      </w:r>
    </w:p>
    <w:p w14:paraId="412A6409" w14:textId="77777777" w:rsidR="009E752C" w:rsidRPr="009E752C" w:rsidRDefault="009E752C" w:rsidP="009E752C">
      <w:pPr>
        <w:rPr>
          <w:lang w:val="ru-RU"/>
        </w:rPr>
      </w:pPr>
    </w:p>
    <w:p w14:paraId="124C9400" w14:textId="77777777" w:rsidR="009E752C" w:rsidRPr="009E752C" w:rsidRDefault="009E752C" w:rsidP="009E752C">
      <w:pPr>
        <w:rPr>
          <w:lang w:val="ru-RU"/>
        </w:rPr>
      </w:pPr>
      <w:r w:rsidRPr="009E752C">
        <w:rPr>
          <w:rFonts w:hint="eastAsia"/>
          <w:lang w:val="ru-RU"/>
        </w:rPr>
        <w:t>ВЫВОДЫ</w:t>
      </w:r>
    </w:p>
    <w:p w14:paraId="1ED6789A" w14:textId="77777777" w:rsidR="009E752C" w:rsidRPr="009E752C" w:rsidRDefault="009E752C" w:rsidP="009E752C">
      <w:pPr>
        <w:rPr>
          <w:lang w:val="ru-RU"/>
        </w:rPr>
      </w:pPr>
    </w:p>
    <w:p w14:paraId="24DD730E" w14:textId="77777777" w:rsidR="009E752C" w:rsidRPr="009E752C" w:rsidRDefault="009E752C" w:rsidP="009E752C">
      <w:pPr>
        <w:rPr>
          <w:lang w:val="ru-RU"/>
        </w:rPr>
      </w:pPr>
      <w:r w:rsidRPr="009E752C">
        <w:rPr>
          <w:rFonts w:hint="eastAsia"/>
          <w:lang w:val="ru-RU"/>
        </w:rPr>
        <w:t>ПРАКТИЧЕСКИЕ</w:t>
      </w:r>
      <w:r w:rsidRPr="009E752C">
        <w:rPr>
          <w:lang w:val="ru-RU"/>
        </w:rPr>
        <w:t xml:space="preserve"> </w:t>
      </w:r>
      <w:r w:rsidRPr="009E752C">
        <w:rPr>
          <w:rFonts w:hint="eastAsia"/>
          <w:lang w:val="ru-RU"/>
        </w:rPr>
        <w:t>РЕКОМЕНДАЦИИ</w:t>
      </w:r>
    </w:p>
    <w:p w14:paraId="5E93A205" w14:textId="77777777" w:rsidR="009E752C" w:rsidRPr="009E752C" w:rsidRDefault="009E752C" w:rsidP="009E752C">
      <w:pPr>
        <w:rPr>
          <w:lang w:val="ru-RU"/>
        </w:rPr>
      </w:pPr>
    </w:p>
    <w:p w14:paraId="60BB9406" w14:textId="77777777" w:rsidR="009E752C" w:rsidRPr="009E752C" w:rsidRDefault="009E752C" w:rsidP="009E752C">
      <w:pPr>
        <w:rPr>
          <w:lang w:val="ru-RU"/>
        </w:rPr>
      </w:pPr>
      <w:r w:rsidRPr="009E752C">
        <w:rPr>
          <w:rFonts w:hint="eastAsia"/>
          <w:lang w:val="ru-RU"/>
        </w:rPr>
        <w:t>СПИСОК</w:t>
      </w:r>
      <w:r w:rsidRPr="009E752C">
        <w:rPr>
          <w:lang w:val="ru-RU"/>
        </w:rPr>
        <w:t xml:space="preserve"> </w:t>
      </w:r>
      <w:r w:rsidRPr="009E752C">
        <w:rPr>
          <w:rFonts w:hint="eastAsia"/>
          <w:lang w:val="ru-RU"/>
        </w:rPr>
        <w:t>СОКРАЩЕНИЙ</w:t>
      </w:r>
    </w:p>
    <w:p w14:paraId="172A8DD6" w14:textId="77777777" w:rsidR="009E752C" w:rsidRPr="009E752C" w:rsidRDefault="009E752C" w:rsidP="009E752C">
      <w:pPr>
        <w:rPr>
          <w:lang w:val="ru-RU"/>
        </w:rPr>
      </w:pPr>
    </w:p>
    <w:p w14:paraId="5690148C" w14:textId="77777777" w:rsidR="009E752C" w:rsidRPr="009E752C" w:rsidRDefault="009E752C" w:rsidP="009E752C">
      <w:pPr>
        <w:rPr>
          <w:lang w:val="ru-RU"/>
        </w:rPr>
      </w:pPr>
      <w:r w:rsidRPr="009E752C">
        <w:rPr>
          <w:rFonts w:hint="eastAsia"/>
          <w:lang w:val="ru-RU"/>
        </w:rPr>
        <w:t>СПИСОК</w:t>
      </w:r>
      <w:r w:rsidRPr="009E752C">
        <w:rPr>
          <w:lang w:val="ru-RU"/>
        </w:rPr>
        <w:t xml:space="preserve"> </w:t>
      </w:r>
      <w:r w:rsidRPr="009E752C">
        <w:rPr>
          <w:rFonts w:hint="eastAsia"/>
          <w:lang w:val="ru-RU"/>
        </w:rPr>
        <w:t>ЛИТЕРАТУРЫ</w:t>
      </w:r>
    </w:p>
    <w:p w14:paraId="70711579" w14:textId="77777777" w:rsidR="009E752C" w:rsidRPr="009E752C" w:rsidRDefault="009E752C" w:rsidP="009E752C">
      <w:pPr>
        <w:rPr>
          <w:lang w:val="ru-RU"/>
        </w:rPr>
      </w:pPr>
    </w:p>
    <w:p w14:paraId="03E1BAFE" w14:textId="3D51C243" w:rsidR="009E752C" w:rsidRPr="009E752C" w:rsidRDefault="009E752C" w:rsidP="009E752C">
      <w:pPr>
        <w:rPr>
          <w:lang w:val="ru-RU"/>
        </w:rPr>
      </w:pPr>
      <w:r w:rsidRPr="009E752C">
        <w:rPr>
          <w:rFonts w:hint="eastAsia"/>
          <w:lang w:val="ru-RU"/>
        </w:rPr>
        <w:t>ПРИЛОЖЕНИЕ</w:t>
      </w:r>
    </w:p>
    <w:sectPr w:rsidR="009E752C" w:rsidRPr="009E752C" w:rsidSect="004C3EC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115D7" w14:textId="77777777" w:rsidR="004C3ECB" w:rsidRPr="00C66E52" w:rsidRDefault="004C3ECB">
      <w:pPr>
        <w:spacing w:after="0" w:line="240" w:lineRule="auto"/>
      </w:pPr>
      <w:r w:rsidRPr="00C66E52">
        <w:separator/>
      </w:r>
    </w:p>
  </w:endnote>
  <w:endnote w:type="continuationSeparator" w:id="0">
    <w:p w14:paraId="6AF8E711" w14:textId="77777777" w:rsidR="004C3ECB" w:rsidRPr="00C66E52" w:rsidRDefault="004C3EC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A7DC0" w14:textId="77777777" w:rsidR="004C3ECB" w:rsidRPr="00C66E52" w:rsidRDefault="004C3ECB"/>
    <w:p w14:paraId="66F6F7A7" w14:textId="77777777" w:rsidR="004C3ECB" w:rsidRPr="00C66E52" w:rsidRDefault="004C3ECB"/>
    <w:p w14:paraId="2B87B7C2" w14:textId="77777777" w:rsidR="004C3ECB" w:rsidRPr="00C66E52" w:rsidRDefault="004C3ECB"/>
    <w:p w14:paraId="10A14B25" w14:textId="77777777" w:rsidR="004C3ECB" w:rsidRPr="00C66E52" w:rsidRDefault="004C3ECB"/>
    <w:p w14:paraId="16CC90BA" w14:textId="77777777" w:rsidR="004C3ECB" w:rsidRPr="00C66E52" w:rsidRDefault="004C3ECB"/>
    <w:p w14:paraId="40D8F195" w14:textId="77777777" w:rsidR="004C3ECB" w:rsidRPr="00C66E52" w:rsidRDefault="004C3ECB"/>
    <w:p w14:paraId="5DB8BBF1" w14:textId="77777777" w:rsidR="004C3ECB" w:rsidRPr="00C66E52" w:rsidRDefault="004C3EC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1E945D8" wp14:editId="6D2921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6324C" w14:textId="77777777" w:rsidR="004C3ECB" w:rsidRPr="00C66E52" w:rsidRDefault="004C3EC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945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C6324C" w14:textId="77777777" w:rsidR="004C3ECB" w:rsidRPr="00C66E52" w:rsidRDefault="004C3EC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30EEC16" w14:textId="77777777" w:rsidR="004C3ECB" w:rsidRPr="00C66E52" w:rsidRDefault="004C3ECB"/>
    <w:p w14:paraId="3E83D22C" w14:textId="77777777" w:rsidR="004C3ECB" w:rsidRPr="00C66E52" w:rsidRDefault="004C3ECB"/>
    <w:p w14:paraId="6222B514" w14:textId="77777777" w:rsidR="004C3ECB" w:rsidRPr="00C66E52" w:rsidRDefault="004C3EC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E035187" wp14:editId="405B89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2ED3" w14:textId="77777777" w:rsidR="004C3ECB" w:rsidRPr="00C66E52" w:rsidRDefault="004C3ECB"/>
                          <w:p w14:paraId="3F611E15" w14:textId="77777777" w:rsidR="004C3ECB" w:rsidRPr="00C66E52" w:rsidRDefault="004C3EC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0351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902ED3" w14:textId="77777777" w:rsidR="004C3ECB" w:rsidRPr="00C66E52" w:rsidRDefault="004C3ECB"/>
                    <w:p w14:paraId="3F611E15" w14:textId="77777777" w:rsidR="004C3ECB" w:rsidRPr="00C66E52" w:rsidRDefault="004C3EC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889AAF6" w14:textId="77777777" w:rsidR="004C3ECB" w:rsidRPr="00C66E52" w:rsidRDefault="004C3ECB"/>
    <w:p w14:paraId="04709263" w14:textId="77777777" w:rsidR="004C3ECB" w:rsidRPr="00C66E52" w:rsidRDefault="004C3ECB">
      <w:pPr>
        <w:rPr>
          <w:sz w:val="2"/>
          <w:szCs w:val="2"/>
        </w:rPr>
      </w:pPr>
    </w:p>
    <w:p w14:paraId="6DAC8C78" w14:textId="77777777" w:rsidR="004C3ECB" w:rsidRPr="00C66E52" w:rsidRDefault="004C3ECB"/>
    <w:p w14:paraId="0F95D3C1" w14:textId="77777777" w:rsidR="004C3ECB" w:rsidRPr="00C66E52" w:rsidRDefault="004C3ECB">
      <w:pPr>
        <w:spacing w:after="0" w:line="240" w:lineRule="auto"/>
      </w:pPr>
    </w:p>
  </w:footnote>
  <w:footnote w:type="continuationSeparator" w:id="0">
    <w:p w14:paraId="2E3D922B" w14:textId="77777777" w:rsidR="004C3ECB" w:rsidRPr="00C66E52" w:rsidRDefault="004C3EC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3ECB"/>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23314</TotalTime>
  <Pages>2</Pages>
  <Words>230</Words>
  <Characters>1314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3488</cp:revision>
  <cp:lastPrinted>2009-02-06T05:36:00Z</cp:lastPrinted>
  <dcterms:created xsi:type="dcterms:W3CDTF">2024-04-09T10:20:00Z</dcterms:created>
  <dcterms:modified xsi:type="dcterms:W3CDTF">2024-05-06T19:27:00Z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