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80D5D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Бибик</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Елена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Владимировна</w:t>
      </w:r>
      <w:r w:rsidRPr="002C47C2">
        <w:rPr>
          <w:rFonts w:ascii="Helvetica" w:hAnsi="Helvetica" w:cs="Helvetica"/>
          <w:b/>
          <w:bCs/>
          <w:color w:val="222222"/>
          <w:sz w:val="21"/>
          <w:szCs w:val="21"/>
        </w:rPr>
        <w:t>.</w:t>
      </w:r>
    </w:p>
    <w:p w14:paraId="0998D1F5"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Мутагенез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ярового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индуцированный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лучами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НММ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его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 xml:space="preserve"> : </w:t>
      </w:r>
      <w:r w:rsidRPr="002C47C2">
        <w:rPr>
          <w:rFonts w:ascii="Helvetica" w:hAnsi="Helvetica" w:cs="Helvetica" w:hint="eastAsia"/>
          <w:b/>
          <w:bCs/>
          <w:color w:val="222222"/>
          <w:sz w:val="21"/>
          <w:szCs w:val="21"/>
        </w:rPr>
        <w:t>диссертация</w:t>
      </w:r>
      <w:r w:rsidRPr="002C47C2">
        <w:rPr>
          <w:rFonts w:ascii="Helvetica" w:hAnsi="Helvetica" w:cs="Helvetica"/>
          <w:b/>
          <w:bCs/>
          <w:color w:val="222222"/>
          <w:sz w:val="21"/>
          <w:szCs w:val="21"/>
        </w:rPr>
        <w:t xml:space="preserve"> ... </w:t>
      </w:r>
      <w:r w:rsidRPr="002C47C2">
        <w:rPr>
          <w:rFonts w:ascii="Helvetica" w:hAnsi="Helvetica" w:cs="Helvetica" w:hint="eastAsia"/>
          <w:b/>
          <w:bCs/>
          <w:color w:val="222222"/>
          <w:sz w:val="21"/>
          <w:szCs w:val="21"/>
        </w:rPr>
        <w:t>кандидата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биологических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наук</w:t>
      </w:r>
      <w:r w:rsidRPr="002C47C2">
        <w:rPr>
          <w:rFonts w:ascii="Helvetica" w:hAnsi="Helvetica" w:cs="Helvetica"/>
          <w:b/>
          <w:bCs/>
          <w:color w:val="222222"/>
          <w:sz w:val="21"/>
          <w:szCs w:val="21"/>
        </w:rPr>
        <w:t xml:space="preserve"> : 03.00.15. - </w:t>
      </w:r>
      <w:r w:rsidRPr="002C47C2">
        <w:rPr>
          <w:rFonts w:ascii="Helvetica" w:hAnsi="Helvetica" w:cs="Helvetica" w:hint="eastAsia"/>
          <w:b/>
          <w:bCs/>
          <w:color w:val="222222"/>
          <w:sz w:val="21"/>
          <w:szCs w:val="21"/>
        </w:rPr>
        <w:t>Харьков</w:t>
      </w:r>
      <w:r w:rsidRPr="002C47C2">
        <w:rPr>
          <w:rFonts w:ascii="Helvetica" w:hAnsi="Helvetica" w:cs="Helvetica"/>
          <w:b/>
          <w:bCs/>
          <w:color w:val="222222"/>
          <w:sz w:val="21"/>
          <w:szCs w:val="21"/>
        </w:rPr>
        <w:t xml:space="preserve">, 1984. - 231 </w:t>
      </w:r>
      <w:r w:rsidRPr="002C47C2">
        <w:rPr>
          <w:rFonts w:ascii="Helvetica" w:hAnsi="Helvetica" w:cs="Helvetica" w:hint="eastAsia"/>
          <w:b/>
          <w:bCs/>
          <w:color w:val="222222"/>
          <w:sz w:val="21"/>
          <w:szCs w:val="21"/>
        </w:rPr>
        <w:t>с</w:t>
      </w:r>
      <w:r w:rsidRPr="002C47C2">
        <w:rPr>
          <w:rFonts w:ascii="Helvetica" w:hAnsi="Helvetica" w:cs="Helvetica"/>
          <w:b/>
          <w:bCs/>
          <w:color w:val="222222"/>
          <w:sz w:val="21"/>
          <w:szCs w:val="21"/>
        </w:rPr>
        <w:t xml:space="preserve">. : </w:t>
      </w:r>
      <w:r w:rsidRPr="002C47C2">
        <w:rPr>
          <w:rFonts w:ascii="Helvetica" w:hAnsi="Helvetica" w:cs="Helvetica" w:hint="eastAsia"/>
          <w:b/>
          <w:bCs/>
          <w:color w:val="222222"/>
          <w:sz w:val="21"/>
          <w:szCs w:val="21"/>
        </w:rPr>
        <w:t>ил</w:t>
      </w:r>
      <w:r w:rsidRPr="002C47C2">
        <w:rPr>
          <w:rFonts w:ascii="Helvetica" w:hAnsi="Helvetica" w:cs="Helvetica"/>
          <w:b/>
          <w:bCs/>
          <w:color w:val="222222"/>
          <w:sz w:val="21"/>
          <w:szCs w:val="21"/>
        </w:rPr>
        <w:t>.</w:t>
      </w:r>
    </w:p>
    <w:p w14:paraId="46BB5B9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больше</w:t>
      </w:r>
    </w:p>
    <w:p w14:paraId="1CB5F43F"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Цитаты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текста</w:t>
      </w:r>
      <w:r w:rsidRPr="002C47C2">
        <w:rPr>
          <w:rFonts w:ascii="Helvetica" w:hAnsi="Helvetica" w:cs="Helvetica"/>
          <w:b/>
          <w:bCs/>
          <w:color w:val="222222"/>
          <w:sz w:val="21"/>
          <w:szCs w:val="21"/>
        </w:rPr>
        <w:t>:</w:t>
      </w:r>
    </w:p>
    <w:p w14:paraId="0B67CB7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стр</w:t>
      </w:r>
      <w:r w:rsidRPr="002C47C2">
        <w:rPr>
          <w:rFonts w:ascii="Helvetica" w:hAnsi="Helvetica" w:cs="Helvetica"/>
          <w:b/>
          <w:bCs/>
          <w:color w:val="222222"/>
          <w:sz w:val="21"/>
          <w:szCs w:val="21"/>
        </w:rPr>
        <w:t>. 1</w:t>
      </w:r>
    </w:p>
    <w:p w14:paraId="27F44428"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Украинский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ордена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Ленина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научно</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исследовательский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институт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растениеводства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селекции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генетики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иглени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Я</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Юрьева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правах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рукописи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Елена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Владимировна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УДК</w:t>
      </w:r>
      <w:r w:rsidRPr="002C47C2">
        <w:rPr>
          <w:rFonts w:ascii="Helvetica" w:hAnsi="Helvetica" w:cs="Helvetica"/>
          <w:b/>
          <w:bCs/>
          <w:color w:val="222222"/>
          <w:sz w:val="21"/>
          <w:szCs w:val="21"/>
        </w:rPr>
        <w:t xml:space="preserve"> 633.16:631.523:575.22 </w:t>
      </w:r>
      <w:r w:rsidRPr="002C47C2">
        <w:rPr>
          <w:rFonts w:ascii="Helvetica" w:hAnsi="Helvetica" w:cs="Helvetica" w:hint="eastAsia"/>
          <w:b/>
          <w:bCs/>
          <w:color w:val="222222"/>
          <w:sz w:val="21"/>
          <w:szCs w:val="21"/>
        </w:rPr>
        <w:t>МУТАГЕНЕЗ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ЯРОВОГО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ИНДУЦИРОВАННЫЙ</w:t>
      </w:r>
      <w:r w:rsidRPr="002C47C2">
        <w:rPr>
          <w:rFonts w:ascii="Helvetica" w:hAnsi="Helvetica" w:cs="Helvetica"/>
          <w:b/>
          <w:bCs/>
          <w:color w:val="222222"/>
          <w:sz w:val="21"/>
          <w:szCs w:val="21"/>
        </w:rPr>
        <w:t xml:space="preserve"> Y^mk-wmu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шм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ЕГО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МОДИШЮЩИЯ</w:t>
      </w:r>
      <w:r w:rsidRPr="002C47C2">
        <w:rPr>
          <w:rFonts w:ascii="Helvetica" w:hAnsi="Helvetica" w:cs="Helvetica"/>
          <w:b/>
          <w:bCs/>
          <w:color w:val="222222"/>
          <w:sz w:val="21"/>
          <w:szCs w:val="21"/>
        </w:rPr>
        <w:t xml:space="preserve"> 030015 - </w:t>
      </w:r>
      <w:r w:rsidRPr="002C47C2">
        <w:rPr>
          <w:rFonts w:ascii="Helvetica" w:hAnsi="Helvetica" w:cs="Helvetica" w:hint="eastAsia"/>
          <w:b/>
          <w:bCs/>
          <w:color w:val="222222"/>
          <w:sz w:val="21"/>
          <w:szCs w:val="21"/>
        </w:rPr>
        <w:t>генетика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Диссертация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соискание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ученой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степени</w:t>
      </w:r>
    </w:p>
    <w:p w14:paraId="60E77C69"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стр</w:t>
      </w:r>
      <w:r w:rsidRPr="002C47C2">
        <w:rPr>
          <w:rFonts w:ascii="Helvetica" w:hAnsi="Helvetica" w:cs="Helvetica"/>
          <w:b/>
          <w:bCs/>
          <w:color w:val="222222"/>
          <w:sz w:val="21"/>
          <w:szCs w:val="21"/>
        </w:rPr>
        <w:t>. 2</w:t>
      </w:r>
    </w:p>
    <w:p w14:paraId="2B9CA5BB"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1.3. </w:t>
      </w:r>
      <w:r w:rsidRPr="002C47C2">
        <w:rPr>
          <w:rFonts w:ascii="Helvetica" w:hAnsi="Helvetica" w:cs="Helvetica" w:hint="eastAsia"/>
          <w:b/>
          <w:bCs/>
          <w:color w:val="222222"/>
          <w:sz w:val="21"/>
          <w:szCs w:val="21"/>
        </w:rPr>
        <w:t>Роль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генотипа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мутагенезе</w:t>
      </w:r>
      <w:r w:rsidRPr="002C47C2">
        <w:rPr>
          <w:rFonts w:ascii="Helvetica" w:hAnsi="Helvetica" w:cs="Helvetica"/>
          <w:b/>
          <w:bCs/>
          <w:color w:val="222222"/>
          <w:sz w:val="21"/>
          <w:szCs w:val="21"/>
        </w:rPr>
        <w:t xml:space="preserve"> 1.4. </w:t>
      </w:r>
      <w:r w:rsidRPr="002C47C2">
        <w:rPr>
          <w:rFonts w:ascii="Helvetica" w:hAnsi="Helvetica" w:cs="Helvetica" w:hint="eastAsia"/>
          <w:b/>
          <w:bCs/>
          <w:color w:val="222222"/>
          <w:sz w:val="21"/>
          <w:szCs w:val="21"/>
        </w:rPr>
        <w:t>Модифш</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 xml:space="preserve"> 1.4.1,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воздействием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физи­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ческих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факторов</w:t>
      </w:r>
      <w:r w:rsidRPr="002C47C2">
        <w:rPr>
          <w:rFonts w:ascii="Helvetica" w:hAnsi="Helvetica" w:cs="Helvetica"/>
          <w:b/>
          <w:bCs/>
          <w:color w:val="222222"/>
          <w:sz w:val="21"/>
          <w:szCs w:val="21"/>
        </w:rPr>
        <w:t xml:space="preserve"> 1.4.2.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помощью</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веществ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разной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хи</w:t>
      </w:r>
      <w:r w:rsidRPr="002C47C2">
        <w:rPr>
          <w:rFonts w:ascii="Helvetica" w:hAnsi="Helvetica" w:cs="Helvetica"/>
          <w:b/>
          <w:bCs/>
          <w:color w:val="222222"/>
          <w:sz w:val="21"/>
          <w:szCs w:val="21"/>
        </w:rPr>
        <w:t>1.</w:t>
      </w:r>
      <w:r w:rsidRPr="002C47C2">
        <w:rPr>
          <w:rFonts w:ascii="Helvetica" w:hAnsi="Helvetica" w:cs="Helvetica" w:hint="eastAsia"/>
          <w:b/>
          <w:bCs/>
          <w:color w:val="222222"/>
          <w:sz w:val="21"/>
          <w:szCs w:val="21"/>
        </w:rPr>
        <w:t>шческой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природы</w:t>
      </w:r>
      <w:r w:rsidRPr="002C47C2">
        <w:rPr>
          <w:rFonts w:ascii="Helvetica" w:hAnsi="Helvetica" w:cs="Helvetica"/>
          <w:b/>
          <w:bCs/>
          <w:color w:val="222222"/>
          <w:sz w:val="21"/>
          <w:szCs w:val="21"/>
        </w:rPr>
        <w:t xml:space="preserve">1.5. </w:t>
      </w:r>
      <w:r w:rsidRPr="002C47C2">
        <w:rPr>
          <w:rFonts w:ascii="Helvetica" w:hAnsi="Helvetica" w:cs="Helvetica" w:hint="eastAsia"/>
          <w:b/>
          <w:bCs/>
          <w:color w:val="222222"/>
          <w:sz w:val="21"/>
          <w:szCs w:val="21"/>
        </w:rPr>
        <w:t>Основные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достижения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мутационной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селекции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сельскохозяйственных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культур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Глава</w:t>
      </w:r>
      <w:r w:rsidRPr="002C47C2">
        <w:rPr>
          <w:rFonts w:ascii="Helvetica" w:hAnsi="Helvetica" w:cs="Helvetica"/>
          <w:b/>
          <w:bCs/>
          <w:color w:val="222222"/>
          <w:sz w:val="21"/>
          <w:szCs w:val="21"/>
        </w:rPr>
        <w:t xml:space="preserve"> 2. </w:t>
      </w:r>
      <w:r w:rsidRPr="002C47C2">
        <w:rPr>
          <w:rFonts w:ascii="Helvetica" w:hAnsi="Helvetica" w:cs="Helvetica" w:hint="eastAsia"/>
          <w:b/>
          <w:bCs/>
          <w:color w:val="222222"/>
          <w:sz w:val="21"/>
          <w:szCs w:val="21"/>
        </w:rPr>
        <w:t>УСЛОВИЯ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ОБЪЕКТЫ</w:t>
      </w:r>
    </w:p>
    <w:p w14:paraId="338ECBC1"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стр</w:t>
      </w:r>
      <w:r w:rsidRPr="002C47C2">
        <w:rPr>
          <w:rFonts w:ascii="Helvetica" w:hAnsi="Helvetica" w:cs="Helvetica"/>
          <w:b/>
          <w:bCs/>
          <w:color w:val="222222"/>
          <w:sz w:val="21"/>
          <w:szCs w:val="21"/>
        </w:rPr>
        <w:t>. 135</w:t>
      </w:r>
    </w:p>
    <w:p w14:paraId="082B7645"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77-</w:t>
      </w:r>
      <w:r w:rsidRPr="002C47C2">
        <w:rPr>
          <w:rFonts w:ascii="Helvetica" w:hAnsi="Helvetica" w:cs="Helvetica" w:hint="eastAsia"/>
          <w:b/>
          <w:bCs/>
          <w:color w:val="222222"/>
          <w:sz w:val="21"/>
          <w:szCs w:val="21"/>
        </w:rPr>
        <w:t>бг</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З</w:t>
      </w:r>
      <w:r w:rsidRPr="002C47C2">
        <w:rPr>
          <w:rFonts w:ascii="Helvetica" w:hAnsi="Helvetica" w:cs="Helvetica"/>
          <w:b/>
          <w:bCs/>
          <w:color w:val="222222"/>
          <w:sz w:val="21"/>
          <w:szCs w:val="21"/>
        </w:rPr>
        <w:t xml:space="preserve"> 77-35</w:t>
      </w:r>
      <w:r w:rsidRPr="002C47C2">
        <w:rPr>
          <w:rFonts w:ascii="Helvetica" w:hAnsi="Helvetica" w:cs="Helvetica" w:hint="eastAsia"/>
          <w:b/>
          <w:bCs/>
          <w:color w:val="222222"/>
          <w:sz w:val="21"/>
          <w:szCs w:val="21"/>
        </w:rPr>
        <w:t>Г</w:t>
      </w:r>
      <w:r w:rsidRPr="002C47C2">
        <w:rPr>
          <w:rFonts w:ascii="Helvetica" w:hAnsi="Helvetica" w:cs="Helvetica"/>
          <w:b/>
          <w:bCs/>
          <w:color w:val="222222"/>
          <w:sz w:val="21"/>
          <w:szCs w:val="21"/>
        </w:rPr>
        <w:t xml:space="preserve">/2 77-30/3 </w:t>
      </w:r>
      <w:r w:rsidRPr="002C47C2">
        <w:rPr>
          <w:rFonts w:ascii="Helvetica" w:hAnsi="Helvetica" w:cs="Helvetica" w:hint="eastAsia"/>
          <w:b/>
          <w:bCs/>
          <w:color w:val="222222"/>
          <w:sz w:val="21"/>
          <w:szCs w:val="21"/>
        </w:rPr>
        <w:t>Мутаген</w:t>
      </w:r>
      <w:r w:rsidRPr="002C47C2">
        <w:rPr>
          <w:rFonts w:ascii="Helvetica" w:hAnsi="Helvetica" w:cs="Helvetica"/>
          <w:b/>
          <w:bCs/>
          <w:color w:val="222222"/>
          <w:sz w:val="21"/>
          <w:szCs w:val="21"/>
        </w:rPr>
        <w:t xml:space="preserve"> 3 </w:t>
      </w:r>
      <w:r w:rsidRPr="002C47C2">
        <w:rPr>
          <w:rFonts w:ascii="Helvetica" w:hAnsi="Helvetica" w:cs="Helvetica" w:hint="eastAsia"/>
          <w:b/>
          <w:bCs/>
          <w:color w:val="222222"/>
          <w:sz w:val="21"/>
          <w:szCs w:val="21"/>
        </w:rPr>
        <w:t>Н</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Ш</w:t>
      </w:r>
      <w:r w:rsidRPr="002C47C2">
        <w:rPr>
          <w:rFonts w:ascii="Helvetica" w:hAnsi="Helvetica" w:cs="Helvetica"/>
          <w:b/>
          <w:bCs/>
          <w:color w:val="222222"/>
          <w:sz w:val="21"/>
          <w:szCs w:val="21"/>
        </w:rPr>
        <w:t xml:space="preserve"> 0,006 ?</w:t>
      </w:r>
      <w:r w:rsidRPr="002C47C2">
        <w:rPr>
          <w:rFonts w:ascii="Helvetica" w:hAnsi="Helvetica" w:cs="Helvetica" w:hint="eastAsia"/>
          <w:b/>
          <w:bCs/>
          <w:color w:val="222222"/>
          <w:sz w:val="21"/>
          <w:szCs w:val="21"/>
        </w:rPr>
        <w:t>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w:t>
      </w:r>
      <w:r w:rsidRPr="002C47C2">
        <w:rPr>
          <w:rFonts w:ascii="Helvetica" w:hAnsi="Helvetica" w:cs="Helvetica"/>
          <w:b/>
          <w:bCs/>
          <w:color w:val="222222"/>
          <w:sz w:val="21"/>
          <w:szCs w:val="21"/>
        </w:rPr>
        <w:t xml:space="preserve"> 0,006 % </w:t>
      </w:r>
      <w:r w:rsidRPr="002C47C2">
        <w:rPr>
          <w:rFonts w:ascii="Helvetica" w:hAnsi="Helvetica" w:cs="Helvetica" w:hint="eastAsia"/>
          <w:b/>
          <w:bCs/>
          <w:color w:val="222222"/>
          <w:sz w:val="21"/>
          <w:szCs w:val="21"/>
        </w:rPr>
        <w:t>М</w:t>
      </w:r>
      <w:r w:rsidRPr="002C47C2">
        <w:rPr>
          <w:rFonts w:ascii="Helvetica" w:hAnsi="Helvetica" w:cs="Helvetica"/>
          <w:b/>
          <w:bCs/>
          <w:color w:val="222222"/>
          <w:sz w:val="21"/>
          <w:szCs w:val="21"/>
        </w:rPr>
        <w:t xml:space="preserve"> mm 0,012 %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лучи</w:t>
      </w:r>
      <w:r w:rsidRPr="002C47C2">
        <w:rPr>
          <w:rFonts w:ascii="Helvetica" w:hAnsi="Helvetica" w:cs="Helvetica"/>
          <w:b/>
          <w:bCs/>
          <w:color w:val="222222"/>
          <w:sz w:val="21"/>
          <w:szCs w:val="21"/>
        </w:rPr>
        <w:t xml:space="preserve"> 10 </w:t>
      </w:r>
      <w:r w:rsidRPr="002C47C2">
        <w:rPr>
          <w:rFonts w:ascii="Helvetica" w:hAnsi="Helvetica" w:cs="Helvetica" w:hint="eastAsia"/>
          <w:b/>
          <w:bCs/>
          <w:color w:val="222222"/>
          <w:sz w:val="21"/>
          <w:szCs w:val="21"/>
        </w:rPr>
        <w:t>кр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НШ</w:t>
      </w:r>
      <w:r w:rsidRPr="002C47C2">
        <w:rPr>
          <w:rFonts w:ascii="Helvetica" w:hAnsi="Helvetica" w:cs="Helvetica"/>
          <w:b/>
          <w:bCs/>
          <w:color w:val="222222"/>
          <w:sz w:val="21"/>
          <w:szCs w:val="21"/>
        </w:rPr>
        <w:t xml:space="preserve"> 0,006 % </w:t>
      </w:r>
      <w:r w:rsidRPr="002C47C2">
        <w:rPr>
          <w:rFonts w:ascii="Helvetica" w:hAnsi="Helvetica" w:cs="Helvetica" w:hint="eastAsia"/>
          <w:b/>
          <w:bCs/>
          <w:color w:val="222222"/>
          <w:sz w:val="21"/>
          <w:szCs w:val="21"/>
        </w:rPr>
        <w:t>Галша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лучи</w:t>
      </w:r>
      <w:r w:rsidRPr="002C47C2">
        <w:rPr>
          <w:rFonts w:ascii="Helvetica" w:hAnsi="Helvetica" w:cs="Helvetica"/>
          <w:b/>
          <w:bCs/>
          <w:color w:val="222222"/>
          <w:sz w:val="21"/>
          <w:szCs w:val="21"/>
        </w:rPr>
        <w:t xml:space="preserve"> 15 </w:t>
      </w:r>
      <w:r w:rsidRPr="002C47C2">
        <w:rPr>
          <w:rFonts w:ascii="Helvetica" w:hAnsi="Helvetica" w:cs="Helvetica" w:hint="eastAsia"/>
          <w:b/>
          <w:bCs/>
          <w:color w:val="222222"/>
          <w:sz w:val="21"/>
          <w:szCs w:val="21"/>
        </w:rPr>
        <w:t>кр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лучи</w:t>
      </w:r>
      <w:r w:rsidRPr="002C47C2">
        <w:rPr>
          <w:rFonts w:ascii="Helvetica" w:hAnsi="Helvetica" w:cs="Helvetica"/>
          <w:b/>
          <w:bCs/>
          <w:color w:val="222222"/>
          <w:sz w:val="21"/>
          <w:szCs w:val="21"/>
        </w:rPr>
        <w:t xml:space="preserve"> 10 </w:t>
      </w:r>
      <w:r w:rsidRPr="002C47C2">
        <w:rPr>
          <w:rFonts w:ascii="Helvetica" w:hAnsi="Helvetica" w:cs="Helvetica" w:hint="eastAsia"/>
          <w:b/>
          <w:bCs/>
          <w:color w:val="222222"/>
          <w:sz w:val="21"/>
          <w:szCs w:val="21"/>
        </w:rPr>
        <w:t>кр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лучи</w:t>
      </w:r>
      <w:r w:rsidRPr="002C47C2">
        <w:rPr>
          <w:rFonts w:ascii="Helvetica" w:hAnsi="Helvetica" w:cs="Helvetica"/>
          <w:b/>
          <w:bCs/>
          <w:color w:val="222222"/>
          <w:sz w:val="21"/>
          <w:szCs w:val="21"/>
        </w:rPr>
        <w:t xml:space="preserve"> 10 </w:t>
      </w:r>
      <w:r w:rsidRPr="002C47C2">
        <w:rPr>
          <w:rFonts w:ascii="Helvetica" w:hAnsi="Helvetica" w:cs="Helvetica" w:hint="eastAsia"/>
          <w:b/>
          <w:bCs/>
          <w:color w:val="222222"/>
          <w:sz w:val="21"/>
          <w:szCs w:val="21"/>
        </w:rPr>
        <w:t>кр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Без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Гашла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лучи</w:t>
      </w:r>
      <w:r w:rsidRPr="002C47C2">
        <w:rPr>
          <w:rFonts w:ascii="Helvetica" w:hAnsi="Helvetica" w:cs="Helvetica"/>
          <w:b/>
          <w:bCs/>
          <w:color w:val="222222"/>
          <w:sz w:val="21"/>
          <w:szCs w:val="21"/>
        </w:rPr>
        <w:t xml:space="preserve"> 10 </w:t>
      </w:r>
      <w:r w:rsidRPr="002C47C2">
        <w:rPr>
          <w:rFonts w:ascii="Helvetica" w:hAnsi="Helvetica" w:cs="Helvetica" w:hint="eastAsia"/>
          <w:b/>
          <w:bCs/>
          <w:color w:val="222222"/>
          <w:sz w:val="21"/>
          <w:szCs w:val="21"/>
        </w:rPr>
        <w:t>кр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Гаюла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лучи</w:t>
      </w:r>
      <w:r w:rsidRPr="002C47C2">
        <w:rPr>
          <w:rFonts w:ascii="Helvetica" w:hAnsi="Helvetica" w:cs="Helvetica"/>
          <w:b/>
          <w:bCs/>
          <w:color w:val="222222"/>
          <w:sz w:val="21"/>
          <w:szCs w:val="21"/>
        </w:rPr>
        <w:t xml:space="preserve"> 10 </w:t>
      </w:r>
      <w:r w:rsidRPr="002C47C2">
        <w:rPr>
          <w:rFonts w:ascii="Helvetica" w:hAnsi="Helvetica" w:cs="Helvetica" w:hint="eastAsia"/>
          <w:b/>
          <w:bCs/>
          <w:color w:val="222222"/>
          <w:sz w:val="21"/>
          <w:szCs w:val="21"/>
        </w:rPr>
        <w:t>кр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w:t>
      </w:r>
      <w:r w:rsidRPr="002C47C2">
        <w:rPr>
          <w:rFonts w:ascii="Helvetica" w:hAnsi="Helvetica" w:cs="Helvetica"/>
          <w:b/>
          <w:bCs/>
          <w:color w:val="222222"/>
          <w:sz w:val="21"/>
          <w:szCs w:val="21"/>
        </w:rPr>
        <w:t xml:space="preserve"> 4 </w:t>
      </w:r>
      <w:r w:rsidRPr="002C47C2">
        <w:rPr>
          <w:rFonts w:ascii="Helvetica" w:hAnsi="Helvetica" w:cs="Helvetica" w:hint="eastAsia"/>
          <w:b/>
          <w:bCs/>
          <w:color w:val="222222"/>
          <w:sz w:val="21"/>
          <w:szCs w:val="21"/>
        </w:rPr>
        <w:t>Кинетин</w:t>
      </w:r>
      <w:r w:rsidRPr="002C47C2">
        <w:rPr>
          <w:rFonts w:ascii="Helvetica" w:hAnsi="Helvetica" w:cs="Helvetica"/>
          <w:b/>
          <w:bCs/>
          <w:color w:val="222222"/>
          <w:sz w:val="21"/>
          <w:szCs w:val="21"/>
        </w:rPr>
        <w:t xml:space="preserve"> 0,01 % </w:t>
      </w:r>
      <w:r w:rsidRPr="002C47C2">
        <w:rPr>
          <w:rFonts w:ascii="Helvetica" w:hAnsi="Helvetica" w:cs="Helvetica" w:hint="eastAsia"/>
          <w:b/>
          <w:bCs/>
          <w:color w:val="222222"/>
          <w:sz w:val="21"/>
          <w:szCs w:val="21"/>
        </w:rPr>
        <w:t>Без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Вода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Экстракт</w:t>
      </w:r>
      <w:r w:rsidRPr="002C47C2">
        <w:rPr>
          <w:rFonts w:ascii="Helvetica" w:hAnsi="Helvetica" w:cs="Helvetica"/>
          <w:b/>
          <w:bCs/>
          <w:color w:val="222222"/>
          <w:sz w:val="21"/>
          <w:szCs w:val="21"/>
        </w:rPr>
        <w:t xml:space="preserve"> 100 % </w:t>
      </w:r>
      <w:r w:rsidRPr="002C47C2">
        <w:rPr>
          <w:rFonts w:ascii="Helvetica" w:hAnsi="Helvetica" w:cs="Helvetica" w:hint="eastAsia"/>
          <w:b/>
          <w:bCs/>
          <w:color w:val="222222"/>
          <w:sz w:val="21"/>
          <w:szCs w:val="21"/>
        </w:rPr>
        <w:t>Экстракт</w:t>
      </w:r>
      <w:r w:rsidRPr="002C47C2">
        <w:rPr>
          <w:rFonts w:ascii="Helvetica" w:hAnsi="Helvetica" w:cs="Helvetica"/>
          <w:b/>
          <w:bCs/>
          <w:color w:val="222222"/>
          <w:sz w:val="21"/>
          <w:szCs w:val="21"/>
        </w:rPr>
        <w:t xml:space="preserve"> 20 % </w:t>
      </w:r>
      <w:r w:rsidRPr="002C47C2">
        <w:rPr>
          <w:rFonts w:ascii="Helvetica" w:hAnsi="Helvetica" w:cs="Helvetica" w:hint="eastAsia"/>
          <w:b/>
          <w:bCs/>
          <w:color w:val="222222"/>
          <w:sz w:val="21"/>
          <w:szCs w:val="21"/>
        </w:rPr>
        <w:t>Без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Кинетин</w:t>
      </w:r>
      <w:r w:rsidRPr="002C47C2">
        <w:rPr>
          <w:rFonts w:ascii="Helvetica" w:hAnsi="Helvetica" w:cs="Helvetica"/>
          <w:b/>
          <w:bCs/>
          <w:color w:val="222222"/>
          <w:sz w:val="21"/>
          <w:szCs w:val="21"/>
        </w:rPr>
        <w:t xml:space="preserve"> 0,01</w:t>
      </w:r>
    </w:p>
    <w:p w14:paraId="0664EFAA" w14:textId="77777777" w:rsidR="002C47C2" w:rsidRPr="002C47C2" w:rsidRDefault="002C47C2" w:rsidP="002C47C2">
      <w:pPr>
        <w:rPr>
          <w:rFonts w:ascii="Helvetica" w:hAnsi="Helvetica" w:cs="Helvetica"/>
          <w:b/>
          <w:bCs/>
          <w:color w:val="222222"/>
          <w:sz w:val="21"/>
          <w:szCs w:val="21"/>
        </w:rPr>
      </w:pPr>
    </w:p>
    <w:p w14:paraId="694B01E1"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Оглавление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диссертации</w:t>
      </w:r>
    </w:p>
    <w:p w14:paraId="7D940C9F"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кандидат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биологических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наук</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Бибик</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Елена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Владимировна</w:t>
      </w:r>
    </w:p>
    <w:p w14:paraId="33B5219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Введение</w:t>
      </w:r>
    </w:p>
    <w:p w14:paraId="46D6014F" w14:textId="77777777" w:rsidR="002C47C2" w:rsidRPr="002C47C2" w:rsidRDefault="002C47C2" w:rsidP="002C47C2">
      <w:pPr>
        <w:rPr>
          <w:rFonts w:ascii="Helvetica" w:hAnsi="Helvetica" w:cs="Helvetica"/>
          <w:b/>
          <w:bCs/>
          <w:color w:val="222222"/>
          <w:sz w:val="21"/>
          <w:szCs w:val="21"/>
        </w:rPr>
      </w:pPr>
    </w:p>
    <w:p w14:paraId="1AFD05AC"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Глава</w:t>
      </w:r>
      <w:r w:rsidRPr="002C47C2">
        <w:rPr>
          <w:rFonts w:ascii="Helvetica" w:hAnsi="Helvetica" w:cs="Helvetica"/>
          <w:b/>
          <w:bCs/>
          <w:color w:val="222222"/>
          <w:sz w:val="21"/>
          <w:szCs w:val="21"/>
        </w:rPr>
        <w:t xml:space="preserve"> I. </w:t>
      </w:r>
      <w:r w:rsidRPr="002C47C2">
        <w:rPr>
          <w:rFonts w:ascii="Helvetica" w:hAnsi="Helvetica" w:cs="Helvetica" w:hint="eastAsia"/>
          <w:b/>
          <w:bCs/>
          <w:color w:val="222222"/>
          <w:sz w:val="21"/>
          <w:szCs w:val="21"/>
        </w:rPr>
        <w:t>ОСНОВНЫЕ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ЗАКОНОМЕРНОСТИ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обзор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литературы</w:t>
      </w:r>
      <w:r w:rsidRPr="002C47C2">
        <w:rPr>
          <w:rFonts w:ascii="Helvetica" w:hAnsi="Helvetica" w:cs="Helvetica"/>
          <w:b/>
          <w:bCs/>
          <w:color w:val="222222"/>
          <w:sz w:val="21"/>
          <w:szCs w:val="21"/>
        </w:rPr>
        <w:t>)</w:t>
      </w:r>
    </w:p>
    <w:p w14:paraId="77CF6661" w14:textId="77777777" w:rsidR="002C47C2" w:rsidRPr="002C47C2" w:rsidRDefault="002C47C2" w:rsidP="002C47C2">
      <w:pPr>
        <w:rPr>
          <w:rFonts w:ascii="Helvetica" w:hAnsi="Helvetica" w:cs="Helvetica"/>
          <w:b/>
          <w:bCs/>
          <w:color w:val="222222"/>
          <w:sz w:val="21"/>
          <w:szCs w:val="21"/>
        </w:rPr>
      </w:pPr>
    </w:p>
    <w:p w14:paraId="6A97A1B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1.1. </w:t>
      </w:r>
      <w:r w:rsidRPr="002C47C2">
        <w:rPr>
          <w:rFonts w:ascii="Helvetica" w:hAnsi="Helvetica" w:cs="Helvetica" w:hint="eastAsia"/>
          <w:b/>
          <w:bCs/>
          <w:color w:val="222222"/>
          <w:sz w:val="21"/>
          <w:szCs w:val="21"/>
        </w:rPr>
        <w:t>Мутагены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специфичность</w:t>
      </w:r>
    </w:p>
    <w:p w14:paraId="56236A01" w14:textId="77777777" w:rsidR="002C47C2" w:rsidRPr="002C47C2" w:rsidRDefault="002C47C2" w:rsidP="002C47C2">
      <w:pPr>
        <w:rPr>
          <w:rFonts w:ascii="Helvetica" w:hAnsi="Helvetica" w:cs="Helvetica"/>
          <w:b/>
          <w:bCs/>
          <w:color w:val="222222"/>
          <w:sz w:val="21"/>
          <w:szCs w:val="21"/>
        </w:rPr>
      </w:pPr>
    </w:p>
    <w:p w14:paraId="27A68C9F"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1.2. </w:t>
      </w:r>
      <w:r w:rsidRPr="002C47C2">
        <w:rPr>
          <w:rFonts w:ascii="Helvetica" w:hAnsi="Helvetica" w:cs="Helvetica" w:hint="eastAsia"/>
          <w:b/>
          <w:bCs/>
          <w:color w:val="222222"/>
          <w:sz w:val="21"/>
          <w:szCs w:val="21"/>
        </w:rPr>
        <w:t>Чувствительность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мутабилъность</w:t>
      </w:r>
    </w:p>
    <w:p w14:paraId="3B6D6496" w14:textId="77777777" w:rsidR="002C47C2" w:rsidRPr="002C47C2" w:rsidRDefault="002C47C2" w:rsidP="002C47C2">
      <w:pPr>
        <w:rPr>
          <w:rFonts w:ascii="Helvetica" w:hAnsi="Helvetica" w:cs="Helvetica"/>
          <w:b/>
          <w:bCs/>
          <w:color w:val="222222"/>
          <w:sz w:val="21"/>
          <w:szCs w:val="21"/>
        </w:rPr>
      </w:pPr>
    </w:p>
    <w:p w14:paraId="6EB8AA8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1.3. </w:t>
      </w:r>
      <w:r w:rsidRPr="002C47C2">
        <w:rPr>
          <w:rFonts w:ascii="Helvetica" w:hAnsi="Helvetica" w:cs="Helvetica" w:hint="eastAsia"/>
          <w:b/>
          <w:bCs/>
          <w:color w:val="222222"/>
          <w:sz w:val="21"/>
          <w:szCs w:val="21"/>
        </w:rPr>
        <w:t>Роль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генотипа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мутагенезе</w:t>
      </w:r>
    </w:p>
    <w:p w14:paraId="3D71F2CD" w14:textId="77777777" w:rsidR="002C47C2" w:rsidRPr="002C47C2" w:rsidRDefault="002C47C2" w:rsidP="002C47C2">
      <w:pPr>
        <w:rPr>
          <w:rFonts w:ascii="Helvetica" w:hAnsi="Helvetica" w:cs="Helvetica"/>
          <w:b/>
          <w:bCs/>
          <w:color w:val="222222"/>
          <w:sz w:val="21"/>
          <w:szCs w:val="21"/>
        </w:rPr>
      </w:pPr>
    </w:p>
    <w:p w14:paraId="577C778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1.4.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w:t>
      </w:r>
    </w:p>
    <w:p w14:paraId="5D01E302" w14:textId="77777777" w:rsidR="002C47C2" w:rsidRPr="002C47C2" w:rsidRDefault="002C47C2" w:rsidP="002C47C2">
      <w:pPr>
        <w:rPr>
          <w:rFonts w:ascii="Helvetica" w:hAnsi="Helvetica" w:cs="Helvetica"/>
          <w:b/>
          <w:bCs/>
          <w:color w:val="222222"/>
          <w:sz w:val="21"/>
          <w:szCs w:val="21"/>
        </w:rPr>
      </w:pPr>
    </w:p>
    <w:p w14:paraId="2C6EBEAF"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1.4.1.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воздействием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физических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факторов</w:t>
      </w:r>
      <w:r w:rsidRPr="002C47C2">
        <w:rPr>
          <w:rFonts w:ascii="Helvetica" w:hAnsi="Helvetica" w:cs="Helvetica"/>
          <w:b/>
          <w:bCs/>
          <w:color w:val="222222"/>
          <w:sz w:val="21"/>
          <w:szCs w:val="21"/>
        </w:rPr>
        <w:t>.</w:t>
      </w:r>
    </w:p>
    <w:p w14:paraId="2F961C30" w14:textId="77777777" w:rsidR="002C47C2" w:rsidRPr="002C47C2" w:rsidRDefault="002C47C2" w:rsidP="002C47C2">
      <w:pPr>
        <w:rPr>
          <w:rFonts w:ascii="Helvetica" w:hAnsi="Helvetica" w:cs="Helvetica"/>
          <w:b/>
          <w:bCs/>
          <w:color w:val="222222"/>
          <w:sz w:val="21"/>
          <w:szCs w:val="21"/>
        </w:rPr>
      </w:pPr>
    </w:p>
    <w:p w14:paraId="2CC42465"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1.4.2.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мутагенеза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помощью</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веществ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разной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химической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природы</w:t>
      </w:r>
      <w:r w:rsidRPr="002C47C2">
        <w:rPr>
          <w:rFonts w:ascii="Helvetica" w:hAnsi="Helvetica" w:cs="Helvetica"/>
          <w:b/>
          <w:bCs/>
          <w:color w:val="222222"/>
          <w:sz w:val="21"/>
          <w:szCs w:val="21"/>
        </w:rPr>
        <w:t>-.</w:t>
      </w:r>
    </w:p>
    <w:p w14:paraId="7BB5110D" w14:textId="77777777" w:rsidR="002C47C2" w:rsidRPr="002C47C2" w:rsidRDefault="002C47C2" w:rsidP="002C47C2">
      <w:pPr>
        <w:rPr>
          <w:rFonts w:ascii="Helvetica" w:hAnsi="Helvetica" w:cs="Helvetica"/>
          <w:b/>
          <w:bCs/>
          <w:color w:val="222222"/>
          <w:sz w:val="21"/>
          <w:szCs w:val="21"/>
        </w:rPr>
      </w:pPr>
    </w:p>
    <w:p w14:paraId="6C5C222C"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1.5. </w:t>
      </w:r>
      <w:r w:rsidRPr="002C47C2">
        <w:rPr>
          <w:rFonts w:ascii="Helvetica" w:hAnsi="Helvetica" w:cs="Helvetica" w:hint="eastAsia"/>
          <w:b/>
          <w:bCs/>
          <w:color w:val="222222"/>
          <w:sz w:val="21"/>
          <w:szCs w:val="21"/>
        </w:rPr>
        <w:t>Основные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достижения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мутационной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селекции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сельскохозяйственных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культур</w:t>
      </w:r>
    </w:p>
    <w:p w14:paraId="2597D4F7" w14:textId="77777777" w:rsidR="002C47C2" w:rsidRPr="002C47C2" w:rsidRDefault="002C47C2" w:rsidP="002C47C2">
      <w:pPr>
        <w:rPr>
          <w:rFonts w:ascii="Helvetica" w:hAnsi="Helvetica" w:cs="Helvetica"/>
          <w:b/>
          <w:bCs/>
          <w:color w:val="222222"/>
          <w:sz w:val="21"/>
          <w:szCs w:val="21"/>
        </w:rPr>
      </w:pPr>
    </w:p>
    <w:p w14:paraId="4CD1DF9F"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Глава</w:t>
      </w:r>
      <w:r w:rsidRPr="002C47C2">
        <w:rPr>
          <w:rFonts w:ascii="Helvetica" w:hAnsi="Helvetica" w:cs="Helvetica"/>
          <w:b/>
          <w:bCs/>
          <w:color w:val="222222"/>
          <w:sz w:val="21"/>
          <w:szCs w:val="21"/>
        </w:rPr>
        <w:t xml:space="preserve"> 2. </w:t>
      </w:r>
      <w:r w:rsidRPr="002C47C2">
        <w:rPr>
          <w:rFonts w:ascii="Helvetica" w:hAnsi="Helvetica" w:cs="Helvetica" w:hint="eastAsia"/>
          <w:b/>
          <w:bCs/>
          <w:color w:val="222222"/>
          <w:sz w:val="21"/>
          <w:szCs w:val="21"/>
        </w:rPr>
        <w:t>УСЛОВИЯ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ОБЬЕКТЫ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МЕТОДИКА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ИССЛЕДОВАНИЙ</w:t>
      </w:r>
      <w:r w:rsidRPr="002C47C2">
        <w:rPr>
          <w:rFonts w:ascii="Helvetica" w:hAnsi="Helvetica" w:cs="Helvetica"/>
          <w:b/>
          <w:bCs/>
          <w:color w:val="222222"/>
          <w:sz w:val="21"/>
          <w:szCs w:val="21"/>
        </w:rPr>
        <w:t>.</w:t>
      </w:r>
    </w:p>
    <w:p w14:paraId="2A7CB313" w14:textId="77777777" w:rsidR="002C47C2" w:rsidRPr="002C47C2" w:rsidRDefault="002C47C2" w:rsidP="002C47C2">
      <w:pPr>
        <w:rPr>
          <w:rFonts w:ascii="Helvetica" w:hAnsi="Helvetica" w:cs="Helvetica"/>
          <w:b/>
          <w:bCs/>
          <w:color w:val="222222"/>
          <w:sz w:val="21"/>
          <w:szCs w:val="21"/>
        </w:rPr>
      </w:pPr>
    </w:p>
    <w:p w14:paraId="0CEEB15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2.1. </w:t>
      </w:r>
      <w:r w:rsidRPr="002C47C2">
        <w:rPr>
          <w:rFonts w:ascii="Helvetica" w:hAnsi="Helvetica" w:cs="Helvetica" w:hint="eastAsia"/>
          <w:b/>
          <w:bCs/>
          <w:color w:val="222222"/>
          <w:sz w:val="21"/>
          <w:szCs w:val="21"/>
        </w:rPr>
        <w:t>Почвенно</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климатиче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ские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метеорологические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условия</w:t>
      </w:r>
      <w:r w:rsidRPr="002C47C2">
        <w:rPr>
          <w:rFonts w:ascii="Helvetica" w:hAnsi="Helvetica" w:cs="Helvetica"/>
          <w:b/>
          <w:bCs/>
          <w:color w:val="222222"/>
          <w:sz w:val="21"/>
          <w:szCs w:val="21"/>
        </w:rPr>
        <w:t>.</w:t>
      </w:r>
    </w:p>
    <w:p w14:paraId="3C168E2E" w14:textId="77777777" w:rsidR="002C47C2" w:rsidRPr="002C47C2" w:rsidRDefault="002C47C2" w:rsidP="002C47C2">
      <w:pPr>
        <w:rPr>
          <w:rFonts w:ascii="Helvetica" w:hAnsi="Helvetica" w:cs="Helvetica"/>
          <w:b/>
          <w:bCs/>
          <w:color w:val="222222"/>
          <w:sz w:val="21"/>
          <w:szCs w:val="21"/>
        </w:rPr>
      </w:pPr>
    </w:p>
    <w:p w14:paraId="4859554D"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2. 2.</w:t>
      </w:r>
      <w:r w:rsidRPr="002C47C2">
        <w:rPr>
          <w:rFonts w:ascii="Helvetica" w:hAnsi="Helvetica" w:cs="Helvetica" w:hint="eastAsia"/>
          <w:b/>
          <w:bCs/>
          <w:color w:val="222222"/>
          <w:sz w:val="21"/>
          <w:szCs w:val="21"/>
        </w:rPr>
        <w:t>Исходные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сорта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мутагены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модификаторы</w:t>
      </w:r>
      <w:r w:rsidRPr="002C47C2">
        <w:rPr>
          <w:rFonts w:ascii="Helvetica" w:hAnsi="Helvetica" w:cs="Helvetica"/>
          <w:b/>
          <w:bCs/>
          <w:color w:val="222222"/>
          <w:sz w:val="21"/>
          <w:szCs w:val="21"/>
        </w:rPr>
        <w:t>.</w:t>
      </w:r>
    </w:p>
    <w:p w14:paraId="262A359A" w14:textId="77777777" w:rsidR="002C47C2" w:rsidRPr="002C47C2" w:rsidRDefault="002C47C2" w:rsidP="002C47C2">
      <w:pPr>
        <w:rPr>
          <w:rFonts w:ascii="Helvetica" w:hAnsi="Helvetica" w:cs="Helvetica"/>
          <w:b/>
          <w:bCs/>
          <w:color w:val="222222"/>
          <w:sz w:val="21"/>
          <w:szCs w:val="21"/>
        </w:rPr>
      </w:pPr>
    </w:p>
    <w:p w14:paraId="3C572B7D"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2.3. </w:t>
      </w:r>
      <w:r w:rsidRPr="002C47C2">
        <w:rPr>
          <w:rFonts w:ascii="Helvetica" w:hAnsi="Helvetica" w:cs="Helvetica" w:hint="eastAsia"/>
          <w:b/>
          <w:bCs/>
          <w:color w:val="222222"/>
          <w:sz w:val="21"/>
          <w:szCs w:val="21"/>
        </w:rPr>
        <w:t>Методика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исследований</w:t>
      </w:r>
      <w:r w:rsidRPr="002C47C2">
        <w:rPr>
          <w:rFonts w:ascii="Helvetica" w:hAnsi="Helvetica" w:cs="Helvetica"/>
          <w:b/>
          <w:bCs/>
          <w:color w:val="222222"/>
          <w:sz w:val="21"/>
          <w:szCs w:val="21"/>
        </w:rPr>
        <w:t>.</w:t>
      </w:r>
    </w:p>
    <w:p w14:paraId="772C2C61" w14:textId="77777777" w:rsidR="002C47C2" w:rsidRPr="002C47C2" w:rsidRDefault="002C47C2" w:rsidP="002C47C2">
      <w:pPr>
        <w:rPr>
          <w:rFonts w:ascii="Helvetica" w:hAnsi="Helvetica" w:cs="Helvetica"/>
          <w:b/>
          <w:bCs/>
          <w:color w:val="222222"/>
          <w:sz w:val="21"/>
          <w:szCs w:val="21"/>
        </w:rPr>
      </w:pPr>
    </w:p>
    <w:p w14:paraId="74AF7A8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lastRenderedPageBreak/>
        <w:t>Глава</w:t>
      </w:r>
      <w:r w:rsidRPr="002C47C2">
        <w:rPr>
          <w:rFonts w:ascii="Helvetica" w:hAnsi="Helvetica" w:cs="Helvetica"/>
          <w:b/>
          <w:bCs/>
          <w:color w:val="222222"/>
          <w:sz w:val="21"/>
          <w:szCs w:val="21"/>
        </w:rPr>
        <w:t xml:space="preserve"> 3. </w:t>
      </w:r>
      <w:r w:rsidRPr="002C47C2">
        <w:rPr>
          <w:rFonts w:ascii="Helvetica" w:hAnsi="Helvetica" w:cs="Helvetica" w:hint="eastAsia"/>
          <w:b/>
          <w:bCs/>
          <w:color w:val="222222"/>
          <w:sz w:val="21"/>
          <w:szCs w:val="21"/>
        </w:rPr>
        <w:t>РЕЗИСТЕНТНОСТЬ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Mj </w:t>
      </w:r>
      <w:r w:rsidRPr="002C47C2">
        <w:rPr>
          <w:rFonts w:ascii="Helvetica" w:hAnsi="Helvetica" w:cs="Helvetica" w:hint="eastAsia"/>
          <w:b/>
          <w:bCs/>
          <w:color w:val="222222"/>
          <w:sz w:val="21"/>
          <w:szCs w:val="21"/>
        </w:rPr>
        <w:t>К</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МУТАГЕНАМ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ЕЕ</w:t>
      </w:r>
    </w:p>
    <w:p w14:paraId="0AFB64AF" w14:textId="77777777" w:rsidR="002C47C2" w:rsidRPr="002C47C2" w:rsidRDefault="002C47C2" w:rsidP="002C47C2">
      <w:pPr>
        <w:rPr>
          <w:rFonts w:ascii="Helvetica" w:hAnsi="Helvetica" w:cs="Helvetica"/>
          <w:b/>
          <w:bCs/>
          <w:color w:val="222222"/>
          <w:sz w:val="21"/>
          <w:szCs w:val="21"/>
        </w:rPr>
      </w:pPr>
    </w:p>
    <w:p w14:paraId="69523B81"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МОДИФИКАЦИЯ</w:t>
      </w:r>
    </w:p>
    <w:p w14:paraId="12C1AAF8" w14:textId="77777777" w:rsidR="002C47C2" w:rsidRPr="002C47C2" w:rsidRDefault="002C47C2" w:rsidP="002C47C2">
      <w:pPr>
        <w:rPr>
          <w:rFonts w:ascii="Helvetica" w:hAnsi="Helvetica" w:cs="Helvetica"/>
          <w:b/>
          <w:bCs/>
          <w:color w:val="222222"/>
          <w:sz w:val="21"/>
          <w:szCs w:val="21"/>
        </w:rPr>
      </w:pPr>
    </w:p>
    <w:p w14:paraId="2AC89D2C"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3.1.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лучей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НММ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разных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дозировках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показатели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жизнедеятельности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растений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w:t>
      </w:r>
    </w:p>
    <w:p w14:paraId="6D4279D9" w14:textId="77777777" w:rsidR="002C47C2" w:rsidRPr="002C47C2" w:rsidRDefault="002C47C2" w:rsidP="002C47C2">
      <w:pPr>
        <w:rPr>
          <w:rFonts w:ascii="Helvetica" w:hAnsi="Helvetica" w:cs="Helvetica"/>
          <w:b/>
          <w:bCs/>
          <w:color w:val="222222"/>
          <w:sz w:val="21"/>
          <w:szCs w:val="21"/>
        </w:rPr>
      </w:pPr>
    </w:p>
    <w:p w14:paraId="2A496402"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3.2. </w:t>
      </w:r>
      <w:r w:rsidRPr="002C47C2">
        <w:rPr>
          <w:rFonts w:ascii="Helvetica" w:hAnsi="Helvetica" w:cs="Helvetica" w:hint="eastAsia"/>
          <w:b/>
          <w:bCs/>
          <w:color w:val="222222"/>
          <w:sz w:val="21"/>
          <w:szCs w:val="21"/>
        </w:rPr>
        <w:t>Модифицирующий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эффект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экстракта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проростающих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семян</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кинетина</w:t>
      </w:r>
      <w:r w:rsidRPr="002C47C2">
        <w:rPr>
          <w:rFonts w:ascii="Helvetica" w:hAnsi="Helvetica" w:cs="Helvetica"/>
          <w:b/>
          <w:bCs/>
          <w:color w:val="222222"/>
          <w:sz w:val="21"/>
          <w:szCs w:val="21"/>
        </w:rPr>
        <w:t>.</w:t>
      </w:r>
    </w:p>
    <w:p w14:paraId="5C8E6309" w14:textId="77777777" w:rsidR="002C47C2" w:rsidRPr="002C47C2" w:rsidRDefault="002C47C2" w:rsidP="002C47C2">
      <w:pPr>
        <w:rPr>
          <w:rFonts w:ascii="Helvetica" w:hAnsi="Helvetica" w:cs="Helvetica"/>
          <w:b/>
          <w:bCs/>
          <w:color w:val="222222"/>
          <w:sz w:val="21"/>
          <w:szCs w:val="21"/>
        </w:rPr>
      </w:pPr>
    </w:p>
    <w:p w14:paraId="5D7A46F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3.2.1. </w:t>
      </w:r>
      <w:r w:rsidRPr="002C47C2">
        <w:rPr>
          <w:rFonts w:ascii="Helvetica" w:hAnsi="Helvetica" w:cs="Helvetica" w:hint="eastAsia"/>
          <w:b/>
          <w:bCs/>
          <w:color w:val="222222"/>
          <w:sz w:val="21"/>
          <w:szCs w:val="21"/>
        </w:rPr>
        <w:t>Эффект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фоне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лучей</w:t>
      </w:r>
    </w:p>
    <w:p w14:paraId="3700F40E" w14:textId="77777777" w:rsidR="002C47C2" w:rsidRPr="002C47C2" w:rsidRDefault="002C47C2" w:rsidP="002C47C2">
      <w:pPr>
        <w:rPr>
          <w:rFonts w:ascii="Helvetica" w:hAnsi="Helvetica" w:cs="Helvetica"/>
          <w:b/>
          <w:bCs/>
          <w:color w:val="222222"/>
          <w:sz w:val="21"/>
          <w:szCs w:val="21"/>
        </w:rPr>
      </w:pPr>
    </w:p>
    <w:p w14:paraId="3A9F88C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3.2.2. </w:t>
      </w:r>
      <w:r w:rsidRPr="002C47C2">
        <w:rPr>
          <w:rFonts w:ascii="Helvetica" w:hAnsi="Helvetica" w:cs="Helvetica" w:hint="eastAsia"/>
          <w:b/>
          <w:bCs/>
          <w:color w:val="222222"/>
          <w:sz w:val="21"/>
          <w:szCs w:val="21"/>
        </w:rPr>
        <w:t>Эффект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фоне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НММ</w:t>
      </w:r>
      <w:r w:rsidRPr="002C47C2">
        <w:rPr>
          <w:rFonts w:ascii="Helvetica" w:hAnsi="Helvetica" w:cs="Helvetica"/>
          <w:b/>
          <w:bCs/>
          <w:color w:val="222222"/>
          <w:sz w:val="21"/>
          <w:szCs w:val="21"/>
        </w:rPr>
        <w:t>.</w:t>
      </w:r>
    </w:p>
    <w:p w14:paraId="154E8C37" w14:textId="77777777" w:rsidR="002C47C2" w:rsidRPr="002C47C2" w:rsidRDefault="002C47C2" w:rsidP="002C47C2">
      <w:pPr>
        <w:rPr>
          <w:rFonts w:ascii="Helvetica" w:hAnsi="Helvetica" w:cs="Helvetica"/>
          <w:b/>
          <w:bCs/>
          <w:color w:val="222222"/>
          <w:sz w:val="21"/>
          <w:szCs w:val="21"/>
        </w:rPr>
      </w:pPr>
    </w:p>
    <w:p w14:paraId="0165D8A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3.3. </w:t>
      </w:r>
      <w:r w:rsidRPr="002C47C2">
        <w:rPr>
          <w:rFonts w:ascii="Helvetica" w:hAnsi="Helvetica" w:cs="Helvetica" w:hint="eastAsia"/>
          <w:b/>
          <w:bCs/>
          <w:color w:val="222222"/>
          <w:sz w:val="21"/>
          <w:szCs w:val="21"/>
        </w:rPr>
        <w:t>Взаимосвязь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между</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отдельными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показателями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жизнедеятельности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растений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Mj.</w:t>
      </w:r>
    </w:p>
    <w:p w14:paraId="3B341FE8" w14:textId="77777777" w:rsidR="002C47C2" w:rsidRPr="002C47C2" w:rsidRDefault="002C47C2" w:rsidP="002C47C2">
      <w:pPr>
        <w:rPr>
          <w:rFonts w:ascii="Helvetica" w:hAnsi="Helvetica" w:cs="Helvetica"/>
          <w:b/>
          <w:bCs/>
          <w:color w:val="222222"/>
          <w:sz w:val="21"/>
          <w:szCs w:val="21"/>
        </w:rPr>
      </w:pPr>
    </w:p>
    <w:p w14:paraId="59B8E072"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Глава</w:t>
      </w:r>
      <w:r w:rsidRPr="002C47C2">
        <w:rPr>
          <w:rFonts w:ascii="Helvetica" w:hAnsi="Helvetica" w:cs="Helvetica"/>
          <w:b/>
          <w:bCs/>
          <w:color w:val="222222"/>
          <w:sz w:val="21"/>
          <w:szCs w:val="21"/>
        </w:rPr>
        <w:t xml:space="preserve"> 4. </w:t>
      </w:r>
      <w:r w:rsidRPr="002C47C2">
        <w:rPr>
          <w:rFonts w:ascii="Helvetica" w:hAnsi="Helvetica" w:cs="Helvetica" w:hint="eastAsia"/>
          <w:b/>
          <w:bCs/>
          <w:color w:val="222222"/>
          <w:sz w:val="21"/>
          <w:szCs w:val="21"/>
        </w:rPr>
        <w:t>МУТАВШНОСТЬ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w:t>
      </w:r>
      <w:r w:rsidRPr="002C47C2">
        <w:rPr>
          <w:rFonts w:ascii="Helvetica" w:hAnsi="Helvetica" w:cs="Helvetica"/>
          <w:b/>
          <w:bCs/>
          <w:color w:val="222222"/>
          <w:sz w:val="21"/>
          <w:szCs w:val="21"/>
        </w:rPr>
        <w:t xml:space="preserve">2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ЕЕ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МОДИФИКАЦИЯ</w:t>
      </w:r>
      <w:r w:rsidRPr="002C47C2">
        <w:rPr>
          <w:rFonts w:ascii="Helvetica" w:hAnsi="Helvetica" w:cs="Helvetica"/>
          <w:b/>
          <w:bCs/>
          <w:color w:val="222222"/>
          <w:sz w:val="21"/>
          <w:szCs w:val="21"/>
        </w:rPr>
        <w:t>.</w:t>
      </w:r>
    </w:p>
    <w:p w14:paraId="24876090" w14:textId="77777777" w:rsidR="002C47C2" w:rsidRPr="002C47C2" w:rsidRDefault="002C47C2" w:rsidP="002C47C2">
      <w:pPr>
        <w:rPr>
          <w:rFonts w:ascii="Helvetica" w:hAnsi="Helvetica" w:cs="Helvetica"/>
          <w:b/>
          <w:bCs/>
          <w:color w:val="222222"/>
          <w:sz w:val="21"/>
          <w:szCs w:val="21"/>
        </w:rPr>
      </w:pPr>
    </w:p>
    <w:p w14:paraId="78904468"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4.1. </w:t>
      </w:r>
      <w:r w:rsidRPr="002C47C2">
        <w:rPr>
          <w:rFonts w:ascii="Helvetica" w:hAnsi="Helvetica" w:cs="Helvetica" w:hint="eastAsia"/>
          <w:b/>
          <w:bCs/>
          <w:color w:val="222222"/>
          <w:sz w:val="21"/>
          <w:szCs w:val="21"/>
        </w:rPr>
        <w:t>Мутабильность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зависимости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доз</w:t>
      </w:r>
    </w:p>
    <w:p w14:paraId="519D50A7" w14:textId="77777777" w:rsidR="002C47C2" w:rsidRPr="002C47C2" w:rsidRDefault="002C47C2" w:rsidP="002C47C2">
      <w:pPr>
        <w:rPr>
          <w:rFonts w:ascii="Helvetica" w:hAnsi="Helvetica" w:cs="Helvetica"/>
          <w:b/>
          <w:bCs/>
          <w:color w:val="222222"/>
          <w:sz w:val="21"/>
          <w:szCs w:val="21"/>
        </w:rPr>
      </w:pPr>
    </w:p>
    <w:p w14:paraId="1B2BEEB6"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4.1.1.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частоту</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типы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мутационных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изменений</w:t>
      </w:r>
      <w:r w:rsidRPr="002C47C2">
        <w:rPr>
          <w:rFonts w:ascii="Helvetica" w:hAnsi="Helvetica" w:cs="Helvetica"/>
          <w:b/>
          <w:bCs/>
          <w:color w:val="222222"/>
          <w:sz w:val="21"/>
          <w:szCs w:val="21"/>
        </w:rPr>
        <w:t>.</w:t>
      </w:r>
    </w:p>
    <w:p w14:paraId="7F718000" w14:textId="77777777" w:rsidR="002C47C2" w:rsidRPr="002C47C2" w:rsidRDefault="002C47C2" w:rsidP="002C47C2">
      <w:pPr>
        <w:rPr>
          <w:rFonts w:ascii="Helvetica" w:hAnsi="Helvetica" w:cs="Helvetica"/>
          <w:b/>
          <w:bCs/>
          <w:color w:val="222222"/>
          <w:sz w:val="21"/>
          <w:szCs w:val="21"/>
        </w:rPr>
      </w:pPr>
    </w:p>
    <w:p w14:paraId="40486F92"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4.1.2.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мутагенов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спектр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хлорофильных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мутаций</w:t>
      </w:r>
    </w:p>
    <w:p w14:paraId="35ECF959" w14:textId="77777777" w:rsidR="002C47C2" w:rsidRPr="002C47C2" w:rsidRDefault="002C47C2" w:rsidP="002C47C2">
      <w:pPr>
        <w:rPr>
          <w:rFonts w:ascii="Helvetica" w:hAnsi="Helvetica" w:cs="Helvetica"/>
          <w:b/>
          <w:bCs/>
          <w:color w:val="222222"/>
          <w:sz w:val="21"/>
          <w:szCs w:val="21"/>
        </w:rPr>
      </w:pPr>
    </w:p>
    <w:p w14:paraId="5F26A5D8"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lastRenderedPageBreak/>
        <w:t xml:space="preserve">4.1.3. </w:t>
      </w:r>
      <w:r w:rsidRPr="002C47C2">
        <w:rPr>
          <w:rFonts w:ascii="Helvetica" w:hAnsi="Helvetica" w:cs="Helvetica" w:hint="eastAsia"/>
          <w:b/>
          <w:bCs/>
          <w:color w:val="222222"/>
          <w:sz w:val="21"/>
          <w:szCs w:val="21"/>
        </w:rPr>
        <w:t>Мутационная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изменчивость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морфо</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физиологи</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ческих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признаков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Mg</w:t>
      </w:r>
    </w:p>
    <w:p w14:paraId="68B5397D" w14:textId="77777777" w:rsidR="002C47C2" w:rsidRPr="002C47C2" w:rsidRDefault="002C47C2" w:rsidP="002C47C2">
      <w:pPr>
        <w:rPr>
          <w:rFonts w:ascii="Helvetica" w:hAnsi="Helvetica" w:cs="Helvetica"/>
          <w:b/>
          <w:bCs/>
          <w:color w:val="222222"/>
          <w:sz w:val="21"/>
          <w:szCs w:val="21"/>
        </w:rPr>
      </w:pPr>
    </w:p>
    <w:p w14:paraId="0B6B7171"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4.1.3. </w:t>
      </w:r>
      <w:r w:rsidRPr="002C47C2">
        <w:rPr>
          <w:rFonts w:ascii="Helvetica" w:hAnsi="Helvetica" w:cs="Helvetica" w:hint="eastAsia"/>
          <w:b/>
          <w:bCs/>
          <w:color w:val="222222"/>
          <w:sz w:val="21"/>
          <w:szCs w:val="21"/>
        </w:rPr>
        <w:t>Корреляционная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связь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частоты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основных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типов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между</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собой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общей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мутабильностью</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растений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Mg</w:t>
      </w:r>
    </w:p>
    <w:p w14:paraId="33EBA749" w14:textId="77777777" w:rsidR="002C47C2" w:rsidRPr="002C47C2" w:rsidRDefault="002C47C2" w:rsidP="002C47C2">
      <w:pPr>
        <w:rPr>
          <w:rFonts w:ascii="Helvetica" w:hAnsi="Helvetica" w:cs="Helvetica"/>
          <w:b/>
          <w:bCs/>
          <w:color w:val="222222"/>
          <w:sz w:val="21"/>
          <w:szCs w:val="21"/>
        </w:rPr>
      </w:pPr>
    </w:p>
    <w:p w14:paraId="727D6DF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4.2. </w:t>
      </w:r>
      <w:r w:rsidRPr="002C47C2">
        <w:rPr>
          <w:rFonts w:ascii="Helvetica" w:hAnsi="Helvetica" w:cs="Helvetica" w:hint="eastAsia"/>
          <w:b/>
          <w:bCs/>
          <w:color w:val="222222"/>
          <w:sz w:val="21"/>
          <w:szCs w:val="21"/>
        </w:rPr>
        <w:t>Модифицирующий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эффект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экстракта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кинетина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фоне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гамма</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лучей</w:t>
      </w:r>
      <w:r w:rsidRPr="002C47C2">
        <w:rPr>
          <w:rFonts w:ascii="Helvetica" w:hAnsi="Helvetica" w:cs="Helvetica"/>
          <w:b/>
          <w:bCs/>
          <w:color w:val="222222"/>
          <w:sz w:val="21"/>
          <w:szCs w:val="21"/>
        </w:rPr>
        <w:t>.</w:t>
      </w:r>
    </w:p>
    <w:p w14:paraId="50EF88E5" w14:textId="77777777" w:rsidR="002C47C2" w:rsidRPr="002C47C2" w:rsidRDefault="002C47C2" w:rsidP="002C47C2">
      <w:pPr>
        <w:rPr>
          <w:rFonts w:ascii="Helvetica" w:hAnsi="Helvetica" w:cs="Helvetica"/>
          <w:b/>
          <w:bCs/>
          <w:color w:val="222222"/>
          <w:sz w:val="21"/>
          <w:szCs w:val="21"/>
        </w:rPr>
      </w:pPr>
    </w:p>
    <w:p w14:paraId="1063AB03"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4.2.1.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общую</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мутабильность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соотношение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типов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мутаций</w:t>
      </w:r>
      <w:r w:rsidRPr="002C47C2">
        <w:rPr>
          <w:rFonts w:ascii="Helvetica" w:hAnsi="Helvetica" w:cs="Helvetica"/>
          <w:b/>
          <w:bCs/>
          <w:color w:val="222222"/>
          <w:sz w:val="21"/>
          <w:szCs w:val="21"/>
        </w:rPr>
        <w:t>.</w:t>
      </w:r>
    </w:p>
    <w:p w14:paraId="5AA44231" w14:textId="77777777" w:rsidR="002C47C2" w:rsidRPr="002C47C2" w:rsidRDefault="002C47C2" w:rsidP="002C47C2">
      <w:pPr>
        <w:rPr>
          <w:rFonts w:ascii="Helvetica" w:hAnsi="Helvetica" w:cs="Helvetica"/>
          <w:b/>
          <w:bCs/>
          <w:color w:val="222222"/>
          <w:sz w:val="21"/>
          <w:szCs w:val="21"/>
        </w:rPr>
      </w:pPr>
    </w:p>
    <w:p w14:paraId="6A8C432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4.2.2.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спектр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хлорофильных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мутаций</w:t>
      </w:r>
      <w:r w:rsidRPr="002C47C2">
        <w:rPr>
          <w:rFonts w:ascii="Helvetica" w:hAnsi="Helvetica" w:cs="Helvetica"/>
          <w:b/>
          <w:bCs/>
          <w:color w:val="222222"/>
          <w:sz w:val="21"/>
          <w:szCs w:val="21"/>
        </w:rPr>
        <w:t>.</w:t>
      </w:r>
    </w:p>
    <w:p w14:paraId="21F99BA5" w14:textId="77777777" w:rsidR="002C47C2" w:rsidRPr="002C47C2" w:rsidRDefault="002C47C2" w:rsidP="002C47C2">
      <w:pPr>
        <w:rPr>
          <w:rFonts w:ascii="Helvetica" w:hAnsi="Helvetica" w:cs="Helvetica"/>
          <w:b/>
          <w:bCs/>
          <w:color w:val="222222"/>
          <w:sz w:val="21"/>
          <w:szCs w:val="21"/>
        </w:rPr>
      </w:pPr>
    </w:p>
    <w:p w14:paraId="7FD4C64E"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4.3. </w:t>
      </w:r>
      <w:r w:rsidRPr="002C47C2">
        <w:rPr>
          <w:rFonts w:ascii="Helvetica" w:hAnsi="Helvetica" w:cs="Helvetica" w:hint="eastAsia"/>
          <w:b/>
          <w:bCs/>
          <w:color w:val="222222"/>
          <w:sz w:val="21"/>
          <w:szCs w:val="21"/>
        </w:rPr>
        <w:t>Модифицирущий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эффект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экстракта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кинетина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фоне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НММ</w:t>
      </w:r>
      <w:r w:rsidRPr="002C47C2">
        <w:rPr>
          <w:rFonts w:ascii="Helvetica" w:hAnsi="Helvetica" w:cs="Helvetica"/>
          <w:b/>
          <w:bCs/>
          <w:color w:val="222222"/>
          <w:sz w:val="21"/>
          <w:szCs w:val="21"/>
        </w:rPr>
        <w:t>.</w:t>
      </w:r>
    </w:p>
    <w:p w14:paraId="20C89579" w14:textId="77777777" w:rsidR="002C47C2" w:rsidRPr="002C47C2" w:rsidRDefault="002C47C2" w:rsidP="002C47C2">
      <w:pPr>
        <w:rPr>
          <w:rFonts w:ascii="Helvetica" w:hAnsi="Helvetica" w:cs="Helvetica"/>
          <w:b/>
          <w:bCs/>
          <w:color w:val="222222"/>
          <w:sz w:val="21"/>
          <w:szCs w:val="21"/>
        </w:rPr>
      </w:pPr>
    </w:p>
    <w:p w14:paraId="4A1B159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4.3.1.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общую</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мутабильность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соотношение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типов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мутаций</w:t>
      </w:r>
    </w:p>
    <w:p w14:paraId="0C189C33" w14:textId="77777777" w:rsidR="002C47C2" w:rsidRPr="002C47C2" w:rsidRDefault="002C47C2" w:rsidP="002C47C2">
      <w:pPr>
        <w:rPr>
          <w:rFonts w:ascii="Helvetica" w:hAnsi="Helvetica" w:cs="Helvetica"/>
          <w:b/>
          <w:bCs/>
          <w:color w:val="222222"/>
          <w:sz w:val="21"/>
          <w:szCs w:val="21"/>
        </w:rPr>
      </w:pPr>
    </w:p>
    <w:p w14:paraId="272D0F8B"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4.3.2. </w:t>
      </w:r>
      <w:r w:rsidRPr="002C47C2">
        <w:rPr>
          <w:rFonts w:ascii="Helvetica" w:hAnsi="Helvetica" w:cs="Helvetica" w:hint="eastAsia"/>
          <w:b/>
          <w:bCs/>
          <w:color w:val="222222"/>
          <w:sz w:val="21"/>
          <w:szCs w:val="21"/>
        </w:rPr>
        <w:t>Влияние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спектр</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хлорофильных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мутаций</w:t>
      </w:r>
      <w:r w:rsidRPr="002C47C2">
        <w:rPr>
          <w:rFonts w:ascii="Helvetica" w:hAnsi="Helvetica" w:cs="Helvetica"/>
          <w:b/>
          <w:bCs/>
          <w:color w:val="222222"/>
          <w:sz w:val="21"/>
          <w:szCs w:val="21"/>
        </w:rPr>
        <w:t>.</w:t>
      </w:r>
    </w:p>
    <w:p w14:paraId="06BA181F" w14:textId="77777777" w:rsidR="002C47C2" w:rsidRPr="002C47C2" w:rsidRDefault="002C47C2" w:rsidP="002C47C2">
      <w:pPr>
        <w:rPr>
          <w:rFonts w:ascii="Helvetica" w:hAnsi="Helvetica" w:cs="Helvetica"/>
          <w:b/>
          <w:bCs/>
          <w:color w:val="222222"/>
          <w:sz w:val="21"/>
          <w:szCs w:val="21"/>
        </w:rPr>
      </w:pPr>
    </w:p>
    <w:p w14:paraId="2C3C21D3"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4.4. </w:t>
      </w:r>
      <w:r w:rsidRPr="002C47C2">
        <w:rPr>
          <w:rFonts w:ascii="Helvetica" w:hAnsi="Helvetica" w:cs="Helvetica" w:hint="eastAsia"/>
          <w:b/>
          <w:bCs/>
          <w:color w:val="222222"/>
          <w:sz w:val="21"/>
          <w:szCs w:val="21"/>
        </w:rPr>
        <w:t>Зависимость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мутабильности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Mg </w:t>
      </w:r>
      <w:r w:rsidRPr="002C47C2">
        <w:rPr>
          <w:rFonts w:ascii="Helvetica" w:hAnsi="Helvetica" w:cs="Helvetica" w:hint="eastAsia"/>
          <w:b/>
          <w:bCs/>
          <w:color w:val="222222"/>
          <w:sz w:val="21"/>
          <w:szCs w:val="21"/>
        </w:rPr>
        <w:t>от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резистентности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Mj</w:t>
      </w:r>
    </w:p>
    <w:p w14:paraId="19EA56D9" w14:textId="77777777" w:rsidR="002C47C2" w:rsidRPr="002C47C2" w:rsidRDefault="002C47C2" w:rsidP="002C47C2">
      <w:pPr>
        <w:rPr>
          <w:rFonts w:ascii="Helvetica" w:hAnsi="Helvetica" w:cs="Helvetica"/>
          <w:b/>
          <w:bCs/>
          <w:color w:val="222222"/>
          <w:sz w:val="21"/>
          <w:szCs w:val="21"/>
        </w:rPr>
      </w:pPr>
    </w:p>
    <w:p w14:paraId="4E128957"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Глава</w:t>
      </w:r>
      <w:r w:rsidRPr="002C47C2">
        <w:rPr>
          <w:rFonts w:ascii="Helvetica" w:hAnsi="Helvetica" w:cs="Helvetica"/>
          <w:b/>
          <w:bCs/>
          <w:color w:val="222222"/>
          <w:sz w:val="21"/>
          <w:szCs w:val="21"/>
        </w:rPr>
        <w:t xml:space="preserve"> 5. </w:t>
      </w:r>
      <w:r w:rsidRPr="002C47C2">
        <w:rPr>
          <w:rFonts w:ascii="Helvetica" w:hAnsi="Helvetica" w:cs="Helvetica" w:hint="eastAsia"/>
          <w:b/>
          <w:bCs/>
          <w:color w:val="222222"/>
          <w:sz w:val="21"/>
          <w:szCs w:val="21"/>
        </w:rPr>
        <w:t>МУТАЦИОННАЯ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ИЗМЕНЧИВОСТЬ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БЕЛКОВОСТИ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ЗЕРНА</w:t>
      </w:r>
    </w:p>
    <w:p w14:paraId="382BA586" w14:textId="77777777" w:rsidR="002C47C2" w:rsidRPr="002C47C2" w:rsidRDefault="002C47C2" w:rsidP="002C47C2">
      <w:pPr>
        <w:rPr>
          <w:rFonts w:ascii="Helvetica" w:hAnsi="Helvetica" w:cs="Helvetica"/>
          <w:b/>
          <w:bCs/>
          <w:color w:val="222222"/>
          <w:sz w:val="21"/>
          <w:szCs w:val="21"/>
        </w:rPr>
      </w:pPr>
    </w:p>
    <w:p w14:paraId="7D79D42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У</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 III</w:t>
      </w:r>
    </w:p>
    <w:p w14:paraId="45CBD6A5" w14:textId="77777777" w:rsidR="002C47C2" w:rsidRPr="002C47C2" w:rsidRDefault="002C47C2" w:rsidP="002C47C2">
      <w:pPr>
        <w:rPr>
          <w:rFonts w:ascii="Helvetica" w:hAnsi="Helvetica" w:cs="Helvetica"/>
          <w:b/>
          <w:bCs/>
          <w:color w:val="222222"/>
          <w:sz w:val="21"/>
          <w:szCs w:val="21"/>
        </w:rPr>
      </w:pPr>
    </w:p>
    <w:p w14:paraId="37F65E12"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5.1. </w:t>
      </w:r>
      <w:r w:rsidRPr="002C47C2">
        <w:rPr>
          <w:rFonts w:ascii="Helvetica" w:hAnsi="Helvetica" w:cs="Helvetica" w:hint="eastAsia"/>
          <w:b/>
          <w:bCs/>
          <w:color w:val="222222"/>
          <w:sz w:val="21"/>
          <w:szCs w:val="21"/>
        </w:rPr>
        <w:t>Постановка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вопроса</w:t>
      </w:r>
      <w:r w:rsidRPr="002C47C2">
        <w:rPr>
          <w:rFonts w:ascii="Helvetica" w:hAnsi="Helvetica" w:cs="Helvetica"/>
          <w:b/>
          <w:bCs/>
          <w:color w:val="222222"/>
          <w:sz w:val="21"/>
          <w:szCs w:val="21"/>
        </w:rPr>
        <w:t>. III</w:t>
      </w:r>
    </w:p>
    <w:p w14:paraId="0183A21F" w14:textId="77777777" w:rsidR="002C47C2" w:rsidRPr="002C47C2" w:rsidRDefault="002C47C2" w:rsidP="002C47C2">
      <w:pPr>
        <w:rPr>
          <w:rFonts w:ascii="Helvetica" w:hAnsi="Helvetica" w:cs="Helvetica"/>
          <w:b/>
          <w:bCs/>
          <w:color w:val="222222"/>
          <w:sz w:val="21"/>
          <w:szCs w:val="21"/>
        </w:rPr>
      </w:pPr>
    </w:p>
    <w:p w14:paraId="31EF40F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5.2. </w:t>
      </w:r>
      <w:r w:rsidRPr="002C47C2">
        <w:rPr>
          <w:rFonts w:ascii="Helvetica" w:hAnsi="Helvetica" w:cs="Helvetica" w:hint="eastAsia"/>
          <w:b/>
          <w:bCs/>
          <w:color w:val="222222"/>
          <w:sz w:val="21"/>
          <w:szCs w:val="21"/>
        </w:rPr>
        <w:t>Варьирование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наследуемость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белковости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зерна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у</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морфологических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мутантов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w:t>
      </w:r>
    </w:p>
    <w:p w14:paraId="429C75C3" w14:textId="77777777" w:rsidR="002C47C2" w:rsidRPr="002C47C2" w:rsidRDefault="002C47C2" w:rsidP="002C47C2">
      <w:pPr>
        <w:rPr>
          <w:rFonts w:ascii="Helvetica" w:hAnsi="Helvetica" w:cs="Helvetica"/>
          <w:b/>
          <w:bCs/>
          <w:color w:val="222222"/>
          <w:sz w:val="21"/>
          <w:szCs w:val="21"/>
        </w:rPr>
      </w:pPr>
    </w:p>
    <w:p w14:paraId="075E8F0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5.3. </w:t>
      </w:r>
      <w:r w:rsidRPr="002C47C2">
        <w:rPr>
          <w:rFonts w:ascii="Helvetica" w:hAnsi="Helvetica" w:cs="Helvetica" w:hint="eastAsia"/>
          <w:b/>
          <w:bCs/>
          <w:color w:val="222222"/>
          <w:sz w:val="21"/>
          <w:szCs w:val="21"/>
        </w:rPr>
        <w:t>Варьирование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наследуемость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белковости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зерна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у</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микромутантов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ячменя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зависимости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w:t>
      </w:r>
    </w:p>
    <w:p w14:paraId="51A0A401" w14:textId="77777777" w:rsidR="002C47C2" w:rsidRPr="002C47C2" w:rsidRDefault="002C47C2" w:rsidP="002C47C2">
      <w:pPr>
        <w:rPr>
          <w:rFonts w:ascii="Helvetica" w:hAnsi="Helvetica" w:cs="Helvetica"/>
          <w:b/>
          <w:bCs/>
          <w:color w:val="222222"/>
          <w:sz w:val="21"/>
          <w:szCs w:val="21"/>
        </w:rPr>
      </w:pPr>
    </w:p>
    <w:p w14:paraId="1AC08C43"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5.3.1. </w:t>
      </w:r>
      <w:r w:rsidRPr="002C47C2">
        <w:rPr>
          <w:rFonts w:ascii="Helvetica" w:hAnsi="Helvetica" w:cs="Helvetica" w:hint="eastAsia"/>
          <w:b/>
          <w:bCs/>
          <w:color w:val="222222"/>
          <w:sz w:val="21"/>
          <w:szCs w:val="21"/>
        </w:rPr>
        <w:t>Варьирование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белковости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зерна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Mg</w:t>
      </w:r>
    </w:p>
    <w:p w14:paraId="67D1AE45" w14:textId="77777777" w:rsidR="002C47C2" w:rsidRPr="002C47C2" w:rsidRDefault="002C47C2" w:rsidP="002C47C2">
      <w:pPr>
        <w:rPr>
          <w:rFonts w:ascii="Helvetica" w:hAnsi="Helvetica" w:cs="Helvetica"/>
          <w:b/>
          <w:bCs/>
          <w:color w:val="222222"/>
          <w:sz w:val="21"/>
          <w:szCs w:val="21"/>
        </w:rPr>
      </w:pPr>
    </w:p>
    <w:p w14:paraId="7217754A"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5.3.2. </w:t>
      </w:r>
      <w:r w:rsidRPr="002C47C2">
        <w:rPr>
          <w:rFonts w:ascii="Helvetica" w:hAnsi="Helvetica" w:cs="Helvetica" w:hint="eastAsia"/>
          <w:b/>
          <w:bCs/>
          <w:color w:val="222222"/>
          <w:sz w:val="21"/>
          <w:szCs w:val="21"/>
        </w:rPr>
        <w:t>Выход</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высокобелковых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мутантов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зависимости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от</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модификаторов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наследуемость</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белковости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зерна</w:t>
      </w:r>
      <w:r w:rsidRPr="002C47C2">
        <w:rPr>
          <w:rFonts w:ascii="Helvetica" w:hAnsi="Helvetica" w:cs="Helvetica"/>
          <w:b/>
          <w:bCs/>
          <w:color w:val="222222"/>
          <w:sz w:val="21"/>
          <w:szCs w:val="21"/>
        </w:rPr>
        <w:t>.</w:t>
      </w:r>
    </w:p>
    <w:p w14:paraId="08FB8B20" w14:textId="77777777" w:rsidR="002C47C2" w:rsidRPr="002C47C2" w:rsidRDefault="002C47C2" w:rsidP="002C47C2">
      <w:pPr>
        <w:rPr>
          <w:rFonts w:ascii="Helvetica" w:hAnsi="Helvetica" w:cs="Helvetica"/>
          <w:b/>
          <w:bCs/>
          <w:color w:val="222222"/>
          <w:sz w:val="21"/>
          <w:szCs w:val="21"/>
        </w:rPr>
      </w:pPr>
    </w:p>
    <w:p w14:paraId="35150C30"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Глава</w:t>
      </w:r>
      <w:r w:rsidRPr="002C47C2">
        <w:rPr>
          <w:rFonts w:ascii="Helvetica" w:hAnsi="Helvetica" w:cs="Helvetica"/>
          <w:b/>
          <w:bCs/>
          <w:color w:val="222222"/>
          <w:sz w:val="21"/>
          <w:szCs w:val="21"/>
        </w:rPr>
        <w:t xml:space="preserve"> 6. </w:t>
      </w:r>
      <w:r w:rsidRPr="002C47C2">
        <w:rPr>
          <w:rFonts w:ascii="Helvetica" w:hAnsi="Helvetica" w:cs="Helvetica" w:hint="eastAsia"/>
          <w:b/>
          <w:bCs/>
          <w:color w:val="222222"/>
          <w:sz w:val="21"/>
          <w:szCs w:val="21"/>
        </w:rPr>
        <w:t>ХАРАКТЕРИСТИКА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ПОЛУЧЕННЫХ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МАКРО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МИКРСМУТАН</w:t>
      </w:r>
    </w:p>
    <w:p w14:paraId="038164CF" w14:textId="77777777" w:rsidR="002C47C2" w:rsidRPr="002C47C2" w:rsidRDefault="002C47C2" w:rsidP="002C47C2">
      <w:pPr>
        <w:rPr>
          <w:rFonts w:ascii="Helvetica" w:hAnsi="Helvetica" w:cs="Helvetica"/>
          <w:b/>
          <w:bCs/>
          <w:color w:val="222222"/>
          <w:sz w:val="21"/>
          <w:szCs w:val="21"/>
        </w:rPr>
      </w:pPr>
    </w:p>
    <w:p w14:paraId="160504BC"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TGB </w:t>
      </w:r>
      <w:r w:rsidRPr="002C47C2">
        <w:rPr>
          <w:rFonts w:ascii="Helvetica" w:hAnsi="Helvetica" w:cs="Helvetica" w:hint="eastAsia"/>
          <w:b/>
          <w:bCs/>
          <w:color w:val="222222"/>
          <w:sz w:val="21"/>
          <w:szCs w:val="21"/>
        </w:rPr>
        <w:t>И</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ИСПОЛЬЗОВАНИЕ</w:t>
      </w:r>
    </w:p>
    <w:p w14:paraId="5993683A" w14:textId="77777777" w:rsidR="002C47C2" w:rsidRPr="002C47C2" w:rsidRDefault="002C47C2" w:rsidP="002C47C2">
      <w:pPr>
        <w:rPr>
          <w:rFonts w:ascii="Helvetica" w:hAnsi="Helvetica" w:cs="Helvetica"/>
          <w:b/>
          <w:bCs/>
          <w:color w:val="222222"/>
          <w:sz w:val="21"/>
          <w:szCs w:val="21"/>
        </w:rPr>
      </w:pPr>
    </w:p>
    <w:p w14:paraId="0712614D"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6.1. </w:t>
      </w:r>
      <w:r w:rsidRPr="002C47C2">
        <w:rPr>
          <w:rFonts w:ascii="Helvetica" w:hAnsi="Helvetica" w:cs="Helvetica" w:hint="eastAsia"/>
          <w:b/>
          <w:bCs/>
          <w:color w:val="222222"/>
          <w:sz w:val="21"/>
          <w:szCs w:val="21"/>
        </w:rPr>
        <w:t>Индуцированные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морфо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физ</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иологиче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кие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мутанты</w:t>
      </w:r>
    </w:p>
    <w:p w14:paraId="672B6D7C" w14:textId="77777777" w:rsidR="002C47C2" w:rsidRPr="002C47C2" w:rsidRDefault="002C47C2" w:rsidP="002C47C2">
      <w:pPr>
        <w:rPr>
          <w:rFonts w:ascii="Helvetica" w:hAnsi="Helvetica" w:cs="Helvetica"/>
          <w:b/>
          <w:bCs/>
          <w:color w:val="222222"/>
          <w:sz w:val="21"/>
          <w:szCs w:val="21"/>
        </w:rPr>
      </w:pPr>
    </w:p>
    <w:p w14:paraId="081415D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6.1.1. </w:t>
      </w:r>
      <w:r w:rsidRPr="002C47C2">
        <w:rPr>
          <w:rFonts w:ascii="Helvetica" w:hAnsi="Helvetica" w:cs="Helvetica" w:hint="eastAsia"/>
          <w:b/>
          <w:bCs/>
          <w:color w:val="222222"/>
          <w:sz w:val="21"/>
          <w:szCs w:val="21"/>
        </w:rPr>
        <w:t>Селекционная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оценка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макромутантов</w:t>
      </w:r>
      <w:r w:rsidRPr="002C47C2">
        <w:rPr>
          <w:rFonts w:ascii="Helvetica" w:hAnsi="Helvetica" w:cs="Helvetica"/>
          <w:b/>
          <w:bCs/>
          <w:color w:val="222222"/>
          <w:sz w:val="21"/>
          <w:szCs w:val="21"/>
        </w:rPr>
        <w:t>.</w:t>
      </w:r>
    </w:p>
    <w:p w14:paraId="05960916" w14:textId="77777777" w:rsidR="002C47C2" w:rsidRPr="002C47C2" w:rsidRDefault="002C47C2" w:rsidP="002C47C2">
      <w:pPr>
        <w:rPr>
          <w:rFonts w:ascii="Helvetica" w:hAnsi="Helvetica" w:cs="Helvetica"/>
          <w:b/>
          <w:bCs/>
          <w:color w:val="222222"/>
          <w:sz w:val="21"/>
          <w:szCs w:val="21"/>
        </w:rPr>
      </w:pPr>
    </w:p>
    <w:p w14:paraId="67E744C4"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6.1.2. </w:t>
      </w:r>
      <w:r w:rsidRPr="002C47C2">
        <w:rPr>
          <w:rFonts w:ascii="Helvetica" w:hAnsi="Helvetica" w:cs="Helvetica" w:hint="eastAsia"/>
          <w:b/>
          <w:bCs/>
          <w:color w:val="222222"/>
          <w:sz w:val="21"/>
          <w:szCs w:val="21"/>
        </w:rPr>
        <w:t>Характеристика</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макромутантов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электрофо</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ретическим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спектрам</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гордеина</w:t>
      </w:r>
    </w:p>
    <w:p w14:paraId="2E4600C0" w14:textId="77777777" w:rsidR="002C47C2" w:rsidRPr="002C47C2" w:rsidRDefault="002C47C2" w:rsidP="002C47C2">
      <w:pPr>
        <w:rPr>
          <w:rFonts w:ascii="Helvetica" w:hAnsi="Helvetica" w:cs="Helvetica"/>
          <w:b/>
          <w:bCs/>
          <w:color w:val="222222"/>
          <w:sz w:val="21"/>
          <w:szCs w:val="21"/>
        </w:rPr>
      </w:pPr>
    </w:p>
    <w:p w14:paraId="4E978EA8"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t xml:space="preserve">6.2. </w:t>
      </w:r>
      <w:r w:rsidRPr="002C47C2">
        <w:rPr>
          <w:rFonts w:ascii="Helvetica" w:hAnsi="Helvetica" w:cs="Helvetica" w:hint="eastAsia"/>
          <w:b/>
          <w:bCs/>
          <w:color w:val="222222"/>
          <w:sz w:val="21"/>
          <w:szCs w:val="21"/>
        </w:rPr>
        <w:t>Селекционно</w:t>
      </w:r>
      <w:r w:rsidRPr="002C47C2">
        <w:rPr>
          <w:rFonts w:ascii="Helvetica" w:hAnsi="Helvetica" w:cs="Helvetica"/>
          <w:b/>
          <w:bCs/>
          <w:color w:val="222222"/>
          <w:sz w:val="21"/>
          <w:szCs w:val="21"/>
        </w:rPr>
        <w:t>-</w:t>
      </w:r>
      <w:r w:rsidRPr="002C47C2">
        <w:rPr>
          <w:rFonts w:ascii="Helvetica" w:hAnsi="Helvetica" w:cs="Helvetica" w:hint="eastAsia"/>
          <w:b/>
          <w:bCs/>
          <w:color w:val="222222"/>
          <w:sz w:val="21"/>
          <w:szCs w:val="21"/>
        </w:rPr>
        <w:t>ценные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микромутанты</w:t>
      </w:r>
    </w:p>
    <w:p w14:paraId="274892C2" w14:textId="77777777" w:rsidR="002C47C2" w:rsidRPr="002C47C2" w:rsidRDefault="002C47C2" w:rsidP="002C47C2">
      <w:pPr>
        <w:rPr>
          <w:rFonts w:ascii="Helvetica" w:hAnsi="Helvetica" w:cs="Helvetica"/>
          <w:b/>
          <w:bCs/>
          <w:color w:val="222222"/>
          <w:sz w:val="21"/>
          <w:szCs w:val="21"/>
        </w:rPr>
      </w:pPr>
    </w:p>
    <w:p w14:paraId="2632DA25"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b/>
          <w:bCs/>
          <w:color w:val="222222"/>
          <w:sz w:val="21"/>
          <w:szCs w:val="21"/>
        </w:rPr>
        <w:lastRenderedPageBreak/>
        <w:t xml:space="preserve">6.3. </w:t>
      </w:r>
      <w:r w:rsidRPr="002C47C2">
        <w:rPr>
          <w:rFonts w:ascii="Helvetica" w:hAnsi="Helvetica" w:cs="Helvetica" w:hint="eastAsia"/>
          <w:b/>
          <w:bCs/>
          <w:color w:val="222222"/>
          <w:sz w:val="21"/>
          <w:szCs w:val="21"/>
        </w:rPr>
        <w:t>Практическое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использование</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полученных</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мутантов</w:t>
      </w:r>
    </w:p>
    <w:p w14:paraId="07E783BA" w14:textId="77777777" w:rsidR="002C47C2" w:rsidRPr="002C47C2" w:rsidRDefault="002C47C2" w:rsidP="002C47C2">
      <w:pPr>
        <w:rPr>
          <w:rFonts w:ascii="Helvetica" w:hAnsi="Helvetica" w:cs="Helvetica"/>
          <w:b/>
          <w:bCs/>
          <w:color w:val="222222"/>
          <w:sz w:val="21"/>
          <w:szCs w:val="21"/>
        </w:rPr>
      </w:pPr>
    </w:p>
    <w:p w14:paraId="57B53895" w14:textId="77777777" w:rsidR="002C47C2" w:rsidRPr="002C47C2" w:rsidRDefault="002C47C2" w:rsidP="002C47C2">
      <w:pPr>
        <w:rPr>
          <w:rFonts w:ascii="Helvetica" w:hAnsi="Helvetica" w:cs="Helvetica"/>
          <w:b/>
          <w:bCs/>
          <w:color w:val="222222"/>
          <w:sz w:val="21"/>
          <w:szCs w:val="21"/>
        </w:rPr>
      </w:pP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ы</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в</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о</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ы</w:t>
      </w:r>
    </w:p>
    <w:p w14:paraId="5E4886F1" w14:textId="77777777" w:rsidR="002C47C2" w:rsidRPr="002C47C2" w:rsidRDefault="002C47C2" w:rsidP="002C47C2">
      <w:pPr>
        <w:rPr>
          <w:rFonts w:ascii="Helvetica" w:hAnsi="Helvetica" w:cs="Helvetica"/>
          <w:b/>
          <w:bCs/>
          <w:color w:val="222222"/>
          <w:sz w:val="21"/>
          <w:szCs w:val="21"/>
        </w:rPr>
      </w:pPr>
    </w:p>
    <w:p w14:paraId="109CC004" w14:textId="1F6DAB16" w:rsidR="00484EB4" w:rsidRPr="002C47C2" w:rsidRDefault="002C47C2" w:rsidP="002C47C2">
      <w:r w:rsidRPr="002C47C2">
        <w:rPr>
          <w:rFonts w:ascii="Helvetica" w:hAnsi="Helvetica" w:cs="Helvetica" w:hint="eastAsia"/>
          <w:b/>
          <w:bCs/>
          <w:color w:val="222222"/>
          <w:sz w:val="21"/>
          <w:szCs w:val="21"/>
        </w:rPr>
        <w:t>ПРЕДЛОЖЕНИЯ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ДЛЯ</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СЕЛЕКЦИОННОЙ</w:t>
      </w:r>
      <w:r w:rsidRPr="002C47C2">
        <w:rPr>
          <w:rFonts w:ascii="Helvetica" w:hAnsi="Helvetica" w:cs="Helvetica"/>
          <w:b/>
          <w:bCs/>
          <w:color w:val="222222"/>
          <w:sz w:val="21"/>
          <w:szCs w:val="21"/>
        </w:rPr>
        <w:t xml:space="preserve"> </w:t>
      </w:r>
      <w:r w:rsidRPr="002C47C2">
        <w:rPr>
          <w:rFonts w:ascii="Helvetica" w:hAnsi="Helvetica" w:cs="Helvetica" w:hint="eastAsia"/>
          <w:b/>
          <w:bCs/>
          <w:color w:val="222222"/>
          <w:sz w:val="21"/>
          <w:szCs w:val="21"/>
        </w:rPr>
        <w:t>ПРАКТИКИ</w:t>
      </w:r>
      <w:r w:rsidRPr="002C47C2">
        <w:rPr>
          <w:rFonts w:ascii="Helvetica" w:hAnsi="Helvetica" w:cs="Helvetica"/>
          <w:b/>
          <w:bCs/>
          <w:color w:val="222222"/>
          <w:sz w:val="21"/>
          <w:szCs w:val="21"/>
        </w:rPr>
        <w:t>.</w:t>
      </w:r>
    </w:p>
    <w:sectPr w:rsidR="00484EB4" w:rsidRPr="002C47C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3FC678" w14:textId="77777777" w:rsidR="002F7735" w:rsidRDefault="002F7735">
      <w:pPr>
        <w:spacing w:after="0" w:line="240" w:lineRule="auto"/>
      </w:pPr>
      <w:r>
        <w:separator/>
      </w:r>
    </w:p>
  </w:endnote>
  <w:endnote w:type="continuationSeparator" w:id="0">
    <w:p w14:paraId="7080756A" w14:textId="77777777" w:rsidR="002F7735" w:rsidRDefault="002F7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52ABDC" w14:textId="77777777" w:rsidR="002F7735" w:rsidRDefault="002F7735"/>
    <w:p w14:paraId="7097DA18" w14:textId="77777777" w:rsidR="002F7735" w:rsidRDefault="002F7735"/>
    <w:p w14:paraId="0C96B1A3" w14:textId="77777777" w:rsidR="002F7735" w:rsidRDefault="002F7735"/>
    <w:p w14:paraId="0C296D18" w14:textId="77777777" w:rsidR="002F7735" w:rsidRDefault="002F7735"/>
    <w:p w14:paraId="2C4AF202" w14:textId="77777777" w:rsidR="002F7735" w:rsidRDefault="002F7735"/>
    <w:p w14:paraId="52330AB8" w14:textId="77777777" w:rsidR="002F7735" w:rsidRDefault="002F7735"/>
    <w:p w14:paraId="0B2F2670" w14:textId="77777777" w:rsidR="002F7735" w:rsidRDefault="002F7735">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02CA070" wp14:editId="1B13AAC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675101" w14:textId="77777777" w:rsidR="002F7735" w:rsidRDefault="002F7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02CA070"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7F675101" w14:textId="77777777" w:rsidR="002F7735" w:rsidRDefault="002F7735">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AE25840" w14:textId="77777777" w:rsidR="002F7735" w:rsidRDefault="002F7735"/>
    <w:p w14:paraId="4860669E" w14:textId="77777777" w:rsidR="002F7735" w:rsidRDefault="002F7735"/>
    <w:p w14:paraId="354D8D4C" w14:textId="77777777" w:rsidR="002F7735" w:rsidRDefault="002F7735">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5C8B4FB6" wp14:editId="677DD48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64FFD7" w14:textId="77777777" w:rsidR="002F7735" w:rsidRDefault="002F7735"/>
                          <w:p w14:paraId="00B7A118" w14:textId="77777777" w:rsidR="002F7735" w:rsidRDefault="002F7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5C8B4FB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F64FFD7" w14:textId="77777777" w:rsidR="002F7735" w:rsidRDefault="002F7735"/>
                    <w:p w14:paraId="00B7A118" w14:textId="77777777" w:rsidR="002F7735" w:rsidRDefault="002F7735">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B32648A" w14:textId="77777777" w:rsidR="002F7735" w:rsidRDefault="002F7735"/>
    <w:p w14:paraId="5747EA5B" w14:textId="77777777" w:rsidR="002F7735" w:rsidRDefault="002F7735">
      <w:pPr>
        <w:rPr>
          <w:sz w:val="2"/>
          <w:szCs w:val="2"/>
        </w:rPr>
      </w:pPr>
    </w:p>
    <w:p w14:paraId="7CF6985F" w14:textId="77777777" w:rsidR="002F7735" w:rsidRDefault="002F7735"/>
    <w:p w14:paraId="1B406342" w14:textId="77777777" w:rsidR="002F7735" w:rsidRDefault="002F7735">
      <w:pPr>
        <w:spacing w:after="0" w:line="240" w:lineRule="auto"/>
      </w:pPr>
    </w:p>
  </w:footnote>
  <w:footnote w:type="continuationSeparator" w:id="0">
    <w:p w14:paraId="35EFBFF1" w14:textId="77777777" w:rsidR="002F7735" w:rsidRDefault="002F77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B9F"/>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735"/>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A0"/>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11"/>
    <w:rsid w:val="006C644A"/>
    <w:rsid w:val="006C64A9"/>
    <w:rsid w:val="006C6584"/>
    <w:rsid w:val="006C671A"/>
    <w:rsid w:val="006C67E0"/>
    <w:rsid w:val="006C67F0"/>
    <w:rsid w:val="006C6839"/>
    <w:rsid w:val="006C69FC"/>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31"/>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899"/>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3EE"/>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3D"/>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D7D"/>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26"/>
    <w:rsid w:val="00F00138"/>
    <w:rsid w:val="00F0015B"/>
    <w:rsid w:val="00F002DD"/>
    <w:rsid w:val="00F003D6"/>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210883</TotalTime>
  <Pages>6</Pages>
  <Words>601</Words>
  <Characters>3429</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2098</cp:revision>
  <cp:lastPrinted>2009-02-06T05:36:00Z</cp:lastPrinted>
  <dcterms:created xsi:type="dcterms:W3CDTF">2024-01-07T13:43:00Z</dcterms:created>
  <dcterms:modified xsi:type="dcterms:W3CDTF">2025-11-20T09:10:00Z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