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C5C4" w14:textId="3F559123" w:rsidR="00941BF9" w:rsidRDefault="00FE12DE" w:rsidP="00FE12DE">
      <w:pPr>
        <w:rPr>
          <w:rFonts w:ascii="Times New Roman" w:eastAsia="Arial Unicode MS" w:hAnsi="Times New Roman" w:cs="Times New Roman"/>
          <w:b/>
          <w:bCs/>
          <w:color w:val="000000"/>
          <w:kern w:val="0"/>
          <w:sz w:val="28"/>
          <w:szCs w:val="28"/>
          <w:lang w:eastAsia="ru-RU" w:bidi="uk-UA"/>
        </w:rPr>
      </w:pPr>
      <w:r w:rsidRPr="00FE12DE">
        <w:rPr>
          <w:rFonts w:ascii="Times New Roman" w:eastAsia="Arial Unicode MS" w:hAnsi="Times New Roman" w:cs="Times New Roman" w:hint="eastAsia"/>
          <w:b/>
          <w:bCs/>
          <w:color w:val="000000"/>
          <w:kern w:val="0"/>
          <w:sz w:val="28"/>
          <w:szCs w:val="28"/>
          <w:lang w:eastAsia="ru-RU" w:bidi="uk-UA"/>
        </w:rPr>
        <w:t>Косимов</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Бахтиёр</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Исматуллоевич</w:t>
      </w:r>
      <w:r>
        <w:rPr>
          <w:rFonts w:ascii="Times New Roman" w:eastAsia="Arial Unicode MS" w:hAnsi="Times New Roman" w:cs="Times New Roman" w:hint="eastAsia"/>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Разработка</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и</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исследование</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вентильного</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двигателя</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с</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когтеобразными</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полюсами</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привода</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пильгерстана</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для</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изготовления</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бесшовных</w:t>
      </w:r>
      <w:r w:rsidRPr="00FE12DE">
        <w:rPr>
          <w:rFonts w:ascii="Times New Roman" w:eastAsia="Arial Unicode MS" w:hAnsi="Times New Roman" w:cs="Times New Roman"/>
          <w:b/>
          <w:bCs/>
          <w:color w:val="000000"/>
          <w:kern w:val="0"/>
          <w:sz w:val="28"/>
          <w:szCs w:val="28"/>
          <w:lang w:eastAsia="ru-RU" w:bidi="uk-UA"/>
        </w:rPr>
        <w:t xml:space="preserve"> </w:t>
      </w:r>
      <w:r w:rsidRPr="00FE12DE">
        <w:rPr>
          <w:rFonts w:ascii="Times New Roman" w:eastAsia="Arial Unicode MS" w:hAnsi="Times New Roman" w:cs="Times New Roman" w:hint="eastAsia"/>
          <w:b/>
          <w:bCs/>
          <w:color w:val="000000"/>
          <w:kern w:val="0"/>
          <w:sz w:val="28"/>
          <w:szCs w:val="28"/>
          <w:lang w:eastAsia="ru-RU" w:bidi="uk-UA"/>
        </w:rPr>
        <w:t>труб</w:t>
      </w:r>
    </w:p>
    <w:p w14:paraId="212C0132" w14:textId="77777777" w:rsidR="00FE12DE" w:rsidRDefault="00FE12DE" w:rsidP="00FE12DE">
      <w:r>
        <w:rPr>
          <w:rFonts w:hint="eastAsia"/>
        </w:rPr>
        <w:t>ОГЛАВЛЕНИЕ</w:t>
      </w:r>
      <w:r>
        <w:t xml:space="preserve"> </w:t>
      </w:r>
      <w:r>
        <w:rPr>
          <w:rFonts w:hint="eastAsia"/>
        </w:rPr>
        <w:t>ДИССЕРТАЦИИ</w:t>
      </w:r>
    </w:p>
    <w:p w14:paraId="3036A4E5" w14:textId="77777777" w:rsidR="00FE12DE" w:rsidRDefault="00FE12DE" w:rsidP="00FE12DE">
      <w:r>
        <w:rPr>
          <w:rFonts w:hint="eastAsia"/>
        </w:rPr>
        <w:t>кандидат</w:t>
      </w:r>
      <w:r>
        <w:t xml:space="preserve"> </w:t>
      </w:r>
      <w:r>
        <w:rPr>
          <w:rFonts w:hint="eastAsia"/>
        </w:rPr>
        <w:t>наук</w:t>
      </w:r>
      <w:r>
        <w:t xml:space="preserve"> </w:t>
      </w:r>
      <w:r>
        <w:rPr>
          <w:rFonts w:hint="eastAsia"/>
        </w:rPr>
        <w:t>Косимов</w:t>
      </w:r>
      <w:r>
        <w:t xml:space="preserve"> </w:t>
      </w:r>
      <w:r>
        <w:rPr>
          <w:rFonts w:hint="eastAsia"/>
        </w:rPr>
        <w:t>Бахтиёр</w:t>
      </w:r>
      <w:r>
        <w:t xml:space="preserve"> </w:t>
      </w:r>
      <w:r>
        <w:rPr>
          <w:rFonts w:hint="eastAsia"/>
        </w:rPr>
        <w:t>Исматуллоевич</w:t>
      </w:r>
    </w:p>
    <w:p w14:paraId="3B60B4D7" w14:textId="77777777" w:rsidR="00FE12DE" w:rsidRDefault="00FE12DE" w:rsidP="00FE12DE">
      <w:r>
        <w:rPr>
          <w:rFonts w:hint="eastAsia"/>
        </w:rPr>
        <w:t>ОПРЕДЕЛЕНИЯ</w:t>
      </w:r>
    </w:p>
    <w:p w14:paraId="0806792C" w14:textId="77777777" w:rsidR="00FE12DE" w:rsidRDefault="00FE12DE" w:rsidP="00FE12DE"/>
    <w:p w14:paraId="7B633106" w14:textId="77777777" w:rsidR="00FE12DE" w:rsidRDefault="00FE12DE" w:rsidP="00FE12DE">
      <w:r>
        <w:rPr>
          <w:rFonts w:hint="eastAsia"/>
        </w:rPr>
        <w:t>ОБОЗНАЧЕНИЯ</w:t>
      </w:r>
      <w:r>
        <w:t xml:space="preserve"> </w:t>
      </w:r>
      <w:r>
        <w:rPr>
          <w:rFonts w:hint="eastAsia"/>
        </w:rPr>
        <w:t>И</w:t>
      </w:r>
      <w:r>
        <w:t xml:space="preserve"> </w:t>
      </w:r>
      <w:r>
        <w:rPr>
          <w:rFonts w:hint="eastAsia"/>
        </w:rPr>
        <w:t>СОКРАЩЕНИЯ</w:t>
      </w:r>
    </w:p>
    <w:p w14:paraId="275C9B2F" w14:textId="77777777" w:rsidR="00FE12DE" w:rsidRDefault="00FE12DE" w:rsidP="00FE12DE"/>
    <w:p w14:paraId="26BA120C" w14:textId="77777777" w:rsidR="00FE12DE" w:rsidRDefault="00FE12DE" w:rsidP="00FE12DE">
      <w:r>
        <w:rPr>
          <w:rFonts w:hint="eastAsia"/>
        </w:rPr>
        <w:t>ВВЕДЕНИЕ</w:t>
      </w:r>
    </w:p>
    <w:p w14:paraId="4B532422" w14:textId="77777777" w:rsidR="00FE12DE" w:rsidRDefault="00FE12DE" w:rsidP="00FE12DE"/>
    <w:p w14:paraId="4F9E1B05" w14:textId="77777777" w:rsidR="00FE12DE" w:rsidRDefault="00FE12DE" w:rsidP="00FE12DE">
      <w:r>
        <w:t xml:space="preserve">1. </w:t>
      </w:r>
      <w:r>
        <w:rPr>
          <w:rFonts w:hint="eastAsia"/>
        </w:rPr>
        <w:t>ВЫБОР</w:t>
      </w:r>
      <w:r>
        <w:t xml:space="preserve"> </w:t>
      </w:r>
      <w:r>
        <w:rPr>
          <w:rFonts w:hint="eastAsia"/>
        </w:rPr>
        <w:t>БАЗОВОГО</w:t>
      </w:r>
      <w:r>
        <w:t xml:space="preserve"> </w:t>
      </w:r>
      <w:r>
        <w:rPr>
          <w:rFonts w:hint="eastAsia"/>
        </w:rPr>
        <w:t>ВАРИАНТА</w:t>
      </w:r>
      <w:r>
        <w:t xml:space="preserve"> </w:t>
      </w:r>
      <w:r>
        <w:rPr>
          <w:rFonts w:hint="eastAsia"/>
        </w:rPr>
        <w:t>ДВИГАТЕЛЯ</w:t>
      </w:r>
      <w:r>
        <w:t xml:space="preserve"> </w:t>
      </w:r>
      <w:r>
        <w:rPr>
          <w:rFonts w:hint="eastAsia"/>
        </w:rPr>
        <w:t>ДЛЯ</w:t>
      </w:r>
      <w:r>
        <w:t xml:space="preserve"> </w:t>
      </w:r>
      <w:r>
        <w:rPr>
          <w:rFonts w:hint="eastAsia"/>
        </w:rPr>
        <w:t>ПРИВОДА</w:t>
      </w:r>
      <w:r>
        <w:t xml:space="preserve"> </w:t>
      </w:r>
      <w:r>
        <w:rPr>
          <w:rFonts w:hint="eastAsia"/>
        </w:rPr>
        <w:t>ПИЛЬГЕРСТАНА</w:t>
      </w:r>
      <w:r>
        <w:t xml:space="preserve"> </w:t>
      </w:r>
      <w:r>
        <w:rPr>
          <w:rFonts w:hint="eastAsia"/>
        </w:rPr>
        <w:t>ИЗГОТОВЛЕНИЯ</w:t>
      </w:r>
      <w:r>
        <w:t xml:space="preserve"> </w:t>
      </w:r>
      <w:r>
        <w:rPr>
          <w:rFonts w:hint="eastAsia"/>
        </w:rPr>
        <w:t>БЕСШОВНЫХ</w:t>
      </w:r>
      <w:r>
        <w:t xml:space="preserve"> </w:t>
      </w:r>
      <w:r>
        <w:rPr>
          <w:rFonts w:hint="eastAsia"/>
        </w:rPr>
        <w:t>ТРУБ</w:t>
      </w:r>
    </w:p>
    <w:p w14:paraId="7F7F7384" w14:textId="77777777" w:rsidR="00FE12DE" w:rsidRDefault="00FE12DE" w:rsidP="00FE12DE"/>
    <w:p w14:paraId="577F93F3" w14:textId="77777777" w:rsidR="00FE12DE" w:rsidRDefault="00FE12DE" w:rsidP="00FE12DE">
      <w:r>
        <w:t xml:space="preserve">1.1 </w:t>
      </w:r>
      <w:r>
        <w:rPr>
          <w:rFonts w:hint="eastAsia"/>
        </w:rPr>
        <w:t>Анализ</w:t>
      </w:r>
      <w:r>
        <w:t xml:space="preserve"> </w:t>
      </w:r>
      <w:r>
        <w:rPr>
          <w:rFonts w:hint="eastAsia"/>
        </w:rPr>
        <w:t>технических</w:t>
      </w:r>
      <w:r>
        <w:t xml:space="preserve"> </w:t>
      </w:r>
      <w:r>
        <w:rPr>
          <w:rFonts w:hint="eastAsia"/>
        </w:rPr>
        <w:t>проблем</w:t>
      </w:r>
      <w:r>
        <w:t xml:space="preserve"> </w:t>
      </w:r>
      <w:r>
        <w:rPr>
          <w:rFonts w:hint="eastAsia"/>
        </w:rPr>
        <w:t>существующего</w:t>
      </w:r>
      <w:r>
        <w:t xml:space="preserve"> </w:t>
      </w:r>
      <w:r>
        <w:rPr>
          <w:rFonts w:hint="eastAsia"/>
        </w:rPr>
        <w:t>электропривода</w:t>
      </w:r>
      <w:r>
        <w:t xml:space="preserve"> </w:t>
      </w:r>
      <w:r>
        <w:rPr>
          <w:rFonts w:hint="eastAsia"/>
        </w:rPr>
        <w:t>пильгерстана</w:t>
      </w:r>
      <w:r>
        <w:t xml:space="preserve"> </w:t>
      </w:r>
      <w:r>
        <w:rPr>
          <w:rFonts w:hint="eastAsia"/>
        </w:rPr>
        <w:t>предприятия</w:t>
      </w:r>
      <w:r>
        <w:t xml:space="preserve"> </w:t>
      </w:r>
      <w:r>
        <w:rPr>
          <w:rFonts w:hint="eastAsia"/>
        </w:rPr>
        <w:t>ПАО</w:t>
      </w:r>
      <w:r>
        <w:t xml:space="preserve"> </w:t>
      </w:r>
      <w:r>
        <w:rPr>
          <w:rFonts w:hint="eastAsia"/>
        </w:rPr>
        <w:t>«</w:t>
      </w:r>
      <w:r>
        <w:rPr>
          <w:rFonts w:hint="eastAsia"/>
        </w:rPr>
        <w:t>ЧТПЗ</w:t>
      </w:r>
      <w:r>
        <w:rPr>
          <w:rFonts w:hint="eastAsia"/>
        </w:rPr>
        <w:t>»</w:t>
      </w:r>
    </w:p>
    <w:p w14:paraId="545BBB00" w14:textId="77777777" w:rsidR="00FE12DE" w:rsidRDefault="00FE12DE" w:rsidP="00FE12DE"/>
    <w:p w14:paraId="5E21D427" w14:textId="77777777" w:rsidR="00FE12DE" w:rsidRDefault="00FE12DE" w:rsidP="00FE12DE">
      <w:r>
        <w:t xml:space="preserve">1.2. </w:t>
      </w:r>
      <w:r>
        <w:rPr>
          <w:rFonts w:hint="eastAsia"/>
        </w:rPr>
        <w:t>Предварительный</w:t>
      </w:r>
      <w:r>
        <w:t xml:space="preserve"> </w:t>
      </w:r>
      <w:r>
        <w:rPr>
          <w:rFonts w:hint="eastAsia"/>
        </w:rPr>
        <w:t>качественный</w:t>
      </w:r>
      <w:r>
        <w:t xml:space="preserve"> </w:t>
      </w:r>
      <w:r>
        <w:rPr>
          <w:rFonts w:hint="eastAsia"/>
        </w:rPr>
        <w:t>анализ</w:t>
      </w:r>
      <w:r>
        <w:t xml:space="preserve"> </w:t>
      </w:r>
      <w:r>
        <w:rPr>
          <w:rFonts w:hint="eastAsia"/>
        </w:rPr>
        <w:t>возможных</w:t>
      </w:r>
      <w:r>
        <w:t xml:space="preserve"> </w:t>
      </w:r>
      <w:r>
        <w:rPr>
          <w:rFonts w:hint="eastAsia"/>
        </w:rPr>
        <w:t>вариантов</w:t>
      </w:r>
      <w:r>
        <w:t xml:space="preserve"> </w:t>
      </w:r>
      <w:r>
        <w:rPr>
          <w:rFonts w:hint="eastAsia"/>
        </w:rPr>
        <w:t>для</w:t>
      </w:r>
      <w:r>
        <w:t xml:space="preserve"> </w:t>
      </w:r>
      <w:r>
        <w:rPr>
          <w:rFonts w:hint="eastAsia"/>
        </w:rPr>
        <w:t>замены</w:t>
      </w:r>
      <w:r>
        <w:t xml:space="preserve"> </w:t>
      </w:r>
      <w:r>
        <w:rPr>
          <w:rFonts w:hint="eastAsia"/>
        </w:rPr>
        <w:t>существующего</w:t>
      </w:r>
      <w:r>
        <w:t xml:space="preserve"> </w:t>
      </w:r>
      <w:r>
        <w:rPr>
          <w:rFonts w:hint="eastAsia"/>
        </w:rPr>
        <w:t>двигателя</w:t>
      </w:r>
      <w:r>
        <w:t xml:space="preserve"> </w:t>
      </w:r>
      <w:r>
        <w:rPr>
          <w:rFonts w:hint="eastAsia"/>
        </w:rPr>
        <w:t>привода</w:t>
      </w:r>
      <w:r>
        <w:t xml:space="preserve"> </w:t>
      </w:r>
      <w:r>
        <w:rPr>
          <w:rFonts w:hint="eastAsia"/>
        </w:rPr>
        <w:t>пильгерстана</w:t>
      </w:r>
    </w:p>
    <w:p w14:paraId="52D4BE40" w14:textId="77777777" w:rsidR="00FE12DE" w:rsidRDefault="00FE12DE" w:rsidP="00FE12DE"/>
    <w:p w14:paraId="46936E2C" w14:textId="77777777" w:rsidR="00FE12DE" w:rsidRDefault="00FE12DE" w:rsidP="00FE12DE">
      <w:r>
        <w:t xml:space="preserve">1.3. </w:t>
      </w:r>
      <w:r>
        <w:rPr>
          <w:rFonts w:hint="eastAsia"/>
        </w:rPr>
        <w:t>Выбор</w:t>
      </w:r>
      <w:r>
        <w:t xml:space="preserve"> </w:t>
      </w:r>
      <w:r>
        <w:rPr>
          <w:rFonts w:hint="eastAsia"/>
        </w:rPr>
        <w:t>конструкции</w:t>
      </w:r>
      <w:r>
        <w:t xml:space="preserve"> </w:t>
      </w:r>
      <w:r>
        <w:rPr>
          <w:rFonts w:hint="eastAsia"/>
        </w:rPr>
        <w:t>радиального</w:t>
      </w:r>
      <w:r>
        <w:t xml:space="preserve">, </w:t>
      </w:r>
      <w:r>
        <w:rPr>
          <w:rFonts w:hint="eastAsia"/>
        </w:rPr>
        <w:t>тихоходного</w:t>
      </w:r>
      <w:r>
        <w:t xml:space="preserve">, </w:t>
      </w:r>
      <w:r>
        <w:rPr>
          <w:rFonts w:hint="eastAsia"/>
        </w:rPr>
        <w:t>безредукторного</w:t>
      </w:r>
      <w:r>
        <w:t xml:space="preserve">, </w:t>
      </w:r>
      <w:r>
        <w:rPr>
          <w:rFonts w:hint="eastAsia"/>
        </w:rPr>
        <w:t>габаритного</w:t>
      </w:r>
      <w:r>
        <w:t xml:space="preserve"> </w:t>
      </w:r>
      <w:r>
        <w:rPr>
          <w:rFonts w:hint="eastAsia"/>
        </w:rPr>
        <w:t>вентильного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20F66E6B" w14:textId="77777777" w:rsidR="00FE12DE" w:rsidRDefault="00FE12DE" w:rsidP="00FE12DE"/>
    <w:p w14:paraId="28F6CFF2" w14:textId="77777777" w:rsidR="00FE12DE" w:rsidRDefault="00FE12DE" w:rsidP="00FE12DE">
      <w:r>
        <w:rPr>
          <w:rFonts w:hint="eastAsia"/>
        </w:rPr>
        <w:t>Выводы</w:t>
      </w:r>
      <w:r>
        <w:t xml:space="preserve"> </w:t>
      </w:r>
      <w:r>
        <w:rPr>
          <w:rFonts w:hint="eastAsia"/>
        </w:rPr>
        <w:t>по</w:t>
      </w:r>
      <w:r>
        <w:t xml:space="preserve"> </w:t>
      </w:r>
      <w:r>
        <w:rPr>
          <w:rFonts w:hint="eastAsia"/>
        </w:rPr>
        <w:t>главе</w:t>
      </w:r>
    </w:p>
    <w:p w14:paraId="1F943EEC" w14:textId="77777777" w:rsidR="00FE12DE" w:rsidRDefault="00FE12DE" w:rsidP="00FE12DE"/>
    <w:p w14:paraId="153EAC91" w14:textId="77777777" w:rsidR="00FE12DE" w:rsidRDefault="00FE12DE" w:rsidP="00FE12DE">
      <w:r>
        <w:t xml:space="preserve">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ЭЛЕКТРОМАГНИТНОГО</w:t>
      </w:r>
      <w:r>
        <w:t xml:space="preserve"> </w:t>
      </w:r>
      <w:r>
        <w:rPr>
          <w:rFonts w:hint="eastAsia"/>
        </w:rPr>
        <w:t>РАСЧЕТА</w:t>
      </w:r>
      <w:r>
        <w:t xml:space="preserve"> </w:t>
      </w:r>
      <w:r>
        <w:rPr>
          <w:rFonts w:hint="eastAsia"/>
        </w:rPr>
        <w:t>ЭЛЕКТРОДВИГАТЕЛЯ</w:t>
      </w:r>
      <w:r>
        <w:t xml:space="preserve"> </w:t>
      </w:r>
      <w:r>
        <w:rPr>
          <w:rFonts w:hint="eastAsia"/>
        </w:rPr>
        <w:t>С</w:t>
      </w:r>
      <w:r>
        <w:t xml:space="preserve"> </w:t>
      </w:r>
      <w:r>
        <w:rPr>
          <w:rFonts w:hint="eastAsia"/>
        </w:rPr>
        <w:t>КОГТЕОБРАЗНЫМИ</w:t>
      </w:r>
      <w:r>
        <w:t xml:space="preserve"> </w:t>
      </w:r>
      <w:r>
        <w:rPr>
          <w:rFonts w:hint="eastAsia"/>
        </w:rPr>
        <w:t>ПОЛЮСМИ</w:t>
      </w:r>
      <w:r>
        <w:t xml:space="preserve"> </w:t>
      </w:r>
      <w:r>
        <w:rPr>
          <w:rFonts w:hint="eastAsia"/>
        </w:rPr>
        <w:t>ДЛЯ</w:t>
      </w:r>
      <w:r>
        <w:t xml:space="preserve"> </w:t>
      </w:r>
      <w:r>
        <w:rPr>
          <w:rFonts w:hint="eastAsia"/>
        </w:rPr>
        <w:t>ОПТИМИЗАЦИИ</w:t>
      </w:r>
      <w:r>
        <w:t xml:space="preserve"> </w:t>
      </w:r>
      <w:r>
        <w:rPr>
          <w:rFonts w:hint="eastAsia"/>
        </w:rPr>
        <w:t>ЕГО</w:t>
      </w:r>
      <w:r>
        <w:t xml:space="preserve"> </w:t>
      </w:r>
      <w:r>
        <w:rPr>
          <w:rFonts w:hint="eastAsia"/>
        </w:rPr>
        <w:t>ГЕОМЕТРИИ</w:t>
      </w:r>
    </w:p>
    <w:p w14:paraId="206EFF6F" w14:textId="77777777" w:rsidR="00FE12DE" w:rsidRDefault="00FE12DE" w:rsidP="00FE12DE"/>
    <w:p w14:paraId="5D4A071C" w14:textId="77777777" w:rsidR="00FE12DE" w:rsidRDefault="00FE12DE" w:rsidP="00FE12DE">
      <w:r>
        <w:t xml:space="preserve">2.1.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математической</w:t>
      </w:r>
      <w:r>
        <w:t xml:space="preserve"> </w:t>
      </w:r>
      <w:r>
        <w:rPr>
          <w:rFonts w:hint="eastAsia"/>
        </w:rPr>
        <w:t>модели</w:t>
      </w:r>
      <w:r>
        <w:t xml:space="preserve"> </w:t>
      </w:r>
      <w:r>
        <w:rPr>
          <w:rFonts w:hint="eastAsia"/>
        </w:rPr>
        <w:t>расчета</w:t>
      </w:r>
      <w:r>
        <w:t xml:space="preserve"> </w:t>
      </w:r>
      <w:r>
        <w:rPr>
          <w:rFonts w:hint="eastAsia"/>
        </w:rPr>
        <w:t>магнитной</w:t>
      </w:r>
      <w:r>
        <w:t xml:space="preserve"> </w:t>
      </w:r>
      <w:r>
        <w:rPr>
          <w:rFonts w:hint="eastAsia"/>
        </w:rPr>
        <w:t>системы</w:t>
      </w:r>
      <w:r>
        <w:t xml:space="preserve"> </w:t>
      </w:r>
      <w:r>
        <w:rPr>
          <w:rFonts w:hint="eastAsia"/>
        </w:rPr>
        <w:t>с</w:t>
      </w:r>
      <w:r>
        <w:t xml:space="preserve"> </w:t>
      </w:r>
      <w:r>
        <w:rPr>
          <w:rFonts w:hint="eastAsia"/>
        </w:rPr>
        <w:t>когтеобразными</w:t>
      </w:r>
      <w:r>
        <w:t xml:space="preserve"> </w:t>
      </w:r>
      <w:r>
        <w:rPr>
          <w:rFonts w:hint="eastAsia"/>
        </w:rPr>
        <w:t>полюсами</w:t>
      </w:r>
    </w:p>
    <w:p w14:paraId="7BFFA971" w14:textId="77777777" w:rsidR="00FE12DE" w:rsidRDefault="00FE12DE" w:rsidP="00FE12DE"/>
    <w:p w14:paraId="1A143FF3" w14:textId="77777777" w:rsidR="00FE12DE" w:rsidRDefault="00FE12DE" w:rsidP="00FE12DE">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электромагнитного</w:t>
      </w:r>
      <w:r>
        <w:t xml:space="preserve"> </w:t>
      </w:r>
      <w:r>
        <w:rPr>
          <w:rFonts w:hint="eastAsia"/>
        </w:rPr>
        <w:t>расчета</w:t>
      </w:r>
      <w:r>
        <w:t xml:space="preserve"> </w:t>
      </w:r>
      <w:r>
        <w:rPr>
          <w:rFonts w:hint="eastAsia"/>
        </w:rPr>
        <w:t>вентильного</w:t>
      </w:r>
      <w:r>
        <w:t xml:space="preserve"> </w:t>
      </w:r>
      <w:r>
        <w:rPr>
          <w:rFonts w:hint="eastAsia"/>
        </w:rPr>
        <w:t>двигателя</w:t>
      </w:r>
      <w:r>
        <w:t xml:space="preserve"> </w:t>
      </w:r>
      <w:r>
        <w:rPr>
          <w:rFonts w:hint="eastAsia"/>
        </w:rPr>
        <w:t>с</w:t>
      </w:r>
      <w:r>
        <w:t xml:space="preserve"> </w:t>
      </w:r>
      <w:r>
        <w:rPr>
          <w:rFonts w:hint="eastAsia"/>
        </w:rPr>
        <w:t>когтеобразными</w:t>
      </w:r>
      <w:r>
        <w:t xml:space="preserve"> </w:t>
      </w:r>
      <w:r>
        <w:rPr>
          <w:rFonts w:hint="eastAsia"/>
        </w:rPr>
        <w:t>полюсами</w:t>
      </w:r>
    </w:p>
    <w:p w14:paraId="15E61656" w14:textId="77777777" w:rsidR="00FE12DE" w:rsidRDefault="00FE12DE" w:rsidP="00FE12DE"/>
    <w:p w14:paraId="36F3988A" w14:textId="77777777" w:rsidR="00FE12DE" w:rsidRDefault="00FE12DE" w:rsidP="00FE12DE">
      <w:r>
        <w:t xml:space="preserve">2.2.1. </w:t>
      </w:r>
      <w:r>
        <w:rPr>
          <w:rFonts w:hint="eastAsia"/>
        </w:rPr>
        <w:t>Входные</w:t>
      </w:r>
      <w:r>
        <w:t xml:space="preserve"> </w:t>
      </w:r>
      <w:r>
        <w:rPr>
          <w:rFonts w:hint="eastAsia"/>
        </w:rPr>
        <w:t>параметры</w:t>
      </w:r>
      <w:r>
        <w:t xml:space="preserve"> </w:t>
      </w:r>
      <w:r>
        <w:rPr>
          <w:rFonts w:hint="eastAsia"/>
        </w:rPr>
        <w:t>математической</w:t>
      </w:r>
      <w:r>
        <w:t xml:space="preserve"> </w:t>
      </w:r>
      <w:r>
        <w:rPr>
          <w:rFonts w:hint="eastAsia"/>
        </w:rPr>
        <w:t>модели</w:t>
      </w:r>
    </w:p>
    <w:p w14:paraId="3A2FC1EC" w14:textId="77777777" w:rsidR="00FE12DE" w:rsidRDefault="00FE12DE" w:rsidP="00FE12DE"/>
    <w:p w14:paraId="552F41C4" w14:textId="77777777" w:rsidR="00FE12DE" w:rsidRDefault="00FE12DE" w:rsidP="00FE12DE">
      <w:r>
        <w:t xml:space="preserve">2.2.1.1. </w:t>
      </w:r>
      <w:r>
        <w:rPr>
          <w:rFonts w:hint="eastAsia"/>
        </w:rPr>
        <w:t>Константы</w:t>
      </w:r>
    </w:p>
    <w:p w14:paraId="10FADD8A" w14:textId="77777777" w:rsidR="00FE12DE" w:rsidRDefault="00FE12DE" w:rsidP="00FE12DE"/>
    <w:p w14:paraId="0311A8BD" w14:textId="77777777" w:rsidR="00FE12DE" w:rsidRDefault="00FE12DE" w:rsidP="00FE12DE">
      <w:r>
        <w:t xml:space="preserve">2.2.1.2. </w:t>
      </w:r>
      <w:r>
        <w:rPr>
          <w:rFonts w:hint="eastAsia"/>
        </w:rPr>
        <w:t>Ограничения</w:t>
      </w:r>
    </w:p>
    <w:p w14:paraId="57831793" w14:textId="77777777" w:rsidR="00FE12DE" w:rsidRDefault="00FE12DE" w:rsidP="00FE12DE"/>
    <w:p w14:paraId="5B2C5618" w14:textId="77777777" w:rsidR="00FE12DE" w:rsidRDefault="00FE12DE" w:rsidP="00FE12DE">
      <w:r>
        <w:t xml:space="preserve">2.2.1.3. </w:t>
      </w:r>
      <w:r>
        <w:rPr>
          <w:rFonts w:hint="eastAsia"/>
        </w:rPr>
        <w:t>Независимые</w:t>
      </w:r>
      <w:r>
        <w:t xml:space="preserve"> </w:t>
      </w:r>
      <w:r>
        <w:rPr>
          <w:rFonts w:hint="eastAsia"/>
        </w:rPr>
        <w:t>переменные</w:t>
      </w:r>
    </w:p>
    <w:p w14:paraId="4EEFB295" w14:textId="77777777" w:rsidR="00FE12DE" w:rsidRDefault="00FE12DE" w:rsidP="00FE12DE"/>
    <w:p w14:paraId="5CA2CC21" w14:textId="77777777" w:rsidR="00FE12DE" w:rsidRDefault="00FE12DE" w:rsidP="00FE12DE">
      <w:r>
        <w:t xml:space="preserve">2.2.1.4. </w:t>
      </w:r>
      <w:r>
        <w:rPr>
          <w:rFonts w:hint="eastAsia"/>
        </w:rPr>
        <w:t>Выходные</w:t>
      </w:r>
      <w:r>
        <w:t xml:space="preserve"> </w:t>
      </w:r>
      <w:r>
        <w:rPr>
          <w:rFonts w:hint="eastAsia"/>
        </w:rPr>
        <w:t>параметры</w:t>
      </w:r>
      <w:r>
        <w:t xml:space="preserve"> </w:t>
      </w:r>
      <w:r>
        <w:rPr>
          <w:rFonts w:hint="eastAsia"/>
        </w:rPr>
        <w:t>математической</w:t>
      </w:r>
      <w:r>
        <w:t xml:space="preserve"> </w:t>
      </w:r>
      <w:r>
        <w:rPr>
          <w:rFonts w:hint="eastAsia"/>
        </w:rPr>
        <w:t>модели</w:t>
      </w:r>
    </w:p>
    <w:p w14:paraId="6C7DEB32" w14:textId="77777777" w:rsidR="00FE12DE" w:rsidRDefault="00FE12DE" w:rsidP="00FE12DE"/>
    <w:p w14:paraId="35B4DBDE" w14:textId="77777777" w:rsidR="00FE12DE" w:rsidRDefault="00FE12DE" w:rsidP="00FE12DE">
      <w:r>
        <w:t xml:space="preserve">2.3. </w:t>
      </w:r>
      <w:r>
        <w:rPr>
          <w:rFonts w:hint="eastAsia"/>
        </w:rPr>
        <w:t>Алгоритм</w:t>
      </w:r>
      <w:r>
        <w:t xml:space="preserve"> </w:t>
      </w:r>
      <w:r>
        <w:rPr>
          <w:rFonts w:hint="eastAsia"/>
        </w:rPr>
        <w:t>математической</w:t>
      </w:r>
      <w:r>
        <w:t xml:space="preserve"> </w:t>
      </w:r>
      <w:r>
        <w:rPr>
          <w:rFonts w:hint="eastAsia"/>
        </w:rPr>
        <w:t>модели</w:t>
      </w:r>
      <w:r>
        <w:t xml:space="preserve"> </w:t>
      </w:r>
      <w:r>
        <w:rPr>
          <w:rFonts w:hint="eastAsia"/>
        </w:rPr>
        <w:t>расчета</w:t>
      </w:r>
      <w:r>
        <w:t xml:space="preserve"> </w:t>
      </w:r>
      <w:r>
        <w:rPr>
          <w:rFonts w:hint="eastAsia"/>
        </w:rPr>
        <w:t>ВДКП</w:t>
      </w:r>
    </w:p>
    <w:p w14:paraId="7663B37B" w14:textId="77777777" w:rsidR="00FE12DE" w:rsidRDefault="00FE12DE" w:rsidP="00FE12DE"/>
    <w:p w14:paraId="69E95BBC" w14:textId="77777777" w:rsidR="00FE12DE" w:rsidRDefault="00FE12DE" w:rsidP="00FE12DE">
      <w:r>
        <w:t xml:space="preserve">2.4. </w:t>
      </w:r>
      <w:r>
        <w:rPr>
          <w:rFonts w:hint="eastAsia"/>
        </w:rPr>
        <w:t>Блок</w:t>
      </w:r>
      <w:r>
        <w:t>-</w:t>
      </w:r>
      <w:r>
        <w:rPr>
          <w:rFonts w:hint="eastAsia"/>
        </w:rPr>
        <w:t>схема</w:t>
      </w:r>
      <w:r>
        <w:t xml:space="preserve"> </w:t>
      </w:r>
      <w:r>
        <w:rPr>
          <w:rFonts w:hint="eastAsia"/>
        </w:rPr>
        <w:t>алгоритма</w:t>
      </w:r>
      <w:r>
        <w:t xml:space="preserve"> </w:t>
      </w:r>
      <w:r>
        <w:rPr>
          <w:rFonts w:hint="eastAsia"/>
        </w:rPr>
        <w:t>расчета</w:t>
      </w:r>
      <w:r>
        <w:t xml:space="preserve"> </w:t>
      </w:r>
      <w:r>
        <w:rPr>
          <w:rFonts w:hint="eastAsia"/>
        </w:rPr>
        <w:t>ВДКП</w:t>
      </w:r>
    </w:p>
    <w:p w14:paraId="3871246C" w14:textId="77777777" w:rsidR="00FE12DE" w:rsidRDefault="00FE12DE" w:rsidP="00FE12DE"/>
    <w:p w14:paraId="678F1701" w14:textId="77777777" w:rsidR="00FE12DE" w:rsidRDefault="00FE12DE" w:rsidP="00FE12DE">
      <w:r>
        <w:rPr>
          <w:rFonts w:hint="eastAsia"/>
        </w:rPr>
        <w:t>Выводы</w:t>
      </w:r>
      <w:r>
        <w:t xml:space="preserve"> </w:t>
      </w:r>
      <w:r>
        <w:rPr>
          <w:rFonts w:hint="eastAsia"/>
        </w:rPr>
        <w:t>по</w:t>
      </w:r>
      <w:r>
        <w:t xml:space="preserve"> </w:t>
      </w:r>
      <w:r>
        <w:rPr>
          <w:rFonts w:hint="eastAsia"/>
        </w:rPr>
        <w:t>главе</w:t>
      </w:r>
    </w:p>
    <w:p w14:paraId="77725E0C" w14:textId="77777777" w:rsidR="00FE12DE" w:rsidRDefault="00FE12DE" w:rsidP="00FE12DE"/>
    <w:p w14:paraId="798EE6A5" w14:textId="77777777" w:rsidR="00FE12DE" w:rsidRDefault="00FE12DE" w:rsidP="00FE12DE">
      <w:r>
        <w:t xml:space="preserve">3. </w:t>
      </w:r>
      <w:r>
        <w:rPr>
          <w:rFonts w:hint="eastAsia"/>
        </w:rPr>
        <w:t>РАЗРАБОТКА</w:t>
      </w:r>
      <w:r>
        <w:t xml:space="preserve"> </w:t>
      </w:r>
      <w:r>
        <w:rPr>
          <w:rFonts w:hint="eastAsia"/>
        </w:rPr>
        <w:t>СИСТЕМЫ</w:t>
      </w:r>
      <w:r>
        <w:t xml:space="preserve"> </w:t>
      </w:r>
      <w:r>
        <w:rPr>
          <w:rFonts w:hint="eastAsia"/>
        </w:rPr>
        <w:t>ОПТИМАЛЬНОГО</w:t>
      </w:r>
      <w:r>
        <w:t xml:space="preserve"> </w:t>
      </w:r>
      <w:r>
        <w:rPr>
          <w:rFonts w:hint="eastAsia"/>
        </w:rPr>
        <w:t>ПРОЕКТИРОВАНИЯ</w:t>
      </w:r>
      <w:r>
        <w:t xml:space="preserve"> </w:t>
      </w:r>
      <w:r>
        <w:rPr>
          <w:rFonts w:hint="eastAsia"/>
        </w:rPr>
        <w:t>ВДКП</w:t>
      </w:r>
      <w:r>
        <w:t xml:space="preserve"> </w:t>
      </w:r>
      <w:r>
        <w:rPr>
          <w:rFonts w:hint="eastAsia"/>
        </w:rPr>
        <w:t>ДЛЯ</w:t>
      </w:r>
      <w:r>
        <w:t xml:space="preserve"> </w:t>
      </w:r>
      <w:r>
        <w:rPr>
          <w:rFonts w:hint="eastAsia"/>
        </w:rPr>
        <w:t>РАЗЛИЧНЫХ</w:t>
      </w:r>
      <w:r>
        <w:t xml:space="preserve"> </w:t>
      </w:r>
      <w:r>
        <w:rPr>
          <w:rFonts w:hint="eastAsia"/>
        </w:rPr>
        <w:t>ПРОЕКТНЫХ</w:t>
      </w:r>
      <w:r>
        <w:t xml:space="preserve"> </w:t>
      </w:r>
      <w:r>
        <w:rPr>
          <w:rFonts w:hint="eastAsia"/>
        </w:rPr>
        <w:t>СИТУАЦИЙ</w:t>
      </w:r>
    </w:p>
    <w:p w14:paraId="7A33448B" w14:textId="77777777" w:rsidR="00FE12DE" w:rsidRDefault="00FE12DE" w:rsidP="00FE12DE"/>
    <w:p w14:paraId="1BD98B66" w14:textId="77777777" w:rsidR="00FE12DE" w:rsidRDefault="00FE12DE" w:rsidP="00FE12DE">
      <w:r>
        <w:t xml:space="preserve">3.1. </w:t>
      </w:r>
      <w:r>
        <w:rPr>
          <w:rFonts w:hint="eastAsia"/>
        </w:rPr>
        <w:t>Постановка</w:t>
      </w:r>
      <w:r>
        <w:t xml:space="preserve"> </w:t>
      </w:r>
      <w:r>
        <w:rPr>
          <w:rFonts w:hint="eastAsia"/>
        </w:rPr>
        <w:t>задачи</w:t>
      </w:r>
      <w:r>
        <w:t xml:space="preserve"> </w:t>
      </w:r>
      <w:r>
        <w:rPr>
          <w:rFonts w:hint="eastAsia"/>
        </w:rPr>
        <w:t>однокритериальной</w:t>
      </w:r>
      <w:r>
        <w:t xml:space="preserve"> </w:t>
      </w:r>
      <w:r>
        <w:rPr>
          <w:rFonts w:hint="eastAsia"/>
        </w:rPr>
        <w:t>оптимизации</w:t>
      </w:r>
      <w:r>
        <w:t xml:space="preserve"> </w:t>
      </w:r>
      <w:r>
        <w:rPr>
          <w:rFonts w:hint="eastAsia"/>
        </w:rPr>
        <w:t>ВДКП</w:t>
      </w:r>
    </w:p>
    <w:p w14:paraId="03C5881F" w14:textId="77777777" w:rsidR="00FE12DE" w:rsidRDefault="00FE12DE" w:rsidP="00FE12DE"/>
    <w:p w14:paraId="4C03CC5A" w14:textId="77777777" w:rsidR="00FE12DE" w:rsidRDefault="00FE12DE" w:rsidP="00FE12DE">
      <w:r>
        <w:t xml:space="preserve">3.2. </w:t>
      </w:r>
      <w:r>
        <w:rPr>
          <w:rFonts w:hint="eastAsia"/>
        </w:rPr>
        <w:t>Выбор</w:t>
      </w:r>
      <w:r>
        <w:t xml:space="preserve"> </w:t>
      </w:r>
      <w:r>
        <w:rPr>
          <w:rFonts w:hint="eastAsia"/>
        </w:rPr>
        <w:t>метода</w:t>
      </w:r>
      <w:r>
        <w:t xml:space="preserve"> </w:t>
      </w:r>
      <w:r>
        <w:rPr>
          <w:rFonts w:hint="eastAsia"/>
        </w:rPr>
        <w:t>оптимизации</w:t>
      </w:r>
    </w:p>
    <w:p w14:paraId="48C37049" w14:textId="77777777" w:rsidR="00FE12DE" w:rsidRDefault="00FE12DE" w:rsidP="00FE12DE"/>
    <w:p w14:paraId="0CB78753" w14:textId="77777777" w:rsidR="00FE12DE" w:rsidRDefault="00FE12DE" w:rsidP="00FE12DE">
      <w:r>
        <w:t xml:space="preserve">3.3. </w:t>
      </w:r>
      <w:r>
        <w:rPr>
          <w:rFonts w:hint="eastAsia"/>
        </w:rPr>
        <w:t>Определение</w:t>
      </w:r>
      <w:r>
        <w:t xml:space="preserve"> </w:t>
      </w:r>
      <w:r>
        <w:rPr>
          <w:rFonts w:hint="eastAsia"/>
        </w:rPr>
        <w:t>уровней</w:t>
      </w:r>
      <w:r>
        <w:t xml:space="preserve"> </w:t>
      </w:r>
      <w:r>
        <w:rPr>
          <w:rFonts w:hint="eastAsia"/>
        </w:rPr>
        <w:t>оптимизации</w:t>
      </w:r>
    </w:p>
    <w:p w14:paraId="77CF36B8" w14:textId="77777777" w:rsidR="00FE12DE" w:rsidRDefault="00FE12DE" w:rsidP="00FE12DE"/>
    <w:p w14:paraId="63731A31" w14:textId="77777777" w:rsidR="00FE12DE" w:rsidRDefault="00FE12DE" w:rsidP="00FE12DE">
      <w:r>
        <w:t xml:space="preserve">3.3.1. </w:t>
      </w:r>
      <w:r>
        <w:rPr>
          <w:rFonts w:hint="eastAsia"/>
        </w:rPr>
        <w:t>Полная</w:t>
      </w:r>
      <w:r>
        <w:t xml:space="preserve"> </w:t>
      </w:r>
      <w:r>
        <w:rPr>
          <w:rFonts w:hint="eastAsia"/>
        </w:rPr>
        <w:t>габаритная</w:t>
      </w:r>
      <w:r>
        <w:t xml:space="preserve"> </w:t>
      </w:r>
      <w:r>
        <w:rPr>
          <w:rFonts w:hint="eastAsia"/>
        </w:rPr>
        <w:t>оптимизация</w:t>
      </w:r>
    </w:p>
    <w:p w14:paraId="51C0B2A0" w14:textId="77777777" w:rsidR="00FE12DE" w:rsidRDefault="00FE12DE" w:rsidP="00FE12DE"/>
    <w:p w14:paraId="68918262" w14:textId="77777777" w:rsidR="00FE12DE" w:rsidRDefault="00FE12DE" w:rsidP="00FE12DE">
      <w:r>
        <w:t xml:space="preserve">3.3.2. </w:t>
      </w:r>
      <w:r>
        <w:rPr>
          <w:rFonts w:hint="eastAsia"/>
        </w:rPr>
        <w:t>Габаритная</w:t>
      </w:r>
      <w:r>
        <w:t xml:space="preserve"> </w:t>
      </w:r>
      <w:r>
        <w:rPr>
          <w:rFonts w:hint="eastAsia"/>
        </w:rPr>
        <w:t>оптимизация</w:t>
      </w:r>
      <w:r>
        <w:t xml:space="preserve"> </w:t>
      </w:r>
      <w:r>
        <w:rPr>
          <w:rFonts w:hint="eastAsia"/>
        </w:rPr>
        <w:t>при</w:t>
      </w:r>
      <w:r>
        <w:t xml:space="preserve"> </w:t>
      </w:r>
      <w:r>
        <w:rPr>
          <w:rFonts w:hint="eastAsia"/>
        </w:rPr>
        <w:t>фиксированном</w:t>
      </w:r>
      <w:r>
        <w:t xml:space="preserve"> </w:t>
      </w:r>
      <w:r>
        <w:rPr>
          <w:rFonts w:hint="eastAsia"/>
        </w:rPr>
        <w:t>числе</w:t>
      </w:r>
      <w:r>
        <w:t xml:space="preserve"> </w:t>
      </w:r>
      <w:r>
        <w:rPr>
          <w:rFonts w:hint="eastAsia"/>
        </w:rPr>
        <w:t>пар</w:t>
      </w:r>
      <w:r>
        <w:t xml:space="preserve"> </w:t>
      </w:r>
      <w:r>
        <w:rPr>
          <w:rFonts w:hint="eastAsia"/>
        </w:rPr>
        <w:t>полюсов</w:t>
      </w:r>
    </w:p>
    <w:p w14:paraId="3143D6C6" w14:textId="77777777" w:rsidR="00FE12DE" w:rsidRDefault="00FE12DE" w:rsidP="00FE12DE"/>
    <w:p w14:paraId="1293365C" w14:textId="77777777" w:rsidR="00FE12DE" w:rsidRDefault="00FE12DE" w:rsidP="00FE12DE">
      <w:r>
        <w:t xml:space="preserve">3.3.3. </w:t>
      </w:r>
      <w:r>
        <w:rPr>
          <w:rFonts w:hint="eastAsia"/>
        </w:rPr>
        <w:t>Габаритная</w:t>
      </w:r>
      <w:r>
        <w:t xml:space="preserve"> </w:t>
      </w:r>
      <w:r>
        <w:rPr>
          <w:rFonts w:hint="eastAsia"/>
        </w:rPr>
        <w:t>оптимизация</w:t>
      </w:r>
      <w:r>
        <w:t xml:space="preserve"> </w:t>
      </w:r>
      <w:r>
        <w:rPr>
          <w:rFonts w:hint="eastAsia"/>
        </w:rPr>
        <w:t>при</w:t>
      </w:r>
      <w:r>
        <w:t xml:space="preserve"> </w:t>
      </w:r>
      <w:r>
        <w:rPr>
          <w:rFonts w:hint="eastAsia"/>
        </w:rPr>
        <w:t>фиксированном</w:t>
      </w:r>
      <w:r>
        <w:t xml:space="preserve"> </w:t>
      </w:r>
      <w:r>
        <w:rPr>
          <w:rFonts w:hint="eastAsia"/>
        </w:rPr>
        <w:t>наружном</w:t>
      </w:r>
      <w:r>
        <w:t xml:space="preserve"> </w:t>
      </w:r>
      <w:r>
        <w:rPr>
          <w:rFonts w:hint="eastAsia"/>
        </w:rPr>
        <w:t>диаметре</w:t>
      </w:r>
    </w:p>
    <w:p w14:paraId="34992563" w14:textId="77777777" w:rsidR="00FE12DE" w:rsidRDefault="00FE12DE" w:rsidP="00FE12DE"/>
    <w:p w14:paraId="723C291E" w14:textId="77777777" w:rsidR="00FE12DE" w:rsidRDefault="00FE12DE" w:rsidP="00FE12DE">
      <w:r>
        <w:t xml:space="preserve">3.3.4. </w:t>
      </w:r>
      <w:r>
        <w:rPr>
          <w:rFonts w:hint="eastAsia"/>
        </w:rPr>
        <w:t>Габаритная</w:t>
      </w:r>
      <w:r>
        <w:t xml:space="preserve"> </w:t>
      </w:r>
      <w:r>
        <w:rPr>
          <w:rFonts w:hint="eastAsia"/>
        </w:rPr>
        <w:t>оптимизация</w:t>
      </w:r>
      <w:r>
        <w:t xml:space="preserve"> </w:t>
      </w:r>
      <w:r>
        <w:rPr>
          <w:rFonts w:hint="eastAsia"/>
        </w:rPr>
        <w:t>при</w:t>
      </w:r>
      <w:r>
        <w:t xml:space="preserve"> </w:t>
      </w:r>
      <w:r>
        <w:rPr>
          <w:rFonts w:hint="eastAsia"/>
        </w:rPr>
        <w:t>фиксированном</w:t>
      </w:r>
      <w:r>
        <w:t xml:space="preserve"> </w:t>
      </w:r>
      <w:r>
        <w:rPr>
          <w:rFonts w:hint="eastAsia"/>
        </w:rPr>
        <w:t>внутреннем</w:t>
      </w:r>
      <w:r>
        <w:t xml:space="preserve"> </w:t>
      </w:r>
      <w:r>
        <w:rPr>
          <w:rFonts w:hint="eastAsia"/>
        </w:rPr>
        <w:t>диаметре</w:t>
      </w:r>
    </w:p>
    <w:p w14:paraId="09026228" w14:textId="77777777" w:rsidR="00FE12DE" w:rsidRDefault="00FE12DE" w:rsidP="00FE12DE"/>
    <w:p w14:paraId="3B7C4E8E" w14:textId="77777777" w:rsidR="00FE12DE" w:rsidRDefault="00FE12DE" w:rsidP="00FE12DE">
      <w:r>
        <w:t xml:space="preserve">3.3.5. </w:t>
      </w:r>
      <w:r>
        <w:rPr>
          <w:rFonts w:hint="eastAsia"/>
        </w:rPr>
        <w:t>Габаритная</w:t>
      </w:r>
      <w:r>
        <w:t xml:space="preserve"> </w:t>
      </w:r>
      <w:r>
        <w:rPr>
          <w:rFonts w:hint="eastAsia"/>
        </w:rPr>
        <w:t>оптимизация</w:t>
      </w:r>
      <w:r>
        <w:t xml:space="preserve"> </w:t>
      </w:r>
      <w:r>
        <w:rPr>
          <w:rFonts w:hint="eastAsia"/>
        </w:rPr>
        <w:t>при</w:t>
      </w:r>
      <w:r>
        <w:t xml:space="preserve"> </w:t>
      </w:r>
      <w:r>
        <w:rPr>
          <w:rFonts w:hint="eastAsia"/>
        </w:rPr>
        <w:t>фиксированной</w:t>
      </w:r>
      <w:r>
        <w:t xml:space="preserve"> </w:t>
      </w:r>
      <w:r>
        <w:rPr>
          <w:rFonts w:hint="eastAsia"/>
        </w:rPr>
        <w:t>наружной</w:t>
      </w:r>
      <w:r>
        <w:t xml:space="preserve"> </w:t>
      </w:r>
      <w:r>
        <w:rPr>
          <w:rFonts w:hint="eastAsia"/>
        </w:rPr>
        <w:t>длине</w:t>
      </w:r>
    </w:p>
    <w:p w14:paraId="2ADE7601" w14:textId="77777777" w:rsidR="00FE12DE" w:rsidRDefault="00FE12DE" w:rsidP="00FE12DE"/>
    <w:p w14:paraId="3361C4BA" w14:textId="77777777" w:rsidR="00FE12DE" w:rsidRDefault="00FE12DE" w:rsidP="00FE12DE">
      <w:r>
        <w:t xml:space="preserve">3.3.6. </w:t>
      </w:r>
      <w:r>
        <w:rPr>
          <w:rFonts w:hint="eastAsia"/>
        </w:rPr>
        <w:t>Габаритная</w:t>
      </w:r>
      <w:r>
        <w:t xml:space="preserve"> </w:t>
      </w:r>
      <w:r>
        <w:rPr>
          <w:rFonts w:hint="eastAsia"/>
        </w:rPr>
        <w:t>оптимизация</w:t>
      </w:r>
      <w:r>
        <w:t xml:space="preserve"> </w:t>
      </w:r>
      <w:r>
        <w:rPr>
          <w:rFonts w:hint="eastAsia"/>
        </w:rPr>
        <w:t>при</w:t>
      </w:r>
      <w:r>
        <w:t xml:space="preserve"> </w:t>
      </w:r>
      <w:r>
        <w:rPr>
          <w:rFonts w:hint="eastAsia"/>
        </w:rPr>
        <w:t>фиксированных</w:t>
      </w:r>
      <w:r>
        <w:t xml:space="preserve"> </w:t>
      </w:r>
      <w:r>
        <w:rPr>
          <w:rFonts w:hint="eastAsia"/>
        </w:rPr>
        <w:t>наружном</w:t>
      </w:r>
      <w:r>
        <w:t xml:space="preserve"> </w:t>
      </w:r>
      <w:r>
        <w:rPr>
          <w:rFonts w:hint="eastAsia"/>
        </w:rPr>
        <w:t>и</w:t>
      </w:r>
      <w:r>
        <w:t xml:space="preserve"> </w:t>
      </w:r>
      <w:r>
        <w:rPr>
          <w:rFonts w:hint="eastAsia"/>
        </w:rPr>
        <w:t>внутреннем</w:t>
      </w:r>
      <w:r>
        <w:t xml:space="preserve"> </w:t>
      </w:r>
      <w:r>
        <w:rPr>
          <w:rFonts w:hint="eastAsia"/>
        </w:rPr>
        <w:t>диаметрах</w:t>
      </w:r>
    </w:p>
    <w:p w14:paraId="48C4EE88" w14:textId="77777777" w:rsidR="00FE12DE" w:rsidRDefault="00FE12DE" w:rsidP="00FE12DE"/>
    <w:p w14:paraId="45FFC4E0" w14:textId="77777777" w:rsidR="00FE12DE" w:rsidRDefault="00FE12DE" w:rsidP="00FE12DE">
      <w:r>
        <w:t xml:space="preserve">3.3.7. </w:t>
      </w:r>
      <w:r>
        <w:rPr>
          <w:rFonts w:hint="eastAsia"/>
        </w:rPr>
        <w:t>Оптимизация</w:t>
      </w:r>
      <w:r>
        <w:t xml:space="preserve"> </w:t>
      </w:r>
      <w:r>
        <w:rPr>
          <w:rFonts w:hint="eastAsia"/>
        </w:rPr>
        <w:t>при</w:t>
      </w:r>
      <w:r>
        <w:t xml:space="preserve"> </w:t>
      </w:r>
      <w:r>
        <w:rPr>
          <w:rFonts w:hint="eastAsia"/>
        </w:rPr>
        <w:t>фиксированном</w:t>
      </w:r>
      <w:r>
        <w:t xml:space="preserve"> </w:t>
      </w:r>
      <w:r>
        <w:rPr>
          <w:rFonts w:hint="eastAsia"/>
        </w:rPr>
        <w:t>наружных</w:t>
      </w:r>
      <w:r>
        <w:t xml:space="preserve">, </w:t>
      </w:r>
      <w:r>
        <w:rPr>
          <w:rFonts w:hint="eastAsia"/>
        </w:rPr>
        <w:t>внутреннем</w:t>
      </w:r>
      <w:r>
        <w:t xml:space="preserve"> </w:t>
      </w:r>
      <w:r>
        <w:rPr>
          <w:rFonts w:hint="eastAsia"/>
        </w:rPr>
        <w:t>диаметрах</w:t>
      </w:r>
      <w:r>
        <w:t xml:space="preserve"> </w:t>
      </w:r>
      <w:r>
        <w:rPr>
          <w:rFonts w:hint="eastAsia"/>
        </w:rPr>
        <w:t>и</w:t>
      </w:r>
      <w:r>
        <w:t xml:space="preserve"> </w:t>
      </w:r>
      <w:r>
        <w:rPr>
          <w:rFonts w:hint="eastAsia"/>
        </w:rPr>
        <w:t>наружной</w:t>
      </w:r>
      <w:r>
        <w:t xml:space="preserve"> </w:t>
      </w:r>
      <w:r>
        <w:rPr>
          <w:rFonts w:hint="eastAsia"/>
        </w:rPr>
        <w:t>длине</w:t>
      </w:r>
      <w:r>
        <w:t xml:space="preserve"> (</w:t>
      </w:r>
      <w:r>
        <w:rPr>
          <w:rFonts w:hint="eastAsia"/>
        </w:rPr>
        <w:t>в</w:t>
      </w:r>
      <w:r>
        <w:t xml:space="preserve"> </w:t>
      </w:r>
      <w:r>
        <w:rPr>
          <w:rFonts w:hint="eastAsia"/>
        </w:rPr>
        <w:t>заданных</w:t>
      </w:r>
      <w:r>
        <w:t xml:space="preserve"> </w:t>
      </w:r>
      <w:r>
        <w:rPr>
          <w:rFonts w:hint="eastAsia"/>
        </w:rPr>
        <w:t>габаритах</w:t>
      </w:r>
      <w:r>
        <w:t>)</w:t>
      </w:r>
    </w:p>
    <w:p w14:paraId="0030ADAE" w14:textId="77777777" w:rsidR="00FE12DE" w:rsidRDefault="00FE12DE" w:rsidP="00FE12DE"/>
    <w:p w14:paraId="668399B1" w14:textId="77777777" w:rsidR="00FE12DE" w:rsidRDefault="00FE12DE" w:rsidP="00FE12DE">
      <w:r>
        <w:t xml:space="preserve">3.3.8. </w:t>
      </w:r>
      <w:r>
        <w:rPr>
          <w:rFonts w:hint="eastAsia"/>
        </w:rPr>
        <w:t>Поверочный</w:t>
      </w:r>
      <w:r>
        <w:t xml:space="preserve"> </w:t>
      </w:r>
      <w:r>
        <w:rPr>
          <w:rFonts w:hint="eastAsia"/>
        </w:rPr>
        <w:t>расчет</w:t>
      </w:r>
    </w:p>
    <w:p w14:paraId="61ABFEF5" w14:textId="77777777" w:rsidR="00FE12DE" w:rsidRDefault="00FE12DE" w:rsidP="00FE12DE"/>
    <w:p w14:paraId="1E60D532" w14:textId="77777777" w:rsidR="00FE12DE" w:rsidRDefault="00FE12DE" w:rsidP="00FE12DE">
      <w:r>
        <w:rPr>
          <w:rFonts w:hint="eastAsia"/>
        </w:rPr>
        <w:t>Выводы</w:t>
      </w:r>
    </w:p>
    <w:p w14:paraId="03DFB0FD" w14:textId="77777777" w:rsidR="00FE12DE" w:rsidRDefault="00FE12DE" w:rsidP="00FE12DE"/>
    <w:p w14:paraId="37959AE0" w14:textId="77777777" w:rsidR="00FE12DE" w:rsidRDefault="00FE12DE" w:rsidP="00FE12DE">
      <w:r>
        <w:t xml:space="preserve">4. </w:t>
      </w:r>
      <w:r>
        <w:rPr>
          <w:rFonts w:hint="eastAsia"/>
        </w:rPr>
        <w:t>РАЗРАБОТКА</w:t>
      </w:r>
      <w:r>
        <w:t xml:space="preserve"> </w:t>
      </w:r>
      <w:r>
        <w:rPr>
          <w:rFonts w:hint="eastAsia"/>
        </w:rPr>
        <w:t>СИСТЕМЫ</w:t>
      </w:r>
      <w:r>
        <w:t xml:space="preserve"> </w:t>
      </w:r>
      <w:r>
        <w:rPr>
          <w:rFonts w:hint="eastAsia"/>
        </w:rPr>
        <w:t>АНАЛИЗА</w:t>
      </w:r>
      <w:r>
        <w:t xml:space="preserve"> </w:t>
      </w:r>
      <w:r>
        <w:rPr>
          <w:rFonts w:hint="eastAsia"/>
        </w:rPr>
        <w:t>ЭЛЕКТРОМАГНИТНОГО</w:t>
      </w:r>
      <w:r>
        <w:t xml:space="preserve"> </w:t>
      </w:r>
      <w:r>
        <w:rPr>
          <w:rFonts w:hint="eastAsia"/>
        </w:rPr>
        <w:t>СОСТОЯНИЯ</w:t>
      </w:r>
      <w:r>
        <w:t xml:space="preserve"> </w:t>
      </w:r>
      <w:r>
        <w:rPr>
          <w:rFonts w:hint="eastAsia"/>
        </w:rPr>
        <w:t>ВДКП</w:t>
      </w:r>
    </w:p>
    <w:p w14:paraId="0163495D" w14:textId="77777777" w:rsidR="00FE12DE" w:rsidRDefault="00FE12DE" w:rsidP="00FE12DE"/>
    <w:p w14:paraId="59021AEC" w14:textId="77777777" w:rsidR="00FE12DE" w:rsidRDefault="00FE12DE" w:rsidP="00FE12DE">
      <w:r>
        <w:t xml:space="preserve">4.1. </w:t>
      </w:r>
      <w:r>
        <w:rPr>
          <w:rFonts w:hint="eastAsia"/>
        </w:rPr>
        <w:t>Анализ</w:t>
      </w:r>
      <w:r>
        <w:t xml:space="preserve"> </w:t>
      </w:r>
      <w:r>
        <w:rPr>
          <w:rFonts w:hint="eastAsia"/>
        </w:rPr>
        <w:t>электромагнитного</w:t>
      </w:r>
      <w:r>
        <w:t xml:space="preserve"> </w:t>
      </w:r>
      <w:r>
        <w:rPr>
          <w:rFonts w:hint="eastAsia"/>
        </w:rPr>
        <w:t>состояния</w:t>
      </w:r>
      <w:r>
        <w:t xml:space="preserve"> </w:t>
      </w:r>
      <w:r>
        <w:rPr>
          <w:rFonts w:hint="eastAsia"/>
        </w:rPr>
        <w:t>ВДКП</w:t>
      </w:r>
      <w:r>
        <w:t xml:space="preserve"> </w:t>
      </w:r>
      <w:r>
        <w:rPr>
          <w:rFonts w:hint="eastAsia"/>
        </w:rPr>
        <w:t>в</w:t>
      </w:r>
      <w:r>
        <w:t xml:space="preserve"> </w:t>
      </w:r>
      <w:r>
        <w:rPr>
          <w:rFonts w:hint="eastAsia"/>
        </w:rPr>
        <w:t>режиме</w:t>
      </w:r>
      <w:r>
        <w:t xml:space="preserve"> RMxprt </w:t>
      </w:r>
      <w:r>
        <w:rPr>
          <w:rFonts w:hint="eastAsia"/>
        </w:rPr>
        <w:t>программной</w:t>
      </w:r>
      <w:r>
        <w:t xml:space="preserve"> </w:t>
      </w:r>
      <w:r>
        <w:rPr>
          <w:rFonts w:hint="eastAsia"/>
        </w:rPr>
        <w:t>среды</w:t>
      </w:r>
      <w:r>
        <w:t xml:space="preserve"> Ansys Electronics Desktop</w:t>
      </w:r>
    </w:p>
    <w:p w14:paraId="40CFBB08" w14:textId="77777777" w:rsidR="00FE12DE" w:rsidRDefault="00FE12DE" w:rsidP="00FE12DE"/>
    <w:p w14:paraId="7C470B67" w14:textId="77777777" w:rsidR="00FE12DE" w:rsidRDefault="00FE12DE" w:rsidP="00FE12DE">
      <w:r>
        <w:t xml:space="preserve">4.2. </w:t>
      </w:r>
      <w:r>
        <w:rPr>
          <w:rFonts w:hint="eastAsia"/>
        </w:rPr>
        <w:t>Анализ</w:t>
      </w:r>
      <w:r>
        <w:t xml:space="preserve"> </w:t>
      </w:r>
      <w:r>
        <w:rPr>
          <w:rFonts w:hint="eastAsia"/>
        </w:rPr>
        <w:t>электромагнитного</w:t>
      </w:r>
      <w:r>
        <w:t xml:space="preserve"> </w:t>
      </w:r>
      <w:r>
        <w:rPr>
          <w:rFonts w:hint="eastAsia"/>
        </w:rPr>
        <w:t>состояния</w:t>
      </w:r>
      <w:r>
        <w:t xml:space="preserve"> </w:t>
      </w:r>
      <w:r>
        <w:rPr>
          <w:rFonts w:hint="eastAsia"/>
        </w:rPr>
        <w:t>ВДКП</w:t>
      </w:r>
      <w:r>
        <w:t xml:space="preserve"> </w:t>
      </w:r>
      <w:r>
        <w:rPr>
          <w:rFonts w:hint="eastAsia"/>
        </w:rPr>
        <w:t>в</w:t>
      </w:r>
      <w:r>
        <w:t xml:space="preserve"> </w:t>
      </w:r>
      <w:r>
        <w:rPr>
          <w:rFonts w:hint="eastAsia"/>
        </w:rPr>
        <w:t>режиме</w:t>
      </w:r>
      <w:r>
        <w:t xml:space="preserve"> Maxwell Design </w:t>
      </w:r>
      <w:r>
        <w:rPr>
          <w:rFonts w:hint="eastAsia"/>
        </w:rPr>
        <w:t>программной</w:t>
      </w:r>
      <w:r>
        <w:t xml:space="preserve"> </w:t>
      </w:r>
      <w:r>
        <w:rPr>
          <w:rFonts w:hint="eastAsia"/>
        </w:rPr>
        <w:t>среды</w:t>
      </w:r>
      <w:r>
        <w:t xml:space="preserve"> Ansys Electronics Desktop </w:t>
      </w:r>
      <w:r>
        <w:rPr>
          <w:rFonts w:hint="eastAsia"/>
        </w:rPr>
        <w:t>на</w:t>
      </w:r>
      <w:r>
        <w:t xml:space="preserve"> </w:t>
      </w:r>
      <w:r>
        <w:rPr>
          <w:rFonts w:hint="eastAsia"/>
        </w:rPr>
        <w:t>основе</w:t>
      </w:r>
      <w:r>
        <w:t xml:space="preserve"> </w:t>
      </w:r>
      <w:r>
        <w:rPr>
          <w:rFonts w:hint="eastAsia"/>
        </w:rPr>
        <w:t>аналога</w:t>
      </w:r>
      <w:r>
        <w:t xml:space="preserve"> </w:t>
      </w:r>
      <w:r>
        <w:rPr>
          <w:rFonts w:hint="eastAsia"/>
        </w:rPr>
        <w:t>вентильного</w:t>
      </w:r>
      <w:r>
        <w:t xml:space="preserve"> </w:t>
      </w:r>
      <w:r>
        <w:rPr>
          <w:rFonts w:hint="eastAsia"/>
        </w:rPr>
        <w:t>двигателя</w:t>
      </w:r>
      <w:r>
        <w:t xml:space="preserve"> </w:t>
      </w:r>
      <w:r>
        <w:rPr>
          <w:rFonts w:hint="eastAsia"/>
        </w:rPr>
        <w:t>с</w:t>
      </w:r>
      <w:r>
        <w:t xml:space="preserve"> </w:t>
      </w:r>
      <w:r>
        <w:rPr>
          <w:rFonts w:hint="eastAsia"/>
        </w:rPr>
        <w:t>тангенциальной</w:t>
      </w:r>
      <w:r>
        <w:t xml:space="preserve"> </w:t>
      </w:r>
      <w:r>
        <w:rPr>
          <w:rFonts w:hint="eastAsia"/>
        </w:rPr>
        <w:t>системой</w:t>
      </w:r>
      <w:r>
        <w:t xml:space="preserve"> </w:t>
      </w:r>
      <w:r>
        <w:rPr>
          <w:rFonts w:hint="eastAsia"/>
        </w:rPr>
        <w:t>возбуждения</w:t>
      </w:r>
    </w:p>
    <w:p w14:paraId="4C8D6507" w14:textId="77777777" w:rsidR="00FE12DE" w:rsidRDefault="00FE12DE" w:rsidP="00FE12DE"/>
    <w:p w14:paraId="6769AC0F" w14:textId="77777777" w:rsidR="00FE12DE" w:rsidRDefault="00FE12DE" w:rsidP="00FE12DE">
      <w:r>
        <w:lastRenderedPageBreak/>
        <w:t xml:space="preserve">4.3. </w:t>
      </w:r>
      <w:r>
        <w:rPr>
          <w:rFonts w:hint="eastAsia"/>
        </w:rPr>
        <w:t>Анализ</w:t>
      </w:r>
      <w:r>
        <w:t xml:space="preserve"> </w:t>
      </w:r>
      <w:r>
        <w:rPr>
          <w:rFonts w:hint="eastAsia"/>
        </w:rPr>
        <w:t>электромагнитного</w:t>
      </w:r>
      <w:r>
        <w:t xml:space="preserve"> </w:t>
      </w:r>
      <w:r>
        <w:rPr>
          <w:rFonts w:hint="eastAsia"/>
        </w:rPr>
        <w:t>состояния</w:t>
      </w:r>
      <w:r>
        <w:t xml:space="preserve"> </w:t>
      </w:r>
      <w:r>
        <w:rPr>
          <w:rFonts w:hint="eastAsia"/>
        </w:rPr>
        <w:t>реального</w:t>
      </w:r>
      <w:r>
        <w:t xml:space="preserve"> </w:t>
      </w:r>
      <w:r>
        <w:rPr>
          <w:rFonts w:hint="eastAsia"/>
        </w:rPr>
        <w:t>ВДКП</w:t>
      </w:r>
      <w:r>
        <w:t xml:space="preserve"> </w:t>
      </w:r>
      <w:r>
        <w:rPr>
          <w:rFonts w:hint="eastAsia"/>
        </w:rPr>
        <w:t>в</w:t>
      </w:r>
      <w:r>
        <w:t xml:space="preserve"> </w:t>
      </w:r>
      <w:r>
        <w:rPr>
          <w:rFonts w:hint="eastAsia"/>
        </w:rPr>
        <w:t>режиме</w:t>
      </w:r>
      <w:r>
        <w:t xml:space="preserve"> </w:t>
      </w:r>
      <w:r>
        <w:rPr>
          <w:rFonts w:hint="eastAsia"/>
        </w:rPr>
        <w:t>трехмерного</w:t>
      </w:r>
      <w:r>
        <w:t xml:space="preserve"> </w:t>
      </w:r>
      <w:r>
        <w:rPr>
          <w:rFonts w:hint="eastAsia"/>
        </w:rPr>
        <w:t>анализа</w:t>
      </w:r>
      <w:r>
        <w:t xml:space="preserve"> Maxwell 3D Design </w:t>
      </w:r>
      <w:r>
        <w:rPr>
          <w:rFonts w:hint="eastAsia"/>
        </w:rPr>
        <w:t>программной</w:t>
      </w:r>
      <w:r>
        <w:t xml:space="preserve"> </w:t>
      </w:r>
      <w:r>
        <w:rPr>
          <w:rFonts w:hint="eastAsia"/>
        </w:rPr>
        <w:t>среды</w:t>
      </w:r>
      <w:r>
        <w:t xml:space="preserve"> Ansys Electronics Desktop</w:t>
      </w:r>
    </w:p>
    <w:p w14:paraId="5BFAB894" w14:textId="77777777" w:rsidR="00FE12DE" w:rsidRDefault="00FE12DE" w:rsidP="00FE12DE"/>
    <w:p w14:paraId="3C87ECA5" w14:textId="77777777" w:rsidR="00FE12DE" w:rsidRDefault="00FE12DE" w:rsidP="00FE12DE">
      <w:r>
        <w:rPr>
          <w:rFonts w:hint="eastAsia"/>
        </w:rPr>
        <w:t>Выводы</w:t>
      </w:r>
      <w:r>
        <w:t xml:space="preserve"> </w:t>
      </w:r>
      <w:r>
        <w:rPr>
          <w:rFonts w:hint="eastAsia"/>
        </w:rPr>
        <w:t>по</w:t>
      </w:r>
      <w:r>
        <w:t xml:space="preserve"> </w:t>
      </w:r>
      <w:r>
        <w:rPr>
          <w:rFonts w:hint="eastAsia"/>
        </w:rPr>
        <w:t>главе</w:t>
      </w:r>
    </w:p>
    <w:p w14:paraId="458E387A" w14:textId="77777777" w:rsidR="00FE12DE" w:rsidRDefault="00FE12DE" w:rsidP="00FE12DE"/>
    <w:p w14:paraId="7C19858C" w14:textId="77777777" w:rsidR="00FE12DE" w:rsidRDefault="00FE12DE" w:rsidP="00FE12DE">
      <w:r>
        <w:t xml:space="preserve">5. </w:t>
      </w:r>
      <w:r>
        <w:rPr>
          <w:rFonts w:hint="eastAsia"/>
        </w:rPr>
        <w:t>АНАЛИЗ</w:t>
      </w:r>
      <w:r>
        <w:t xml:space="preserve"> </w:t>
      </w:r>
      <w:r>
        <w:rPr>
          <w:rFonts w:hint="eastAsia"/>
        </w:rPr>
        <w:t>ЭЛЕКТРОМАГНИТНОГО</w:t>
      </w:r>
      <w:r>
        <w:t xml:space="preserve"> </w:t>
      </w:r>
      <w:r>
        <w:rPr>
          <w:rFonts w:hint="eastAsia"/>
        </w:rPr>
        <w:t>ТЕПЛОВОГО</w:t>
      </w:r>
      <w:r>
        <w:t xml:space="preserve"> </w:t>
      </w:r>
      <w:r>
        <w:rPr>
          <w:rFonts w:hint="eastAsia"/>
        </w:rPr>
        <w:t>СОСТОЯНИЯ</w:t>
      </w:r>
      <w:r>
        <w:t xml:space="preserve"> </w:t>
      </w:r>
      <w:r>
        <w:rPr>
          <w:rFonts w:hint="eastAsia"/>
        </w:rPr>
        <w:t>ВДКП</w:t>
      </w:r>
      <w:r>
        <w:t xml:space="preserve"> C </w:t>
      </w:r>
      <w:r>
        <w:rPr>
          <w:rFonts w:hint="eastAsia"/>
        </w:rPr>
        <w:t>УЧЕТОМ</w:t>
      </w:r>
      <w:r>
        <w:t xml:space="preserve"> </w:t>
      </w:r>
      <w:r>
        <w:rPr>
          <w:rFonts w:hint="eastAsia"/>
        </w:rPr>
        <w:t>ДИНАМИЧЕСКОЙ</w:t>
      </w:r>
      <w:r>
        <w:t xml:space="preserve"> </w:t>
      </w:r>
      <w:r>
        <w:rPr>
          <w:rFonts w:hint="eastAsia"/>
        </w:rPr>
        <w:t>НАГРУЗКИ</w:t>
      </w:r>
    </w:p>
    <w:p w14:paraId="7A2534E8" w14:textId="77777777" w:rsidR="00FE12DE" w:rsidRDefault="00FE12DE" w:rsidP="00FE12DE"/>
    <w:p w14:paraId="006B9B9A" w14:textId="77777777" w:rsidR="00FE12DE" w:rsidRDefault="00FE12DE" w:rsidP="00FE12DE">
      <w:r>
        <w:t xml:space="preserve">5.1. </w:t>
      </w:r>
      <w:r>
        <w:rPr>
          <w:rFonts w:hint="eastAsia"/>
        </w:rPr>
        <w:t>Разработка</w:t>
      </w:r>
      <w:r>
        <w:t xml:space="preserve"> </w:t>
      </w:r>
      <w:r>
        <w:rPr>
          <w:rFonts w:hint="eastAsia"/>
        </w:rPr>
        <w:t>связанной</w:t>
      </w:r>
      <w:r>
        <w:t xml:space="preserve"> </w:t>
      </w:r>
      <w:r>
        <w:rPr>
          <w:rFonts w:hint="eastAsia"/>
        </w:rPr>
        <w:t>электродинамической</w:t>
      </w:r>
      <w:r>
        <w:t xml:space="preserve"> </w:t>
      </w:r>
      <w:r>
        <w:rPr>
          <w:rFonts w:hint="eastAsia"/>
        </w:rPr>
        <w:t>и</w:t>
      </w:r>
      <w:r>
        <w:t xml:space="preserve"> </w:t>
      </w:r>
      <w:r>
        <w:rPr>
          <w:rFonts w:hint="eastAsia"/>
        </w:rPr>
        <w:t>термодинамической</w:t>
      </w:r>
      <w:r>
        <w:t xml:space="preserve"> </w:t>
      </w:r>
      <w:r>
        <w:rPr>
          <w:rFonts w:hint="eastAsia"/>
        </w:rPr>
        <w:t>модели</w:t>
      </w:r>
    </w:p>
    <w:p w14:paraId="3B3D050A" w14:textId="77777777" w:rsidR="00FE12DE" w:rsidRDefault="00FE12DE" w:rsidP="00FE12DE"/>
    <w:p w14:paraId="2EF71CEA" w14:textId="77777777" w:rsidR="00FE12DE" w:rsidRDefault="00FE12DE" w:rsidP="00FE12DE">
      <w:r>
        <w:t xml:space="preserve">5.2. </w:t>
      </w:r>
      <w:r>
        <w:rPr>
          <w:rFonts w:hint="eastAsia"/>
        </w:rPr>
        <w:t>Расчет</w:t>
      </w:r>
      <w:r>
        <w:t xml:space="preserve"> </w:t>
      </w:r>
      <w:r>
        <w:rPr>
          <w:rFonts w:hint="eastAsia"/>
        </w:rPr>
        <w:t>теплового</w:t>
      </w:r>
      <w:r>
        <w:t xml:space="preserve"> </w:t>
      </w:r>
      <w:r>
        <w:rPr>
          <w:rFonts w:hint="eastAsia"/>
        </w:rPr>
        <w:t>состояния</w:t>
      </w:r>
      <w:r>
        <w:t xml:space="preserve"> </w:t>
      </w:r>
      <w:r>
        <w:rPr>
          <w:rFonts w:hint="eastAsia"/>
        </w:rPr>
        <w:t>ВДКП</w:t>
      </w:r>
      <w:r>
        <w:t xml:space="preserve"> </w:t>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эквивалентных</w:t>
      </w:r>
      <w:r>
        <w:t xml:space="preserve"> </w:t>
      </w:r>
      <w:r>
        <w:rPr>
          <w:rFonts w:hint="eastAsia"/>
        </w:rPr>
        <w:t>тепловых</w:t>
      </w:r>
      <w:r>
        <w:t xml:space="preserve"> </w:t>
      </w:r>
      <w:r>
        <w:rPr>
          <w:rFonts w:hint="eastAsia"/>
        </w:rPr>
        <w:t>схем</w:t>
      </w:r>
      <w:r>
        <w:t xml:space="preserve"> </w:t>
      </w:r>
      <w:r>
        <w:rPr>
          <w:rFonts w:hint="eastAsia"/>
        </w:rPr>
        <w:t>замещения</w:t>
      </w:r>
    </w:p>
    <w:p w14:paraId="591CF880" w14:textId="77777777" w:rsidR="00FE12DE" w:rsidRDefault="00FE12DE" w:rsidP="00FE12DE"/>
    <w:p w14:paraId="477628E1" w14:textId="77777777" w:rsidR="00FE12DE" w:rsidRDefault="00FE12DE" w:rsidP="00FE12DE">
      <w:r>
        <w:t xml:space="preserve">5.3. </w:t>
      </w:r>
      <w:r>
        <w:rPr>
          <w:rFonts w:hint="eastAsia"/>
        </w:rPr>
        <w:t>Оценка</w:t>
      </w:r>
      <w:r>
        <w:t xml:space="preserve"> </w:t>
      </w:r>
      <w:r>
        <w:rPr>
          <w:rFonts w:hint="eastAsia"/>
        </w:rPr>
        <w:t>теплового</w:t>
      </w:r>
      <w:r>
        <w:t xml:space="preserve"> </w:t>
      </w:r>
      <w:r>
        <w:rPr>
          <w:rFonts w:hint="eastAsia"/>
        </w:rPr>
        <w:t>состояния</w:t>
      </w:r>
      <w:r>
        <w:t xml:space="preserve"> </w:t>
      </w:r>
      <w:r>
        <w:rPr>
          <w:rFonts w:hint="eastAsia"/>
        </w:rPr>
        <w:t>ВДКП</w:t>
      </w:r>
      <w:r>
        <w:t xml:space="preserve"> </w:t>
      </w:r>
      <w:r>
        <w:rPr>
          <w:rFonts w:hint="eastAsia"/>
        </w:rPr>
        <w:t>с</w:t>
      </w:r>
      <w:r>
        <w:t xml:space="preserve"> </w:t>
      </w:r>
      <w:r>
        <w:rPr>
          <w:rFonts w:hint="eastAsia"/>
        </w:rPr>
        <w:t>применением</w:t>
      </w:r>
      <w:r>
        <w:t xml:space="preserve"> </w:t>
      </w:r>
      <w:r>
        <w:rPr>
          <w:rFonts w:hint="eastAsia"/>
        </w:rPr>
        <w:t>программного</w:t>
      </w:r>
      <w:r>
        <w:t xml:space="preserve"> </w:t>
      </w:r>
      <w:r>
        <w:rPr>
          <w:rFonts w:hint="eastAsia"/>
        </w:rPr>
        <w:t>комплекса</w:t>
      </w:r>
      <w:r>
        <w:t xml:space="preserve"> Ansys Icepak</w:t>
      </w:r>
    </w:p>
    <w:p w14:paraId="1B0B2C89" w14:textId="77777777" w:rsidR="00FE12DE" w:rsidRDefault="00FE12DE" w:rsidP="00FE12DE"/>
    <w:p w14:paraId="16B853B9" w14:textId="77777777" w:rsidR="00FE12DE" w:rsidRDefault="00FE12DE" w:rsidP="00FE12DE">
      <w:r>
        <w:t xml:space="preserve">5.4. </w:t>
      </w:r>
      <w:r>
        <w:rPr>
          <w:rFonts w:hint="eastAsia"/>
        </w:rPr>
        <w:t>Разработка</w:t>
      </w:r>
      <w:r>
        <w:t xml:space="preserve"> </w:t>
      </w:r>
      <w:r>
        <w:rPr>
          <w:rFonts w:hint="eastAsia"/>
        </w:rPr>
        <w:t>конструкции</w:t>
      </w:r>
      <w:r>
        <w:t xml:space="preserve"> </w:t>
      </w:r>
      <w:r>
        <w:rPr>
          <w:rFonts w:hint="eastAsia"/>
        </w:rPr>
        <w:t>ВДКП</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Solidworks ... 101 </w:t>
      </w:r>
      <w:r>
        <w:rPr>
          <w:rFonts w:hint="eastAsia"/>
        </w:rPr>
        <w:t>Выводы</w:t>
      </w:r>
      <w:r>
        <w:t xml:space="preserve"> </w:t>
      </w:r>
      <w:r>
        <w:rPr>
          <w:rFonts w:hint="eastAsia"/>
        </w:rPr>
        <w:t>по</w:t>
      </w:r>
      <w:r>
        <w:t xml:space="preserve"> </w:t>
      </w:r>
      <w:r>
        <w:rPr>
          <w:rFonts w:hint="eastAsia"/>
        </w:rPr>
        <w:t>главе</w:t>
      </w:r>
    </w:p>
    <w:p w14:paraId="38708C6A" w14:textId="77777777" w:rsidR="00FE12DE" w:rsidRDefault="00FE12DE" w:rsidP="00FE12DE"/>
    <w:p w14:paraId="50C79ECA" w14:textId="77777777" w:rsidR="00FE12DE" w:rsidRDefault="00FE12DE" w:rsidP="00FE12DE">
      <w:r>
        <w:rPr>
          <w:rFonts w:hint="eastAsia"/>
        </w:rPr>
        <w:t>ЗАКЛЮЧЕНИЕ</w:t>
      </w:r>
    </w:p>
    <w:p w14:paraId="152394E3" w14:textId="77777777" w:rsidR="00FE12DE" w:rsidRDefault="00FE12DE" w:rsidP="00FE12DE"/>
    <w:p w14:paraId="1113725A" w14:textId="77777777" w:rsidR="00FE12DE" w:rsidRDefault="00FE12DE" w:rsidP="00FE12DE">
      <w:r>
        <w:rPr>
          <w:rFonts w:hint="eastAsia"/>
        </w:rPr>
        <w:t>СПИСОК</w:t>
      </w:r>
      <w:r>
        <w:t xml:space="preserve"> </w:t>
      </w:r>
      <w:r>
        <w:rPr>
          <w:rFonts w:hint="eastAsia"/>
        </w:rPr>
        <w:t>ИСПОЛЬЗОВАННЫХ</w:t>
      </w:r>
      <w:r>
        <w:t xml:space="preserve"> </w:t>
      </w:r>
      <w:r>
        <w:rPr>
          <w:rFonts w:hint="eastAsia"/>
        </w:rPr>
        <w:t>ИСТОЧНИКОВ</w:t>
      </w:r>
    </w:p>
    <w:p w14:paraId="3216AEC7" w14:textId="77777777" w:rsidR="00FE12DE" w:rsidRDefault="00FE12DE" w:rsidP="00FE12DE"/>
    <w:p w14:paraId="2B3BD818" w14:textId="77777777" w:rsidR="00FE12DE" w:rsidRDefault="00FE12DE" w:rsidP="00FE12DE">
      <w:r>
        <w:rPr>
          <w:rFonts w:hint="eastAsia"/>
        </w:rPr>
        <w:t>Приложение</w:t>
      </w:r>
      <w:r>
        <w:t xml:space="preserve"> </w:t>
      </w:r>
      <w:r>
        <w:rPr>
          <w:rFonts w:hint="eastAsia"/>
        </w:rPr>
        <w:t>А</w:t>
      </w:r>
      <w:r>
        <w:t xml:space="preserve">. </w:t>
      </w:r>
      <w:r>
        <w:rPr>
          <w:rFonts w:hint="eastAsia"/>
        </w:rPr>
        <w:t>Параметры</w:t>
      </w:r>
      <w:r>
        <w:t xml:space="preserve"> </w:t>
      </w:r>
      <w:r>
        <w:rPr>
          <w:rFonts w:hint="eastAsia"/>
        </w:rPr>
        <w:t>электродвигателя</w:t>
      </w:r>
      <w:r>
        <w:t xml:space="preserve"> </w:t>
      </w:r>
      <w:r>
        <w:rPr>
          <w:rFonts w:hint="eastAsia"/>
        </w:rPr>
        <w:t>пильгерстана</w:t>
      </w:r>
      <w:r>
        <w:t xml:space="preserve"> </w:t>
      </w:r>
      <w:r>
        <w:rPr>
          <w:rFonts w:hint="eastAsia"/>
        </w:rPr>
        <w:t>фирмы</w:t>
      </w:r>
      <w:r>
        <w:t xml:space="preserve"> Siemens</w:t>
      </w:r>
    </w:p>
    <w:p w14:paraId="31DDD55B" w14:textId="77777777" w:rsidR="00FE12DE" w:rsidRDefault="00FE12DE" w:rsidP="00FE12DE"/>
    <w:p w14:paraId="264EC639" w14:textId="77777777" w:rsidR="00FE12DE" w:rsidRDefault="00FE12DE" w:rsidP="00FE12DE">
      <w:r>
        <w:rPr>
          <w:rFonts w:hint="eastAsia"/>
        </w:rPr>
        <w:t>Приложение</w:t>
      </w:r>
      <w:r>
        <w:t xml:space="preserve"> </w:t>
      </w:r>
      <w:r>
        <w:rPr>
          <w:rFonts w:hint="eastAsia"/>
        </w:rPr>
        <w:t>Б</w:t>
      </w:r>
      <w:r>
        <w:t xml:space="preserve">. </w:t>
      </w:r>
      <w:r>
        <w:rPr>
          <w:rFonts w:hint="eastAsia"/>
        </w:rPr>
        <w:t>Габаритные</w:t>
      </w:r>
      <w:r>
        <w:t xml:space="preserve"> </w:t>
      </w:r>
      <w:r>
        <w:rPr>
          <w:rFonts w:hint="eastAsia"/>
        </w:rPr>
        <w:t>размеры</w:t>
      </w:r>
      <w:r>
        <w:t xml:space="preserve"> </w:t>
      </w:r>
      <w:r>
        <w:rPr>
          <w:rFonts w:hint="eastAsia"/>
        </w:rPr>
        <w:t>существующего</w:t>
      </w:r>
      <w:r>
        <w:t xml:space="preserve"> </w:t>
      </w:r>
      <w:r>
        <w:rPr>
          <w:rFonts w:hint="eastAsia"/>
        </w:rPr>
        <w:t>двигателя</w:t>
      </w:r>
      <w:r>
        <w:t xml:space="preserve"> </w:t>
      </w:r>
      <w:r>
        <w:rPr>
          <w:rFonts w:hint="eastAsia"/>
        </w:rPr>
        <w:t>ЧТПЗ</w:t>
      </w:r>
    </w:p>
    <w:p w14:paraId="37173B18" w14:textId="77777777" w:rsidR="00FE12DE" w:rsidRDefault="00FE12DE" w:rsidP="00FE12DE"/>
    <w:p w14:paraId="1142DF03" w14:textId="77777777" w:rsidR="00FE12DE" w:rsidRDefault="00FE12DE" w:rsidP="00FE12DE">
      <w:r>
        <w:rPr>
          <w:rFonts w:hint="eastAsia"/>
        </w:rPr>
        <w:t>Приложение</w:t>
      </w:r>
      <w:r>
        <w:t xml:space="preserve"> </w:t>
      </w:r>
      <w:r>
        <w:rPr>
          <w:rFonts w:hint="eastAsia"/>
        </w:rPr>
        <w:t>В</w:t>
      </w:r>
      <w:r>
        <w:t xml:space="preserve">. </w:t>
      </w:r>
      <w:r>
        <w:rPr>
          <w:rFonts w:hint="eastAsia"/>
        </w:rPr>
        <w:t>Установочные</w:t>
      </w:r>
      <w:r>
        <w:t xml:space="preserve"> </w:t>
      </w:r>
      <w:r>
        <w:rPr>
          <w:rFonts w:hint="eastAsia"/>
        </w:rPr>
        <w:t>размеры</w:t>
      </w:r>
      <w:r>
        <w:t xml:space="preserve"> </w:t>
      </w:r>
      <w:r>
        <w:rPr>
          <w:rFonts w:hint="eastAsia"/>
        </w:rPr>
        <w:t>стоякового</w:t>
      </w:r>
      <w:r>
        <w:t xml:space="preserve"> </w:t>
      </w:r>
      <w:r>
        <w:rPr>
          <w:rFonts w:hint="eastAsia"/>
        </w:rPr>
        <w:t>подшипника</w:t>
      </w:r>
      <w:r>
        <w:t xml:space="preserve"> </w:t>
      </w:r>
      <w:r>
        <w:rPr>
          <w:rFonts w:hint="eastAsia"/>
        </w:rPr>
        <w:t>существующего</w:t>
      </w:r>
      <w:r>
        <w:t xml:space="preserve"> </w:t>
      </w:r>
      <w:r>
        <w:rPr>
          <w:rFonts w:hint="eastAsia"/>
        </w:rPr>
        <w:t>двигателя</w:t>
      </w:r>
      <w:r>
        <w:t xml:space="preserve"> </w:t>
      </w:r>
      <w:r>
        <w:rPr>
          <w:rFonts w:hint="eastAsia"/>
        </w:rPr>
        <w:t>ЧТПЗ</w:t>
      </w:r>
    </w:p>
    <w:p w14:paraId="4D724105" w14:textId="77777777" w:rsidR="00FE12DE" w:rsidRDefault="00FE12DE" w:rsidP="00FE12DE"/>
    <w:p w14:paraId="333528DF" w14:textId="77777777" w:rsidR="00FE12DE" w:rsidRDefault="00FE12DE" w:rsidP="00FE12DE">
      <w:r>
        <w:rPr>
          <w:rFonts w:hint="eastAsia"/>
        </w:rPr>
        <w:lastRenderedPageBreak/>
        <w:t>Приложение</w:t>
      </w:r>
      <w:r>
        <w:t xml:space="preserve"> </w:t>
      </w:r>
      <w:r>
        <w:rPr>
          <w:rFonts w:hint="eastAsia"/>
        </w:rPr>
        <w:t>Г</w:t>
      </w:r>
      <w:r>
        <w:t xml:space="preserve">. </w:t>
      </w:r>
      <w:r>
        <w:rPr>
          <w:rFonts w:hint="eastAsia"/>
        </w:rPr>
        <w:t>Чертеж</w:t>
      </w:r>
      <w:r>
        <w:t xml:space="preserve"> </w:t>
      </w:r>
      <w:r>
        <w:rPr>
          <w:rFonts w:hint="eastAsia"/>
        </w:rPr>
        <w:t>вала</w:t>
      </w:r>
      <w:r>
        <w:t xml:space="preserve"> </w:t>
      </w:r>
      <w:r>
        <w:rPr>
          <w:rFonts w:hint="eastAsia"/>
        </w:rPr>
        <w:t>существующего</w:t>
      </w:r>
      <w:r>
        <w:t xml:space="preserve"> </w:t>
      </w:r>
      <w:r>
        <w:rPr>
          <w:rFonts w:hint="eastAsia"/>
        </w:rPr>
        <w:t>двигателя</w:t>
      </w:r>
      <w:r>
        <w:t xml:space="preserve"> </w:t>
      </w:r>
      <w:r>
        <w:rPr>
          <w:rFonts w:hint="eastAsia"/>
        </w:rPr>
        <w:t>ЧТПЗ</w:t>
      </w:r>
    </w:p>
    <w:p w14:paraId="196DB480" w14:textId="77777777" w:rsidR="00FE12DE" w:rsidRDefault="00FE12DE" w:rsidP="00FE12DE"/>
    <w:p w14:paraId="20B262E6" w14:textId="77777777" w:rsidR="00FE12DE" w:rsidRDefault="00FE12DE" w:rsidP="00FE12DE">
      <w:r>
        <w:rPr>
          <w:rFonts w:hint="eastAsia"/>
        </w:rPr>
        <w:t>Приложение</w:t>
      </w:r>
      <w:r>
        <w:t xml:space="preserve"> </w:t>
      </w:r>
      <w:r>
        <w:rPr>
          <w:rFonts w:hint="eastAsia"/>
        </w:rPr>
        <w:t>Д</w:t>
      </w:r>
      <w:r>
        <w:t xml:space="preserve">. </w:t>
      </w:r>
      <w:r>
        <w:rPr>
          <w:rFonts w:hint="eastAsia"/>
        </w:rPr>
        <w:t>Результаты</w:t>
      </w:r>
      <w:r>
        <w:t xml:space="preserve"> </w:t>
      </w:r>
      <w:r>
        <w:rPr>
          <w:rFonts w:hint="eastAsia"/>
        </w:rPr>
        <w:t>внедрения</w:t>
      </w:r>
      <w:r>
        <w:t xml:space="preserve"> </w:t>
      </w:r>
      <w:r>
        <w:rPr>
          <w:rFonts w:hint="eastAsia"/>
        </w:rPr>
        <w:t>научной</w:t>
      </w:r>
      <w:r>
        <w:t xml:space="preserve"> </w:t>
      </w:r>
      <w:r>
        <w:rPr>
          <w:rFonts w:hint="eastAsia"/>
        </w:rPr>
        <w:t>работы</w:t>
      </w:r>
      <w:r>
        <w:t xml:space="preserve"> </w:t>
      </w:r>
      <w:r>
        <w:rPr>
          <w:rFonts w:hint="eastAsia"/>
        </w:rPr>
        <w:t>на</w:t>
      </w:r>
      <w:r>
        <w:t xml:space="preserve"> </w:t>
      </w:r>
      <w:r>
        <w:rPr>
          <w:rFonts w:hint="eastAsia"/>
        </w:rPr>
        <w:t>АО</w:t>
      </w:r>
      <w:r>
        <w:t xml:space="preserve"> </w:t>
      </w:r>
      <w:r>
        <w:rPr>
          <w:rFonts w:hint="eastAsia"/>
        </w:rPr>
        <w:t>«</w:t>
      </w:r>
      <w:r>
        <w:rPr>
          <w:rFonts w:hint="eastAsia"/>
        </w:rPr>
        <w:t>Русские</w:t>
      </w:r>
    </w:p>
    <w:p w14:paraId="7688E792" w14:textId="77777777" w:rsidR="00FE12DE" w:rsidRDefault="00FE12DE" w:rsidP="00FE12DE"/>
    <w:p w14:paraId="7D28B9F5" w14:textId="77777777" w:rsidR="00FE12DE" w:rsidRDefault="00FE12DE" w:rsidP="00FE12DE">
      <w:r>
        <w:rPr>
          <w:rFonts w:hint="eastAsia"/>
        </w:rPr>
        <w:t>электродвигатели</w:t>
      </w:r>
      <w:r>
        <w:rPr>
          <w:rFonts w:hint="eastAsia"/>
        </w:rPr>
        <w:t>»</w:t>
      </w:r>
    </w:p>
    <w:p w14:paraId="1E72D7D4" w14:textId="77777777" w:rsidR="00FE12DE" w:rsidRDefault="00FE12DE" w:rsidP="00FE12DE"/>
    <w:p w14:paraId="36CEA22E" w14:textId="77777777" w:rsidR="00FE12DE" w:rsidRDefault="00FE12DE" w:rsidP="00FE12DE">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внедрения</w:t>
      </w:r>
      <w:r>
        <w:t xml:space="preserve"> </w:t>
      </w:r>
      <w:r>
        <w:rPr>
          <w:rFonts w:hint="eastAsia"/>
        </w:rPr>
        <w:t>научной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на</w:t>
      </w:r>
      <w:r>
        <w:t xml:space="preserve"> </w:t>
      </w:r>
      <w:r>
        <w:rPr>
          <w:rFonts w:hint="eastAsia"/>
        </w:rPr>
        <w:t>кафедре</w:t>
      </w:r>
    </w:p>
    <w:p w14:paraId="30308119" w14:textId="77777777" w:rsidR="00FE12DE" w:rsidRDefault="00FE12DE" w:rsidP="00FE12DE"/>
    <w:p w14:paraId="4FD5735F" w14:textId="77777777" w:rsidR="00FE12DE" w:rsidRDefault="00FE12DE" w:rsidP="00FE12DE">
      <w:r>
        <w:rPr>
          <w:rFonts w:hint="eastAsia"/>
        </w:rPr>
        <w:t>«</w:t>
      </w:r>
      <w:r>
        <w:rPr>
          <w:rFonts w:hint="eastAsia"/>
        </w:rPr>
        <w:t>Теоретические</w:t>
      </w:r>
      <w:r>
        <w:t xml:space="preserve"> </w:t>
      </w:r>
      <w:r>
        <w:rPr>
          <w:rFonts w:hint="eastAsia"/>
        </w:rPr>
        <w:t>основы</w:t>
      </w:r>
      <w:r>
        <w:t xml:space="preserve"> </w:t>
      </w:r>
      <w:r>
        <w:rPr>
          <w:rFonts w:hint="eastAsia"/>
        </w:rPr>
        <w:t>электротехники</w:t>
      </w:r>
      <w:r>
        <w:rPr>
          <w:rFonts w:hint="eastAsia"/>
        </w:rPr>
        <w:t>»</w:t>
      </w:r>
      <w:r>
        <w:t xml:space="preserve"> </w:t>
      </w:r>
      <w:r>
        <w:rPr>
          <w:rFonts w:hint="eastAsia"/>
        </w:rPr>
        <w:t>ЮУрГУ</w:t>
      </w:r>
      <w:r>
        <w:t xml:space="preserve"> (</w:t>
      </w:r>
      <w:r>
        <w:rPr>
          <w:rFonts w:hint="eastAsia"/>
        </w:rPr>
        <w:t>НИУ</w:t>
      </w:r>
      <w:r>
        <w:t>)</w:t>
      </w:r>
    </w:p>
    <w:p w14:paraId="4AB7F4CE" w14:textId="77777777" w:rsidR="00FE12DE" w:rsidRDefault="00FE12DE" w:rsidP="00FE12DE"/>
    <w:p w14:paraId="331985EF" w14:textId="0E374EE4" w:rsidR="00FE12DE" w:rsidRPr="00FE12DE" w:rsidRDefault="00FE12DE" w:rsidP="00FE12DE">
      <w:r>
        <w:rPr>
          <w:rFonts w:hint="eastAsia"/>
        </w:rPr>
        <w:t>Приложение</w:t>
      </w:r>
      <w:r>
        <w:t xml:space="preserve"> </w:t>
      </w:r>
      <w:r>
        <w:rPr>
          <w:rFonts w:hint="eastAsia"/>
        </w:rPr>
        <w:t>Ё</w:t>
      </w:r>
      <w:r>
        <w:t xml:space="preserve">. </w:t>
      </w:r>
      <w:r>
        <w:rPr>
          <w:rFonts w:hint="eastAsia"/>
        </w:rPr>
        <w:t>Результаты</w:t>
      </w:r>
      <w:r>
        <w:t xml:space="preserve"> </w:t>
      </w:r>
      <w:r>
        <w:rPr>
          <w:rFonts w:hint="eastAsia"/>
        </w:rPr>
        <w:t>внедрения</w:t>
      </w:r>
      <w:r>
        <w:t xml:space="preserve"> </w:t>
      </w:r>
      <w:r>
        <w:rPr>
          <w:rFonts w:hint="eastAsia"/>
        </w:rPr>
        <w:t>научной</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Институт</w:t>
      </w:r>
      <w:r>
        <w:t xml:space="preserve"> </w:t>
      </w:r>
      <w:r>
        <w:rPr>
          <w:rFonts w:hint="eastAsia"/>
        </w:rPr>
        <w:t>энергетики</w:t>
      </w:r>
      <w:r>
        <w:t xml:space="preserve"> </w:t>
      </w:r>
      <w:r>
        <w:rPr>
          <w:rFonts w:hint="eastAsia"/>
        </w:rPr>
        <w:t>Таджикистан</w:t>
      </w:r>
    </w:p>
    <w:sectPr w:rsidR="00FE12DE" w:rsidRPr="00FE12DE" w:rsidSect="00774C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5825" w14:textId="77777777" w:rsidR="00774C59" w:rsidRDefault="00774C59">
      <w:pPr>
        <w:spacing w:after="0" w:line="240" w:lineRule="auto"/>
      </w:pPr>
      <w:r>
        <w:separator/>
      </w:r>
    </w:p>
  </w:endnote>
  <w:endnote w:type="continuationSeparator" w:id="0">
    <w:p w14:paraId="43832EDC" w14:textId="77777777" w:rsidR="00774C59" w:rsidRDefault="0077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A36C" w14:textId="77777777" w:rsidR="00774C59" w:rsidRDefault="00774C59"/>
    <w:p w14:paraId="743C1AC2" w14:textId="77777777" w:rsidR="00774C59" w:rsidRDefault="00774C59"/>
    <w:p w14:paraId="40DB6AFB" w14:textId="77777777" w:rsidR="00774C59" w:rsidRDefault="00774C59"/>
    <w:p w14:paraId="3CA3E53E" w14:textId="77777777" w:rsidR="00774C59" w:rsidRDefault="00774C59"/>
    <w:p w14:paraId="769E4EFE" w14:textId="77777777" w:rsidR="00774C59" w:rsidRDefault="00774C59"/>
    <w:p w14:paraId="32494D73" w14:textId="77777777" w:rsidR="00774C59" w:rsidRDefault="00774C59"/>
    <w:p w14:paraId="412D1343" w14:textId="77777777" w:rsidR="00774C59" w:rsidRDefault="00774C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2B0788" wp14:editId="79CCD0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6BCAE" w14:textId="77777777" w:rsidR="00774C59" w:rsidRDefault="00774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B07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D6BCAE" w14:textId="77777777" w:rsidR="00774C59" w:rsidRDefault="00774C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48CD0D" w14:textId="77777777" w:rsidR="00774C59" w:rsidRDefault="00774C59"/>
    <w:p w14:paraId="78EF5226" w14:textId="77777777" w:rsidR="00774C59" w:rsidRDefault="00774C59"/>
    <w:p w14:paraId="102F6156" w14:textId="77777777" w:rsidR="00774C59" w:rsidRDefault="00774C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651EF8" wp14:editId="5F61F8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F1901" w14:textId="77777777" w:rsidR="00774C59" w:rsidRDefault="00774C59"/>
                          <w:p w14:paraId="1AFF2EC1" w14:textId="77777777" w:rsidR="00774C59" w:rsidRDefault="00774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51E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CF1901" w14:textId="77777777" w:rsidR="00774C59" w:rsidRDefault="00774C59"/>
                    <w:p w14:paraId="1AFF2EC1" w14:textId="77777777" w:rsidR="00774C59" w:rsidRDefault="00774C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B5D884" w14:textId="77777777" w:rsidR="00774C59" w:rsidRDefault="00774C59"/>
    <w:p w14:paraId="4F40033D" w14:textId="77777777" w:rsidR="00774C59" w:rsidRDefault="00774C59">
      <w:pPr>
        <w:rPr>
          <w:sz w:val="2"/>
          <w:szCs w:val="2"/>
        </w:rPr>
      </w:pPr>
    </w:p>
    <w:p w14:paraId="65C91958" w14:textId="77777777" w:rsidR="00774C59" w:rsidRDefault="00774C59"/>
    <w:p w14:paraId="6EDE2B2B" w14:textId="77777777" w:rsidR="00774C59" w:rsidRDefault="00774C59">
      <w:pPr>
        <w:spacing w:after="0" w:line="240" w:lineRule="auto"/>
      </w:pPr>
    </w:p>
  </w:footnote>
  <w:footnote w:type="continuationSeparator" w:id="0">
    <w:p w14:paraId="25A4BF19" w14:textId="77777777" w:rsidR="00774C59" w:rsidRDefault="0077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9"/>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24729</TotalTime>
  <Pages>5</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3151</cp:revision>
  <cp:lastPrinted>2009-02-06T05:36:00Z</cp:lastPrinted>
  <dcterms:created xsi:type="dcterms:W3CDTF">2024-01-07T13:43:00Z</dcterms:created>
  <dcterms:modified xsi:type="dcterms:W3CDTF">2024-02-17T09:02:00Z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