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0109CB">
        <w:rPr>
          <w:rFonts w:ascii="Times New Roman" w:hAnsi="Times New Roman" w:cs="Times New Roman"/>
          <w:kern w:val="0"/>
          <w:sz w:val="23"/>
          <w:szCs w:val="23"/>
          <w:lang w:eastAsia="ru-RU"/>
        </w:rPr>
        <w:t>Министерство образования и науки Российской Федерации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0109CB">
        <w:rPr>
          <w:rFonts w:ascii="Times New Roman" w:hAnsi="Times New Roman" w:cs="Times New Roman"/>
          <w:kern w:val="0"/>
          <w:sz w:val="23"/>
          <w:szCs w:val="23"/>
          <w:lang w:eastAsia="ru-RU"/>
        </w:rPr>
        <w:t>ФЕДЕРАЛЬНОЕ АГЕНТСТВО ПО ОБРАЗОВАНИЮ</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0109CB">
        <w:rPr>
          <w:rFonts w:ascii="Times New Roman" w:hAnsi="Times New Roman" w:cs="Times New Roman"/>
          <w:kern w:val="0"/>
          <w:sz w:val="23"/>
          <w:szCs w:val="23"/>
          <w:lang w:eastAsia="ru-RU"/>
        </w:rPr>
        <w:t>Государственное образовательное учреждение высшего</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0109CB">
        <w:rPr>
          <w:rFonts w:ascii="Times New Roman" w:hAnsi="Times New Roman" w:cs="Times New Roman"/>
          <w:kern w:val="0"/>
          <w:sz w:val="23"/>
          <w:szCs w:val="23"/>
          <w:lang w:eastAsia="ru-RU"/>
        </w:rPr>
        <w:t>профессионального образования</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3"/>
          <w:szCs w:val="23"/>
          <w:lang w:eastAsia="ru-RU"/>
        </w:rPr>
      </w:pPr>
      <w:r w:rsidRPr="000109CB">
        <w:rPr>
          <w:rFonts w:ascii="Cambria Math" w:hAnsi="Cambria Math" w:cs="Cambria Math"/>
          <w:b/>
          <w:bCs/>
          <w:kern w:val="0"/>
          <w:sz w:val="23"/>
          <w:szCs w:val="23"/>
          <w:lang w:eastAsia="ru-RU"/>
        </w:rPr>
        <w:t>≪</w:t>
      </w:r>
      <w:r w:rsidRPr="000109CB">
        <w:rPr>
          <w:rFonts w:ascii="Times New Roman" w:hAnsi="Times New Roman" w:cs="Times New Roman" w:hint="eastAsia"/>
          <w:b/>
          <w:bCs/>
          <w:kern w:val="0"/>
          <w:sz w:val="23"/>
          <w:szCs w:val="23"/>
          <w:lang w:eastAsia="ru-RU"/>
        </w:rPr>
        <w:t>Северо</w:t>
      </w:r>
      <w:r w:rsidRPr="000109CB">
        <w:rPr>
          <w:rFonts w:ascii="Times New Roman" w:hAnsi="Times New Roman" w:cs="Times New Roman"/>
          <w:b/>
          <w:bCs/>
          <w:kern w:val="0"/>
          <w:sz w:val="23"/>
          <w:szCs w:val="23"/>
          <w:lang w:eastAsia="ru-RU"/>
        </w:rPr>
        <w:t>-</w:t>
      </w:r>
      <w:r w:rsidRPr="000109CB">
        <w:rPr>
          <w:rFonts w:ascii="Times New Roman" w:hAnsi="Times New Roman" w:cs="Times New Roman" w:hint="eastAsia"/>
          <w:b/>
          <w:bCs/>
          <w:kern w:val="0"/>
          <w:sz w:val="23"/>
          <w:szCs w:val="23"/>
          <w:lang w:eastAsia="ru-RU"/>
        </w:rPr>
        <w:t>Кавказский</w:t>
      </w:r>
      <w:r w:rsidRPr="000109CB">
        <w:rPr>
          <w:rFonts w:ascii="Times New Roman" w:hAnsi="Times New Roman" w:cs="Times New Roman"/>
          <w:b/>
          <w:bCs/>
          <w:kern w:val="0"/>
          <w:sz w:val="23"/>
          <w:szCs w:val="23"/>
          <w:lang w:eastAsia="ru-RU"/>
        </w:rPr>
        <w:t xml:space="preserve"> </w:t>
      </w:r>
      <w:r w:rsidRPr="000109CB">
        <w:rPr>
          <w:rFonts w:ascii="Times New Roman" w:hAnsi="Times New Roman" w:cs="Times New Roman" w:hint="eastAsia"/>
          <w:b/>
          <w:bCs/>
          <w:kern w:val="0"/>
          <w:sz w:val="23"/>
          <w:szCs w:val="23"/>
          <w:lang w:eastAsia="ru-RU"/>
        </w:rPr>
        <w:t>государственный</w:t>
      </w:r>
      <w:r w:rsidRPr="000109CB">
        <w:rPr>
          <w:rFonts w:ascii="Times New Roman" w:hAnsi="Times New Roman" w:cs="Times New Roman"/>
          <w:b/>
          <w:bCs/>
          <w:kern w:val="0"/>
          <w:sz w:val="23"/>
          <w:szCs w:val="23"/>
          <w:lang w:eastAsia="ru-RU"/>
        </w:rPr>
        <w:t xml:space="preserve"> </w:t>
      </w:r>
      <w:r w:rsidRPr="000109CB">
        <w:rPr>
          <w:rFonts w:ascii="Times New Roman" w:hAnsi="Times New Roman" w:cs="Times New Roman" w:hint="eastAsia"/>
          <w:b/>
          <w:bCs/>
          <w:kern w:val="0"/>
          <w:sz w:val="23"/>
          <w:szCs w:val="23"/>
          <w:lang w:eastAsia="ru-RU"/>
        </w:rPr>
        <w:t>технический</w:t>
      </w:r>
      <w:r w:rsidRPr="000109CB">
        <w:rPr>
          <w:rFonts w:ascii="Times New Roman" w:hAnsi="Times New Roman" w:cs="Times New Roman"/>
          <w:b/>
          <w:bCs/>
          <w:kern w:val="0"/>
          <w:sz w:val="23"/>
          <w:szCs w:val="23"/>
          <w:lang w:eastAsia="ru-RU"/>
        </w:rPr>
        <w:t xml:space="preserve"> </w:t>
      </w:r>
      <w:r w:rsidRPr="000109CB">
        <w:rPr>
          <w:rFonts w:ascii="Times New Roman" w:hAnsi="Times New Roman" w:cs="Times New Roman" w:hint="eastAsia"/>
          <w:b/>
          <w:bCs/>
          <w:kern w:val="0"/>
          <w:sz w:val="23"/>
          <w:szCs w:val="23"/>
          <w:lang w:eastAsia="ru-RU"/>
        </w:rPr>
        <w:t>уииверситет</w:t>
      </w:r>
      <w:r w:rsidRPr="000109CB">
        <w:rPr>
          <w:rFonts w:ascii="Cambria Math" w:hAnsi="Cambria Math" w:cs="Cambria Math"/>
          <w:b/>
          <w:bCs/>
          <w:kern w:val="0"/>
          <w:sz w:val="23"/>
          <w:szCs w:val="23"/>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3"/>
          <w:szCs w:val="23"/>
          <w:lang w:eastAsia="ru-RU"/>
        </w:rPr>
      </w:pPr>
      <w:r w:rsidRPr="000109CB">
        <w:rPr>
          <w:rFonts w:ascii="Times New Roman" w:hAnsi="Times New Roman" w:cs="Times New Roman"/>
          <w:kern w:val="0"/>
          <w:sz w:val="23"/>
          <w:szCs w:val="23"/>
          <w:lang w:eastAsia="ru-RU"/>
        </w:rPr>
        <w:t>(СевКавГТУ)</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0109CB">
        <w:rPr>
          <w:rFonts w:ascii="Times New Roman" w:hAnsi="Times New Roman" w:cs="Times New Roman"/>
          <w:b/>
          <w:bCs/>
          <w:kern w:val="0"/>
          <w:sz w:val="26"/>
          <w:szCs w:val="26"/>
          <w:lang w:eastAsia="ru-RU"/>
        </w:rPr>
        <w:t>Кафедра геологии иефти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i/>
          <w:iCs/>
          <w:kern w:val="0"/>
          <w:sz w:val="26"/>
          <w:szCs w:val="26"/>
          <w:lang w:eastAsia="ru-RU"/>
        </w:rPr>
      </w:pPr>
      <w:r w:rsidRPr="000109CB">
        <w:rPr>
          <w:rFonts w:ascii="Times New Roman" w:hAnsi="Times New Roman" w:cs="Times New Roman"/>
          <w:i/>
          <w:iCs/>
          <w:kern w:val="0"/>
          <w:sz w:val="26"/>
          <w:szCs w:val="26"/>
          <w:lang w:eastAsia="ru-RU"/>
        </w:rPr>
        <w:t>На правах рукописи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0109CB">
        <w:rPr>
          <w:rFonts w:ascii="Times New Roman" w:hAnsi="Times New Roman" w:cs="Times New Roman"/>
          <w:b/>
          <w:bCs/>
          <w:kern w:val="0"/>
          <w:sz w:val="26"/>
          <w:szCs w:val="26"/>
          <w:lang w:eastAsia="ru-RU"/>
        </w:rPr>
        <w:t>НИСЦОВА ЛИДИЯ ВИКТОРОВНА</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0109CB">
        <w:rPr>
          <w:rFonts w:ascii="Times New Roman" w:hAnsi="Times New Roman" w:cs="Times New Roman"/>
          <w:b/>
          <w:bCs/>
          <w:kern w:val="0"/>
          <w:sz w:val="26"/>
          <w:szCs w:val="26"/>
          <w:lang w:eastAsia="ru-RU"/>
        </w:rPr>
        <w:t>ГЕОЛОГО-ГЕОХИМИЧЕСКИЕ УСЛОВИЯ НЕФТЕГАЗОНОСНОСТИ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0109CB">
        <w:rPr>
          <w:rFonts w:ascii="Times New Roman" w:hAnsi="Times New Roman" w:cs="Times New Roman"/>
          <w:b/>
          <w:bCs/>
          <w:kern w:val="0"/>
          <w:sz w:val="26"/>
          <w:szCs w:val="26"/>
          <w:lang w:eastAsia="ru-RU"/>
        </w:rPr>
        <w:t>ГЛУБОКОНОГРУЖЕННЫХ ОТЛОЖЕНИЙ НОГАЙСКОЙ СТУНЕНИ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0109CB">
        <w:rPr>
          <w:rFonts w:ascii="Times New Roman" w:hAnsi="Times New Roman" w:cs="Times New Roman"/>
          <w:b/>
          <w:bCs/>
          <w:kern w:val="0"/>
          <w:sz w:val="26"/>
          <w:szCs w:val="26"/>
          <w:lang w:eastAsia="ru-RU"/>
        </w:rPr>
        <w:t>И СЕВЕРНОГО БОРТА ТЕРСКО-КАСНИЙСКОГО ПЕРЕДОВОГО</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0109CB">
        <w:rPr>
          <w:rFonts w:ascii="Times New Roman" w:hAnsi="Times New Roman" w:cs="Times New Roman"/>
          <w:b/>
          <w:bCs/>
          <w:kern w:val="0"/>
          <w:sz w:val="26"/>
          <w:szCs w:val="26"/>
          <w:lang w:eastAsia="ru-RU"/>
        </w:rPr>
        <w:t>НРОГИБА</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0109CB">
        <w:rPr>
          <w:rFonts w:ascii="Times New Roman" w:hAnsi="Times New Roman" w:cs="Times New Roman"/>
          <w:b/>
          <w:bCs/>
          <w:kern w:val="0"/>
          <w:sz w:val="26"/>
          <w:szCs w:val="26"/>
          <w:lang w:eastAsia="ru-RU"/>
        </w:rPr>
        <w:t>(территория Ставропольского края)</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Специальность 25.00.12 Геология, поиски и разведка горючих ископаемых</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0109CB">
        <w:rPr>
          <w:rFonts w:ascii="Times New Roman" w:hAnsi="Times New Roman" w:cs="Times New Roman"/>
          <w:b/>
          <w:bCs/>
          <w:kern w:val="0"/>
          <w:sz w:val="26"/>
          <w:szCs w:val="26"/>
          <w:lang w:eastAsia="ru-RU"/>
        </w:rPr>
        <w:t>ДИССЕРТАЦИЯ</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на соискание ученой степени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кандидата геолого-минералогических наук</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0109CB">
        <w:rPr>
          <w:rFonts w:ascii="Times New Roman" w:hAnsi="Times New Roman" w:cs="Times New Roman"/>
          <w:b/>
          <w:bCs/>
          <w:kern w:val="0"/>
          <w:sz w:val="26"/>
          <w:szCs w:val="26"/>
          <w:lang w:eastAsia="ru-RU"/>
        </w:rPr>
        <w:t>Научный руководитель</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кандидат геолого-минералогических наук,</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0109CB">
        <w:rPr>
          <w:rFonts w:ascii="Times New Roman" w:hAnsi="Times New Roman" w:cs="Times New Roman"/>
          <w:kern w:val="0"/>
          <w:sz w:val="26"/>
          <w:szCs w:val="26"/>
          <w:lang w:eastAsia="ru-RU"/>
        </w:rPr>
        <w:t xml:space="preserve">доцент </w:t>
      </w:r>
      <w:r w:rsidRPr="000109CB">
        <w:rPr>
          <w:rFonts w:ascii="Times New Roman" w:hAnsi="Times New Roman" w:cs="Times New Roman"/>
          <w:b/>
          <w:bCs/>
          <w:kern w:val="0"/>
          <w:sz w:val="26"/>
          <w:szCs w:val="26"/>
          <w:lang w:eastAsia="ru-RU"/>
        </w:rPr>
        <w:t>Ярошеико Анатолий Андреевич</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Ставрополь, 2005</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0109CB">
        <w:rPr>
          <w:rFonts w:ascii="Times New Roman" w:hAnsi="Times New Roman" w:cs="Times New Roman"/>
          <w:b/>
          <w:bCs/>
          <w:kern w:val="0"/>
          <w:sz w:val="26"/>
          <w:szCs w:val="26"/>
          <w:lang w:eastAsia="ru-RU"/>
        </w:rPr>
        <w:t>СОДЕРЖАНИЕ</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стр</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Введение 4</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1 Состояние изученности глубоконогруженных отложений 8</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 Геологическое строение и нефтегазоносность глубокопогруженных</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отложений Ногайской ступени и северного борта Терско-</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Каспийского передового прогиба 18</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2.1 Литолого-стратиграфическая характеристика палеозойских 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мезозойских отложений</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2.2 Тектоническое строение 30</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2.3 История геологического развития территории 40</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2.4 Нефтегазоносность глубокопогружениых отложений 47</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2.4.1 Характеристика регионально нефтегазоносных комплек- 48</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сов</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2.4.2 Породы-коллекторы и флюидоупоры 53</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2.4.3 Признаки нефтегазоносности 64</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2.5 Гидрогеологические условия и термобарический режим 73</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2.5.1 Гидрогеохимическая и гидродинамическая характеристи-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ка водоносных горизонтов</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2.5.2 Современное геотемпературное поле 80</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2.5.3 Пластовые давления 97</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3 Модель нефтегазообразования и нефтегазонакопления 106</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3.1 Геохимическая характеристика органического вещества палео-</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зойских и мезозойских отложений</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3.1.1 Закономерности распределения, условия накопления и за-</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хоронения органического вещества палеозойских и мезозой-</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ских отложений</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3.1.2 Характеристика нефтегазоматеринских свойств по-</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род 127</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3.2 Условия реализации нефтегазоматеринского потенциала и ге-</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нерации нефти и газа в мезозойских отложениях 144</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3.2.1 Катагенез органического вещества пород</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3.2.2 Модель генерации нефти и газа в палеозойских и мезо-</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зойских отложениях 156</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3.3 Условия формирования углеводородных скоплений в глубоко-</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погруженных отложениях палеозойского и мезозойского воз-</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раста 166</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3.3.1 Общая схема формирования залежей</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3.3.2 Время формирования залежей УВ 169</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4. Оценка перспектив нефтегазоносности глубокопогруженных от-</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ложений 174</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4.1 Оценка фазового состояния углеводородных скоплений</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4.2 Оценка ресурсов углеводородов 181</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Заключение 199</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Список использованной литературы 201</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Arial" w:hAnsi="Arial" w:cs="Arial"/>
          <w:b/>
          <w:bCs/>
          <w:kern w:val="0"/>
          <w:lang w:eastAsia="ru-RU"/>
        </w:rPr>
      </w:pPr>
      <w:r w:rsidRPr="000109CB">
        <w:rPr>
          <w:rFonts w:ascii="Arial" w:hAnsi="Arial" w:cs="Arial"/>
          <w:b/>
          <w:bCs/>
          <w:kern w:val="0"/>
          <w:lang w:eastAsia="ru-RU"/>
        </w:rPr>
        <w:t>4</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0109CB">
        <w:rPr>
          <w:rFonts w:ascii="Times New Roman" w:hAnsi="Times New Roman" w:cs="Times New Roman"/>
          <w:b/>
          <w:bCs/>
          <w:kern w:val="0"/>
          <w:sz w:val="26"/>
          <w:szCs w:val="26"/>
          <w:lang w:eastAsia="ru-RU"/>
        </w:rPr>
        <w:t>ВВЕДЕНИЕ</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b/>
          <w:bCs/>
          <w:kern w:val="0"/>
          <w:sz w:val="26"/>
          <w:szCs w:val="26"/>
          <w:lang w:eastAsia="ru-RU"/>
        </w:rPr>
        <w:t xml:space="preserve">Актуальность работы. </w:t>
      </w:r>
      <w:r w:rsidRPr="000109CB">
        <w:rPr>
          <w:rFonts w:ascii="Times New Roman" w:hAnsi="Times New Roman" w:cs="Times New Roman"/>
          <w:kern w:val="0"/>
          <w:sz w:val="26"/>
          <w:szCs w:val="26"/>
          <w:lang w:eastAsia="ru-RU"/>
        </w:rPr>
        <w:t>Глубокозалегающие отложения юго-восточной</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части Ставропольского края еще в 80-х годах прошлого века были выделены</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в качестве одного из основных направлений поиска и разведки углеводород-</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ных скоплений. В настоящее время это направление не потеряло своей акту-</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альности в связи со снижением прироста запасов углеводородов и постепен-</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ной выработкой залежей в продуктивных горизонтах, залегающих на малых</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и средних глубинах.</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Разрез глубокопогруженных отложений Ногайской ступени и север-</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ного борта Терско-Каспийского передового прогиба (ТКПП), вскрытый бу-</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рением в пределах территории Ставропольского края, включает все извест-</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ные в Предкавказье регионально нефтегазоносные комплексы мезозойского</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возраста. Признаки нефтегазоносности установлены в 40 из 70 пробуренных</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на исследуемой территории глубоких скважин в верхнемеловых, валанжин-</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берриасских, юрских, верхнетриасовых и каменноугольных отложениях.</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В соседних нефтегазоносных районах хорошо известны залежи неф-</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ти, газа и конденсата в одноименных отложениях. На территории Ногайской</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ступени и северного борта ТКПП пока не выявлена нефтегазоносность лишь</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палеозойского комплекса. Залежи нефти установлены в пределах северного</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борта ТКПП (месторождения Советское, Курское). Однако в целом состоя-</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ние изученности глубокозалегающих отложений все еще остается весьма</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низкой. Проведение здесь геологоразведочных работ на нефть и газ требует</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детального изучения геологического строения и нефтегазоносности иссле-</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дуемого комплекса отложений, в частности, закономерностей формирования</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литолого-фащ1ального состава пород, содержания в породах органического</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вещества (ОВ) и степени его преобразования, вопросов генерации, миграции,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аккумуляции углеводородов (УВ), качественной и количественной оценки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перспектив нефтегазоносности.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b/>
          <w:bCs/>
          <w:kern w:val="0"/>
          <w:sz w:val="26"/>
          <w:szCs w:val="26"/>
          <w:lang w:eastAsia="ru-RU"/>
        </w:rPr>
        <w:t xml:space="preserve">Цель работы. </w:t>
      </w:r>
      <w:r w:rsidRPr="000109CB">
        <w:rPr>
          <w:rFonts w:ascii="Times New Roman" w:hAnsi="Times New Roman" w:cs="Times New Roman"/>
          <w:kern w:val="0"/>
          <w:sz w:val="26"/>
          <w:szCs w:val="26"/>
          <w:lang w:eastAsia="ru-RU"/>
        </w:rPr>
        <w:t>Основной целью нроела^фусмых работ является оцен- /</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ка перспектив нефтегазоносности глубокопогруженных комплексов горных</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пород мезозойского и палеозойского возраста в пределах юго-восточной час-</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ти территории Ставропольского края.</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0109CB">
        <w:rPr>
          <w:rFonts w:ascii="Times New Roman" w:hAnsi="Times New Roman" w:cs="Times New Roman"/>
          <w:b/>
          <w:bCs/>
          <w:kern w:val="0"/>
          <w:sz w:val="26"/>
          <w:szCs w:val="26"/>
          <w:lang w:eastAsia="ru-RU"/>
        </w:rPr>
        <w:t>Основные задачн нсследованнй.</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1. Изучение геологического строения глубокопогруженных (более</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4500м) отложений мезозойского и палеозойского возраста.</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 Разработка модели нефтегазообразования и нефтегазонакопления.</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3. Качественная и количественная оценка перспектив нефтегазоносно-</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сти больших глубин в пределах изучаемой территории.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b/>
          <w:bCs/>
          <w:kern w:val="0"/>
          <w:sz w:val="26"/>
          <w:szCs w:val="26"/>
          <w:lang w:eastAsia="ru-RU"/>
        </w:rPr>
      </w:pPr>
      <w:r w:rsidRPr="000109CB">
        <w:rPr>
          <w:rFonts w:ascii="Times New Roman" w:hAnsi="Times New Roman" w:cs="Times New Roman"/>
          <w:b/>
          <w:bCs/>
          <w:kern w:val="0"/>
          <w:sz w:val="26"/>
          <w:szCs w:val="26"/>
          <w:lang w:eastAsia="ru-RU"/>
        </w:rPr>
        <w:t>Научная новнзна.</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1. Составлены уточненные структурные карты поверхностей основных</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стратиграфических подразделений мезозойского и палеозойского возраста.</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 На базе нового фактического материала выполнены палеоструктур-</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ные, палеогеографические и литолого-фациальные построения по наиболее</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перспективным с точки зрения региональной нефтегазоносности комплексам</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пород.</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3. Предложена модель генерации нефти и газа органическим веществом</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глубокопогруженных мезозойских и палеозойских oi ложений и формирова-</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ния скоплений УВ.</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4. Выявлены наиболее перспективные зоны для проведения первооче-</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редных геологоразведочных работ на нефть и газ.</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b/>
          <w:bCs/>
          <w:kern w:val="0"/>
          <w:sz w:val="26"/>
          <w:szCs w:val="26"/>
          <w:lang w:eastAsia="ru-RU"/>
        </w:rPr>
        <w:t xml:space="preserve">Основные </w:t>
      </w:r>
      <w:r w:rsidRPr="000109CB">
        <w:rPr>
          <w:rFonts w:ascii="Times New Roman" w:hAnsi="Times New Roman" w:cs="Times New Roman"/>
          <w:kern w:val="0"/>
          <w:sz w:val="26"/>
          <w:szCs w:val="26"/>
          <w:lang w:eastAsia="ru-RU"/>
        </w:rPr>
        <w:t>q</w:t>
      </w:r>
      <w:r w:rsidRPr="000109CB">
        <w:rPr>
          <w:rFonts w:ascii="MS Mincho" w:eastAsia="MS Mincho" w:hAnsi="MS Mincho" w:cs="MS Mincho" w:hint="eastAsia"/>
          <w:kern w:val="0"/>
          <w:sz w:val="26"/>
          <w:szCs w:val="26"/>
          <w:lang w:eastAsia="ru-RU"/>
        </w:rPr>
        <w:t>ﾉ</w:t>
      </w:r>
      <w:r w:rsidRPr="000109CB">
        <w:rPr>
          <w:rFonts w:ascii="Times New Roman" w:hAnsi="Times New Roman" w:cs="Times New Roman"/>
          <w:kern w:val="0"/>
          <w:sz w:val="26"/>
          <w:szCs w:val="26"/>
          <w:lang w:eastAsia="ru-RU"/>
        </w:rPr>
        <w:t>__________</w:t>
      </w:r>
      <w:r w:rsidRPr="000109CB">
        <w:rPr>
          <w:rFonts w:ascii="Times New Roman" w:hAnsi="Times New Roman" w:cs="Times New Roman" w:hint="eastAsia"/>
          <w:kern w:val="0"/>
          <w:sz w:val="26"/>
          <w:szCs w:val="26"/>
          <w:lang w:eastAsia="ru-RU"/>
        </w:rPr>
        <w:t>з</w:t>
      </w:r>
      <w:r w:rsidRPr="000109CB">
        <w:rPr>
          <w:rFonts w:ascii="Times New Roman" w:hAnsi="Times New Roman" w:cs="Times New Roman"/>
          <w:kern w:val="0"/>
          <w:sz w:val="26"/>
          <w:szCs w:val="26"/>
          <w:lang w:eastAsia="ru-RU"/>
        </w:rPr>
        <w:t>ащищаемые ноложення.</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1. Закономерности распределения ОБ в глубокопогруженных отложени-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ях Ногайской ступени и северного борта ТКПН.</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2. Глубинная и площадная катагенетическая зональность ОБ глубоко-</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погрз^енных палеозойских и мезозойских отложений.</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3. Качественная и количественная оценка перспектив нефтегазоносности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глубокопогруженных отложений Ногайской ступени и северного борта</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ТКГШ (территория Ставропольского края).</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b/>
          <w:bCs/>
          <w:kern w:val="0"/>
          <w:sz w:val="26"/>
          <w:szCs w:val="26"/>
          <w:lang w:eastAsia="ru-RU"/>
        </w:rPr>
        <w:t xml:space="preserve">Реализация результатов работы. </w:t>
      </w:r>
      <w:r w:rsidRPr="000109CB">
        <w:rPr>
          <w:rFonts w:ascii="Times New Roman" w:hAnsi="Times New Roman" w:cs="Times New Roman"/>
          <w:kern w:val="0"/>
          <w:sz w:val="26"/>
          <w:szCs w:val="26"/>
          <w:lang w:eastAsia="ru-RU"/>
        </w:rPr>
        <w:t>Нолуче1шые автором результаты ис-</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пользованы при выборе основных направлений и планировании геологораз-</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ведочных работ на нефть и газ в пределах Ставропольского края и сопре-</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дельных территорий.</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b/>
          <w:bCs/>
          <w:kern w:val="0"/>
          <w:sz w:val="26"/>
          <w:szCs w:val="26"/>
          <w:lang w:eastAsia="ru-RU"/>
        </w:rPr>
        <w:t xml:space="preserve">Апробация и публикации. </w:t>
      </w:r>
      <w:r w:rsidRPr="000109CB">
        <w:rPr>
          <w:rFonts w:ascii="Times New Roman" w:hAnsi="Times New Roman" w:cs="Times New Roman"/>
          <w:kern w:val="0"/>
          <w:sz w:val="26"/>
          <w:szCs w:val="26"/>
          <w:lang w:eastAsia="ru-RU"/>
        </w:rPr>
        <w:t>Основные положения диссертационной ра-</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боты докладывались и обсуждались на Региональной научно-технической</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 xml:space="preserve">конференции </w:t>
      </w:r>
      <w:r w:rsidRPr="000109CB">
        <w:rPr>
          <w:rFonts w:ascii="Cambria Math" w:hAnsi="Cambria Math" w:cs="Cambria Math"/>
          <w:kern w:val="0"/>
          <w:sz w:val="26"/>
          <w:szCs w:val="26"/>
          <w:lang w:eastAsia="ru-RU"/>
        </w:rPr>
        <w:t>≪</w:t>
      </w:r>
      <w:r w:rsidRPr="000109CB">
        <w:rPr>
          <w:rFonts w:ascii="Times New Roman" w:hAnsi="Times New Roman" w:cs="Times New Roman" w:hint="eastAsia"/>
          <w:kern w:val="0"/>
          <w:sz w:val="26"/>
          <w:szCs w:val="26"/>
          <w:lang w:eastAsia="ru-RU"/>
        </w:rPr>
        <w:t>ВУЗовская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наука</w:t>
      </w:r>
      <w:r w:rsidRPr="000109CB">
        <w:rPr>
          <w:rFonts w:ascii="Times New Roman" w:hAnsi="Times New Roman" w:cs="Times New Roman"/>
          <w:kern w:val="0"/>
          <w:sz w:val="26"/>
          <w:szCs w:val="26"/>
          <w:lang w:eastAsia="ru-RU"/>
        </w:rPr>
        <w:t xml:space="preserve"> - </w:t>
      </w:r>
      <w:r w:rsidRPr="000109CB">
        <w:rPr>
          <w:rFonts w:ascii="Times New Roman" w:hAnsi="Times New Roman" w:cs="Times New Roman" w:hint="eastAsia"/>
          <w:kern w:val="0"/>
          <w:sz w:val="26"/>
          <w:szCs w:val="26"/>
          <w:lang w:eastAsia="ru-RU"/>
        </w:rPr>
        <w:t>Северо</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Кавказскому</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региону</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Ставро</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поль</w:t>
      </w:r>
      <w:r w:rsidRPr="000109CB">
        <w:rPr>
          <w:rFonts w:ascii="Times New Roman" w:hAnsi="Times New Roman" w:cs="Times New Roman"/>
          <w:kern w:val="0"/>
          <w:sz w:val="26"/>
          <w:szCs w:val="26"/>
          <w:lang w:eastAsia="ru-RU"/>
        </w:rPr>
        <w:t xml:space="preserve">, 1997, 2000, 2002, 2003, 2004, 2005); II </w:t>
      </w:r>
      <w:r w:rsidRPr="000109CB">
        <w:rPr>
          <w:rFonts w:ascii="Times New Roman" w:hAnsi="Times New Roman" w:cs="Times New Roman" w:hint="eastAsia"/>
          <w:kern w:val="0"/>
          <w:sz w:val="26"/>
          <w:szCs w:val="26"/>
          <w:lang w:eastAsia="ru-RU"/>
        </w:rPr>
        <w:t>Международной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конференции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Cambria Math" w:hAnsi="Cambria Math" w:cs="Cambria Math"/>
          <w:kern w:val="0"/>
          <w:sz w:val="26"/>
          <w:szCs w:val="26"/>
          <w:lang w:eastAsia="ru-RU"/>
        </w:rPr>
        <w:t>≪</w:t>
      </w:r>
      <w:r w:rsidRPr="000109CB">
        <w:rPr>
          <w:rFonts w:ascii="Times New Roman" w:hAnsi="Times New Roman" w:cs="Times New Roman" w:hint="eastAsia"/>
          <w:kern w:val="0"/>
          <w:sz w:val="26"/>
          <w:szCs w:val="26"/>
          <w:lang w:eastAsia="ru-RU"/>
        </w:rPr>
        <w:t>Тектоника</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нефтегазоносность</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Азово</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Черноморского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региона</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связи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нефтегазоносностью</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пассивных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окраин</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континентов</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Сршферополь</w:t>
      </w:r>
      <w:r w:rsidRPr="000109CB">
        <w:rPr>
          <w:rFonts w:ascii="Times New Roman" w:hAnsi="Times New Roman" w:cs="Times New Roman"/>
          <w:kern w:val="0"/>
          <w:sz w:val="26"/>
          <w:szCs w:val="26"/>
          <w:lang w:eastAsia="ru-RU"/>
        </w:rPr>
        <w:t>, 2000);</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Межрегиональной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конференции</w:t>
      </w:r>
      <w:r w:rsidRPr="000109CB">
        <w:rPr>
          <w:rFonts w:ascii="Times New Roman" w:hAnsi="Times New Roman" w:cs="Times New Roman"/>
          <w:kern w:val="0"/>
          <w:sz w:val="26"/>
          <w:szCs w:val="26"/>
          <w:lang w:eastAsia="ru-RU"/>
        </w:rPr>
        <w:t xml:space="preserve"> </w:t>
      </w:r>
      <w:r w:rsidRPr="000109CB">
        <w:rPr>
          <w:rFonts w:ascii="Cambria Math" w:hAnsi="Cambria Math" w:cs="Cambria Math"/>
          <w:kern w:val="0"/>
          <w:sz w:val="26"/>
          <w:szCs w:val="26"/>
          <w:lang w:eastAsia="ru-RU"/>
        </w:rPr>
        <w:t>≪</w:t>
      </w:r>
      <w:r w:rsidRPr="000109CB">
        <w:rPr>
          <w:rFonts w:ascii="Times New Roman" w:hAnsi="Times New Roman" w:cs="Times New Roman" w:hint="eastAsia"/>
          <w:kern w:val="0"/>
          <w:sz w:val="26"/>
          <w:szCs w:val="26"/>
          <w:lang w:eastAsia="ru-RU"/>
        </w:rPr>
        <w:t>Студенческая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наука</w:t>
      </w:r>
      <w:r w:rsidRPr="000109CB">
        <w:rPr>
          <w:rFonts w:ascii="Times New Roman" w:hAnsi="Times New Roman" w:cs="Times New Roman"/>
          <w:kern w:val="0"/>
          <w:sz w:val="26"/>
          <w:szCs w:val="26"/>
          <w:lang w:eastAsia="ru-RU"/>
        </w:rPr>
        <w:t xml:space="preserve"> - </w:t>
      </w:r>
      <w:r w:rsidRPr="000109CB">
        <w:rPr>
          <w:rFonts w:ascii="Times New Roman" w:hAnsi="Times New Roman" w:cs="Times New Roman" w:hint="eastAsia"/>
          <w:kern w:val="0"/>
          <w:sz w:val="26"/>
          <w:szCs w:val="26"/>
          <w:lang w:eastAsia="ru-RU"/>
        </w:rPr>
        <w:t>экономике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научно</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технического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прогресса</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СевКавГТУ</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Ставрополь</w:t>
      </w:r>
      <w:r w:rsidRPr="000109CB">
        <w:rPr>
          <w:rFonts w:ascii="Times New Roman" w:hAnsi="Times New Roman" w:cs="Times New Roman"/>
          <w:kern w:val="0"/>
          <w:sz w:val="26"/>
          <w:szCs w:val="26"/>
          <w:lang w:eastAsia="ru-RU"/>
        </w:rPr>
        <w:t xml:space="preserve">, 2000); V </w:t>
      </w:r>
      <w:r w:rsidRPr="000109CB">
        <w:rPr>
          <w:rFonts w:ascii="Times New Roman" w:hAnsi="Times New Roman" w:cs="Times New Roman" w:hint="eastAsia"/>
          <w:kern w:val="0"/>
          <w:sz w:val="26"/>
          <w:szCs w:val="26"/>
          <w:lang w:eastAsia="ru-RU"/>
        </w:rPr>
        <w:t>Международной</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конференции</w:t>
      </w:r>
      <w:r w:rsidRPr="000109CB">
        <w:rPr>
          <w:rFonts w:ascii="Times New Roman" w:hAnsi="Times New Roman" w:cs="Times New Roman"/>
          <w:kern w:val="0"/>
          <w:sz w:val="26"/>
          <w:szCs w:val="26"/>
          <w:lang w:eastAsia="ru-RU"/>
        </w:rPr>
        <w:t xml:space="preserve"> </w:t>
      </w:r>
      <w:r w:rsidRPr="000109CB">
        <w:rPr>
          <w:rFonts w:ascii="Cambria Math" w:hAnsi="Cambria Math" w:cs="Cambria Math"/>
          <w:kern w:val="0"/>
          <w:sz w:val="26"/>
          <w:szCs w:val="26"/>
          <w:lang w:eastAsia="ru-RU"/>
        </w:rPr>
        <w:t>≪</w:t>
      </w:r>
      <w:r w:rsidRPr="000109CB">
        <w:rPr>
          <w:rFonts w:ascii="Times New Roman" w:hAnsi="Times New Roman" w:cs="Times New Roman" w:hint="eastAsia"/>
          <w:kern w:val="0"/>
          <w:sz w:val="26"/>
          <w:szCs w:val="26"/>
          <w:lang w:eastAsia="ru-RU"/>
        </w:rPr>
        <w:t>Новые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идеи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геологии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геохимии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нефти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газа</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Москва</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 xml:space="preserve">2001); V </w:t>
      </w:r>
      <w:r w:rsidRPr="000109CB">
        <w:rPr>
          <w:rFonts w:ascii="Times New Roman" w:hAnsi="Times New Roman" w:cs="Times New Roman" w:hint="eastAsia"/>
          <w:kern w:val="0"/>
          <w:sz w:val="26"/>
          <w:szCs w:val="26"/>
          <w:lang w:eastAsia="ru-RU"/>
        </w:rPr>
        <w:t>Международной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конференции</w:t>
      </w:r>
      <w:r w:rsidRPr="000109CB">
        <w:rPr>
          <w:rFonts w:ascii="Times New Roman" w:hAnsi="Times New Roman" w:cs="Times New Roman"/>
          <w:kern w:val="0"/>
          <w:sz w:val="26"/>
          <w:szCs w:val="26"/>
          <w:lang w:eastAsia="ru-RU"/>
        </w:rPr>
        <w:t xml:space="preserve"> </w:t>
      </w:r>
      <w:r w:rsidRPr="000109CB">
        <w:rPr>
          <w:rFonts w:ascii="Cambria Math" w:hAnsi="Cambria Math" w:cs="Cambria Math"/>
          <w:kern w:val="0"/>
          <w:sz w:val="26"/>
          <w:szCs w:val="26"/>
          <w:lang w:eastAsia="ru-RU"/>
        </w:rPr>
        <w:t>≪</w:t>
      </w:r>
      <w:r w:rsidRPr="000109CB">
        <w:rPr>
          <w:rFonts w:ascii="Times New Roman" w:hAnsi="Times New Roman" w:cs="Times New Roman" w:hint="eastAsia"/>
          <w:kern w:val="0"/>
          <w:sz w:val="26"/>
          <w:szCs w:val="26"/>
          <w:lang w:eastAsia="ru-RU"/>
        </w:rPr>
        <w:t>Геодинамика</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нефтегазоносность</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Черноморско</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Каспийского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региона</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Симферополь</w:t>
      </w:r>
      <w:r w:rsidRPr="000109CB">
        <w:rPr>
          <w:rFonts w:ascii="Times New Roman" w:hAnsi="Times New Roman" w:cs="Times New Roman"/>
          <w:kern w:val="0"/>
          <w:sz w:val="26"/>
          <w:szCs w:val="26"/>
          <w:lang w:eastAsia="ru-RU"/>
        </w:rPr>
        <w:t xml:space="preserve"> 2001); </w:t>
      </w:r>
      <w:r w:rsidRPr="000109CB">
        <w:rPr>
          <w:rFonts w:ascii="Times New Roman" w:hAnsi="Times New Roman" w:cs="Times New Roman" w:hint="eastAsia"/>
          <w:kern w:val="0"/>
          <w:sz w:val="26"/>
          <w:szCs w:val="26"/>
          <w:lang w:eastAsia="ru-RU"/>
        </w:rPr>
        <w:t>Всероссийской</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конференции</w:t>
      </w:r>
      <w:r w:rsidRPr="000109CB">
        <w:rPr>
          <w:rFonts w:ascii="Times New Roman" w:hAnsi="Times New Roman" w:cs="Times New Roman"/>
          <w:kern w:val="0"/>
          <w:sz w:val="26"/>
          <w:szCs w:val="26"/>
          <w:lang w:eastAsia="ru-RU"/>
        </w:rPr>
        <w:t xml:space="preserve"> </w:t>
      </w:r>
      <w:r w:rsidRPr="000109CB">
        <w:rPr>
          <w:rFonts w:ascii="Cambria Math" w:hAnsi="Cambria Math" w:cs="Cambria Math"/>
          <w:kern w:val="0"/>
          <w:sz w:val="26"/>
          <w:szCs w:val="26"/>
          <w:lang w:eastAsia="ru-RU"/>
        </w:rPr>
        <w:t>≪</w:t>
      </w:r>
      <w:r w:rsidRPr="000109CB">
        <w:rPr>
          <w:rFonts w:ascii="Times New Roman" w:hAnsi="Times New Roman" w:cs="Times New Roman" w:hint="eastAsia"/>
          <w:kern w:val="0"/>
          <w:sz w:val="26"/>
          <w:szCs w:val="26"/>
          <w:lang w:eastAsia="ru-RU"/>
        </w:rPr>
        <w:t>Приоритетные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направления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поиска</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крупных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уникальных</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месторождений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нефти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газа</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Москва</w:t>
      </w:r>
      <w:r w:rsidRPr="000109CB">
        <w:rPr>
          <w:rFonts w:ascii="Times New Roman" w:hAnsi="Times New Roman" w:cs="Times New Roman"/>
          <w:kern w:val="0"/>
          <w:sz w:val="26"/>
          <w:szCs w:val="26"/>
          <w:lang w:eastAsia="ru-RU"/>
        </w:rPr>
        <w:t xml:space="preserve">, 2003); </w:t>
      </w:r>
      <w:r w:rsidRPr="000109CB">
        <w:rPr>
          <w:rFonts w:ascii="Times New Roman" w:hAnsi="Times New Roman" w:cs="Times New Roman" w:hint="eastAsia"/>
          <w:kern w:val="0"/>
          <w:sz w:val="26"/>
          <w:szCs w:val="26"/>
          <w:lang w:eastAsia="ru-RU"/>
        </w:rPr>
        <w:t>Международной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научной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кон</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ференции</w:t>
      </w:r>
      <w:r w:rsidRPr="000109CB">
        <w:rPr>
          <w:rFonts w:ascii="Times New Roman" w:hAnsi="Times New Roman" w:cs="Times New Roman"/>
          <w:kern w:val="0"/>
          <w:sz w:val="26"/>
          <w:szCs w:val="26"/>
          <w:lang w:eastAsia="ru-RU"/>
        </w:rPr>
        <w:t xml:space="preserve"> </w:t>
      </w:r>
      <w:r w:rsidRPr="000109CB">
        <w:rPr>
          <w:rFonts w:ascii="Cambria Math" w:hAnsi="Cambria Math" w:cs="Cambria Math"/>
          <w:kern w:val="0"/>
          <w:sz w:val="26"/>
          <w:szCs w:val="26"/>
          <w:lang w:eastAsia="ru-RU"/>
        </w:rPr>
        <w:t>≪</w:t>
      </w:r>
      <w:r w:rsidRPr="000109CB">
        <w:rPr>
          <w:rFonts w:ascii="Times New Roman" w:hAnsi="Times New Roman" w:cs="Times New Roman" w:hint="eastAsia"/>
          <w:kern w:val="0"/>
          <w:sz w:val="26"/>
          <w:szCs w:val="26"/>
          <w:lang w:eastAsia="ru-RU"/>
        </w:rPr>
        <w:t>Динамокатагенез</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нефтегазоносных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бассейнов</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Ростов</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на</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Дону</w:t>
      </w:r>
      <w:r w:rsidRPr="000109CB">
        <w:rPr>
          <w:rFonts w:ascii="Times New Roman" w:hAnsi="Times New Roman" w:cs="Times New Roman"/>
          <w:kern w:val="0"/>
          <w:sz w:val="26"/>
          <w:szCs w:val="26"/>
          <w:lang w:eastAsia="ru-RU"/>
        </w:rPr>
        <w:t xml:space="preserve"> -</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Аксай</w:t>
      </w:r>
      <w:r w:rsidRPr="000109CB">
        <w:rPr>
          <w:rFonts w:ascii="Times New Roman" w:hAnsi="Times New Roman" w:cs="Times New Roman"/>
          <w:kern w:val="0"/>
          <w:sz w:val="26"/>
          <w:szCs w:val="26"/>
          <w:lang w:eastAsia="ru-RU"/>
        </w:rPr>
        <w:t xml:space="preserve">, 2003); II </w:t>
      </w:r>
      <w:r w:rsidRPr="000109CB">
        <w:rPr>
          <w:rFonts w:ascii="Times New Roman" w:hAnsi="Times New Roman" w:cs="Times New Roman" w:hint="eastAsia"/>
          <w:kern w:val="0"/>
          <w:sz w:val="26"/>
          <w:szCs w:val="26"/>
          <w:lang w:eastAsia="ru-RU"/>
        </w:rPr>
        <w:t>Международной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научно</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практической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конференции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студен</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тов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аспирантов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научных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работников</w:t>
      </w:r>
      <w:r w:rsidRPr="000109CB">
        <w:rPr>
          <w:rFonts w:ascii="Times New Roman" w:hAnsi="Times New Roman" w:cs="Times New Roman"/>
          <w:kern w:val="0"/>
          <w:sz w:val="26"/>
          <w:szCs w:val="26"/>
          <w:lang w:eastAsia="ru-RU"/>
        </w:rPr>
        <w:t xml:space="preserve"> </w:t>
      </w:r>
      <w:r w:rsidRPr="000109CB">
        <w:rPr>
          <w:rFonts w:ascii="Cambria Math" w:hAnsi="Cambria Math" w:cs="Cambria Math"/>
          <w:kern w:val="0"/>
          <w:sz w:val="26"/>
          <w:szCs w:val="26"/>
          <w:lang w:eastAsia="ru-RU"/>
        </w:rPr>
        <w:t>≪</w:t>
      </w:r>
      <w:r w:rsidRPr="000109CB">
        <w:rPr>
          <w:rFonts w:ascii="Times New Roman" w:hAnsi="Times New Roman" w:cs="Times New Roman" w:hint="eastAsia"/>
          <w:kern w:val="0"/>
          <w:sz w:val="26"/>
          <w:szCs w:val="26"/>
          <w:lang w:eastAsia="ru-RU"/>
        </w:rPr>
        <w:t>Международные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отечественные</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технологии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освоения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природных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минеральных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ресурсов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глобальной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энер</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гии</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Астрахань</w:t>
      </w:r>
      <w:r w:rsidRPr="000109CB">
        <w:rPr>
          <w:rFonts w:ascii="Times New Roman" w:hAnsi="Times New Roman" w:cs="Times New Roman"/>
          <w:kern w:val="0"/>
          <w:sz w:val="26"/>
          <w:szCs w:val="26"/>
          <w:lang w:eastAsia="ru-RU"/>
        </w:rPr>
        <w:t xml:space="preserve">, 2003); XXXIII </w:t>
      </w:r>
      <w:r w:rsidRPr="000109CB">
        <w:rPr>
          <w:rFonts w:ascii="Times New Roman" w:hAnsi="Times New Roman" w:cs="Times New Roman" w:hint="eastAsia"/>
          <w:kern w:val="0"/>
          <w:sz w:val="26"/>
          <w:szCs w:val="26"/>
          <w:lang w:eastAsia="ru-RU"/>
        </w:rPr>
        <w:t>Научно</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технической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конференции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итогам</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работы</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профессорско</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преподавательского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состава</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аспирантов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студентов</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СевКавГТУ</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за</w:t>
      </w:r>
      <w:r w:rsidRPr="000109CB">
        <w:rPr>
          <w:rFonts w:ascii="Times New Roman" w:hAnsi="Times New Roman" w:cs="Times New Roman"/>
          <w:kern w:val="0"/>
          <w:sz w:val="26"/>
          <w:szCs w:val="26"/>
          <w:lang w:eastAsia="ru-RU"/>
        </w:rPr>
        <w:t xml:space="preserve"> 2003 </w:t>
      </w:r>
      <w:r w:rsidRPr="000109CB">
        <w:rPr>
          <w:rFonts w:ascii="Times New Roman" w:hAnsi="Times New Roman" w:cs="Times New Roman" w:hint="eastAsia"/>
          <w:kern w:val="0"/>
          <w:sz w:val="26"/>
          <w:szCs w:val="26"/>
          <w:lang w:eastAsia="ru-RU"/>
        </w:rPr>
        <w:t>год</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Ставрополь</w:t>
      </w:r>
      <w:r w:rsidRPr="000109CB">
        <w:rPr>
          <w:rFonts w:ascii="Times New Roman" w:hAnsi="Times New Roman" w:cs="Times New Roman"/>
          <w:kern w:val="0"/>
          <w:sz w:val="26"/>
          <w:szCs w:val="26"/>
          <w:lang w:eastAsia="ru-RU"/>
        </w:rPr>
        <w:t xml:space="preserve">, 2003); </w:t>
      </w:r>
      <w:r w:rsidRPr="000109CB">
        <w:rPr>
          <w:rFonts w:ascii="Times New Roman" w:hAnsi="Times New Roman" w:cs="Times New Roman" w:hint="eastAsia"/>
          <w:kern w:val="0"/>
          <w:sz w:val="26"/>
          <w:szCs w:val="26"/>
          <w:lang w:eastAsia="ru-RU"/>
        </w:rPr>
        <w:t>Научно</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практической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регио</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нальной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конференции</w:t>
      </w:r>
      <w:r w:rsidRPr="000109CB">
        <w:rPr>
          <w:rFonts w:ascii="Times New Roman" w:hAnsi="Times New Roman" w:cs="Times New Roman"/>
          <w:kern w:val="0"/>
          <w:sz w:val="26"/>
          <w:szCs w:val="26"/>
          <w:lang w:eastAsia="ru-RU"/>
        </w:rPr>
        <w:t xml:space="preserve"> </w:t>
      </w:r>
      <w:r w:rsidRPr="000109CB">
        <w:rPr>
          <w:rFonts w:ascii="Cambria Math" w:hAnsi="Cambria Math" w:cs="Cambria Math"/>
          <w:kern w:val="0"/>
          <w:sz w:val="26"/>
          <w:szCs w:val="26"/>
          <w:lang w:eastAsia="ru-RU"/>
        </w:rPr>
        <w:t>≪</w:t>
      </w:r>
      <w:r w:rsidRPr="000109CB">
        <w:rPr>
          <w:rFonts w:ascii="Times New Roman" w:hAnsi="Times New Roman" w:cs="Times New Roman" w:hint="eastAsia"/>
          <w:kern w:val="0"/>
          <w:sz w:val="26"/>
          <w:szCs w:val="26"/>
          <w:lang w:eastAsia="ru-RU"/>
        </w:rPr>
        <w:t>Стратегия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развития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минерально</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сырьевого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комплекса</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приволжского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Южного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федеральных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округов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на</w:t>
      </w:r>
      <w:r w:rsidRPr="000109CB">
        <w:rPr>
          <w:rFonts w:ascii="Times New Roman" w:hAnsi="Times New Roman" w:cs="Times New Roman"/>
          <w:kern w:val="0"/>
          <w:sz w:val="26"/>
          <w:szCs w:val="26"/>
          <w:lang w:eastAsia="ru-RU"/>
        </w:rPr>
        <w:t xml:space="preserve"> 2005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последующие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го</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ды</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Саратов</w:t>
      </w:r>
      <w:r w:rsidRPr="000109CB">
        <w:rPr>
          <w:rFonts w:ascii="Times New Roman" w:hAnsi="Times New Roman" w:cs="Times New Roman"/>
          <w:kern w:val="0"/>
          <w:sz w:val="26"/>
          <w:szCs w:val="26"/>
          <w:lang w:eastAsia="ru-RU"/>
        </w:rPr>
        <w:t>, 2004).</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По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теме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диссертации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опубликовано</w:t>
      </w:r>
      <w:r w:rsidRPr="000109CB">
        <w:rPr>
          <w:rFonts w:ascii="Times New Roman" w:hAnsi="Times New Roman" w:cs="Times New Roman"/>
          <w:kern w:val="0"/>
          <w:sz w:val="26"/>
          <w:szCs w:val="26"/>
          <w:lang w:eastAsia="ru-RU"/>
        </w:rPr>
        <w:t xml:space="preserve"> 17 </w:t>
      </w:r>
      <w:r w:rsidRPr="000109CB">
        <w:rPr>
          <w:rFonts w:ascii="Times New Roman" w:hAnsi="Times New Roman" w:cs="Times New Roman" w:hint="eastAsia"/>
          <w:kern w:val="0"/>
          <w:sz w:val="26"/>
          <w:szCs w:val="26"/>
          <w:lang w:eastAsia="ru-RU"/>
        </w:rPr>
        <w:t>работ</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Результаты</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проведенных</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исследований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отражены</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w:t>
      </w:r>
      <w:r w:rsidRPr="000109CB">
        <w:rPr>
          <w:rFonts w:ascii="Times New Roman" w:hAnsi="Times New Roman" w:cs="Times New Roman"/>
          <w:kern w:val="0"/>
          <w:sz w:val="26"/>
          <w:szCs w:val="26"/>
          <w:lang w:eastAsia="ru-RU"/>
        </w:rPr>
        <w:t xml:space="preserve"> 7 </w:t>
      </w:r>
      <w:r w:rsidRPr="000109CB">
        <w:rPr>
          <w:rFonts w:ascii="Times New Roman" w:hAnsi="Times New Roman" w:cs="Times New Roman" w:hint="eastAsia"/>
          <w:kern w:val="0"/>
          <w:sz w:val="26"/>
          <w:szCs w:val="26"/>
          <w:lang w:eastAsia="ru-RU"/>
        </w:rPr>
        <w:t>научно</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исследовательских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отчетах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НИИ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проблем</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новых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технологий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нефтегазовой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промышлеьшости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СевКавГТУ</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b/>
          <w:bCs/>
          <w:kern w:val="0"/>
          <w:sz w:val="26"/>
          <w:szCs w:val="26"/>
          <w:lang w:eastAsia="ru-RU"/>
        </w:rPr>
        <w:t xml:space="preserve">Фактический материал. </w:t>
      </w:r>
      <w:r w:rsidRPr="000109CB">
        <w:rPr>
          <w:rFonts w:ascii="Times New Roman" w:hAnsi="Times New Roman" w:cs="Times New Roman" w:hint="eastAsia"/>
          <w:kern w:val="0"/>
          <w:sz w:val="26"/>
          <w:szCs w:val="26"/>
          <w:lang w:eastAsia="ru-RU"/>
        </w:rPr>
        <w:t>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основу</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диссертационной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работы</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положены</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результаты</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научных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исследований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выполненных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автором</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период</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w:t>
      </w:r>
      <w:r w:rsidRPr="000109CB">
        <w:rPr>
          <w:rFonts w:ascii="Times New Roman" w:hAnsi="Times New Roman" w:cs="Times New Roman"/>
          <w:kern w:val="0"/>
          <w:sz w:val="26"/>
          <w:szCs w:val="26"/>
          <w:lang w:eastAsia="ru-RU"/>
        </w:rPr>
        <w:t xml:space="preserve"> 1997 </w:t>
      </w:r>
      <w:r w:rsidRPr="000109CB">
        <w:rPr>
          <w:rFonts w:ascii="Times New Roman" w:hAnsi="Times New Roman" w:cs="Times New Roman" w:hint="eastAsia"/>
          <w:kern w:val="0"/>
          <w:sz w:val="26"/>
          <w:szCs w:val="26"/>
          <w:lang w:eastAsia="ru-RU"/>
        </w:rPr>
        <w:t>по</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 xml:space="preserve">2005 </w:t>
      </w:r>
      <w:r w:rsidRPr="000109CB">
        <w:rPr>
          <w:rFonts w:ascii="Times New Roman" w:hAnsi="Times New Roman" w:cs="Times New Roman" w:hint="eastAsia"/>
          <w:kern w:val="0"/>
          <w:sz w:val="26"/>
          <w:szCs w:val="26"/>
          <w:lang w:eastAsia="ru-RU"/>
        </w:rPr>
        <w:t>годы</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данные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бурения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геофизических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исследований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глубоких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сква</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жин</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сейсмических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работ</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МОВ</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ОГТ</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изучения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керна</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другие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материалы</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на</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&gt;^</w:t>
      </w:r>
      <w:r w:rsidRPr="000109CB">
        <w:rPr>
          <w:rFonts w:ascii="Times New Roman" w:hAnsi="Times New Roman" w:cs="Times New Roman" w:hint="eastAsia"/>
          <w:kern w:val="0"/>
          <w:sz w:val="26"/>
          <w:szCs w:val="26"/>
          <w:lang w:eastAsia="ru-RU"/>
        </w:rPr>
        <w:t>ных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производственных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организаций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ГУ</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МПР</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России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Ставрополь</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скому</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краю</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АООТ</w:t>
      </w:r>
      <w:r w:rsidRPr="000109CB">
        <w:rPr>
          <w:rFonts w:ascii="Times New Roman" w:hAnsi="Times New Roman" w:cs="Times New Roman"/>
          <w:kern w:val="0"/>
          <w:sz w:val="26"/>
          <w:szCs w:val="26"/>
          <w:lang w:eastAsia="ru-RU"/>
        </w:rPr>
        <w:t xml:space="preserve"> </w:t>
      </w:r>
      <w:r w:rsidRPr="000109CB">
        <w:rPr>
          <w:rFonts w:ascii="Cambria Math" w:hAnsi="Cambria Math" w:cs="Cambria Math"/>
          <w:kern w:val="0"/>
          <w:sz w:val="26"/>
          <w:szCs w:val="26"/>
          <w:lang w:eastAsia="ru-RU"/>
        </w:rPr>
        <w:t>≪</w:t>
      </w:r>
      <w:r w:rsidRPr="000109CB">
        <w:rPr>
          <w:rFonts w:ascii="Times New Roman" w:hAnsi="Times New Roman" w:cs="Times New Roman" w:hint="eastAsia"/>
          <w:kern w:val="0"/>
          <w:sz w:val="26"/>
          <w:szCs w:val="26"/>
          <w:lang w:eastAsia="ru-RU"/>
        </w:rPr>
        <w:t>Ставропольнефтегеофизика</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ОАО</w:t>
      </w:r>
      <w:r w:rsidRPr="000109CB">
        <w:rPr>
          <w:rFonts w:ascii="Cambria Math" w:hAnsi="Cambria Math" w:cs="Cambria Math"/>
          <w:kern w:val="0"/>
          <w:sz w:val="26"/>
          <w:szCs w:val="26"/>
          <w:lang w:eastAsia="ru-RU"/>
        </w:rPr>
        <w:t>≪</w:t>
      </w:r>
      <w:r w:rsidRPr="000109CB">
        <w:rPr>
          <w:rFonts w:ascii="Times New Roman" w:hAnsi="Times New Roman" w:cs="Times New Roman" w:hint="eastAsia"/>
          <w:kern w:val="0"/>
          <w:sz w:val="26"/>
          <w:szCs w:val="26"/>
          <w:lang w:eastAsia="ru-RU"/>
        </w:rPr>
        <w:t>СевКавНИПИгаз</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ЗАО</w:t>
      </w:r>
      <w:r w:rsidRPr="000109CB">
        <w:rPr>
          <w:rFonts w:ascii="Cambria Math" w:hAnsi="Cambria Math" w:cs="Cambria Math"/>
          <w:kern w:val="0"/>
          <w:sz w:val="26"/>
          <w:szCs w:val="26"/>
          <w:lang w:eastAsia="ru-RU"/>
        </w:rPr>
        <w:t>≪</w:t>
      </w:r>
      <w:r w:rsidRPr="000109CB">
        <w:rPr>
          <w:rFonts w:ascii="Times New Roman" w:hAnsi="Times New Roman" w:cs="Times New Roman" w:hint="eastAsia"/>
          <w:kern w:val="0"/>
          <w:sz w:val="26"/>
          <w:szCs w:val="26"/>
          <w:lang w:eastAsia="ru-RU"/>
        </w:rPr>
        <w:t>Юг</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Георесурс</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ОАО</w:t>
      </w:r>
      <w:r w:rsidRPr="000109CB">
        <w:rPr>
          <w:rFonts w:ascii="Times New Roman" w:hAnsi="Times New Roman" w:cs="Times New Roman"/>
          <w:kern w:val="0"/>
          <w:sz w:val="26"/>
          <w:szCs w:val="26"/>
          <w:lang w:eastAsia="ru-RU"/>
        </w:rPr>
        <w:t xml:space="preserve"> </w:t>
      </w:r>
      <w:r w:rsidRPr="000109CB">
        <w:rPr>
          <w:rFonts w:ascii="Cambria Math" w:hAnsi="Cambria Math" w:cs="Cambria Math"/>
          <w:kern w:val="0"/>
          <w:sz w:val="26"/>
          <w:szCs w:val="26"/>
          <w:lang w:eastAsia="ru-RU"/>
        </w:rPr>
        <w:t>≪</w:t>
      </w:r>
      <w:r w:rsidRPr="000109CB">
        <w:rPr>
          <w:rFonts w:ascii="Times New Roman" w:hAnsi="Times New Roman" w:cs="Times New Roman" w:hint="eastAsia"/>
          <w:kern w:val="0"/>
          <w:sz w:val="26"/>
          <w:szCs w:val="26"/>
          <w:lang w:eastAsia="ru-RU"/>
        </w:rPr>
        <w:t>НК</w:t>
      </w:r>
      <w:r w:rsidRPr="000109CB">
        <w:rPr>
          <w:rFonts w:ascii="Times New Roman" w:hAnsi="Times New Roman" w:cs="Times New Roman"/>
          <w:kern w:val="0"/>
          <w:sz w:val="26"/>
          <w:szCs w:val="26"/>
          <w:lang w:eastAsia="ru-RU"/>
        </w:rPr>
        <w:t xml:space="preserve"> </w:t>
      </w:r>
      <w:r w:rsidRPr="000109CB">
        <w:rPr>
          <w:rFonts w:ascii="Cambria Math" w:hAnsi="Cambria Math" w:cs="Cambria Math"/>
          <w:kern w:val="0"/>
          <w:sz w:val="26"/>
          <w:szCs w:val="26"/>
          <w:lang w:eastAsia="ru-RU"/>
        </w:rPr>
        <w:t>≪</w:t>
      </w:r>
      <w:r w:rsidRPr="000109CB">
        <w:rPr>
          <w:rFonts w:ascii="Times New Roman" w:hAnsi="Times New Roman" w:cs="Times New Roman" w:hint="eastAsia"/>
          <w:kern w:val="0"/>
          <w:sz w:val="26"/>
          <w:szCs w:val="26"/>
          <w:lang w:eastAsia="ru-RU"/>
        </w:rPr>
        <w:t>Роснефть</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Ставропольнефтегаз</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МГУ</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ИГиРГИ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НИИ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ПИТ</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СевКавГТУ</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др</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работе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использованы</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геологические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геофизические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геохимические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гидрогеологические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материалы</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по</w:t>
      </w:r>
      <w:r w:rsidRPr="000109CB">
        <w:rPr>
          <w:rFonts w:ascii="Times New Roman" w:hAnsi="Times New Roman" w:cs="Times New Roman"/>
          <w:kern w:val="0"/>
          <w:sz w:val="26"/>
          <w:szCs w:val="26"/>
          <w:lang w:eastAsia="ru-RU"/>
        </w:rPr>
        <w:t xml:space="preserve"> 374 </w:t>
      </w:r>
      <w:r w:rsidRPr="000109CB">
        <w:rPr>
          <w:rFonts w:ascii="Times New Roman" w:hAnsi="Times New Roman" w:cs="Times New Roman" w:hint="eastAsia"/>
          <w:kern w:val="0"/>
          <w:sz w:val="26"/>
          <w:szCs w:val="26"/>
          <w:lang w:eastAsia="ru-RU"/>
        </w:rPr>
        <w:t>скважинам</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пробуренным</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на</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террито</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рии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Центрального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Восточного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Предкавказья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т</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ч</w:t>
      </w:r>
      <w:r w:rsidRPr="000109CB">
        <w:rPr>
          <w:rFonts w:ascii="Times New Roman" w:hAnsi="Times New Roman" w:cs="Times New Roman"/>
          <w:kern w:val="0"/>
          <w:sz w:val="26"/>
          <w:szCs w:val="26"/>
          <w:lang w:eastAsia="ru-RU"/>
        </w:rPr>
        <w:t xml:space="preserve">. 70 </w:t>
      </w:r>
      <w:r w:rsidRPr="000109CB">
        <w:rPr>
          <w:rFonts w:ascii="Times New Roman" w:hAnsi="Times New Roman" w:cs="Times New Roman" w:hint="eastAsia"/>
          <w:kern w:val="0"/>
          <w:sz w:val="26"/>
          <w:szCs w:val="26"/>
          <w:lang w:eastAsia="ru-RU"/>
        </w:rPr>
        <w:t>скважин</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пределах</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изучаемой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территории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целью</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изучения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вопросов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нефтегазообразования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нефтегазонакопления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выполнен</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ряд</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аналитических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исследований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образцов</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горных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пород</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мезозойского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палеозойского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возраста</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специализированных</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лабораториях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ВНИГРИуголь</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ИГиРГИ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др</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 xml:space="preserve">1. </w:t>
      </w:r>
      <w:r w:rsidRPr="000109CB">
        <w:rPr>
          <w:rFonts w:ascii="Times New Roman" w:hAnsi="Times New Roman" w:cs="Times New Roman" w:hint="eastAsia"/>
          <w:kern w:val="0"/>
          <w:sz w:val="26"/>
          <w:szCs w:val="26"/>
          <w:lang w:eastAsia="ru-RU"/>
        </w:rPr>
        <w:t>Огражательная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способность</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витринита</w:t>
      </w:r>
      <w:r w:rsidRPr="000109CB">
        <w:rPr>
          <w:rFonts w:ascii="Times New Roman" w:hAnsi="Times New Roman" w:cs="Times New Roman"/>
          <w:kern w:val="0"/>
          <w:sz w:val="26"/>
          <w:szCs w:val="26"/>
          <w:lang w:eastAsia="ru-RU"/>
        </w:rPr>
        <w:t xml:space="preserve"> - 476 </w:t>
      </w:r>
      <w:r w:rsidRPr="000109CB">
        <w:rPr>
          <w:rFonts w:ascii="Times New Roman" w:hAnsi="Times New Roman" w:cs="Times New Roman" w:hint="eastAsia"/>
          <w:kern w:val="0"/>
          <w:sz w:val="26"/>
          <w:szCs w:val="26"/>
          <w:lang w:eastAsia="ru-RU"/>
        </w:rPr>
        <w:t>определений</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 xml:space="preserve">2. </w:t>
      </w:r>
      <w:r w:rsidRPr="000109CB">
        <w:rPr>
          <w:rFonts w:ascii="Times New Roman" w:hAnsi="Times New Roman" w:cs="Times New Roman" w:hint="eastAsia"/>
          <w:kern w:val="0"/>
          <w:sz w:val="26"/>
          <w:szCs w:val="26"/>
          <w:lang w:eastAsia="ru-RU"/>
        </w:rPr>
        <w:t>Пиролитические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исследования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ОВ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пород</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модификации</w:t>
      </w:r>
      <w:r w:rsidRPr="000109CB">
        <w:rPr>
          <w:rFonts w:ascii="Times New Roman" w:hAnsi="Times New Roman" w:cs="Times New Roman"/>
          <w:kern w:val="0"/>
          <w:sz w:val="26"/>
          <w:szCs w:val="26"/>
          <w:lang w:eastAsia="ru-RU"/>
        </w:rPr>
        <w:t xml:space="preserve"> </w:t>
      </w:r>
      <w:r w:rsidRPr="000109CB">
        <w:rPr>
          <w:rFonts w:ascii="Cambria Math" w:hAnsi="Cambria Math" w:cs="Cambria Math"/>
          <w:kern w:val="0"/>
          <w:sz w:val="26"/>
          <w:szCs w:val="26"/>
          <w:lang w:eastAsia="ru-RU"/>
        </w:rPr>
        <w:t>≪</w:t>
      </w:r>
      <w:r w:rsidRPr="000109CB">
        <w:rPr>
          <w:rFonts w:ascii="Times New Roman" w:hAnsi="Times New Roman" w:cs="Times New Roman"/>
          <w:kern w:val="0"/>
          <w:sz w:val="26"/>
          <w:szCs w:val="26"/>
          <w:lang w:eastAsia="ru-RU"/>
        </w:rPr>
        <w:t>Rock-Eval</w:t>
      </w:r>
      <w:r w:rsidRPr="000109CB">
        <w:rPr>
          <w:rFonts w:ascii="Cambria Math" w:hAnsi="Cambria Math" w:cs="Cambria Math"/>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 xml:space="preserve">- 398 </w:t>
      </w:r>
      <w:r w:rsidRPr="000109CB">
        <w:rPr>
          <w:rFonts w:ascii="Times New Roman" w:hAnsi="Times New Roman" w:cs="Times New Roman" w:hint="eastAsia"/>
          <w:kern w:val="0"/>
          <w:sz w:val="26"/>
          <w:szCs w:val="26"/>
          <w:lang w:eastAsia="ru-RU"/>
        </w:rPr>
        <w:t>определений</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 xml:space="preserve">3. </w:t>
      </w:r>
      <w:r w:rsidRPr="000109CB">
        <w:rPr>
          <w:rFonts w:ascii="Times New Roman" w:hAnsi="Times New Roman" w:cs="Times New Roman" w:hint="eastAsia"/>
          <w:kern w:val="0"/>
          <w:sz w:val="26"/>
          <w:szCs w:val="26"/>
          <w:lang w:eastAsia="ru-RU"/>
        </w:rPr>
        <w:t>Содержание</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органического</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углерода</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породах</w:t>
      </w:r>
      <w:r w:rsidRPr="000109CB">
        <w:rPr>
          <w:rFonts w:ascii="Times New Roman" w:hAnsi="Times New Roman" w:cs="Times New Roman"/>
          <w:kern w:val="0"/>
          <w:sz w:val="26"/>
          <w:szCs w:val="26"/>
          <w:lang w:eastAsia="ru-RU"/>
        </w:rPr>
        <w:t xml:space="preserve"> - 98 </w:t>
      </w:r>
      <w:r w:rsidRPr="000109CB">
        <w:rPr>
          <w:rFonts w:ascii="Times New Roman" w:hAnsi="Times New Roman" w:cs="Times New Roman" w:hint="eastAsia"/>
          <w:kern w:val="0"/>
          <w:sz w:val="26"/>
          <w:szCs w:val="26"/>
          <w:lang w:eastAsia="ru-RU"/>
        </w:rPr>
        <w:t>определений</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kern w:val="0"/>
          <w:sz w:val="26"/>
          <w:szCs w:val="26"/>
          <w:lang w:eastAsia="ru-RU"/>
        </w:rPr>
        <w:t xml:space="preserve">4. </w:t>
      </w:r>
      <w:r w:rsidRPr="000109CB">
        <w:rPr>
          <w:rFonts w:ascii="Times New Roman" w:hAnsi="Times New Roman" w:cs="Times New Roman" w:hint="eastAsia"/>
          <w:kern w:val="0"/>
          <w:sz w:val="26"/>
          <w:szCs w:val="26"/>
          <w:lang w:eastAsia="ru-RU"/>
        </w:rPr>
        <w:t>Люминесцентно</w:t>
      </w:r>
      <w:r w:rsidRPr="000109CB">
        <w:rPr>
          <w:rFonts w:ascii="Times New Roman" w:hAnsi="Times New Roman" w:cs="Times New Roman"/>
          <w:kern w:val="0"/>
          <w:sz w:val="26"/>
          <w:szCs w:val="26"/>
          <w:lang w:eastAsia="ru-RU"/>
        </w:rPr>
        <w:t>-</w:t>
      </w:r>
      <w:r w:rsidRPr="000109CB">
        <w:rPr>
          <w:rFonts w:ascii="Times New Roman" w:hAnsi="Times New Roman" w:cs="Times New Roman" w:hint="eastAsia"/>
          <w:kern w:val="0"/>
          <w:sz w:val="26"/>
          <w:szCs w:val="26"/>
          <w:lang w:eastAsia="ru-RU"/>
        </w:rPr>
        <w:t>битуминологический</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анализ</w:t>
      </w:r>
      <w:r w:rsidRPr="000109CB">
        <w:rPr>
          <w:rFonts w:ascii="Times New Roman" w:hAnsi="Times New Roman" w:cs="Times New Roman"/>
          <w:kern w:val="0"/>
          <w:sz w:val="26"/>
          <w:szCs w:val="26"/>
          <w:lang w:eastAsia="ru-RU"/>
        </w:rPr>
        <w:t xml:space="preserve">- 210 </w:t>
      </w:r>
      <w:r w:rsidRPr="000109CB">
        <w:rPr>
          <w:rFonts w:ascii="Times New Roman" w:hAnsi="Times New Roman" w:cs="Times New Roman" w:hint="eastAsia"/>
          <w:kern w:val="0"/>
          <w:sz w:val="26"/>
          <w:szCs w:val="26"/>
          <w:lang w:eastAsia="ru-RU"/>
        </w:rPr>
        <w:t>определений</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b/>
          <w:bCs/>
          <w:kern w:val="0"/>
          <w:sz w:val="26"/>
          <w:szCs w:val="26"/>
          <w:lang w:eastAsia="ru-RU"/>
        </w:rPr>
        <w:t xml:space="preserve">Объем работы. </w:t>
      </w:r>
      <w:r w:rsidRPr="000109CB">
        <w:rPr>
          <w:rFonts w:ascii="Times New Roman" w:hAnsi="Times New Roman" w:cs="Times New Roman" w:hint="eastAsia"/>
          <w:kern w:val="0"/>
          <w:sz w:val="26"/>
          <w:szCs w:val="26"/>
          <w:lang w:eastAsia="ru-RU"/>
        </w:rPr>
        <w:t>Диссертация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состоит</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из</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введения</w:t>
      </w:r>
      <w:r w:rsidRPr="000109CB">
        <w:rPr>
          <w:rFonts w:ascii="Times New Roman" w:hAnsi="Times New Roman" w:cs="Times New Roman"/>
          <w:kern w:val="0"/>
          <w:sz w:val="26"/>
          <w:szCs w:val="26"/>
          <w:lang w:eastAsia="ru-RU"/>
        </w:rPr>
        <w:t xml:space="preserve">, 4 </w:t>
      </w:r>
      <w:r w:rsidRPr="000109CB">
        <w:rPr>
          <w:rFonts w:ascii="Times New Roman" w:hAnsi="Times New Roman" w:cs="Times New Roman" w:hint="eastAsia"/>
          <w:kern w:val="0"/>
          <w:sz w:val="26"/>
          <w:szCs w:val="26"/>
          <w:lang w:eastAsia="ru-RU"/>
        </w:rPr>
        <w:t>глав</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заключения</w:t>
      </w:r>
      <w:r w:rsidRPr="000109CB">
        <w:rPr>
          <w:rFonts w:ascii="Times New Roman" w:hAnsi="Times New Roman" w:cs="Times New Roman"/>
          <w:kern w:val="0"/>
          <w:sz w:val="26"/>
          <w:szCs w:val="26"/>
          <w:lang w:eastAsia="ru-RU"/>
        </w:rPr>
        <w:t>,</w:t>
      </w:r>
    </w:p>
    <w:p w:rsidR="000109CB" w:rsidRPr="000109CB" w:rsidRDefault="000109CB" w:rsidP="000109CB">
      <w:pPr>
        <w:widowControl/>
        <w:tabs>
          <w:tab w:val="clear" w:pos="709"/>
        </w:tabs>
        <w:suppressAutoHyphens w:val="0"/>
        <w:autoSpaceDE w:val="0"/>
        <w:autoSpaceDN w:val="0"/>
        <w:adjustRightInd w:val="0"/>
        <w:spacing w:after="0" w:line="240" w:lineRule="auto"/>
        <w:ind w:firstLine="0"/>
        <w:jc w:val="left"/>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изложенных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на</w:t>
      </w:r>
      <w:r w:rsidRPr="000109CB">
        <w:rPr>
          <w:rFonts w:ascii="Times New Roman" w:hAnsi="Times New Roman" w:cs="Times New Roman"/>
          <w:kern w:val="0"/>
          <w:sz w:val="26"/>
          <w:szCs w:val="26"/>
          <w:lang w:eastAsia="ru-RU"/>
        </w:rPr>
        <w:t xml:space="preserve"> 212 </w:t>
      </w:r>
      <w:r w:rsidRPr="000109CB">
        <w:rPr>
          <w:rFonts w:ascii="Times New Roman" w:hAnsi="Times New Roman" w:cs="Times New Roman" w:hint="eastAsia"/>
          <w:kern w:val="0"/>
          <w:sz w:val="26"/>
          <w:szCs w:val="26"/>
          <w:lang w:eastAsia="ru-RU"/>
        </w:rPr>
        <w:t>страницах</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иллюстрируется</w:t>
      </w:r>
      <w:r w:rsidRPr="000109CB">
        <w:rPr>
          <w:rFonts w:ascii="Times New Roman" w:hAnsi="Times New Roman" w:cs="Times New Roman"/>
          <w:kern w:val="0"/>
          <w:sz w:val="26"/>
          <w:szCs w:val="26"/>
          <w:lang w:eastAsia="ru-RU"/>
        </w:rPr>
        <w:t xml:space="preserve"> 82 </w:t>
      </w:r>
      <w:r w:rsidRPr="000109CB">
        <w:rPr>
          <w:rFonts w:ascii="Times New Roman" w:hAnsi="Times New Roman" w:cs="Times New Roman" w:hint="eastAsia"/>
          <w:kern w:val="0"/>
          <w:sz w:val="26"/>
          <w:szCs w:val="26"/>
          <w:lang w:eastAsia="ru-RU"/>
        </w:rPr>
        <w:t>рисунками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сопровожда</w:t>
      </w:r>
      <w:r w:rsidRPr="000109CB">
        <w:rPr>
          <w:rFonts w:ascii="Times New Roman" w:hAnsi="Times New Roman" w:cs="Times New Roman"/>
          <w:kern w:val="0"/>
          <w:sz w:val="26"/>
          <w:szCs w:val="26"/>
          <w:lang w:eastAsia="ru-RU"/>
        </w:rPr>
        <w:t>-</w:t>
      </w:r>
    </w:p>
    <w:p w:rsidR="00A6330A" w:rsidRDefault="000109CB" w:rsidP="000109CB">
      <w:pPr>
        <w:rPr>
          <w:rFonts w:ascii="Times New Roman" w:hAnsi="Times New Roman" w:cs="Times New Roman"/>
          <w:kern w:val="0"/>
          <w:sz w:val="26"/>
          <w:szCs w:val="26"/>
          <w:lang w:eastAsia="ru-RU"/>
        </w:rPr>
      </w:pPr>
      <w:r w:rsidRPr="000109CB">
        <w:rPr>
          <w:rFonts w:ascii="Times New Roman" w:hAnsi="Times New Roman" w:cs="Times New Roman" w:hint="eastAsia"/>
          <w:kern w:val="0"/>
          <w:sz w:val="26"/>
          <w:szCs w:val="26"/>
          <w:lang w:eastAsia="ru-RU"/>
        </w:rPr>
        <w:t>ется</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списком</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литературы</w:t>
      </w:r>
      <w:r w:rsidRPr="000109CB">
        <w:rPr>
          <w:rFonts w:ascii="Times New Roman" w:hAnsi="Times New Roman" w:cs="Times New Roman"/>
          <w:kern w:val="0"/>
          <w:sz w:val="26"/>
          <w:szCs w:val="26"/>
          <w:lang w:eastAsia="ru-RU"/>
        </w:rPr>
        <w:t xml:space="preserve"> </w:t>
      </w:r>
      <w:r w:rsidRPr="000109CB">
        <w:rPr>
          <w:rFonts w:ascii="Times New Roman" w:hAnsi="Times New Roman" w:cs="Times New Roman" w:hint="eastAsia"/>
          <w:kern w:val="0"/>
          <w:sz w:val="26"/>
          <w:szCs w:val="26"/>
          <w:lang w:eastAsia="ru-RU"/>
        </w:rPr>
        <w:t>из</w:t>
      </w:r>
      <w:r w:rsidRPr="000109CB">
        <w:rPr>
          <w:rFonts w:ascii="Times New Roman" w:hAnsi="Times New Roman" w:cs="Times New Roman"/>
          <w:kern w:val="0"/>
          <w:sz w:val="26"/>
          <w:szCs w:val="26"/>
          <w:lang w:eastAsia="ru-RU"/>
        </w:rPr>
        <w:t xml:space="preserve"> 105 </w:t>
      </w:r>
      <w:r w:rsidRPr="000109CB">
        <w:rPr>
          <w:rFonts w:ascii="Times New Roman" w:hAnsi="Times New Roman" w:cs="Times New Roman" w:hint="eastAsia"/>
          <w:kern w:val="0"/>
          <w:sz w:val="26"/>
          <w:szCs w:val="26"/>
          <w:lang w:eastAsia="ru-RU"/>
        </w:rPr>
        <w:t>наименований</w:t>
      </w:r>
      <w:r w:rsidRPr="000109CB">
        <w:rPr>
          <w:rFonts w:ascii="Times New Roman" w:hAnsi="Times New Roman" w:cs="Times New Roman"/>
          <w:kern w:val="0"/>
          <w:sz w:val="26"/>
          <w:szCs w:val="26"/>
          <w:lang w:eastAsia="ru-RU"/>
        </w:rPr>
        <w:t>.__</w:t>
      </w:r>
    </w:p>
    <w:p w:rsidR="000109CB" w:rsidRDefault="000109CB" w:rsidP="000109CB">
      <w:pPr>
        <w:rPr>
          <w:rFonts w:ascii="Times New Roman" w:hAnsi="Times New Roman" w:cs="Times New Roman"/>
          <w:kern w:val="0"/>
          <w:sz w:val="26"/>
          <w:szCs w:val="26"/>
          <w:lang w:eastAsia="ru-RU"/>
        </w:rPr>
      </w:pPr>
    </w:p>
    <w:p w:rsidR="000109CB" w:rsidRDefault="000109CB" w:rsidP="000109CB">
      <w:r>
        <w:rPr>
          <w:rFonts w:hint="eastAsia"/>
        </w:rPr>
        <w:t>ЗАКЛЮЧЕНИЕ</w:t>
      </w:r>
    </w:p>
    <w:p w:rsidR="000109CB" w:rsidRDefault="000109CB" w:rsidP="000109CB">
      <w:r>
        <w:rPr>
          <w:rFonts w:hint="eastAsia"/>
        </w:rPr>
        <w:t>Подводя</w:t>
      </w:r>
      <w:r>
        <w:t></w:t>
      </w:r>
      <w:r>
        <w:rPr>
          <w:rFonts w:hint="eastAsia"/>
        </w:rPr>
        <w:t>итоги</w:t>
      </w:r>
      <w:r>
        <w:t></w:t>
      </w:r>
      <w:r>
        <w:rPr>
          <w:rFonts w:hint="eastAsia"/>
        </w:rPr>
        <w:t>проведенных</w:t>
      </w:r>
      <w:r>
        <w:t></w:t>
      </w:r>
      <w:r>
        <w:rPr>
          <w:rFonts w:hint="eastAsia"/>
        </w:rPr>
        <w:t>исследований</w:t>
      </w:r>
      <w:r>
        <w:t></w:t>
      </w:r>
      <w:r>
        <w:t></w:t>
      </w:r>
      <w:r>
        <w:rPr>
          <w:rFonts w:hint="eastAsia"/>
        </w:rPr>
        <w:t>можно</w:t>
      </w:r>
      <w:r>
        <w:t></w:t>
      </w:r>
      <w:r>
        <w:rPr>
          <w:rFonts w:hint="eastAsia"/>
        </w:rPr>
        <w:t>констатировать</w:t>
      </w:r>
      <w:r>
        <w:t></w:t>
      </w:r>
      <w:r>
        <w:t></w:t>
      </w:r>
      <w:r>
        <w:rPr>
          <w:rFonts w:hint="eastAsia"/>
        </w:rPr>
        <w:t>что</w:t>
      </w:r>
    </w:p>
    <w:p w:rsidR="000109CB" w:rsidRDefault="000109CB" w:rsidP="000109CB">
      <w:r>
        <w:rPr>
          <w:rFonts w:hint="eastAsia"/>
        </w:rPr>
        <w:t>комплексное</w:t>
      </w:r>
      <w:r>
        <w:t></w:t>
      </w:r>
      <w:r>
        <w:rPr>
          <w:rFonts w:hint="eastAsia"/>
        </w:rPr>
        <w:t>использование</w:t>
      </w:r>
      <w:r>
        <w:t></w:t>
      </w:r>
      <w:r>
        <w:rPr>
          <w:rFonts w:hint="eastAsia"/>
        </w:rPr>
        <w:t>геологической</w:t>
      </w:r>
      <w:r>
        <w:t></w:t>
      </w:r>
      <w:r>
        <w:rPr>
          <w:rFonts w:hint="eastAsia"/>
        </w:rPr>
        <w:t>и</w:t>
      </w:r>
      <w:r>
        <w:t></w:t>
      </w:r>
      <w:r>
        <w:rPr>
          <w:rFonts w:hint="eastAsia"/>
        </w:rPr>
        <w:t>геохимической</w:t>
      </w:r>
      <w:r>
        <w:t></w:t>
      </w:r>
      <w:r>
        <w:rPr>
          <w:rFonts w:hint="eastAsia"/>
        </w:rPr>
        <w:t>информации</w:t>
      </w:r>
      <w:r>
        <w:t></w:t>
      </w:r>
      <w:r>
        <w:rPr>
          <w:rFonts w:hint="eastAsia"/>
        </w:rPr>
        <w:t>по</w:t>
      </w:r>
      <w:r>
        <w:t></w:t>
      </w:r>
    </w:p>
    <w:p w:rsidR="000109CB" w:rsidRDefault="000109CB" w:rsidP="000109CB">
      <w:r>
        <w:rPr>
          <w:rFonts w:hint="eastAsia"/>
        </w:rPr>
        <w:t>зволяет</w:t>
      </w:r>
      <w:r>
        <w:t></w:t>
      </w:r>
      <w:r>
        <w:rPr>
          <w:rFonts w:hint="eastAsia"/>
        </w:rPr>
        <w:t>в</w:t>
      </w:r>
      <w:r>
        <w:t></w:t>
      </w:r>
      <w:r>
        <w:rPr>
          <w:rFonts w:hint="eastAsia"/>
        </w:rPr>
        <w:t>пределах</w:t>
      </w:r>
      <w:r>
        <w:t></w:t>
      </w:r>
      <w:r>
        <w:rPr>
          <w:rFonts w:hint="eastAsia"/>
        </w:rPr>
        <w:t>изучаемой</w:t>
      </w:r>
      <w:r>
        <w:t></w:t>
      </w:r>
      <w:r>
        <w:rPr>
          <w:rFonts w:hint="eastAsia"/>
        </w:rPr>
        <w:t>территории</w:t>
      </w:r>
      <w:r>
        <w:t></w:t>
      </w:r>
      <w:r>
        <w:rPr>
          <w:rFonts w:hint="eastAsia"/>
        </w:rPr>
        <w:t>решать</w:t>
      </w:r>
      <w:r>
        <w:t></w:t>
      </w:r>
      <w:r>
        <w:rPr>
          <w:rFonts w:hint="eastAsia"/>
        </w:rPr>
        <w:t>широкий</w:t>
      </w:r>
      <w:r>
        <w:t></w:t>
      </w:r>
      <w:r>
        <w:rPr>
          <w:rFonts w:hint="eastAsia"/>
        </w:rPr>
        <w:t>круг</w:t>
      </w:r>
      <w:r>
        <w:t></w:t>
      </w:r>
      <w:r>
        <w:rPr>
          <w:rFonts w:hint="eastAsia"/>
        </w:rPr>
        <w:t>проблем</w:t>
      </w:r>
      <w:r>
        <w:t></w:t>
      </w:r>
    </w:p>
    <w:p w:rsidR="000109CB" w:rsidRDefault="000109CB" w:rsidP="000109CB">
      <w:r>
        <w:rPr>
          <w:rFonts w:hint="eastAsia"/>
        </w:rPr>
        <w:t>связанных</w:t>
      </w:r>
      <w:r>
        <w:t></w:t>
      </w:r>
      <w:r>
        <w:rPr>
          <w:rFonts w:hint="eastAsia"/>
        </w:rPr>
        <w:t>с</w:t>
      </w:r>
      <w:r>
        <w:t></w:t>
      </w:r>
      <w:r>
        <w:rPr>
          <w:rFonts w:hint="eastAsia"/>
        </w:rPr>
        <w:t>качественной</w:t>
      </w:r>
      <w:r>
        <w:t></w:t>
      </w:r>
      <w:r>
        <w:rPr>
          <w:rFonts w:hint="eastAsia"/>
        </w:rPr>
        <w:t>и</w:t>
      </w:r>
      <w:r>
        <w:t></w:t>
      </w:r>
      <w:r>
        <w:rPr>
          <w:rFonts w:hint="eastAsia"/>
        </w:rPr>
        <w:t>количественной</w:t>
      </w:r>
      <w:r>
        <w:t></w:t>
      </w:r>
      <w:r>
        <w:rPr>
          <w:rFonts w:hint="eastAsia"/>
        </w:rPr>
        <w:t>оценкой</w:t>
      </w:r>
      <w:r>
        <w:t></w:t>
      </w:r>
      <w:r>
        <w:rPr>
          <w:rFonts w:hint="eastAsia"/>
        </w:rPr>
        <w:t>перспектив</w:t>
      </w:r>
      <w:r>
        <w:t></w:t>
      </w:r>
      <w:r>
        <w:rPr>
          <w:rFonts w:hint="eastAsia"/>
        </w:rPr>
        <w:t>нефтегазо</w:t>
      </w:r>
      <w:r>
        <w:t></w:t>
      </w:r>
    </w:p>
    <w:p w:rsidR="000109CB" w:rsidRDefault="000109CB" w:rsidP="000109CB">
      <w:r>
        <w:rPr>
          <w:rFonts w:hint="eastAsia"/>
        </w:rPr>
        <w:t>носности</w:t>
      </w:r>
      <w:r>
        <w:t></w:t>
      </w:r>
      <w:r>
        <w:rPr>
          <w:rFonts w:hint="eastAsia"/>
        </w:rPr>
        <w:t>недр</w:t>
      </w:r>
      <w:r>
        <w:t></w:t>
      </w:r>
    </w:p>
    <w:p w:rsidR="000109CB" w:rsidRDefault="000109CB" w:rsidP="000109CB">
      <w:r>
        <w:rPr>
          <w:rFonts w:hint="eastAsia"/>
        </w:rPr>
        <w:t>Основные</w:t>
      </w:r>
      <w:r>
        <w:t></w:t>
      </w:r>
      <w:r>
        <w:rPr>
          <w:rFonts w:hint="eastAsia"/>
        </w:rPr>
        <w:t>результаты</w:t>
      </w:r>
      <w:r>
        <w:t></w:t>
      </w:r>
      <w:r>
        <w:rPr>
          <w:rFonts w:hint="eastAsia"/>
        </w:rPr>
        <w:t>исследований</w:t>
      </w:r>
      <w:r>
        <w:t></w:t>
      </w:r>
      <w:r>
        <w:rPr>
          <w:rFonts w:hint="eastAsia"/>
        </w:rPr>
        <w:t>сводятся</w:t>
      </w:r>
      <w:r>
        <w:t></w:t>
      </w:r>
      <w:r>
        <w:rPr>
          <w:rFonts w:hint="eastAsia"/>
        </w:rPr>
        <w:t>к</w:t>
      </w:r>
      <w:r>
        <w:t></w:t>
      </w:r>
      <w:r>
        <w:rPr>
          <w:rFonts w:hint="eastAsia"/>
        </w:rPr>
        <w:t>следуюшему</w:t>
      </w:r>
      <w:r>
        <w:t></w:t>
      </w:r>
    </w:p>
    <w:p w:rsidR="000109CB" w:rsidRDefault="000109CB" w:rsidP="000109CB">
      <w:r>
        <w:t></w:t>
      </w:r>
      <w:r>
        <w:t></w:t>
      </w:r>
      <w:r>
        <w:t></w:t>
      </w:r>
      <w:r>
        <w:rPr>
          <w:rFonts w:hint="eastAsia"/>
        </w:rPr>
        <w:t>Ногайская</w:t>
      </w:r>
      <w:r>
        <w:t></w:t>
      </w:r>
      <w:r>
        <w:rPr>
          <w:rFonts w:hint="eastAsia"/>
        </w:rPr>
        <w:t>ступень</w:t>
      </w:r>
      <w:r>
        <w:t></w:t>
      </w:r>
      <w:r>
        <w:rPr>
          <w:rFonts w:hint="eastAsia"/>
        </w:rPr>
        <w:t>и</w:t>
      </w:r>
      <w:r>
        <w:t></w:t>
      </w:r>
      <w:r>
        <w:rPr>
          <w:rFonts w:hint="eastAsia"/>
        </w:rPr>
        <w:t>северный</w:t>
      </w:r>
      <w:r>
        <w:t></w:t>
      </w:r>
      <w:r>
        <w:rPr>
          <w:rFonts w:hint="eastAsia"/>
        </w:rPr>
        <w:t>борт</w:t>
      </w:r>
      <w:r>
        <w:t></w:t>
      </w:r>
      <w:r>
        <w:rPr>
          <w:rFonts w:hint="eastAsia"/>
        </w:rPr>
        <w:t>ТКПП</w:t>
      </w:r>
      <w:r>
        <w:t></w:t>
      </w:r>
      <w:r>
        <w:rPr>
          <w:rFonts w:hint="eastAsia"/>
        </w:rPr>
        <w:t>представляют</w:t>
      </w:r>
      <w:r>
        <w:t></w:t>
      </w:r>
      <w:r>
        <w:rPr>
          <w:rFonts w:hint="eastAsia"/>
        </w:rPr>
        <w:t>собой</w:t>
      </w:r>
      <w:r>
        <w:t></w:t>
      </w:r>
      <w:r>
        <w:rPr>
          <w:rFonts w:hint="eastAsia"/>
        </w:rPr>
        <w:t>слож</w:t>
      </w:r>
      <w:r>
        <w:t></w:t>
      </w:r>
    </w:p>
    <w:p w:rsidR="000109CB" w:rsidRDefault="000109CB" w:rsidP="000109CB">
      <w:r>
        <w:rPr>
          <w:rFonts w:hint="eastAsia"/>
        </w:rPr>
        <w:t>но</w:t>
      </w:r>
      <w:r>
        <w:t></w:t>
      </w:r>
      <w:r>
        <w:rPr>
          <w:rFonts w:hint="eastAsia"/>
        </w:rPr>
        <w:t>построенные</w:t>
      </w:r>
      <w:r>
        <w:t></w:t>
      </w:r>
      <w:r>
        <w:rPr>
          <w:rFonts w:hint="eastAsia"/>
        </w:rPr>
        <w:t>протяженные</w:t>
      </w:r>
      <w:r>
        <w:t></w:t>
      </w:r>
      <w:r>
        <w:rPr>
          <w:rFonts w:hint="eastAsia"/>
        </w:rPr>
        <w:t>тектонические</w:t>
      </w:r>
      <w:r>
        <w:t></w:t>
      </w:r>
      <w:r>
        <w:rPr>
          <w:rFonts w:hint="eastAsia"/>
        </w:rPr>
        <w:t>элементы</w:t>
      </w:r>
      <w:r>
        <w:t></w:t>
      </w:r>
      <w:r>
        <w:t></w:t>
      </w:r>
      <w:r>
        <w:rPr>
          <w:rFonts w:hint="eastAsia"/>
        </w:rPr>
        <w:t>в</w:t>
      </w:r>
      <w:r>
        <w:t></w:t>
      </w:r>
      <w:r>
        <w:rPr>
          <w:rFonts w:hint="eastAsia"/>
        </w:rPr>
        <w:t>пределах</w:t>
      </w:r>
      <w:r>
        <w:t></w:t>
      </w:r>
      <w:r>
        <w:rPr>
          <w:rFonts w:hint="eastAsia"/>
        </w:rPr>
        <w:t>которых</w:t>
      </w:r>
    </w:p>
    <w:p w:rsidR="000109CB" w:rsidRDefault="000109CB" w:rsidP="000109CB">
      <w:r>
        <w:rPr>
          <w:rFonts w:hint="eastAsia"/>
        </w:rPr>
        <w:t>глубокопогруженными</w:t>
      </w:r>
      <w:r>
        <w:t></w:t>
      </w:r>
      <w:r>
        <w:rPr>
          <w:rFonts w:hint="eastAsia"/>
        </w:rPr>
        <w:t>являются</w:t>
      </w:r>
      <w:r>
        <w:t></w:t>
      </w:r>
      <w:r>
        <w:rPr>
          <w:rFonts w:hint="eastAsia"/>
        </w:rPr>
        <w:t>палеозойские</w:t>
      </w:r>
      <w:r>
        <w:t></w:t>
      </w:r>
      <w:r>
        <w:rPr>
          <w:rFonts w:hint="eastAsia"/>
        </w:rPr>
        <w:t>и</w:t>
      </w:r>
      <w:r>
        <w:t></w:t>
      </w:r>
      <w:r>
        <w:rPr>
          <w:rFonts w:hint="eastAsia"/>
        </w:rPr>
        <w:t>мезозойские</w:t>
      </w:r>
      <w:r>
        <w:t></w:t>
      </w:r>
      <w:r>
        <w:rPr>
          <w:rFonts w:hint="eastAsia"/>
        </w:rPr>
        <w:t>отложения</w:t>
      </w:r>
      <w:r>
        <w:t></w:t>
      </w:r>
    </w:p>
    <w:p w:rsidR="000109CB" w:rsidRDefault="000109CB" w:rsidP="000109CB">
      <w:r>
        <w:rPr>
          <w:rFonts w:hint="eastAsia"/>
        </w:rPr>
        <w:t>Признаки</w:t>
      </w:r>
      <w:r>
        <w:t></w:t>
      </w:r>
      <w:r>
        <w:rPr>
          <w:rFonts w:hint="eastAsia"/>
        </w:rPr>
        <w:t>нефтегазоносности</w:t>
      </w:r>
      <w:r>
        <w:t></w:t>
      </w:r>
      <w:r>
        <w:rPr>
          <w:rFonts w:hint="eastAsia"/>
        </w:rPr>
        <w:t>на</w:t>
      </w:r>
      <w:r>
        <w:t></w:t>
      </w:r>
      <w:r>
        <w:rPr>
          <w:rFonts w:hint="eastAsia"/>
        </w:rPr>
        <w:t>изучаемой</w:t>
      </w:r>
      <w:r>
        <w:t></w:t>
      </w:r>
      <w:r>
        <w:rPr>
          <w:rFonts w:hint="eastAsia"/>
        </w:rPr>
        <w:t>территории</w:t>
      </w:r>
      <w:r>
        <w:t></w:t>
      </w:r>
      <w:r>
        <w:rPr>
          <w:rFonts w:hint="eastAsia"/>
        </w:rPr>
        <w:t>установлены</w:t>
      </w:r>
      <w:r>
        <w:t></w:t>
      </w:r>
      <w:r>
        <w:rPr>
          <w:rFonts w:hint="eastAsia"/>
        </w:rPr>
        <w:t>во</w:t>
      </w:r>
      <w:r>
        <w:t></w:t>
      </w:r>
      <w:r>
        <w:rPr>
          <w:rFonts w:hint="eastAsia"/>
        </w:rPr>
        <w:t>всех</w:t>
      </w:r>
    </w:p>
    <w:p w:rsidR="000109CB" w:rsidRDefault="000109CB" w:rsidP="000109CB">
      <w:r>
        <w:rPr>
          <w:rFonts w:hint="eastAsia"/>
        </w:rPr>
        <w:t>литолого</w:t>
      </w:r>
      <w:r>
        <w:t></w:t>
      </w:r>
      <w:r>
        <w:rPr>
          <w:rFonts w:hint="eastAsia"/>
        </w:rPr>
        <w:t>стратиграфических</w:t>
      </w:r>
      <w:r>
        <w:t></w:t>
      </w:r>
      <w:r>
        <w:rPr>
          <w:rFonts w:hint="eastAsia"/>
        </w:rPr>
        <w:t>комплексах</w:t>
      </w:r>
      <w:r>
        <w:t></w:t>
      </w:r>
      <w:r>
        <w:rPr>
          <w:rFonts w:hint="eastAsia"/>
        </w:rPr>
        <w:t>палеозоя</w:t>
      </w:r>
      <w:r>
        <w:t></w:t>
      </w:r>
      <w:r>
        <w:rPr>
          <w:rFonts w:hint="eastAsia"/>
        </w:rPr>
        <w:t>и</w:t>
      </w:r>
      <w:r>
        <w:t></w:t>
      </w:r>
      <w:r>
        <w:rPr>
          <w:rFonts w:hint="eastAsia"/>
        </w:rPr>
        <w:t>мезозоя</w:t>
      </w:r>
      <w:r>
        <w:t></w:t>
      </w:r>
      <w:r>
        <w:t></w:t>
      </w:r>
      <w:r>
        <w:t></w:t>
      </w:r>
      <w:r>
        <w:rPr>
          <w:rFonts w:hint="eastAsia"/>
        </w:rPr>
        <w:t>от</w:t>
      </w:r>
      <w:r>
        <w:t></w:t>
      </w:r>
      <w:r>
        <w:rPr>
          <w:rFonts w:hint="eastAsia"/>
        </w:rPr>
        <w:t>каменно</w:t>
      </w:r>
      <w:r>
        <w:t></w:t>
      </w:r>
    </w:p>
    <w:p w:rsidR="000109CB" w:rsidRDefault="000109CB" w:rsidP="000109CB">
      <w:r>
        <w:rPr>
          <w:rFonts w:hint="eastAsia"/>
        </w:rPr>
        <w:t>угольного</w:t>
      </w:r>
      <w:r>
        <w:t></w:t>
      </w:r>
      <w:r>
        <w:rPr>
          <w:rFonts w:hint="eastAsia"/>
        </w:rPr>
        <w:t>до</w:t>
      </w:r>
      <w:r>
        <w:t></w:t>
      </w:r>
      <w:r>
        <w:rPr>
          <w:rFonts w:hint="eastAsia"/>
        </w:rPr>
        <w:t>мелового</w:t>
      </w:r>
      <w:r>
        <w:t></w:t>
      </w:r>
      <w:r>
        <w:t></w:t>
      </w:r>
      <w:r>
        <w:rPr>
          <w:rFonts w:hint="eastAsia"/>
        </w:rPr>
        <w:t>однако</w:t>
      </w:r>
      <w:r>
        <w:t></w:t>
      </w:r>
      <w:r>
        <w:t></w:t>
      </w:r>
      <w:r>
        <w:rPr>
          <w:rFonts w:hint="eastAsia"/>
        </w:rPr>
        <w:t>промышленная</w:t>
      </w:r>
      <w:r>
        <w:t></w:t>
      </w:r>
      <w:r>
        <w:rPr>
          <w:rFonts w:hint="eastAsia"/>
        </w:rPr>
        <w:t>нефтегазоносность</w:t>
      </w:r>
      <w:r>
        <w:t></w:t>
      </w:r>
      <w:r>
        <w:rPr>
          <w:rFonts w:hint="eastAsia"/>
        </w:rPr>
        <w:t>доказана</w:t>
      </w:r>
    </w:p>
    <w:p w:rsidR="000109CB" w:rsidRDefault="000109CB" w:rsidP="000109CB">
      <w:r>
        <w:rPr>
          <w:rFonts w:hint="eastAsia"/>
        </w:rPr>
        <w:t>только</w:t>
      </w:r>
      <w:r>
        <w:t></w:t>
      </w:r>
      <w:r>
        <w:rPr>
          <w:rFonts w:hint="eastAsia"/>
        </w:rPr>
        <w:t>в</w:t>
      </w:r>
      <w:r>
        <w:t></w:t>
      </w:r>
      <w:r>
        <w:rPr>
          <w:rFonts w:hint="eastAsia"/>
        </w:rPr>
        <w:t>валанжин</w:t>
      </w:r>
      <w:r>
        <w:t></w:t>
      </w:r>
      <w:r>
        <w:rPr>
          <w:rFonts w:hint="eastAsia"/>
        </w:rPr>
        <w:t>берриасских</w:t>
      </w:r>
      <w:r>
        <w:t></w:t>
      </w:r>
      <w:r>
        <w:rPr>
          <w:rFonts w:hint="eastAsia"/>
        </w:rPr>
        <w:t>и</w:t>
      </w:r>
      <w:r>
        <w:t></w:t>
      </w:r>
      <w:r>
        <w:rPr>
          <w:rFonts w:hint="eastAsia"/>
        </w:rPr>
        <w:t>верхнемеловых</w:t>
      </w:r>
      <w:r>
        <w:t></w:t>
      </w:r>
      <w:r>
        <w:rPr>
          <w:rFonts w:hint="eastAsia"/>
        </w:rPr>
        <w:t>отложениях</w:t>
      </w:r>
      <w:r>
        <w:t></w:t>
      </w:r>
      <w:r>
        <w:t></w:t>
      </w:r>
      <w:r>
        <w:rPr>
          <w:rFonts w:hint="eastAsia"/>
        </w:rPr>
        <w:t>Каменно</w:t>
      </w:r>
      <w:r>
        <w:t></w:t>
      </w:r>
    </w:p>
    <w:p w:rsidR="000109CB" w:rsidRDefault="000109CB" w:rsidP="000109CB">
      <w:r>
        <w:rPr>
          <w:rFonts w:hint="eastAsia"/>
        </w:rPr>
        <w:t>угольные</w:t>
      </w:r>
      <w:r>
        <w:t></w:t>
      </w:r>
      <w:r>
        <w:rPr>
          <w:rFonts w:hint="eastAsia"/>
        </w:rPr>
        <w:t>и</w:t>
      </w:r>
      <w:r>
        <w:t></w:t>
      </w:r>
      <w:r>
        <w:rPr>
          <w:rFonts w:hint="eastAsia"/>
        </w:rPr>
        <w:t>триасовые</w:t>
      </w:r>
      <w:r>
        <w:t></w:t>
      </w:r>
      <w:r>
        <w:rPr>
          <w:rFonts w:hint="eastAsia"/>
        </w:rPr>
        <w:t>отложения</w:t>
      </w:r>
      <w:r>
        <w:t></w:t>
      </w:r>
      <w:r>
        <w:rPr>
          <w:rFonts w:hint="eastAsia"/>
        </w:rPr>
        <w:t>находятся</w:t>
      </w:r>
      <w:r>
        <w:t></w:t>
      </w:r>
      <w:r>
        <w:rPr>
          <w:rFonts w:hint="eastAsia"/>
        </w:rPr>
        <w:t>в</w:t>
      </w:r>
      <w:r>
        <w:t></w:t>
      </w:r>
      <w:r>
        <w:rPr>
          <w:rFonts w:hint="eastAsia"/>
        </w:rPr>
        <w:t>жестких</w:t>
      </w:r>
      <w:r>
        <w:t></w:t>
      </w:r>
      <w:r>
        <w:rPr>
          <w:rFonts w:hint="eastAsia"/>
        </w:rPr>
        <w:t>термобарических</w:t>
      </w:r>
      <w:r>
        <w:t></w:t>
      </w:r>
      <w:r>
        <w:rPr>
          <w:rFonts w:hint="eastAsia"/>
        </w:rPr>
        <w:t>ус</w:t>
      </w:r>
      <w:r>
        <w:t></w:t>
      </w:r>
    </w:p>
    <w:p w:rsidR="000109CB" w:rsidRDefault="000109CB" w:rsidP="000109CB">
      <w:r>
        <w:rPr>
          <w:rFonts w:hint="eastAsia"/>
        </w:rPr>
        <w:t>ловиях</w:t>
      </w:r>
      <w:r>
        <w:t></w:t>
      </w:r>
      <w:r>
        <w:t></w:t>
      </w:r>
      <w:r>
        <w:rPr>
          <w:rFonts w:hint="eastAsia"/>
        </w:rPr>
        <w:t>Геотемпературный</w:t>
      </w:r>
      <w:r>
        <w:t></w:t>
      </w:r>
      <w:r>
        <w:rPr>
          <w:rFonts w:hint="eastAsia"/>
        </w:rPr>
        <w:t>фон</w:t>
      </w:r>
      <w:r>
        <w:t></w:t>
      </w:r>
      <w:r>
        <w:rPr>
          <w:rFonts w:hint="eastAsia"/>
        </w:rPr>
        <w:t>в</w:t>
      </w:r>
      <w:r>
        <w:t></w:t>
      </w:r>
      <w:r>
        <w:rPr>
          <w:rFonts w:hint="eastAsia"/>
        </w:rPr>
        <w:t>юрских</w:t>
      </w:r>
      <w:r>
        <w:t></w:t>
      </w:r>
      <w:r>
        <w:rPr>
          <w:rFonts w:hint="eastAsia"/>
        </w:rPr>
        <w:t>и</w:t>
      </w:r>
      <w:r>
        <w:t></w:t>
      </w:r>
      <w:r>
        <w:rPr>
          <w:rFonts w:hint="eastAsia"/>
        </w:rPr>
        <w:t>меловых</w:t>
      </w:r>
      <w:r>
        <w:t></w:t>
      </w:r>
      <w:r>
        <w:rPr>
          <w:rFonts w:hint="eastAsia"/>
        </w:rPr>
        <w:t>отложениях</w:t>
      </w:r>
      <w:r>
        <w:t></w:t>
      </w:r>
      <w:r>
        <w:t></w:t>
      </w:r>
      <w:r>
        <w:t></w:t>
      </w:r>
      <w:r>
        <w:rPr>
          <w:rFonts w:hint="eastAsia"/>
        </w:rPr>
        <w:t>сушест</w:t>
      </w:r>
      <w:r>
        <w:t></w:t>
      </w:r>
    </w:p>
    <w:p w:rsidR="000109CB" w:rsidRDefault="000109CB" w:rsidP="000109CB">
      <w:r>
        <w:rPr>
          <w:rFonts w:hint="eastAsia"/>
        </w:rPr>
        <w:t>венно</w:t>
      </w:r>
      <w:r>
        <w:t></w:t>
      </w:r>
      <w:r>
        <w:rPr>
          <w:rFonts w:hint="eastAsia"/>
        </w:rPr>
        <w:t>ниже</w:t>
      </w:r>
      <w:r>
        <w:t></w:t>
      </w:r>
      <w:r>
        <w:t></w:t>
      </w:r>
      <w:r>
        <w:rPr>
          <w:rFonts w:hint="eastAsia"/>
        </w:rPr>
        <w:t>Рост</w:t>
      </w:r>
      <w:r>
        <w:t></w:t>
      </w:r>
      <w:r>
        <w:rPr>
          <w:rFonts w:hint="eastAsia"/>
        </w:rPr>
        <w:t>пластовых</w:t>
      </w:r>
      <w:r>
        <w:t></w:t>
      </w:r>
      <w:r>
        <w:rPr>
          <w:rFonts w:hint="eastAsia"/>
        </w:rPr>
        <w:t>давлений</w:t>
      </w:r>
      <w:r>
        <w:t></w:t>
      </w:r>
      <w:r>
        <w:rPr>
          <w:rFonts w:hint="eastAsia"/>
        </w:rPr>
        <w:t>и</w:t>
      </w:r>
      <w:r>
        <w:t></w:t>
      </w:r>
      <w:r>
        <w:rPr>
          <w:rFonts w:hint="eastAsia"/>
        </w:rPr>
        <w:t>температур</w:t>
      </w:r>
      <w:r>
        <w:t></w:t>
      </w:r>
      <w:r>
        <w:rPr>
          <w:rFonts w:hint="eastAsia"/>
        </w:rPr>
        <w:t>происходит</w:t>
      </w:r>
      <w:r>
        <w:t></w:t>
      </w:r>
      <w:r>
        <w:rPr>
          <w:rFonts w:hint="eastAsia"/>
        </w:rPr>
        <w:t>в</w:t>
      </w:r>
      <w:r>
        <w:t></w:t>
      </w:r>
      <w:r>
        <w:rPr>
          <w:rFonts w:hint="eastAsia"/>
        </w:rPr>
        <w:t>направле</w:t>
      </w:r>
      <w:r>
        <w:t></w:t>
      </w:r>
    </w:p>
    <w:p w:rsidR="000109CB" w:rsidRDefault="000109CB" w:rsidP="000109CB">
      <w:r>
        <w:rPr>
          <w:rFonts w:hint="eastAsia"/>
        </w:rPr>
        <w:t>нии</w:t>
      </w:r>
      <w:r>
        <w:t></w:t>
      </w:r>
      <w:r>
        <w:rPr>
          <w:rFonts w:hint="eastAsia"/>
        </w:rPr>
        <w:t>к</w:t>
      </w:r>
      <w:r>
        <w:t></w:t>
      </w:r>
      <w:r>
        <w:rPr>
          <w:rFonts w:hint="eastAsia"/>
        </w:rPr>
        <w:t>ТКПП</w:t>
      </w:r>
      <w:r>
        <w:t></w:t>
      </w:r>
    </w:p>
    <w:p w:rsidR="000109CB" w:rsidRDefault="000109CB" w:rsidP="000109CB">
      <w:r>
        <w:t></w:t>
      </w:r>
      <w:r>
        <w:t></w:t>
      </w:r>
      <w:r>
        <w:t></w:t>
      </w:r>
      <w:r>
        <w:rPr>
          <w:rFonts w:hint="eastAsia"/>
        </w:rPr>
        <w:t>В</w:t>
      </w:r>
      <w:r>
        <w:t></w:t>
      </w:r>
      <w:r>
        <w:rPr>
          <w:rFonts w:hint="eastAsia"/>
        </w:rPr>
        <w:t>результате</w:t>
      </w:r>
      <w:r>
        <w:t></w:t>
      </w:r>
      <w:r>
        <w:rPr>
          <w:rFonts w:hint="eastAsia"/>
        </w:rPr>
        <w:t>изучения</w:t>
      </w:r>
      <w:r>
        <w:t></w:t>
      </w:r>
      <w:r>
        <w:rPr>
          <w:rFonts w:hint="eastAsia"/>
        </w:rPr>
        <w:t>геохимической</w:t>
      </w:r>
      <w:r>
        <w:t></w:t>
      </w:r>
      <w:r>
        <w:rPr>
          <w:rFonts w:hint="eastAsia"/>
        </w:rPr>
        <w:t>характеристики</w:t>
      </w:r>
      <w:r>
        <w:t></w:t>
      </w:r>
      <w:r>
        <w:rPr>
          <w:rFonts w:hint="eastAsia"/>
        </w:rPr>
        <w:t>ОВ</w:t>
      </w:r>
      <w:r>
        <w:t></w:t>
      </w:r>
      <w:r>
        <w:rPr>
          <w:rFonts w:hint="eastAsia"/>
        </w:rPr>
        <w:t>глубоко</w:t>
      </w:r>
      <w:r>
        <w:t></w:t>
      </w:r>
    </w:p>
    <w:p w:rsidR="000109CB" w:rsidRDefault="000109CB" w:rsidP="000109CB">
      <w:r>
        <w:rPr>
          <w:rFonts w:hint="eastAsia"/>
        </w:rPr>
        <w:t>погруженных</w:t>
      </w:r>
      <w:r>
        <w:t></w:t>
      </w:r>
      <w:r>
        <w:rPr>
          <w:rFonts w:hint="eastAsia"/>
        </w:rPr>
        <w:t>палеозойских</w:t>
      </w:r>
      <w:r>
        <w:t></w:t>
      </w:r>
      <w:r>
        <w:rPr>
          <w:rFonts w:hint="eastAsia"/>
        </w:rPr>
        <w:t>и</w:t>
      </w:r>
      <w:r>
        <w:t></w:t>
      </w:r>
      <w:r>
        <w:rPr>
          <w:rFonts w:hint="eastAsia"/>
        </w:rPr>
        <w:t>мезозойских</w:t>
      </w:r>
      <w:r>
        <w:t></w:t>
      </w:r>
      <w:r>
        <w:rPr>
          <w:rFonts w:hint="eastAsia"/>
        </w:rPr>
        <w:t>отложений</w:t>
      </w:r>
      <w:r>
        <w:t></w:t>
      </w:r>
      <w:r>
        <w:rPr>
          <w:rFonts w:hint="eastAsia"/>
        </w:rPr>
        <w:t>установлены</w:t>
      </w:r>
      <w:r>
        <w:t></w:t>
      </w:r>
      <w:r>
        <w:rPr>
          <w:rFonts w:hint="eastAsia"/>
        </w:rPr>
        <w:t>условия</w:t>
      </w:r>
    </w:p>
    <w:p w:rsidR="000109CB" w:rsidRDefault="000109CB" w:rsidP="000109CB">
      <w:r>
        <w:rPr>
          <w:rFonts w:hint="eastAsia"/>
        </w:rPr>
        <w:t>его</w:t>
      </w:r>
      <w:r>
        <w:t></w:t>
      </w:r>
      <w:r>
        <w:rPr>
          <w:rFonts w:hint="eastAsia"/>
        </w:rPr>
        <w:t>накопления</w:t>
      </w:r>
      <w:r>
        <w:t></w:t>
      </w:r>
      <w:r>
        <w:rPr>
          <w:rFonts w:hint="eastAsia"/>
        </w:rPr>
        <w:t>и</w:t>
      </w:r>
      <w:r>
        <w:t></w:t>
      </w:r>
      <w:r>
        <w:rPr>
          <w:rFonts w:hint="eastAsia"/>
        </w:rPr>
        <w:t>закономерности</w:t>
      </w:r>
      <w:r>
        <w:t></w:t>
      </w:r>
      <w:r>
        <w:rPr>
          <w:rFonts w:hint="eastAsia"/>
        </w:rPr>
        <w:t>распределения</w:t>
      </w:r>
      <w:r>
        <w:t></w:t>
      </w:r>
      <w:r>
        <w:t></w:t>
      </w:r>
      <w:r>
        <w:rPr>
          <w:rFonts w:hint="eastAsia"/>
        </w:rPr>
        <w:t>Современный</w:t>
      </w:r>
      <w:r>
        <w:t></w:t>
      </w:r>
      <w:r>
        <w:rPr>
          <w:rFonts w:hint="eastAsia"/>
        </w:rPr>
        <w:t>уровень</w:t>
      </w:r>
      <w:r>
        <w:t></w:t>
      </w:r>
      <w:r>
        <w:rPr>
          <w:rFonts w:hint="eastAsia"/>
        </w:rPr>
        <w:t>обо</w:t>
      </w:r>
      <w:r>
        <w:t></w:t>
      </w:r>
    </w:p>
    <w:p w:rsidR="000109CB" w:rsidRDefault="000109CB" w:rsidP="000109CB">
      <w:r>
        <w:rPr>
          <w:rFonts w:hint="eastAsia"/>
        </w:rPr>
        <w:t>гашенности</w:t>
      </w:r>
      <w:r>
        <w:t></w:t>
      </w:r>
      <w:r>
        <w:rPr>
          <w:rFonts w:hint="eastAsia"/>
        </w:rPr>
        <w:t>отложений</w:t>
      </w:r>
      <w:r>
        <w:t></w:t>
      </w:r>
      <w:r>
        <w:rPr>
          <w:rFonts w:hint="eastAsia"/>
        </w:rPr>
        <w:t>палеозойского</w:t>
      </w:r>
      <w:r>
        <w:t></w:t>
      </w:r>
      <w:r>
        <w:rPr>
          <w:rFonts w:hint="eastAsia"/>
        </w:rPr>
        <w:t>и</w:t>
      </w:r>
      <w:r>
        <w:t></w:t>
      </w:r>
      <w:r>
        <w:rPr>
          <w:rFonts w:hint="eastAsia"/>
        </w:rPr>
        <w:t>мезозойского</w:t>
      </w:r>
      <w:r>
        <w:t></w:t>
      </w:r>
      <w:r>
        <w:rPr>
          <w:rFonts w:hint="eastAsia"/>
        </w:rPr>
        <w:t>возраста</w:t>
      </w:r>
      <w:r>
        <w:t></w:t>
      </w:r>
      <w:r>
        <w:rPr>
          <w:rFonts w:hint="eastAsia"/>
        </w:rPr>
        <w:t>ОВ</w:t>
      </w:r>
      <w:r>
        <w:t></w:t>
      </w:r>
      <w:r>
        <w:rPr>
          <w:rFonts w:hint="eastAsia"/>
        </w:rPr>
        <w:t>определя</w:t>
      </w:r>
      <w:r>
        <w:t></w:t>
      </w:r>
    </w:p>
    <w:p w:rsidR="000109CB" w:rsidRDefault="000109CB" w:rsidP="000109CB">
      <w:r>
        <w:rPr>
          <w:rFonts w:hint="eastAsia"/>
        </w:rPr>
        <w:t>ется</w:t>
      </w:r>
      <w:r>
        <w:t></w:t>
      </w:r>
      <w:r>
        <w:rPr>
          <w:rFonts w:hint="eastAsia"/>
        </w:rPr>
        <w:t>фациальными</w:t>
      </w:r>
      <w:r>
        <w:t></w:t>
      </w:r>
      <w:r>
        <w:rPr>
          <w:rFonts w:hint="eastAsia"/>
        </w:rPr>
        <w:t>условиями</w:t>
      </w:r>
      <w:r>
        <w:t></w:t>
      </w:r>
      <w:r>
        <w:rPr>
          <w:rFonts w:hint="eastAsia"/>
        </w:rPr>
        <w:t>осадконакогшения</w:t>
      </w:r>
      <w:r>
        <w:t></w:t>
      </w:r>
      <w:r>
        <w:rPr>
          <w:rFonts w:hint="eastAsia"/>
        </w:rPr>
        <w:t>и</w:t>
      </w:r>
      <w:r>
        <w:t></w:t>
      </w:r>
      <w:r>
        <w:rPr>
          <w:rFonts w:hint="eastAsia"/>
        </w:rPr>
        <w:t>степенью</w:t>
      </w:r>
      <w:r>
        <w:t></w:t>
      </w:r>
      <w:r>
        <w:rPr>
          <w:rFonts w:hint="eastAsia"/>
        </w:rPr>
        <w:t>его</w:t>
      </w:r>
      <w:r>
        <w:t></w:t>
      </w:r>
      <w:r>
        <w:rPr>
          <w:rFonts w:hint="eastAsia"/>
        </w:rPr>
        <w:t>последую</w:t>
      </w:r>
      <w:r>
        <w:t></w:t>
      </w:r>
    </w:p>
    <w:p w:rsidR="000109CB" w:rsidRDefault="000109CB" w:rsidP="000109CB">
      <w:r>
        <w:rPr>
          <w:rFonts w:hint="eastAsia"/>
        </w:rPr>
        <w:t>щего</w:t>
      </w:r>
      <w:r>
        <w:t></w:t>
      </w:r>
      <w:r>
        <w:rPr>
          <w:rFonts w:hint="eastAsia"/>
        </w:rPr>
        <w:t>катагенетического</w:t>
      </w:r>
      <w:r>
        <w:t></w:t>
      </w:r>
      <w:r>
        <w:rPr>
          <w:rFonts w:hint="eastAsia"/>
        </w:rPr>
        <w:t>преобразования</w:t>
      </w:r>
      <w:r>
        <w:t></w:t>
      </w:r>
      <w:r>
        <w:t></w:t>
      </w:r>
      <w:r>
        <w:rPr>
          <w:rFonts w:hint="eastAsia"/>
        </w:rPr>
        <w:t>Детальный</w:t>
      </w:r>
      <w:r>
        <w:t></w:t>
      </w:r>
      <w:r>
        <w:rPr>
          <w:rFonts w:hint="eastAsia"/>
        </w:rPr>
        <w:t>анализ</w:t>
      </w:r>
      <w:r>
        <w:t></w:t>
      </w:r>
      <w:r>
        <w:rPr>
          <w:rFonts w:hint="eastAsia"/>
        </w:rPr>
        <w:t>данных</w:t>
      </w:r>
      <w:r>
        <w:t></w:t>
      </w:r>
      <w:r>
        <w:rPr>
          <w:rFonts w:hint="eastAsia"/>
        </w:rPr>
        <w:t>о</w:t>
      </w:r>
      <w:r>
        <w:t></w:t>
      </w:r>
      <w:r>
        <w:rPr>
          <w:rFonts w:hint="eastAsia"/>
        </w:rPr>
        <w:t>катаге</w:t>
      </w:r>
      <w:r>
        <w:t></w:t>
      </w:r>
    </w:p>
    <w:p w:rsidR="000109CB" w:rsidRDefault="000109CB" w:rsidP="000109CB">
      <w:r>
        <w:rPr>
          <w:rFonts w:hint="eastAsia"/>
        </w:rPr>
        <w:t>нетическом</w:t>
      </w:r>
      <w:r>
        <w:t></w:t>
      </w:r>
      <w:r>
        <w:rPr>
          <w:rFonts w:hint="eastAsia"/>
        </w:rPr>
        <w:t>преобразовании</w:t>
      </w:r>
      <w:r>
        <w:t></w:t>
      </w:r>
      <w:r>
        <w:rPr>
          <w:rFonts w:hint="eastAsia"/>
        </w:rPr>
        <w:t>ОВ</w:t>
      </w:r>
      <w:r>
        <w:t></w:t>
      </w:r>
      <w:r>
        <w:rPr>
          <w:rFonts w:hint="eastAsia"/>
        </w:rPr>
        <w:t>позволил</w:t>
      </w:r>
      <w:r>
        <w:t></w:t>
      </w:r>
      <w:r>
        <w:rPr>
          <w:rFonts w:hint="eastAsia"/>
        </w:rPr>
        <w:t>определить</w:t>
      </w:r>
      <w:r>
        <w:t></w:t>
      </w:r>
      <w:r>
        <w:rPr>
          <w:rFonts w:hint="eastAsia"/>
        </w:rPr>
        <w:t>пространственное</w:t>
      </w:r>
      <w:r>
        <w:t></w:t>
      </w:r>
      <w:r>
        <w:rPr>
          <w:rFonts w:hint="eastAsia"/>
        </w:rPr>
        <w:t>рас</w:t>
      </w:r>
      <w:r>
        <w:t></w:t>
      </w:r>
    </w:p>
    <w:p w:rsidR="000109CB" w:rsidRDefault="000109CB" w:rsidP="000109CB">
      <w:r>
        <w:rPr>
          <w:rFonts w:hint="eastAsia"/>
        </w:rPr>
        <w:t>положение</w:t>
      </w:r>
      <w:r>
        <w:t></w:t>
      </w:r>
      <w:r>
        <w:rPr>
          <w:rFonts w:hint="eastAsia"/>
        </w:rPr>
        <w:t>в</w:t>
      </w:r>
      <w:r>
        <w:t></w:t>
      </w:r>
      <w:r>
        <w:rPr>
          <w:rFonts w:hint="eastAsia"/>
        </w:rPr>
        <w:t>разрезе</w:t>
      </w:r>
      <w:r>
        <w:t></w:t>
      </w:r>
      <w:r>
        <w:rPr>
          <w:rFonts w:hint="eastAsia"/>
        </w:rPr>
        <w:t>зон</w:t>
      </w:r>
      <w:r>
        <w:t></w:t>
      </w:r>
      <w:r>
        <w:rPr>
          <w:rFonts w:hint="eastAsia"/>
        </w:rPr>
        <w:t>нефте</w:t>
      </w:r>
      <w:r>
        <w:t></w:t>
      </w:r>
      <w:r>
        <w:t></w:t>
      </w:r>
      <w:r>
        <w:rPr>
          <w:rFonts w:hint="eastAsia"/>
        </w:rPr>
        <w:t>и</w:t>
      </w:r>
      <w:r>
        <w:t></w:t>
      </w:r>
      <w:r>
        <w:rPr>
          <w:rFonts w:hint="eastAsia"/>
        </w:rPr>
        <w:t>газообразования</w:t>
      </w:r>
      <w:r>
        <w:t></w:t>
      </w:r>
      <w:r>
        <w:t></w:t>
      </w:r>
      <w:r>
        <w:rPr>
          <w:rFonts w:hint="eastAsia"/>
        </w:rPr>
        <w:t>Установлено</w:t>
      </w:r>
      <w:r>
        <w:t></w:t>
      </w:r>
      <w:r>
        <w:t></w:t>
      </w:r>
      <w:r>
        <w:rPr>
          <w:rFonts w:hint="eastAsia"/>
        </w:rPr>
        <w:t>что</w:t>
      </w:r>
      <w:r>
        <w:t></w:t>
      </w:r>
      <w:r>
        <w:rPr>
          <w:rFonts w:hint="eastAsia"/>
        </w:rPr>
        <w:t>камен</w:t>
      </w:r>
      <w:r>
        <w:t></w:t>
      </w:r>
    </w:p>
    <w:p w:rsidR="000109CB" w:rsidRDefault="000109CB" w:rsidP="000109CB">
      <w:r>
        <w:rPr>
          <w:rFonts w:hint="eastAsia"/>
        </w:rPr>
        <w:t>ноугольные</w:t>
      </w:r>
      <w:r>
        <w:t></w:t>
      </w:r>
      <w:r>
        <w:rPr>
          <w:rFonts w:hint="eastAsia"/>
        </w:rPr>
        <w:t>отложения</w:t>
      </w:r>
      <w:r>
        <w:t></w:t>
      </w:r>
      <w:r>
        <w:rPr>
          <w:rFonts w:hint="eastAsia"/>
        </w:rPr>
        <w:t>находятся</w:t>
      </w:r>
      <w:r>
        <w:t></w:t>
      </w:r>
      <w:r>
        <w:rPr>
          <w:rFonts w:hint="eastAsia"/>
        </w:rPr>
        <w:t>в</w:t>
      </w:r>
      <w:r>
        <w:t></w:t>
      </w:r>
      <w:r>
        <w:rPr>
          <w:rFonts w:hint="eastAsia"/>
        </w:rPr>
        <w:t>зоне</w:t>
      </w:r>
      <w:r>
        <w:t></w:t>
      </w:r>
      <w:r>
        <w:rPr>
          <w:rFonts w:hint="eastAsia"/>
        </w:rPr>
        <w:t>генерации</w:t>
      </w:r>
      <w:r>
        <w:t></w:t>
      </w:r>
      <w:r>
        <w:t></w:t>
      </w:r>
      <w:r>
        <w:rPr>
          <w:rFonts w:hint="eastAsia"/>
        </w:rPr>
        <w:t>сухого</w:t>
      </w:r>
      <w:r>
        <w:t></w:t>
      </w:r>
      <w:r>
        <w:t></w:t>
      </w:r>
      <w:r>
        <w:rPr>
          <w:rFonts w:hint="eastAsia"/>
        </w:rPr>
        <w:t>катагенетиче</w:t>
      </w:r>
      <w:r>
        <w:t></w:t>
      </w:r>
    </w:p>
    <w:p w:rsidR="000109CB" w:rsidRDefault="000109CB" w:rsidP="000109CB">
      <w:r>
        <w:rPr>
          <w:rFonts w:hint="eastAsia"/>
        </w:rPr>
        <w:t>ского</w:t>
      </w:r>
      <w:r>
        <w:t></w:t>
      </w:r>
      <w:r>
        <w:rPr>
          <w:rFonts w:hint="eastAsia"/>
        </w:rPr>
        <w:t>газа</w:t>
      </w:r>
      <w:r>
        <w:t></w:t>
      </w:r>
      <w:r>
        <w:t></w:t>
      </w:r>
      <w:r>
        <w:rPr>
          <w:rFonts w:hint="eastAsia"/>
        </w:rPr>
        <w:t>триасовые</w:t>
      </w:r>
      <w:r>
        <w:t></w:t>
      </w:r>
      <w:r>
        <w:rPr>
          <w:rFonts w:hint="eastAsia"/>
        </w:rPr>
        <w:t>отложения</w:t>
      </w:r>
      <w:r>
        <w:t></w:t>
      </w:r>
      <w:r>
        <w:t></w:t>
      </w:r>
      <w:r>
        <w:t></w:t>
      </w:r>
      <w:r>
        <w:rPr>
          <w:rFonts w:hint="eastAsia"/>
        </w:rPr>
        <w:t>в</w:t>
      </w:r>
      <w:r>
        <w:t></w:t>
      </w:r>
      <w:r>
        <w:rPr>
          <w:rFonts w:hint="eastAsia"/>
        </w:rPr>
        <w:t>пределах</w:t>
      </w:r>
      <w:r>
        <w:t></w:t>
      </w:r>
      <w:r>
        <w:rPr>
          <w:rFonts w:hint="eastAsia"/>
        </w:rPr>
        <w:t>ГЗГ</w:t>
      </w:r>
      <w:r>
        <w:t></w:t>
      </w:r>
      <w:r>
        <w:t></w:t>
      </w:r>
      <w:r>
        <w:rPr>
          <w:rFonts w:hint="eastAsia"/>
        </w:rPr>
        <w:t>Юрские</w:t>
      </w:r>
      <w:r>
        <w:t></w:t>
      </w:r>
      <w:r>
        <w:rPr>
          <w:rFonts w:hint="eastAsia"/>
        </w:rPr>
        <w:t>отложения</w:t>
      </w:r>
      <w:r>
        <w:t></w:t>
      </w:r>
      <w:r>
        <w:rPr>
          <w:rFonts w:hint="eastAsia"/>
        </w:rPr>
        <w:t>в</w:t>
      </w:r>
      <w:r>
        <w:t></w:t>
      </w:r>
      <w:r>
        <w:rPr>
          <w:rFonts w:hint="eastAsia"/>
        </w:rPr>
        <w:t>за</w:t>
      </w:r>
      <w:r>
        <w:t></w:t>
      </w:r>
    </w:p>
    <w:p w:rsidR="000109CB" w:rsidRDefault="000109CB" w:rsidP="000109CB">
      <w:r>
        <w:rPr>
          <w:rFonts w:hint="eastAsia"/>
        </w:rPr>
        <w:t>падной</w:t>
      </w:r>
      <w:r>
        <w:t></w:t>
      </w:r>
      <w:r>
        <w:rPr>
          <w:rFonts w:hint="eastAsia"/>
        </w:rPr>
        <w:t>части</w:t>
      </w:r>
      <w:r>
        <w:t></w:t>
      </w:r>
      <w:r>
        <w:rPr>
          <w:rFonts w:hint="eastAsia"/>
        </w:rPr>
        <w:t>изучаемой</w:t>
      </w:r>
      <w:r>
        <w:t></w:t>
      </w:r>
      <w:r>
        <w:rPr>
          <w:rFonts w:hint="eastAsia"/>
        </w:rPr>
        <w:t>территории</w:t>
      </w:r>
      <w:r>
        <w:t></w:t>
      </w:r>
      <w:r>
        <w:rPr>
          <w:rFonts w:hint="eastAsia"/>
        </w:rPr>
        <w:t>пребывают</w:t>
      </w:r>
      <w:r>
        <w:t></w:t>
      </w:r>
      <w:r>
        <w:rPr>
          <w:rFonts w:hint="eastAsia"/>
        </w:rPr>
        <w:t>в</w:t>
      </w:r>
      <w:r>
        <w:t></w:t>
      </w:r>
      <w:r>
        <w:rPr>
          <w:rFonts w:hint="eastAsia"/>
        </w:rPr>
        <w:t>ГЗН</w:t>
      </w:r>
      <w:r>
        <w:t></w:t>
      </w:r>
      <w:r>
        <w:t></w:t>
      </w:r>
      <w:r>
        <w:rPr>
          <w:rFonts w:hint="eastAsia"/>
        </w:rPr>
        <w:t>в</w:t>
      </w:r>
      <w:r>
        <w:t></w:t>
      </w:r>
      <w:r>
        <w:rPr>
          <w:rFonts w:hint="eastAsia"/>
        </w:rPr>
        <w:t>центральной</w:t>
      </w:r>
      <w:r>
        <w:t></w:t>
      </w:r>
      <w:r>
        <w:rPr>
          <w:rFonts w:hint="eastAsia"/>
        </w:rPr>
        <w:t>части</w:t>
      </w:r>
      <w:r>
        <w:t></w:t>
      </w:r>
      <w:r>
        <w:t></w:t>
      </w:r>
    </w:p>
    <w:p w:rsidR="000109CB" w:rsidRDefault="000109CB" w:rsidP="000109CB">
      <w:r>
        <w:t></w:t>
      </w:r>
      <w:r>
        <w:t></w:t>
      </w:r>
      <w:r>
        <w:t></w:t>
      </w:r>
    </w:p>
    <w:p w:rsidR="000109CB" w:rsidRDefault="000109CB" w:rsidP="000109CB">
      <w:r>
        <w:rPr>
          <w:rFonts w:hint="eastAsia"/>
        </w:rPr>
        <w:t>В</w:t>
      </w:r>
      <w:r>
        <w:t></w:t>
      </w:r>
      <w:r>
        <w:rPr>
          <w:rFonts w:hint="eastAsia"/>
        </w:rPr>
        <w:t>зоне</w:t>
      </w:r>
      <w:r>
        <w:t></w:t>
      </w:r>
      <w:r>
        <w:rPr>
          <w:rFonts w:hint="eastAsia"/>
        </w:rPr>
        <w:t>преимущественной</w:t>
      </w:r>
      <w:r>
        <w:t></w:t>
      </w:r>
      <w:r>
        <w:rPr>
          <w:rFonts w:hint="eastAsia"/>
        </w:rPr>
        <w:t>газогенерации</w:t>
      </w:r>
      <w:r>
        <w:t></w:t>
      </w:r>
      <w:r>
        <w:t></w:t>
      </w:r>
      <w:r>
        <w:rPr>
          <w:rFonts w:hint="eastAsia"/>
        </w:rPr>
        <w:t>а</w:t>
      </w:r>
      <w:r>
        <w:t></w:t>
      </w:r>
      <w:r>
        <w:rPr>
          <w:rFonts w:hint="eastAsia"/>
        </w:rPr>
        <w:t>в</w:t>
      </w:r>
      <w:r>
        <w:t></w:t>
      </w:r>
      <w:r>
        <w:rPr>
          <w:rFonts w:hint="eastAsia"/>
        </w:rPr>
        <w:t>наиболее</w:t>
      </w:r>
      <w:r>
        <w:t></w:t>
      </w:r>
      <w:r>
        <w:rPr>
          <w:rFonts w:hint="eastAsia"/>
        </w:rPr>
        <w:t>погруженной</w:t>
      </w:r>
      <w:r>
        <w:t></w:t>
      </w:r>
      <w:r>
        <w:rPr>
          <w:rFonts w:hint="eastAsia"/>
        </w:rPr>
        <w:t>юго</w:t>
      </w:r>
      <w:r>
        <w:t></w:t>
      </w:r>
    </w:p>
    <w:p w:rsidR="000109CB" w:rsidRDefault="000109CB" w:rsidP="000109CB">
      <w:r>
        <w:rPr>
          <w:rFonts w:hint="eastAsia"/>
        </w:rPr>
        <w:t>восточной</w:t>
      </w:r>
      <w:r>
        <w:t></w:t>
      </w:r>
      <w:r>
        <w:rPr>
          <w:rFonts w:hint="eastAsia"/>
        </w:rPr>
        <w:t>части</w:t>
      </w:r>
      <w:r>
        <w:t></w:t>
      </w:r>
      <w:r>
        <w:rPr>
          <w:rFonts w:hint="eastAsia"/>
        </w:rPr>
        <w:t>территории</w:t>
      </w:r>
      <w:r>
        <w:t></w:t>
      </w:r>
      <w:r>
        <w:t></w:t>
      </w:r>
      <w:r>
        <w:t></w:t>
      </w:r>
      <w:r>
        <w:rPr>
          <w:rFonts w:hint="eastAsia"/>
        </w:rPr>
        <w:t>в</w:t>
      </w:r>
      <w:r>
        <w:t></w:t>
      </w:r>
      <w:r>
        <w:rPr>
          <w:rFonts w:hint="eastAsia"/>
        </w:rPr>
        <w:t>зоне</w:t>
      </w:r>
      <w:r>
        <w:t></w:t>
      </w:r>
      <w:r>
        <w:rPr>
          <w:rFonts w:hint="eastAsia"/>
        </w:rPr>
        <w:t>генерации</w:t>
      </w:r>
      <w:r>
        <w:t></w:t>
      </w:r>
      <w:r>
        <w:t></w:t>
      </w:r>
      <w:r>
        <w:rPr>
          <w:rFonts w:hint="eastAsia"/>
        </w:rPr>
        <w:t>сухого</w:t>
      </w:r>
      <w:r>
        <w:t></w:t>
      </w:r>
      <w:r>
        <w:t></w:t>
      </w:r>
      <w:r>
        <w:rPr>
          <w:rFonts w:hint="eastAsia"/>
        </w:rPr>
        <w:t>катагенетического</w:t>
      </w:r>
    </w:p>
    <w:p w:rsidR="000109CB" w:rsidRDefault="000109CB" w:rsidP="000109CB">
      <w:r>
        <w:rPr>
          <w:rFonts w:hint="eastAsia"/>
        </w:rPr>
        <w:t>газа</w:t>
      </w:r>
      <w:r>
        <w:t></w:t>
      </w:r>
      <w:r>
        <w:t></w:t>
      </w:r>
      <w:r>
        <w:rPr>
          <w:rFonts w:hint="eastAsia"/>
        </w:rPr>
        <w:t>Меловые</w:t>
      </w:r>
      <w:r>
        <w:t></w:t>
      </w:r>
      <w:r>
        <w:rPr>
          <w:rFonts w:hint="eastAsia"/>
        </w:rPr>
        <w:t>отложения</w:t>
      </w:r>
      <w:r>
        <w:t></w:t>
      </w:r>
      <w:r>
        <w:rPr>
          <w:rFonts w:hint="eastAsia"/>
        </w:rPr>
        <w:t>на</w:t>
      </w:r>
      <w:r>
        <w:t></w:t>
      </w:r>
      <w:r>
        <w:rPr>
          <w:rFonts w:hint="eastAsia"/>
        </w:rPr>
        <w:t>основной</w:t>
      </w:r>
      <w:r>
        <w:t></w:t>
      </w:r>
      <w:r>
        <w:rPr>
          <w:rFonts w:hint="eastAsia"/>
        </w:rPr>
        <w:t>части</w:t>
      </w:r>
      <w:r>
        <w:t></w:t>
      </w:r>
      <w:r>
        <w:rPr>
          <w:rFonts w:hint="eastAsia"/>
        </w:rPr>
        <w:t>изучаемой</w:t>
      </w:r>
      <w:r>
        <w:t></w:t>
      </w:r>
      <w:r>
        <w:rPr>
          <w:rFonts w:hint="eastAsia"/>
        </w:rPr>
        <w:t>территории</w:t>
      </w:r>
      <w:r>
        <w:t></w:t>
      </w:r>
      <w:r>
        <w:rPr>
          <w:rFonts w:hint="eastAsia"/>
        </w:rPr>
        <w:t>находят</w:t>
      </w:r>
      <w:r>
        <w:t></w:t>
      </w:r>
    </w:p>
    <w:p w:rsidR="000109CB" w:rsidRDefault="000109CB" w:rsidP="000109CB">
      <w:r>
        <w:rPr>
          <w:rFonts w:hint="eastAsia"/>
        </w:rPr>
        <w:t>ся</w:t>
      </w:r>
      <w:r>
        <w:t></w:t>
      </w:r>
      <w:r>
        <w:rPr>
          <w:rFonts w:hint="eastAsia"/>
        </w:rPr>
        <w:t>в</w:t>
      </w:r>
      <w:r>
        <w:t></w:t>
      </w:r>
      <w:r>
        <w:rPr>
          <w:rFonts w:hint="eastAsia"/>
        </w:rPr>
        <w:t>ГЗН</w:t>
      </w:r>
      <w:r>
        <w:t></w:t>
      </w:r>
      <w:r>
        <w:t></w:t>
      </w:r>
      <w:r>
        <w:rPr>
          <w:rFonts w:hint="eastAsia"/>
        </w:rPr>
        <w:t>а</w:t>
      </w:r>
      <w:r>
        <w:t></w:t>
      </w:r>
      <w:r>
        <w:rPr>
          <w:rFonts w:hint="eastAsia"/>
        </w:rPr>
        <w:t>в</w:t>
      </w:r>
      <w:r>
        <w:t></w:t>
      </w:r>
      <w:r>
        <w:rPr>
          <w:rFonts w:hint="eastAsia"/>
        </w:rPr>
        <w:t>юго</w:t>
      </w:r>
      <w:r>
        <w:t></w:t>
      </w:r>
      <w:r>
        <w:rPr>
          <w:rFonts w:hint="eastAsia"/>
        </w:rPr>
        <w:t>восточной</w:t>
      </w:r>
      <w:r>
        <w:t></w:t>
      </w:r>
      <w:r>
        <w:rPr>
          <w:rFonts w:hint="eastAsia"/>
        </w:rPr>
        <w:t>части</w:t>
      </w:r>
      <w:r>
        <w:t></w:t>
      </w:r>
      <w:r>
        <w:t></w:t>
      </w:r>
      <w:r>
        <w:t></w:t>
      </w:r>
      <w:r>
        <w:rPr>
          <w:rFonts w:hint="eastAsia"/>
        </w:rPr>
        <w:t>в</w:t>
      </w:r>
      <w:r>
        <w:t></w:t>
      </w:r>
      <w:r>
        <w:rPr>
          <w:rFonts w:hint="eastAsia"/>
        </w:rPr>
        <w:t>ГЗГ</w:t>
      </w:r>
      <w:r>
        <w:t></w:t>
      </w:r>
    </w:p>
    <w:p w:rsidR="000109CB" w:rsidRDefault="000109CB" w:rsidP="000109CB">
      <w:r>
        <w:t></w:t>
      </w:r>
      <w:r>
        <w:t></w:t>
      </w:r>
      <w:r>
        <w:t></w:t>
      </w:r>
      <w:r>
        <w:rPr>
          <w:rFonts w:hint="eastAsia"/>
        </w:rPr>
        <w:t>Использование</w:t>
      </w:r>
      <w:r>
        <w:t></w:t>
      </w:r>
      <w:r>
        <w:rPr>
          <w:rFonts w:hint="eastAsia"/>
        </w:rPr>
        <w:t>результатов</w:t>
      </w:r>
      <w:r>
        <w:t></w:t>
      </w:r>
      <w:r>
        <w:rPr>
          <w:rFonts w:hint="eastAsia"/>
        </w:rPr>
        <w:t>пиролиза</w:t>
      </w:r>
      <w:r>
        <w:t></w:t>
      </w:r>
      <w:r>
        <w:rPr>
          <w:rFonts w:hint="eastAsia"/>
        </w:rPr>
        <w:t>ОВ</w:t>
      </w:r>
      <w:r>
        <w:t></w:t>
      </w:r>
      <w:r>
        <w:rPr>
          <w:rFonts w:hint="eastAsia"/>
        </w:rPr>
        <w:t>образцов</w:t>
      </w:r>
      <w:r>
        <w:t></w:t>
      </w:r>
      <w:r>
        <w:rPr>
          <w:rFonts w:hint="eastAsia"/>
        </w:rPr>
        <w:t>глубокопогружен</w:t>
      </w:r>
      <w:r>
        <w:t></w:t>
      </w:r>
    </w:p>
    <w:p w:rsidR="000109CB" w:rsidRDefault="000109CB" w:rsidP="000109CB">
      <w:r>
        <w:rPr>
          <w:rFonts w:hint="eastAsia"/>
        </w:rPr>
        <w:t>ных</w:t>
      </w:r>
      <w:r>
        <w:t></w:t>
      </w:r>
      <w:r>
        <w:rPr>
          <w:rFonts w:hint="eastAsia"/>
        </w:rPr>
        <w:t>отложений</w:t>
      </w:r>
      <w:r>
        <w:t></w:t>
      </w:r>
      <w:r>
        <w:rPr>
          <w:rFonts w:hint="eastAsia"/>
        </w:rPr>
        <w:t>на</w:t>
      </w:r>
      <w:r>
        <w:t></w:t>
      </w:r>
      <w:r>
        <w:rPr>
          <w:rFonts w:hint="eastAsia"/>
        </w:rPr>
        <w:t>установке</w:t>
      </w:r>
      <w:r>
        <w:t></w:t>
      </w:r>
      <w:r>
        <w:t></w:t>
      </w:r>
      <w:r>
        <w:t></w:t>
      </w:r>
      <w:r>
        <w:t></w:t>
      </w:r>
      <w:r>
        <w:t></w:t>
      </w:r>
      <w:r>
        <w:t></w:t>
      </w:r>
      <w:r>
        <w:t></w:t>
      </w:r>
      <w:r>
        <w:t></w:t>
      </w:r>
      <w:r>
        <w:t></w:t>
      </w:r>
      <w:r>
        <w:t></w:t>
      </w:r>
      <w:r>
        <w:t></w:t>
      </w:r>
      <w:r>
        <w:t></w:t>
      </w:r>
      <w:r>
        <w:rPr>
          <w:rFonts w:hint="eastAsia"/>
        </w:rPr>
        <w:t>позволило</w:t>
      </w:r>
      <w:r>
        <w:t></w:t>
      </w:r>
      <w:r>
        <w:rPr>
          <w:rFonts w:hint="eastAsia"/>
        </w:rPr>
        <w:t>выделить</w:t>
      </w:r>
      <w:r>
        <w:t></w:t>
      </w:r>
      <w:r>
        <w:rPr>
          <w:rFonts w:hint="eastAsia"/>
        </w:rPr>
        <w:t>в</w:t>
      </w:r>
      <w:r>
        <w:t></w:t>
      </w:r>
      <w:r>
        <w:rPr>
          <w:rFonts w:hint="eastAsia"/>
        </w:rPr>
        <w:t>разрезе</w:t>
      </w:r>
      <w:r>
        <w:t></w:t>
      </w:r>
      <w:r>
        <w:rPr>
          <w:rFonts w:hint="eastAsia"/>
        </w:rPr>
        <w:t>нефте</w:t>
      </w:r>
      <w:r>
        <w:t></w:t>
      </w:r>
    </w:p>
    <w:p w:rsidR="000109CB" w:rsidRDefault="000109CB" w:rsidP="000109CB">
      <w:r>
        <w:rPr>
          <w:rFonts w:hint="eastAsia"/>
        </w:rPr>
        <w:t>газоматеринские</w:t>
      </w:r>
      <w:r>
        <w:t></w:t>
      </w:r>
      <w:r>
        <w:rPr>
          <w:rFonts w:hint="eastAsia"/>
        </w:rPr>
        <w:t>породы</w:t>
      </w:r>
      <w:r>
        <w:t></w:t>
      </w:r>
      <w:r>
        <w:rPr>
          <w:rFonts w:hint="eastAsia"/>
        </w:rPr>
        <w:t>и</w:t>
      </w:r>
      <w:r>
        <w:t></w:t>
      </w:r>
      <w:r>
        <w:rPr>
          <w:rFonts w:hint="eastAsia"/>
        </w:rPr>
        <w:t>оценить</w:t>
      </w:r>
      <w:r>
        <w:t></w:t>
      </w:r>
      <w:r>
        <w:rPr>
          <w:rFonts w:hint="eastAsia"/>
        </w:rPr>
        <w:t>их</w:t>
      </w:r>
      <w:r>
        <w:t></w:t>
      </w:r>
      <w:r>
        <w:rPr>
          <w:rFonts w:hint="eastAsia"/>
        </w:rPr>
        <w:t>генерационный</w:t>
      </w:r>
      <w:r>
        <w:t></w:t>
      </w:r>
      <w:r>
        <w:rPr>
          <w:rFonts w:hint="eastAsia"/>
        </w:rPr>
        <w:t>потенциал</w:t>
      </w:r>
      <w:r>
        <w:t></w:t>
      </w:r>
      <w:r>
        <w:t></w:t>
      </w:r>
      <w:r>
        <w:rPr>
          <w:rFonts w:hint="eastAsia"/>
        </w:rPr>
        <w:t>Количест</w:t>
      </w:r>
      <w:r>
        <w:t></w:t>
      </w:r>
    </w:p>
    <w:p w:rsidR="000109CB" w:rsidRDefault="000109CB" w:rsidP="000109CB">
      <w:r>
        <w:rPr>
          <w:rFonts w:hint="eastAsia"/>
        </w:rPr>
        <w:t>веьшые</w:t>
      </w:r>
      <w:r>
        <w:t></w:t>
      </w:r>
      <w:r>
        <w:rPr>
          <w:rFonts w:hint="eastAsia"/>
        </w:rPr>
        <w:t>характеристики</w:t>
      </w:r>
      <w:r>
        <w:t></w:t>
      </w:r>
      <w:r>
        <w:rPr>
          <w:rFonts w:hint="eastAsia"/>
        </w:rPr>
        <w:t>измеренных</w:t>
      </w:r>
      <w:r>
        <w:t></w:t>
      </w:r>
      <w:r>
        <w:rPr>
          <w:rFonts w:hint="eastAsia"/>
        </w:rPr>
        <w:t>пиролитических</w:t>
      </w:r>
      <w:r>
        <w:t></w:t>
      </w:r>
      <w:r>
        <w:rPr>
          <w:rFonts w:hint="eastAsia"/>
        </w:rPr>
        <w:t>параметров</w:t>
      </w:r>
      <w:r>
        <w:t></w:t>
      </w:r>
      <w:r>
        <w:rPr>
          <w:rFonts w:hint="eastAsia"/>
        </w:rPr>
        <w:t>ОВ</w:t>
      </w:r>
      <w:r>
        <w:t></w:t>
      </w:r>
      <w:r>
        <w:rPr>
          <w:rFonts w:hint="eastAsia"/>
        </w:rPr>
        <w:t>Ш</w:t>
      </w:r>
      <w:r>
        <w:t></w:t>
      </w:r>
      <w:r>
        <w:rPr>
          <w:rFonts w:hint="eastAsia"/>
        </w:rPr>
        <w:t>типа</w:t>
      </w:r>
    </w:p>
    <w:p w:rsidR="000109CB" w:rsidRDefault="000109CB" w:rsidP="000109CB">
      <w:r>
        <w:rPr>
          <w:rFonts w:hint="eastAsia"/>
        </w:rPr>
        <w:t>каменноугольных</w:t>
      </w:r>
      <w:r>
        <w:t></w:t>
      </w:r>
      <w:r>
        <w:rPr>
          <w:rFonts w:hint="eastAsia"/>
        </w:rPr>
        <w:t>отложений</w:t>
      </w:r>
      <w:r>
        <w:t></w:t>
      </w:r>
      <w:r>
        <w:rPr>
          <w:rFonts w:hint="eastAsia"/>
        </w:rPr>
        <w:t>свидетельствуют</w:t>
      </w:r>
      <w:r>
        <w:t></w:t>
      </w:r>
      <w:r>
        <w:rPr>
          <w:rFonts w:hint="eastAsia"/>
        </w:rPr>
        <w:t>о</w:t>
      </w:r>
      <w:r>
        <w:t></w:t>
      </w:r>
      <w:r>
        <w:rPr>
          <w:rFonts w:hint="eastAsia"/>
        </w:rPr>
        <w:t>практически</w:t>
      </w:r>
      <w:r>
        <w:t></w:t>
      </w:r>
      <w:r>
        <w:rPr>
          <w:rFonts w:hint="eastAsia"/>
        </w:rPr>
        <w:t>полной</w:t>
      </w:r>
      <w:r>
        <w:t></w:t>
      </w:r>
      <w:r>
        <w:rPr>
          <w:rFonts w:hint="eastAsia"/>
        </w:rPr>
        <w:t>реали</w:t>
      </w:r>
      <w:r>
        <w:t></w:t>
      </w:r>
    </w:p>
    <w:p w:rsidR="000109CB" w:rsidRDefault="000109CB" w:rsidP="000109CB">
      <w:r>
        <w:rPr>
          <w:rFonts w:hint="eastAsia"/>
        </w:rPr>
        <w:t>зации</w:t>
      </w:r>
      <w:r>
        <w:t></w:t>
      </w:r>
      <w:r>
        <w:rPr>
          <w:rFonts w:hint="eastAsia"/>
        </w:rPr>
        <w:t>его</w:t>
      </w:r>
      <w:r>
        <w:t></w:t>
      </w:r>
      <w:r>
        <w:rPr>
          <w:rFonts w:hint="eastAsia"/>
        </w:rPr>
        <w:t>генерационного</w:t>
      </w:r>
      <w:r>
        <w:t></w:t>
      </w:r>
      <w:r>
        <w:rPr>
          <w:rFonts w:hint="eastAsia"/>
        </w:rPr>
        <w:t>потенциала</w:t>
      </w:r>
      <w:r>
        <w:t></w:t>
      </w:r>
      <w:r>
        <w:t></w:t>
      </w:r>
      <w:r>
        <w:rPr>
          <w:rFonts w:hint="eastAsia"/>
        </w:rPr>
        <w:t>Триасовые</w:t>
      </w:r>
      <w:r>
        <w:t></w:t>
      </w:r>
      <w:r>
        <w:rPr>
          <w:rFonts w:hint="eastAsia"/>
        </w:rPr>
        <w:t>отложения</w:t>
      </w:r>
      <w:r>
        <w:t></w:t>
      </w:r>
      <w:r>
        <w:rPr>
          <w:rFonts w:hint="eastAsia"/>
        </w:rPr>
        <w:t>представлены</w:t>
      </w:r>
    </w:p>
    <w:p w:rsidR="000109CB" w:rsidRDefault="000109CB" w:rsidP="000109CB">
      <w:r>
        <w:rPr>
          <w:rFonts w:hint="eastAsia"/>
        </w:rPr>
        <w:t>ОВ</w:t>
      </w:r>
      <w:r>
        <w:t></w:t>
      </w:r>
      <w:r>
        <w:rPr>
          <w:rFonts w:hint="eastAsia"/>
        </w:rPr>
        <w:t>смешанного</w:t>
      </w:r>
      <w:r>
        <w:t></w:t>
      </w:r>
      <w:r>
        <w:t></w:t>
      </w:r>
      <w:r>
        <w:rPr>
          <w:rFonts w:hint="eastAsia"/>
        </w:rPr>
        <w:t>П</w:t>
      </w:r>
      <w:r>
        <w:t></w:t>
      </w:r>
      <w:r>
        <w:t></w:t>
      </w:r>
      <w:r>
        <w:rPr>
          <w:rFonts w:hint="eastAsia"/>
        </w:rPr>
        <w:t>и</w:t>
      </w:r>
      <w:r>
        <w:t></w:t>
      </w:r>
      <w:r>
        <w:rPr>
          <w:rFonts w:hint="eastAsia"/>
        </w:rPr>
        <w:t>гумусового</w:t>
      </w:r>
      <w:r>
        <w:t></w:t>
      </w:r>
      <w:r>
        <w:t></w:t>
      </w:r>
      <w:r>
        <w:t></w:t>
      </w:r>
      <w:r>
        <w:t></w:t>
      </w:r>
      <w:r>
        <w:t></w:t>
      </w:r>
      <w:r>
        <w:t></w:t>
      </w:r>
      <w:r>
        <w:t></w:t>
      </w:r>
      <w:r>
        <w:rPr>
          <w:rFonts w:hint="eastAsia"/>
        </w:rPr>
        <w:t>типов</w:t>
      </w:r>
      <w:r>
        <w:t></w:t>
      </w:r>
      <w:r>
        <w:rPr>
          <w:rFonts w:hint="eastAsia"/>
        </w:rPr>
        <w:t>и</w:t>
      </w:r>
      <w:r>
        <w:t></w:t>
      </w:r>
      <w:r>
        <w:rPr>
          <w:rFonts w:hint="eastAsia"/>
        </w:rPr>
        <w:t>обладают</w:t>
      </w:r>
      <w:r>
        <w:t></w:t>
      </w:r>
      <w:r>
        <w:rPr>
          <w:rFonts w:hint="eastAsia"/>
        </w:rPr>
        <w:t>в</w:t>
      </w:r>
      <w:r>
        <w:t></w:t>
      </w:r>
      <w:r>
        <w:rPr>
          <w:rFonts w:hint="eastAsia"/>
        </w:rPr>
        <w:t>настоящее</w:t>
      </w:r>
      <w:r>
        <w:t></w:t>
      </w:r>
      <w:r>
        <w:rPr>
          <w:rFonts w:hint="eastAsia"/>
        </w:rPr>
        <w:t>время</w:t>
      </w:r>
    </w:p>
    <w:p w:rsidR="000109CB" w:rsidRDefault="000109CB" w:rsidP="000109CB">
      <w:r>
        <w:rPr>
          <w:rFonts w:hint="eastAsia"/>
        </w:rPr>
        <w:t>ограниченными</w:t>
      </w:r>
      <w:r>
        <w:t></w:t>
      </w:r>
      <w:r>
        <w:rPr>
          <w:rFonts w:hint="eastAsia"/>
        </w:rPr>
        <w:t>нефтегазопроизводящими</w:t>
      </w:r>
      <w:r>
        <w:t></w:t>
      </w:r>
      <w:r>
        <w:rPr>
          <w:rFonts w:hint="eastAsia"/>
        </w:rPr>
        <w:t>способностями</w:t>
      </w:r>
      <w:r>
        <w:t></w:t>
      </w:r>
      <w:r>
        <w:t></w:t>
      </w:r>
      <w:r>
        <w:rPr>
          <w:rFonts w:hint="eastAsia"/>
        </w:rPr>
        <w:t>ОВ</w:t>
      </w:r>
      <w:r>
        <w:t></w:t>
      </w:r>
      <w:r>
        <w:rPr>
          <w:rFonts w:hint="eastAsia"/>
        </w:rPr>
        <w:t>юрских</w:t>
      </w:r>
      <w:r>
        <w:t></w:t>
      </w:r>
      <w:r>
        <w:rPr>
          <w:rFonts w:hint="eastAsia"/>
        </w:rPr>
        <w:t>отло</w:t>
      </w:r>
      <w:r>
        <w:t></w:t>
      </w:r>
    </w:p>
    <w:p w:rsidR="000109CB" w:rsidRDefault="000109CB" w:rsidP="000109CB">
      <w:r>
        <w:rPr>
          <w:rFonts w:hint="eastAsia"/>
        </w:rPr>
        <w:t>жений</w:t>
      </w:r>
      <w:r>
        <w:t></w:t>
      </w:r>
      <w:r>
        <w:rPr>
          <w:rFonts w:hint="eastAsia"/>
        </w:rPr>
        <w:t>относится</w:t>
      </w:r>
      <w:r>
        <w:t></w:t>
      </w:r>
      <w:r>
        <w:rPr>
          <w:rFonts w:hint="eastAsia"/>
        </w:rPr>
        <w:t>в</w:t>
      </w:r>
      <w:r>
        <w:t></w:t>
      </w:r>
      <w:r>
        <w:rPr>
          <w:rFonts w:hint="eastAsia"/>
        </w:rPr>
        <w:t>основном</w:t>
      </w:r>
      <w:r>
        <w:t></w:t>
      </w:r>
      <w:r>
        <w:rPr>
          <w:rFonts w:hint="eastAsia"/>
        </w:rPr>
        <w:t>к</w:t>
      </w:r>
      <w:r>
        <w:t></w:t>
      </w:r>
      <w:r>
        <w:t></w:t>
      </w:r>
      <w:r>
        <w:t></w:t>
      </w:r>
      <w:r>
        <w:t></w:t>
      </w:r>
      <w:r>
        <w:t></w:t>
      </w:r>
      <w:r>
        <w:rPr>
          <w:rFonts w:hint="eastAsia"/>
        </w:rPr>
        <w:t>типу</w:t>
      </w:r>
      <w:r>
        <w:t></w:t>
      </w:r>
      <w:r>
        <w:t></w:t>
      </w:r>
      <w:r>
        <w:rPr>
          <w:rFonts w:hint="eastAsia"/>
        </w:rPr>
        <w:t>Количественные</w:t>
      </w:r>
      <w:r>
        <w:t></w:t>
      </w:r>
      <w:r>
        <w:rPr>
          <w:rFonts w:hint="eastAsia"/>
        </w:rPr>
        <w:t>характеристики</w:t>
      </w:r>
      <w:r>
        <w:t></w:t>
      </w:r>
      <w:r>
        <w:rPr>
          <w:rFonts w:hint="eastAsia"/>
        </w:rPr>
        <w:t>пи</w:t>
      </w:r>
      <w:r>
        <w:t></w:t>
      </w:r>
    </w:p>
    <w:p w:rsidR="000109CB" w:rsidRDefault="000109CB" w:rsidP="000109CB">
      <w:r>
        <w:rPr>
          <w:rFonts w:hint="eastAsia"/>
        </w:rPr>
        <w:t>ролитических</w:t>
      </w:r>
      <w:r>
        <w:t></w:t>
      </w:r>
      <w:r>
        <w:rPr>
          <w:rFonts w:hint="eastAsia"/>
        </w:rPr>
        <w:t>параметров</w:t>
      </w:r>
      <w:r>
        <w:t></w:t>
      </w:r>
      <w:r>
        <w:rPr>
          <w:rFonts w:hint="eastAsia"/>
        </w:rPr>
        <w:t>свидетельствуют</w:t>
      </w:r>
      <w:r>
        <w:t></w:t>
      </w:r>
      <w:r>
        <w:rPr>
          <w:rFonts w:hint="eastAsia"/>
        </w:rPr>
        <w:t>о</w:t>
      </w:r>
      <w:r>
        <w:t></w:t>
      </w:r>
      <w:r>
        <w:rPr>
          <w:rFonts w:hint="eastAsia"/>
        </w:rPr>
        <w:t>том</w:t>
      </w:r>
      <w:r>
        <w:t></w:t>
      </w:r>
      <w:r>
        <w:t></w:t>
      </w:r>
      <w:r>
        <w:rPr>
          <w:rFonts w:hint="eastAsia"/>
        </w:rPr>
        <w:t>что</w:t>
      </w:r>
      <w:r>
        <w:t></w:t>
      </w:r>
      <w:r>
        <w:rPr>
          <w:rFonts w:hint="eastAsia"/>
        </w:rPr>
        <w:t>в</w:t>
      </w:r>
      <w:r>
        <w:t></w:t>
      </w:r>
      <w:r>
        <w:rPr>
          <w:rFonts w:hint="eastAsia"/>
        </w:rPr>
        <w:t>настоящее</w:t>
      </w:r>
      <w:r>
        <w:t></w:t>
      </w:r>
      <w:r>
        <w:rPr>
          <w:rFonts w:hint="eastAsia"/>
        </w:rPr>
        <w:t>время</w:t>
      </w:r>
      <w:r>
        <w:t></w:t>
      </w:r>
      <w:r>
        <w:rPr>
          <w:rFonts w:hint="eastAsia"/>
        </w:rPr>
        <w:t>ОВ</w:t>
      </w:r>
    </w:p>
    <w:p w:rsidR="000109CB" w:rsidRDefault="000109CB" w:rsidP="000109CB">
      <w:r>
        <w:rPr>
          <w:rFonts w:hint="eastAsia"/>
        </w:rPr>
        <w:t>юрских</w:t>
      </w:r>
      <w:r>
        <w:t></w:t>
      </w:r>
      <w:r>
        <w:rPr>
          <w:rFonts w:hint="eastAsia"/>
        </w:rPr>
        <w:t>отложений</w:t>
      </w:r>
      <w:r>
        <w:t></w:t>
      </w:r>
      <w:r>
        <w:rPr>
          <w:rFonts w:hint="eastAsia"/>
        </w:rPr>
        <w:t>обладает</w:t>
      </w:r>
      <w:r>
        <w:t></w:t>
      </w:r>
      <w:r>
        <w:rPr>
          <w:rFonts w:hint="eastAsia"/>
        </w:rPr>
        <w:t>в</w:t>
      </w:r>
      <w:r>
        <w:t></w:t>
      </w:r>
      <w:r>
        <w:rPr>
          <w:rFonts w:hint="eastAsia"/>
        </w:rPr>
        <w:t>больщей</w:t>
      </w:r>
      <w:r>
        <w:t></w:t>
      </w:r>
      <w:r>
        <w:rPr>
          <w:rFonts w:hint="eastAsia"/>
        </w:rPr>
        <w:t>степени</w:t>
      </w:r>
      <w:r>
        <w:t></w:t>
      </w:r>
      <w:r>
        <w:rPr>
          <w:rFonts w:hint="eastAsia"/>
        </w:rPr>
        <w:t>газовым</w:t>
      </w:r>
      <w:r>
        <w:t></w:t>
      </w:r>
      <w:r>
        <w:rPr>
          <w:rFonts w:hint="eastAsia"/>
        </w:rPr>
        <w:t>потенциалом</w:t>
      </w:r>
      <w:r>
        <w:t></w:t>
      </w:r>
      <w:r>
        <w:rPr>
          <w:rFonts w:hint="eastAsia"/>
        </w:rPr>
        <w:t>и</w:t>
      </w:r>
      <w:r>
        <w:t></w:t>
      </w:r>
      <w:r>
        <w:rPr>
          <w:rFonts w:hint="eastAsia"/>
        </w:rPr>
        <w:t>зна</w:t>
      </w:r>
      <w:r>
        <w:t></w:t>
      </w:r>
    </w:p>
    <w:p w:rsidR="000109CB" w:rsidRDefault="000109CB" w:rsidP="000109CB">
      <w:r>
        <w:rPr>
          <w:rFonts w:hint="eastAsia"/>
        </w:rPr>
        <w:t>чительно</w:t>
      </w:r>
      <w:r>
        <w:t></w:t>
      </w:r>
      <w:r>
        <w:rPr>
          <w:rFonts w:hint="eastAsia"/>
        </w:rPr>
        <w:t>реализованным</w:t>
      </w:r>
      <w:r>
        <w:t></w:t>
      </w:r>
      <w:r>
        <w:rPr>
          <w:rFonts w:hint="eastAsia"/>
        </w:rPr>
        <w:t>нефтяным</w:t>
      </w:r>
      <w:r>
        <w:t></w:t>
      </w:r>
      <w:r>
        <w:rPr>
          <w:rFonts w:hint="eastAsia"/>
        </w:rPr>
        <w:t>потенциалом</w:t>
      </w:r>
      <w:r>
        <w:t></w:t>
      </w:r>
      <w:r>
        <w:t></w:t>
      </w:r>
      <w:r>
        <w:rPr>
          <w:rFonts w:hint="eastAsia"/>
        </w:rPr>
        <w:t>Оценка</w:t>
      </w:r>
      <w:r>
        <w:t></w:t>
      </w:r>
      <w:r>
        <w:rPr>
          <w:rFonts w:hint="eastAsia"/>
        </w:rPr>
        <w:t>генерационных</w:t>
      </w:r>
    </w:p>
    <w:p w:rsidR="000109CB" w:rsidRDefault="000109CB" w:rsidP="000109CB">
      <w:r>
        <w:rPr>
          <w:rFonts w:hint="eastAsia"/>
        </w:rPr>
        <w:t>возможностей</w:t>
      </w:r>
      <w:r>
        <w:t></w:t>
      </w:r>
      <w:r>
        <w:rPr>
          <w:rFonts w:hint="eastAsia"/>
        </w:rPr>
        <w:t>неоком</w:t>
      </w:r>
      <w:r>
        <w:t></w:t>
      </w:r>
      <w:r>
        <w:rPr>
          <w:rFonts w:hint="eastAsia"/>
        </w:rPr>
        <w:t>апт</w:t>
      </w:r>
      <w:r>
        <w:t></w:t>
      </w:r>
      <w:r>
        <w:rPr>
          <w:rFonts w:hint="eastAsia"/>
        </w:rPr>
        <w:t>альбских</w:t>
      </w:r>
      <w:r>
        <w:t></w:t>
      </w:r>
      <w:r>
        <w:rPr>
          <w:rFonts w:hint="eastAsia"/>
        </w:rPr>
        <w:t>отложений</w:t>
      </w:r>
      <w:r>
        <w:t></w:t>
      </w:r>
      <w:r>
        <w:rPr>
          <w:rFonts w:hint="eastAsia"/>
        </w:rPr>
        <w:t>показала</w:t>
      </w:r>
      <w:r>
        <w:t></w:t>
      </w:r>
      <w:r>
        <w:t></w:t>
      </w:r>
      <w:r>
        <w:rPr>
          <w:rFonts w:hint="eastAsia"/>
        </w:rPr>
        <w:t>что</w:t>
      </w:r>
      <w:r>
        <w:t></w:t>
      </w:r>
      <w:r>
        <w:rPr>
          <w:rFonts w:hint="eastAsia"/>
        </w:rPr>
        <w:t>породы</w:t>
      </w:r>
      <w:r>
        <w:t></w:t>
      </w:r>
      <w:r>
        <w:t></w:t>
      </w:r>
      <w:r>
        <w:rPr>
          <w:rFonts w:hint="eastAsia"/>
        </w:rPr>
        <w:t>содер</w:t>
      </w:r>
      <w:r>
        <w:t></w:t>
      </w:r>
    </w:p>
    <w:p w:rsidR="000109CB" w:rsidRDefault="000109CB" w:rsidP="000109CB">
      <w:r>
        <w:rPr>
          <w:rFonts w:hint="eastAsia"/>
        </w:rPr>
        <w:t>жащие</w:t>
      </w:r>
      <w:r>
        <w:t></w:t>
      </w:r>
      <w:r>
        <w:rPr>
          <w:rFonts w:hint="eastAsia"/>
        </w:rPr>
        <w:t>ОВ</w:t>
      </w:r>
      <w:r>
        <w:t></w:t>
      </w:r>
      <w:r>
        <w:rPr>
          <w:rFonts w:hint="eastAsia"/>
        </w:rPr>
        <w:t>преимущественно</w:t>
      </w:r>
      <w:r>
        <w:t></w:t>
      </w:r>
      <w:r>
        <w:t></w:t>
      </w:r>
      <w:r>
        <w:t></w:t>
      </w:r>
      <w:r>
        <w:t></w:t>
      </w:r>
      <w:r>
        <w:t></w:t>
      </w:r>
      <w:r>
        <w:t></w:t>
      </w:r>
      <w:r>
        <w:rPr>
          <w:rFonts w:hint="eastAsia"/>
        </w:rPr>
        <w:t>реже</w:t>
      </w:r>
      <w:r>
        <w:t></w:t>
      </w:r>
      <w:r>
        <w:t></w:t>
      </w:r>
      <w:r>
        <w:t></w:t>
      </w:r>
      <w:r>
        <w:t></w:t>
      </w:r>
      <w:r>
        <w:rPr>
          <w:rFonts w:hint="eastAsia"/>
        </w:rPr>
        <w:t>типа</w:t>
      </w:r>
      <w:r>
        <w:t></w:t>
      </w:r>
      <w:r>
        <w:t></w:t>
      </w:r>
      <w:r>
        <w:rPr>
          <w:rFonts w:hint="eastAsia"/>
        </w:rPr>
        <w:t>обладают</w:t>
      </w:r>
      <w:r>
        <w:t></w:t>
      </w:r>
      <w:r>
        <w:rPr>
          <w:rFonts w:hint="eastAsia"/>
        </w:rPr>
        <w:t>в</w:t>
      </w:r>
      <w:r>
        <w:t></w:t>
      </w:r>
      <w:r>
        <w:rPr>
          <w:rFonts w:hint="eastAsia"/>
        </w:rPr>
        <w:t>настоящее</w:t>
      </w:r>
      <w:r>
        <w:t></w:t>
      </w:r>
      <w:r>
        <w:rPr>
          <w:rFonts w:hint="eastAsia"/>
        </w:rPr>
        <w:t>время</w:t>
      </w:r>
    </w:p>
    <w:p w:rsidR="000109CB" w:rsidRDefault="000109CB" w:rsidP="000109CB">
      <w:r>
        <w:rPr>
          <w:rFonts w:hint="eastAsia"/>
        </w:rPr>
        <w:t>незначительным</w:t>
      </w:r>
      <w:r>
        <w:t></w:t>
      </w:r>
      <w:r>
        <w:rPr>
          <w:rFonts w:hint="eastAsia"/>
        </w:rPr>
        <w:t>нефтяным</w:t>
      </w:r>
      <w:r>
        <w:t></w:t>
      </w:r>
      <w:r>
        <w:rPr>
          <w:rFonts w:hint="eastAsia"/>
        </w:rPr>
        <w:t>и</w:t>
      </w:r>
      <w:r>
        <w:t></w:t>
      </w:r>
      <w:r>
        <w:rPr>
          <w:rFonts w:hint="eastAsia"/>
        </w:rPr>
        <w:t>в</w:t>
      </w:r>
      <w:r>
        <w:t></w:t>
      </w:r>
      <w:r>
        <w:rPr>
          <w:rFonts w:hint="eastAsia"/>
        </w:rPr>
        <w:t>больщей</w:t>
      </w:r>
      <w:r>
        <w:t></w:t>
      </w:r>
      <w:r>
        <w:rPr>
          <w:rFonts w:hint="eastAsia"/>
        </w:rPr>
        <w:t>степени</w:t>
      </w:r>
      <w:r>
        <w:t></w:t>
      </w:r>
      <w:r>
        <w:rPr>
          <w:rFonts w:hint="eastAsia"/>
        </w:rPr>
        <w:t>газовым</w:t>
      </w:r>
      <w:r>
        <w:t></w:t>
      </w:r>
      <w:r>
        <w:rPr>
          <w:rFonts w:hint="eastAsia"/>
        </w:rPr>
        <w:t>потенциалом</w:t>
      </w:r>
      <w:r>
        <w:t></w:t>
      </w:r>
    </w:p>
    <w:p w:rsidR="000109CB" w:rsidRDefault="000109CB" w:rsidP="000109CB">
      <w:r>
        <w:t></w:t>
      </w:r>
      <w:r>
        <w:t></w:t>
      </w:r>
      <w:r>
        <w:t></w:t>
      </w:r>
      <w:r>
        <w:rPr>
          <w:rFonts w:hint="eastAsia"/>
        </w:rPr>
        <w:t>Проведено</w:t>
      </w:r>
      <w:r>
        <w:t></w:t>
      </w:r>
      <w:r>
        <w:rPr>
          <w:rFonts w:hint="eastAsia"/>
        </w:rPr>
        <w:t>прогнозирование</w:t>
      </w:r>
      <w:r>
        <w:t></w:t>
      </w:r>
      <w:r>
        <w:rPr>
          <w:rFonts w:hint="eastAsia"/>
        </w:rPr>
        <w:t>фазового</w:t>
      </w:r>
      <w:r>
        <w:t></w:t>
      </w:r>
      <w:r>
        <w:rPr>
          <w:rFonts w:hint="eastAsia"/>
        </w:rPr>
        <w:t>состояния</w:t>
      </w:r>
      <w:r>
        <w:t></w:t>
      </w:r>
      <w:r>
        <w:rPr>
          <w:rFonts w:hint="eastAsia"/>
        </w:rPr>
        <w:t>УВ</w:t>
      </w:r>
      <w:r>
        <w:t></w:t>
      </w:r>
      <w:r>
        <w:rPr>
          <w:rFonts w:hint="eastAsia"/>
        </w:rPr>
        <w:t>в</w:t>
      </w:r>
      <w:r>
        <w:t></w:t>
      </w:r>
      <w:r>
        <w:rPr>
          <w:rFonts w:hint="eastAsia"/>
        </w:rPr>
        <w:t>глубокопогру</w:t>
      </w:r>
      <w:r>
        <w:t></w:t>
      </w:r>
    </w:p>
    <w:p w:rsidR="000109CB" w:rsidRDefault="000109CB" w:rsidP="000109CB">
      <w:r>
        <w:rPr>
          <w:rFonts w:hint="eastAsia"/>
        </w:rPr>
        <w:t>женных</w:t>
      </w:r>
      <w:r>
        <w:t></w:t>
      </w:r>
      <w:r>
        <w:rPr>
          <w:rFonts w:hint="eastAsia"/>
        </w:rPr>
        <w:t>отложениях</w:t>
      </w:r>
      <w:r>
        <w:t></w:t>
      </w:r>
      <w:r>
        <w:rPr>
          <w:rFonts w:hint="eastAsia"/>
        </w:rPr>
        <w:t>Ногайской</w:t>
      </w:r>
      <w:r>
        <w:t></w:t>
      </w:r>
      <w:r>
        <w:rPr>
          <w:rFonts w:hint="eastAsia"/>
        </w:rPr>
        <w:t>ступени</w:t>
      </w:r>
      <w:r>
        <w:t></w:t>
      </w:r>
      <w:r>
        <w:rPr>
          <w:rFonts w:hint="eastAsia"/>
        </w:rPr>
        <w:t>и</w:t>
      </w:r>
      <w:r>
        <w:t></w:t>
      </w:r>
      <w:r>
        <w:rPr>
          <w:rFonts w:hint="eastAsia"/>
        </w:rPr>
        <w:t>северного</w:t>
      </w:r>
      <w:r>
        <w:t></w:t>
      </w:r>
      <w:r>
        <w:rPr>
          <w:rFonts w:hint="eastAsia"/>
        </w:rPr>
        <w:t>борта</w:t>
      </w:r>
      <w:r>
        <w:t></w:t>
      </w:r>
      <w:r>
        <w:rPr>
          <w:rFonts w:hint="eastAsia"/>
        </w:rPr>
        <w:t>ТКПП</w:t>
      </w:r>
      <w:r>
        <w:t></w:t>
      </w:r>
      <w:r>
        <w:rPr>
          <w:rFonts w:hint="eastAsia"/>
        </w:rPr>
        <w:t>на</w:t>
      </w:r>
      <w:r>
        <w:t></w:t>
      </w:r>
      <w:r>
        <w:rPr>
          <w:rFonts w:hint="eastAsia"/>
        </w:rPr>
        <w:t>основа</w:t>
      </w:r>
      <w:r>
        <w:t></w:t>
      </w:r>
    </w:p>
    <w:p w:rsidR="000109CB" w:rsidRDefault="000109CB" w:rsidP="000109CB">
      <w:r>
        <w:rPr>
          <w:rFonts w:hint="eastAsia"/>
        </w:rPr>
        <w:t>нии</w:t>
      </w:r>
      <w:r>
        <w:t></w:t>
      </w:r>
      <w:r>
        <w:rPr>
          <w:rFonts w:hint="eastAsia"/>
        </w:rPr>
        <w:t>комплекса</w:t>
      </w:r>
      <w:r>
        <w:t></w:t>
      </w:r>
      <w:r>
        <w:rPr>
          <w:rFonts w:hint="eastAsia"/>
        </w:rPr>
        <w:t>геолого</w:t>
      </w:r>
      <w:r>
        <w:t></w:t>
      </w:r>
      <w:r>
        <w:rPr>
          <w:rFonts w:hint="eastAsia"/>
        </w:rPr>
        <w:t>геохимических</w:t>
      </w:r>
      <w:r>
        <w:t></w:t>
      </w:r>
      <w:r>
        <w:rPr>
          <w:rFonts w:hint="eastAsia"/>
        </w:rPr>
        <w:t>данных</w:t>
      </w:r>
      <w:r>
        <w:t></w:t>
      </w:r>
      <w:r>
        <w:t></w:t>
      </w:r>
      <w:r>
        <w:rPr>
          <w:rFonts w:hint="eastAsia"/>
        </w:rPr>
        <w:t>Составлены</w:t>
      </w:r>
      <w:r>
        <w:t></w:t>
      </w:r>
      <w:r>
        <w:rPr>
          <w:rFonts w:hint="eastAsia"/>
        </w:rPr>
        <w:t>схемы</w:t>
      </w:r>
      <w:r>
        <w:t></w:t>
      </w:r>
      <w:r>
        <w:rPr>
          <w:rFonts w:hint="eastAsia"/>
        </w:rPr>
        <w:t>зонально</w:t>
      </w:r>
      <w:r>
        <w:t></w:t>
      </w:r>
    </w:p>
    <w:p w:rsidR="000109CB" w:rsidRDefault="000109CB" w:rsidP="000109CB">
      <w:r>
        <w:rPr>
          <w:rFonts w:hint="eastAsia"/>
        </w:rPr>
        <w:t>сти</w:t>
      </w:r>
      <w:r>
        <w:t></w:t>
      </w:r>
      <w:r>
        <w:rPr>
          <w:rFonts w:hint="eastAsia"/>
        </w:rPr>
        <w:t>распространения</w:t>
      </w:r>
      <w:r>
        <w:t></w:t>
      </w:r>
      <w:r>
        <w:rPr>
          <w:rFonts w:hint="eastAsia"/>
        </w:rPr>
        <w:t>предполагаемых</w:t>
      </w:r>
      <w:r>
        <w:t></w:t>
      </w:r>
      <w:r>
        <w:rPr>
          <w:rFonts w:hint="eastAsia"/>
        </w:rPr>
        <w:t>скоплений</w:t>
      </w:r>
      <w:r>
        <w:t></w:t>
      </w:r>
      <w:r>
        <w:rPr>
          <w:rFonts w:hint="eastAsia"/>
        </w:rPr>
        <w:t>нефти</w:t>
      </w:r>
      <w:r>
        <w:t></w:t>
      </w:r>
      <w:r>
        <w:t></w:t>
      </w:r>
      <w:r>
        <w:rPr>
          <w:rFonts w:hint="eastAsia"/>
        </w:rPr>
        <w:t>газа</w:t>
      </w:r>
      <w:r>
        <w:t></w:t>
      </w:r>
      <w:r>
        <w:rPr>
          <w:rFonts w:hint="eastAsia"/>
        </w:rPr>
        <w:t>и</w:t>
      </w:r>
      <w:r>
        <w:t></w:t>
      </w:r>
      <w:r>
        <w:rPr>
          <w:rFonts w:hint="eastAsia"/>
        </w:rPr>
        <w:t>газоконденса</w:t>
      </w:r>
      <w:r>
        <w:t></w:t>
      </w:r>
    </w:p>
    <w:p w:rsidR="000109CB" w:rsidRDefault="000109CB" w:rsidP="000109CB">
      <w:r>
        <w:rPr>
          <w:rFonts w:hint="eastAsia"/>
        </w:rPr>
        <w:t>та</w:t>
      </w:r>
      <w:r>
        <w:t></w:t>
      </w:r>
    </w:p>
    <w:p w:rsidR="000109CB" w:rsidRDefault="000109CB" w:rsidP="000109CB">
      <w:r>
        <w:t></w:t>
      </w:r>
      <w:r>
        <w:t></w:t>
      </w:r>
      <w:r>
        <w:t></w:t>
      </w:r>
      <w:r>
        <w:rPr>
          <w:rFonts w:hint="eastAsia"/>
        </w:rPr>
        <w:t>Оценены</w:t>
      </w:r>
      <w:r>
        <w:t></w:t>
      </w:r>
      <w:r>
        <w:rPr>
          <w:rFonts w:hint="eastAsia"/>
        </w:rPr>
        <w:t>масштабы</w:t>
      </w:r>
      <w:r>
        <w:t></w:t>
      </w:r>
      <w:r>
        <w:rPr>
          <w:rFonts w:hint="eastAsia"/>
        </w:rPr>
        <w:t>генерации</w:t>
      </w:r>
      <w:r>
        <w:t></w:t>
      </w:r>
      <w:r>
        <w:rPr>
          <w:rFonts w:hint="eastAsia"/>
        </w:rPr>
        <w:t>и</w:t>
      </w:r>
      <w:r>
        <w:t></w:t>
      </w:r>
      <w:r>
        <w:rPr>
          <w:rFonts w:hint="eastAsia"/>
        </w:rPr>
        <w:t>эмиграции</w:t>
      </w:r>
      <w:r>
        <w:t></w:t>
      </w:r>
      <w:r>
        <w:rPr>
          <w:rFonts w:hint="eastAsia"/>
        </w:rPr>
        <w:t>У</w:t>
      </w:r>
      <w:r>
        <w:t></w:t>
      </w:r>
      <w:r>
        <w:rPr>
          <w:rFonts w:hint="eastAsia"/>
        </w:rPr>
        <w:t>В</w:t>
      </w:r>
      <w:r>
        <w:t></w:t>
      </w:r>
      <w:r>
        <w:rPr>
          <w:rFonts w:hint="eastAsia"/>
        </w:rPr>
        <w:t>в</w:t>
      </w:r>
      <w:r>
        <w:t></w:t>
      </w:r>
      <w:r>
        <w:rPr>
          <w:rFonts w:hint="eastAsia"/>
        </w:rPr>
        <w:t>отложениях</w:t>
      </w:r>
      <w:r>
        <w:t></w:t>
      </w:r>
      <w:r>
        <w:rPr>
          <w:rFonts w:hint="eastAsia"/>
        </w:rPr>
        <w:t>мезо</w:t>
      </w:r>
      <w:r>
        <w:t></w:t>
      </w:r>
    </w:p>
    <w:p w:rsidR="000109CB" w:rsidRDefault="000109CB" w:rsidP="000109CB">
      <w:r>
        <w:rPr>
          <w:rFonts w:hint="eastAsia"/>
        </w:rPr>
        <w:t>зойского</w:t>
      </w:r>
      <w:r>
        <w:t></w:t>
      </w:r>
      <w:r>
        <w:rPr>
          <w:rFonts w:hint="eastAsia"/>
        </w:rPr>
        <w:t>комплекса</w:t>
      </w:r>
      <w:r>
        <w:t></w:t>
      </w:r>
      <w:r>
        <w:rPr>
          <w:rFonts w:hint="eastAsia"/>
        </w:rPr>
        <w:t>объемно</w:t>
      </w:r>
      <w:r>
        <w:t></w:t>
      </w:r>
      <w:r>
        <w:rPr>
          <w:rFonts w:hint="eastAsia"/>
        </w:rPr>
        <w:t>генетическим</w:t>
      </w:r>
      <w:r>
        <w:t></w:t>
      </w:r>
      <w:r>
        <w:rPr>
          <w:rFonts w:hint="eastAsia"/>
        </w:rPr>
        <w:t>методом</w:t>
      </w:r>
      <w:r>
        <w:t></w:t>
      </w:r>
      <w:r>
        <w:t></w:t>
      </w:r>
      <w:r>
        <w:rPr>
          <w:rFonts w:hint="eastAsia"/>
        </w:rPr>
        <w:t>Показана</w:t>
      </w:r>
      <w:r>
        <w:t></w:t>
      </w:r>
      <w:r>
        <w:rPr>
          <w:rFonts w:hint="eastAsia"/>
        </w:rPr>
        <w:t>перспектив</w:t>
      </w:r>
      <w:r>
        <w:t></w:t>
      </w:r>
    </w:p>
    <w:p w:rsidR="000109CB" w:rsidRDefault="000109CB" w:rsidP="000109CB">
      <w:r>
        <w:rPr>
          <w:rFonts w:hint="eastAsia"/>
        </w:rPr>
        <w:t>ность</w:t>
      </w:r>
      <w:r>
        <w:t></w:t>
      </w:r>
      <w:r>
        <w:rPr>
          <w:rFonts w:hint="eastAsia"/>
        </w:rPr>
        <w:t>изучаемой</w:t>
      </w:r>
      <w:r>
        <w:t></w:t>
      </w:r>
      <w:r>
        <w:rPr>
          <w:rFonts w:hint="eastAsia"/>
        </w:rPr>
        <w:t>территории</w:t>
      </w:r>
      <w:r>
        <w:t></w:t>
      </w:r>
      <w:r>
        <w:rPr>
          <w:rFonts w:hint="eastAsia"/>
        </w:rPr>
        <w:t>для</w:t>
      </w:r>
      <w:r>
        <w:t></w:t>
      </w:r>
      <w:r>
        <w:rPr>
          <w:rFonts w:hint="eastAsia"/>
        </w:rPr>
        <w:t>постановки</w:t>
      </w:r>
      <w:r>
        <w:t></w:t>
      </w:r>
      <w:r>
        <w:rPr>
          <w:rFonts w:hint="eastAsia"/>
        </w:rPr>
        <w:t>и</w:t>
      </w:r>
      <w:r>
        <w:t></w:t>
      </w:r>
      <w:r>
        <w:rPr>
          <w:rFonts w:hint="eastAsia"/>
        </w:rPr>
        <w:t>проведения</w:t>
      </w:r>
      <w:r>
        <w:t></w:t>
      </w:r>
      <w:r>
        <w:rPr>
          <w:rFonts w:hint="eastAsia"/>
        </w:rPr>
        <w:t>геологоразведоч</w:t>
      </w:r>
      <w:r>
        <w:t></w:t>
      </w:r>
    </w:p>
    <w:p w:rsidR="000109CB" w:rsidRPr="000109CB" w:rsidRDefault="000109CB" w:rsidP="000109CB">
      <w:r>
        <w:rPr>
          <w:rFonts w:hint="eastAsia"/>
        </w:rPr>
        <w:t>ных</w:t>
      </w:r>
      <w:r>
        <w:t></w:t>
      </w:r>
      <w:r>
        <w:rPr>
          <w:rFonts w:hint="eastAsia"/>
        </w:rPr>
        <w:t>работ</w:t>
      </w:r>
      <w:r>
        <w:t></w:t>
      </w:r>
      <w:r>
        <w:rPr>
          <w:rFonts w:hint="eastAsia"/>
        </w:rPr>
        <w:t>на</w:t>
      </w:r>
      <w:r>
        <w:t></w:t>
      </w:r>
      <w:r>
        <w:rPr>
          <w:rFonts w:hint="eastAsia"/>
        </w:rPr>
        <w:t>нефть</w:t>
      </w:r>
      <w:r>
        <w:t></w:t>
      </w:r>
      <w:r>
        <w:rPr>
          <w:rFonts w:hint="eastAsia"/>
        </w:rPr>
        <w:t>и</w:t>
      </w:r>
      <w:r>
        <w:t></w:t>
      </w:r>
      <w:r>
        <w:rPr>
          <w:rFonts w:hint="eastAsia"/>
        </w:rPr>
        <w:t>газ</w:t>
      </w:r>
      <w:r>
        <w:t></w:t>
      </w:r>
    </w:p>
    <w:sectPr w:rsidR="000109CB" w:rsidRPr="000109CB"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675" w:rsidRDefault="00592675">
      <w:pPr>
        <w:spacing w:after="0" w:line="240" w:lineRule="auto"/>
      </w:pPr>
      <w:r>
        <w:separator/>
      </w:r>
    </w:p>
  </w:endnote>
  <w:endnote w:type="continuationSeparator" w:id="0">
    <w:p w:rsidR="00592675" w:rsidRDefault="00592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75" w:rsidRDefault="00592675">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2675" w:rsidRDefault="00592675">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75" w:rsidRDefault="00592675">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2675" w:rsidRDefault="00592675">
                <w:pPr>
                  <w:spacing w:line="240" w:lineRule="auto"/>
                </w:pPr>
                <w:fldSimple w:instr=" PAGE \* MERGEFORMAT ">
                  <w:r w:rsidR="000109CB" w:rsidRPr="000109CB">
                    <w:rPr>
                      <w:rStyle w:val="afffff9"/>
                      <w:noProof/>
                    </w:rPr>
                    <w:t>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675" w:rsidRDefault="00592675"/>
    <w:p w:rsidR="00592675" w:rsidRDefault="00592675"/>
    <w:p w:rsidR="00592675" w:rsidRDefault="00592675"/>
    <w:p w:rsidR="00592675" w:rsidRDefault="00592675"/>
    <w:p w:rsidR="00592675" w:rsidRDefault="00592675"/>
    <w:p w:rsidR="00592675" w:rsidRDefault="00592675"/>
    <w:p w:rsidR="00592675" w:rsidRDefault="00592675">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2675" w:rsidRDefault="00592675">
                  <w:pPr>
                    <w:spacing w:line="240" w:lineRule="auto"/>
                  </w:pPr>
                  <w:fldSimple w:instr=" PAGE \* MERGEFORMAT ">
                    <w:r w:rsidRPr="003A7166">
                      <w:rPr>
                        <w:rStyle w:val="afffff9"/>
                        <w:b w:val="0"/>
                        <w:bCs w:val="0"/>
                        <w:noProof/>
                      </w:rPr>
                      <w:t>25</w:t>
                    </w:r>
                  </w:fldSimple>
                </w:p>
              </w:txbxContent>
            </v:textbox>
            <w10:wrap anchorx="page" anchory="page"/>
          </v:shape>
        </w:pict>
      </w:r>
    </w:p>
    <w:p w:rsidR="00592675" w:rsidRDefault="00592675"/>
    <w:p w:rsidR="00592675" w:rsidRDefault="00592675"/>
    <w:p w:rsidR="00592675" w:rsidRDefault="00592675">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2675" w:rsidRDefault="00592675"/>
                <w:p w:rsidR="00592675" w:rsidRDefault="00592675">
                  <w:pPr>
                    <w:pStyle w:val="1ffffff7"/>
                    <w:spacing w:line="240" w:lineRule="auto"/>
                  </w:pPr>
                  <w:fldSimple w:instr=" PAGE \* MERGEFORMAT ">
                    <w:r w:rsidRPr="003A7166">
                      <w:rPr>
                        <w:rStyle w:val="3b"/>
                        <w:noProof/>
                      </w:rPr>
                      <w:t>25</w:t>
                    </w:r>
                  </w:fldSimple>
                </w:p>
              </w:txbxContent>
            </v:textbox>
            <w10:wrap anchorx="page" anchory="page"/>
          </v:shape>
        </w:pict>
      </w:r>
    </w:p>
    <w:p w:rsidR="00592675" w:rsidRDefault="00592675"/>
    <w:p w:rsidR="00592675" w:rsidRDefault="00592675">
      <w:pPr>
        <w:rPr>
          <w:sz w:val="2"/>
          <w:szCs w:val="2"/>
        </w:rPr>
      </w:pPr>
    </w:p>
    <w:p w:rsidR="00592675" w:rsidRDefault="00592675"/>
    <w:p w:rsidR="00592675" w:rsidRDefault="00592675">
      <w:pPr>
        <w:spacing w:after="0" w:line="240" w:lineRule="auto"/>
      </w:pPr>
    </w:p>
  </w:footnote>
  <w:footnote w:type="continuationSeparator" w:id="0">
    <w:p w:rsidR="00592675" w:rsidRDefault="005926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75" w:rsidRPr="005856C0" w:rsidRDefault="0059267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0EF074E"/>
    <w:multiLevelType w:val="multilevel"/>
    <w:tmpl w:val="DC541D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C53F50"/>
    <w:multiLevelType w:val="multilevel"/>
    <w:tmpl w:val="569AE6B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A07E97"/>
    <w:multiLevelType w:val="multilevel"/>
    <w:tmpl w:val="7C1835D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B80366"/>
    <w:multiLevelType w:val="multilevel"/>
    <w:tmpl w:val="1F50A5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BF2465"/>
    <w:multiLevelType w:val="multilevel"/>
    <w:tmpl w:val="BD48E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6077C62"/>
    <w:multiLevelType w:val="multilevel"/>
    <w:tmpl w:val="1924F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287686"/>
    <w:multiLevelType w:val="multilevel"/>
    <w:tmpl w:val="79D2E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3">
    <w:nsid w:val="0FD060B8"/>
    <w:multiLevelType w:val="multilevel"/>
    <w:tmpl w:val="682CD5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0F503C"/>
    <w:multiLevelType w:val="multilevel"/>
    <w:tmpl w:val="937ED6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953A79"/>
    <w:multiLevelType w:val="multilevel"/>
    <w:tmpl w:val="D57EDD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54C311E"/>
    <w:multiLevelType w:val="multilevel"/>
    <w:tmpl w:val="1DE0A42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62C417D"/>
    <w:multiLevelType w:val="multilevel"/>
    <w:tmpl w:val="5A46C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574E19"/>
    <w:multiLevelType w:val="multilevel"/>
    <w:tmpl w:val="D62E2B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E76EB3"/>
    <w:multiLevelType w:val="multilevel"/>
    <w:tmpl w:val="266AF9FE"/>
    <w:lvl w:ilvl="0">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AC07303"/>
    <w:multiLevelType w:val="multilevel"/>
    <w:tmpl w:val="17F69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4">
    <w:nsid w:val="1E125B3B"/>
    <w:multiLevelType w:val="multilevel"/>
    <w:tmpl w:val="64DCC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0C0142F"/>
    <w:multiLevelType w:val="multilevel"/>
    <w:tmpl w:val="061E07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8D00B6"/>
    <w:multiLevelType w:val="multilevel"/>
    <w:tmpl w:val="EE76E0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46B5A0C"/>
    <w:multiLevelType w:val="multilevel"/>
    <w:tmpl w:val="810E6A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53475E4"/>
    <w:multiLevelType w:val="multilevel"/>
    <w:tmpl w:val="EAE63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D1B129C"/>
    <w:multiLevelType w:val="multilevel"/>
    <w:tmpl w:val="2F203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FEA4EF1"/>
    <w:multiLevelType w:val="multilevel"/>
    <w:tmpl w:val="526A0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1E023B0"/>
    <w:multiLevelType w:val="multilevel"/>
    <w:tmpl w:val="A61E4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3E06A5"/>
    <w:multiLevelType w:val="multilevel"/>
    <w:tmpl w:val="279293C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44A49E7"/>
    <w:multiLevelType w:val="multilevel"/>
    <w:tmpl w:val="CEA667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72C5766"/>
    <w:multiLevelType w:val="multilevel"/>
    <w:tmpl w:val="3418DFC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9547A3A"/>
    <w:multiLevelType w:val="multilevel"/>
    <w:tmpl w:val="A0988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0E5E58"/>
    <w:multiLevelType w:val="multilevel"/>
    <w:tmpl w:val="562E8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9">
    <w:nsid w:val="5E733924"/>
    <w:multiLevelType w:val="multilevel"/>
    <w:tmpl w:val="C06C899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0655EEC"/>
    <w:multiLevelType w:val="multilevel"/>
    <w:tmpl w:val="A52AB19C"/>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2">
    <w:nsid w:val="634942BC"/>
    <w:multiLevelType w:val="multilevel"/>
    <w:tmpl w:val="BE5C7E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35B75CB"/>
    <w:multiLevelType w:val="multilevel"/>
    <w:tmpl w:val="98183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5D01C93"/>
    <w:multiLevelType w:val="multilevel"/>
    <w:tmpl w:val="E93065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62F74A0"/>
    <w:multiLevelType w:val="multilevel"/>
    <w:tmpl w:val="EBEA2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7">
    <w:nsid w:val="6D180792"/>
    <w:multiLevelType w:val="multilevel"/>
    <w:tmpl w:val="1C9CD66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D896E70"/>
    <w:multiLevelType w:val="multilevel"/>
    <w:tmpl w:val="0A98A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E516422"/>
    <w:multiLevelType w:val="multilevel"/>
    <w:tmpl w:val="7DA803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456ABE"/>
    <w:multiLevelType w:val="multilevel"/>
    <w:tmpl w:val="B7BC38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054060A"/>
    <w:multiLevelType w:val="multilevel"/>
    <w:tmpl w:val="BE5EA7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23">
    <w:nsid w:val="73887C79"/>
    <w:multiLevelType w:val="multilevel"/>
    <w:tmpl w:val="123848F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3DE5C75"/>
    <w:multiLevelType w:val="multilevel"/>
    <w:tmpl w:val="7CB816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5FA4379"/>
    <w:multiLevelType w:val="multilevel"/>
    <w:tmpl w:val="62ACC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7C47D6C"/>
    <w:multiLevelType w:val="multilevel"/>
    <w:tmpl w:val="EC9CCC50"/>
    <w:lvl w:ilvl="0">
      <w:start w:val="200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75"/>
  </w:num>
  <w:num w:numId="8">
    <w:abstractNumId w:val="100"/>
  </w:num>
  <w:num w:numId="9">
    <w:abstractNumId w:val="92"/>
  </w:num>
  <w:num w:numId="10">
    <w:abstractNumId w:val="98"/>
  </w:num>
  <w:num w:numId="11">
    <w:abstractNumId w:val="125"/>
  </w:num>
  <w:num w:numId="12">
    <w:abstractNumId w:val="105"/>
  </w:num>
  <w:num w:numId="13">
    <w:abstractNumId w:val="72"/>
  </w:num>
  <w:num w:numId="14">
    <w:abstractNumId w:val="104"/>
  </w:num>
  <w:num w:numId="15">
    <w:abstractNumId w:val="106"/>
  </w:num>
  <w:num w:numId="16">
    <w:abstractNumId w:val="76"/>
  </w:num>
  <w:num w:numId="17">
    <w:abstractNumId w:val="112"/>
  </w:num>
  <w:num w:numId="18">
    <w:abstractNumId w:val="95"/>
  </w:num>
  <w:num w:numId="19">
    <w:abstractNumId w:val="120"/>
  </w:num>
  <w:num w:numId="20">
    <w:abstractNumId w:val="123"/>
  </w:num>
  <w:num w:numId="21">
    <w:abstractNumId w:val="74"/>
  </w:num>
  <w:num w:numId="22">
    <w:abstractNumId w:val="102"/>
  </w:num>
  <w:num w:numId="23">
    <w:abstractNumId w:val="97"/>
  </w:num>
  <w:num w:numId="24">
    <w:abstractNumId w:val="96"/>
  </w:num>
  <w:num w:numId="25">
    <w:abstractNumId w:val="107"/>
  </w:num>
  <w:num w:numId="26">
    <w:abstractNumId w:val="78"/>
  </w:num>
  <w:num w:numId="27">
    <w:abstractNumId w:val="118"/>
  </w:num>
  <w:num w:numId="28">
    <w:abstractNumId w:val="126"/>
  </w:num>
  <w:num w:numId="29">
    <w:abstractNumId w:val="94"/>
  </w:num>
  <w:num w:numId="30">
    <w:abstractNumId w:val="117"/>
  </w:num>
  <w:num w:numId="31">
    <w:abstractNumId w:val="88"/>
  </w:num>
  <w:num w:numId="32">
    <w:abstractNumId w:val="114"/>
  </w:num>
  <w:num w:numId="33">
    <w:abstractNumId w:val="85"/>
  </w:num>
  <w:num w:numId="34">
    <w:abstractNumId w:val="103"/>
  </w:num>
  <w:num w:numId="35">
    <w:abstractNumId w:val="109"/>
  </w:num>
  <w:num w:numId="36">
    <w:abstractNumId w:val="110"/>
  </w:num>
  <w:num w:numId="37">
    <w:abstractNumId w:val="101"/>
  </w:num>
  <w:num w:numId="38">
    <w:abstractNumId w:val="124"/>
  </w:num>
  <w:num w:numId="39">
    <w:abstractNumId w:val="113"/>
  </w:num>
  <w:num w:numId="40">
    <w:abstractNumId w:val="121"/>
  </w:num>
  <w:num w:numId="41">
    <w:abstractNumId w:val="87"/>
  </w:num>
  <w:num w:numId="42">
    <w:abstractNumId w:val="119"/>
  </w:num>
  <w:num w:numId="43">
    <w:abstractNumId w:val="66"/>
  </w:num>
  <w:num w:numId="44">
    <w:abstractNumId w:val="83"/>
  </w:num>
  <w:num w:numId="45">
    <w:abstractNumId w:val="90"/>
  </w:num>
  <w:num w:numId="46">
    <w:abstractNumId w:val="80"/>
  </w:num>
  <w:num w:numId="47">
    <w:abstractNumId w:val="115"/>
  </w:num>
  <w:num w:numId="48">
    <w:abstractNumId w:val="8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0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0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313BB-D31E-4396-AD82-8A838FD5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5624</TotalTime>
  <Pages>9</Pages>
  <Words>1957</Words>
  <Characters>11161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68</cp:revision>
  <cp:lastPrinted>2009-02-06T05:36:00Z</cp:lastPrinted>
  <dcterms:created xsi:type="dcterms:W3CDTF">2022-03-10T19:16:00Z</dcterms:created>
  <dcterms:modified xsi:type="dcterms:W3CDTF">2022-03-18T14:42:00Z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