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hint="eastAsia"/>
          <w:color w:val="000000"/>
          <w:kern w:val="0"/>
          <w:sz w:val="18"/>
          <w:szCs w:val="18"/>
          <w:lang w:eastAsia="ru-RU"/>
        </w:rPr>
        <w:t>Содержание</w:t>
      </w: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hint="eastAsia"/>
          <w:color w:val="000000"/>
          <w:kern w:val="0"/>
          <w:sz w:val="18"/>
          <w:szCs w:val="18"/>
          <w:lang w:eastAsia="ru-RU"/>
        </w:rPr>
        <w:t>Введение</w:t>
      </w:r>
      <w:r w:rsidRPr="003354BA">
        <w:rPr>
          <w:rFonts w:ascii="Trebuchet MS" w:eastAsia="Times New Roman" w:hAnsi="Trebuchet MS" w:cs="Times New Roman"/>
          <w:color w:val="000000"/>
          <w:kern w:val="0"/>
          <w:sz w:val="18"/>
          <w:szCs w:val="18"/>
          <w:lang w:eastAsia="ru-RU"/>
        </w:rPr>
        <w:t xml:space="preserve"> ... 4</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hint="eastAsia"/>
          <w:color w:val="000000"/>
          <w:kern w:val="0"/>
          <w:sz w:val="18"/>
          <w:szCs w:val="18"/>
          <w:lang w:eastAsia="ru-RU"/>
        </w:rPr>
        <w:t>Глава</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АНАЛИТИЧЕСКИЙ</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ОБЗОР</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ЛИТЕРАТУРЫ</w:t>
      </w:r>
      <w:r w:rsidRPr="003354BA">
        <w:rPr>
          <w:rFonts w:ascii="Trebuchet MS" w:eastAsia="Times New Roman" w:hAnsi="Trebuchet MS" w:cs="Times New Roman"/>
          <w:color w:val="000000"/>
          <w:kern w:val="0"/>
          <w:sz w:val="18"/>
          <w:szCs w:val="18"/>
          <w:lang w:eastAsia="ru-RU"/>
        </w:rPr>
        <w:t xml:space="preserve"> ... 9</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1.1. </w:t>
      </w:r>
      <w:r w:rsidRPr="003354BA">
        <w:rPr>
          <w:rFonts w:ascii="Trebuchet MS" w:eastAsia="Times New Roman" w:hAnsi="Trebuchet MS" w:cs="Times New Roman" w:hint="eastAsia"/>
          <w:color w:val="000000"/>
          <w:kern w:val="0"/>
          <w:sz w:val="18"/>
          <w:szCs w:val="18"/>
          <w:lang w:eastAsia="ru-RU"/>
        </w:rPr>
        <w:t>Биологическая</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роль</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плодово</w:t>
      </w:r>
      <w:r w:rsidRPr="003354BA">
        <w:rPr>
          <w:rFonts w:ascii="Trebuchet MS" w:eastAsia="Times New Roman" w:hAnsi="Trebuchet MS" w:cs="Times New Roman"/>
          <w:color w:val="000000"/>
          <w:kern w:val="0"/>
          <w:sz w:val="18"/>
          <w:szCs w:val="18"/>
          <w:lang w:eastAsia="ru-RU"/>
        </w:rPr>
        <w:t>-</w:t>
      </w:r>
      <w:r w:rsidRPr="003354BA">
        <w:rPr>
          <w:rFonts w:ascii="Trebuchet MS" w:eastAsia="Times New Roman" w:hAnsi="Trebuchet MS" w:cs="Times New Roman" w:hint="eastAsia"/>
          <w:color w:val="000000"/>
          <w:kern w:val="0"/>
          <w:sz w:val="18"/>
          <w:szCs w:val="18"/>
          <w:lang w:eastAsia="ru-RU"/>
        </w:rPr>
        <w:t>ягодных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кустарников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формировании</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биоценозов</w:t>
      </w:r>
      <w:r w:rsidRPr="003354BA">
        <w:rPr>
          <w:rFonts w:ascii="Trebuchet MS" w:eastAsia="Times New Roman" w:hAnsi="Trebuchet MS" w:cs="Times New Roman"/>
          <w:color w:val="000000"/>
          <w:kern w:val="0"/>
          <w:sz w:val="18"/>
          <w:szCs w:val="18"/>
          <w:lang w:eastAsia="ru-RU"/>
        </w:rPr>
        <w:t>... 9</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1.2. </w:t>
      </w:r>
      <w:r w:rsidRPr="003354BA">
        <w:rPr>
          <w:rFonts w:ascii="Trebuchet MS" w:eastAsia="Times New Roman" w:hAnsi="Trebuchet MS" w:cs="Times New Roman" w:hint="eastAsia"/>
          <w:color w:val="000000"/>
          <w:kern w:val="0"/>
          <w:sz w:val="18"/>
          <w:szCs w:val="18"/>
          <w:lang w:eastAsia="ru-RU"/>
        </w:rPr>
        <w:t>Естественные</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распространения</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и</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биологические</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свойства</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плодово</w:t>
      </w:r>
      <w:r w:rsidRPr="003354BA">
        <w:rPr>
          <w:rFonts w:ascii="Trebuchet MS" w:eastAsia="Times New Roman" w:hAnsi="Trebuchet MS" w:cs="Times New Roman"/>
          <w:color w:val="000000"/>
          <w:kern w:val="0"/>
          <w:sz w:val="18"/>
          <w:szCs w:val="18"/>
          <w:lang w:eastAsia="ru-RU"/>
        </w:rPr>
        <w:t>-</w:t>
      </w:r>
      <w:r w:rsidRPr="003354BA">
        <w:rPr>
          <w:rFonts w:ascii="Trebuchet MS" w:eastAsia="Times New Roman" w:hAnsi="Trebuchet MS" w:cs="Times New Roman" w:hint="eastAsia"/>
          <w:color w:val="000000"/>
          <w:kern w:val="0"/>
          <w:sz w:val="18"/>
          <w:szCs w:val="18"/>
          <w:lang w:eastAsia="ru-RU"/>
        </w:rPr>
        <w:t>ягодных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кустарников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высокогорий</w:t>
      </w:r>
      <w:r w:rsidRPr="003354BA">
        <w:rPr>
          <w:rFonts w:ascii="Trebuchet MS" w:eastAsia="Times New Roman" w:hAnsi="Trebuchet MS" w:cs="Times New Roman"/>
          <w:color w:val="000000"/>
          <w:kern w:val="0"/>
          <w:sz w:val="18"/>
          <w:szCs w:val="18"/>
          <w:lang w:eastAsia="ru-RU"/>
        </w:rPr>
        <w:t>... 13</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hint="eastAsia"/>
          <w:color w:val="000000"/>
          <w:kern w:val="0"/>
          <w:sz w:val="18"/>
          <w:szCs w:val="18"/>
          <w:lang w:eastAsia="ru-RU"/>
        </w:rPr>
        <w:t>Глава</w:t>
      </w:r>
      <w:r w:rsidRPr="003354BA">
        <w:rPr>
          <w:rFonts w:ascii="Trebuchet MS" w:eastAsia="Times New Roman" w:hAnsi="Trebuchet MS" w:cs="Times New Roman"/>
          <w:color w:val="000000"/>
          <w:kern w:val="0"/>
          <w:sz w:val="18"/>
          <w:szCs w:val="18"/>
          <w:lang w:eastAsia="ru-RU"/>
        </w:rPr>
        <w:t xml:space="preserve"> 2. </w:t>
      </w:r>
      <w:r w:rsidRPr="003354BA">
        <w:rPr>
          <w:rFonts w:ascii="Trebuchet MS" w:eastAsia="Times New Roman" w:hAnsi="Trebuchet MS" w:cs="Times New Roman" w:hint="eastAsia"/>
          <w:color w:val="000000"/>
          <w:kern w:val="0"/>
          <w:sz w:val="18"/>
          <w:szCs w:val="18"/>
          <w:lang w:eastAsia="ru-RU"/>
        </w:rPr>
        <w:t>ОБЪЕКТЫ</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УСЛОВИЯ</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И</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МЕТОДИКА</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hint="eastAsia"/>
          <w:color w:val="000000"/>
          <w:kern w:val="0"/>
          <w:sz w:val="18"/>
          <w:szCs w:val="18"/>
          <w:lang w:eastAsia="ru-RU"/>
        </w:rPr>
        <w:t>ПРОВЕДЕНИЯ</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ИССЛЕДОВАНИЙ</w:t>
      </w:r>
      <w:r w:rsidRPr="003354BA">
        <w:rPr>
          <w:rFonts w:ascii="Trebuchet MS" w:eastAsia="Times New Roman" w:hAnsi="Trebuchet MS" w:cs="Times New Roman"/>
          <w:color w:val="000000"/>
          <w:kern w:val="0"/>
          <w:sz w:val="18"/>
          <w:szCs w:val="18"/>
          <w:lang w:eastAsia="ru-RU"/>
        </w:rPr>
        <w:t>... 20</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2.1. </w:t>
      </w:r>
      <w:r w:rsidRPr="003354BA">
        <w:rPr>
          <w:rFonts w:ascii="Trebuchet MS" w:eastAsia="Times New Roman" w:hAnsi="Trebuchet MS" w:cs="Times New Roman" w:hint="eastAsia"/>
          <w:color w:val="000000"/>
          <w:kern w:val="0"/>
          <w:sz w:val="18"/>
          <w:szCs w:val="18"/>
          <w:lang w:eastAsia="ru-RU"/>
        </w:rPr>
        <w:t>Объекты</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исследований</w:t>
      </w:r>
      <w:r w:rsidRPr="003354BA">
        <w:rPr>
          <w:rFonts w:ascii="Trebuchet MS" w:eastAsia="Times New Roman" w:hAnsi="Trebuchet MS" w:cs="Times New Roman"/>
          <w:color w:val="000000"/>
          <w:kern w:val="0"/>
          <w:sz w:val="18"/>
          <w:szCs w:val="18"/>
          <w:lang w:eastAsia="ru-RU"/>
        </w:rPr>
        <w:t>... 20</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2.2. </w:t>
      </w:r>
      <w:r w:rsidRPr="003354BA">
        <w:rPr>
          <w:rFonts w:ascii="Trebuchet MS" w:eastAsia="Times New Roman" w:hAnsi="Trebuchet MS" w:cs="Times New Roman" w:hint="eastAsia"/>
          <w:color w:val="000000"/>
          <w:kern w:val="0"/>
          <w:sz w:val="18"/>
          <w:szCs w:val="18"/>
          <w:lang w:eastAsia="ru-RU"/>
        </w:rPr>
        <w:t>Природные</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условия</w:t>
      </w:r>
      <w:r w:rsidRPr="003354BA">
        <w:rPr>
          <w:rFonts w:ascii="Trebuchet MS" w:eastAsia="Times New Roman" w:hAnsi="Trebuchet MS" w:cs="Times New Roman"/>
          <w:color w:val="000000"/>
          <w:kern w:val="0"/>
          <w:sz w:val="18"/>
          <w:szCs w:val="18"/>
          <w:lang w:eastAsia="ru-RU"/>
        </w:rPr>
        <w:t>...20</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2.2.1. </w:t>
      </w:r>
      <w:r w:rsidRPr="003354BA">
        <w:rPr>
          <w:rFonts w:ascii="Trebuchet MS" w:eastAsia="Times New Roman" w:hAnsi="Trebuchet MS" w:cs="Times New Roman" w:hint="eastAsia"/>
          <w:color w:val="000000"/>
          <w:kern w:val="0"/>
          <w:sz w:val="18"/>
          <w:szCs w:val="18"/>
          <w:lang w:eastAsia="ru-RU"/>
        </w:rPr>
        <w:t>Орография</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и</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рельеф</w:t>
      </w:r>
      <w:r w:rsidRPr="003354BA">
        <w:rPr>
          <w:rFonts w:ascii="Trebuchet MS" w:eastAsia="Times New Roman" w:hAnsi="Trebuchet MS" w:cs="Times New Roman"/>
          <w:color w:val="000000"/>
          <w:kern w:val="0"/>
          <w:sz w:val="18"/>
          <w:szCs w:val="18"/>
          <w:lang w:eastAsia="ru-RU"/>
        </w:rPr>
        <w:t>...21</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2.2.2. </w:t>
      </w:r>
      <w:r w:rsidRPr="003354BA">
        <w:rPr>
          <w:rFonts w:ascii="Trebuchet MS" w:eastAsia="Times New Roman" w:hAnsi="Trebuchet MS" w:cs="Times New Roman" w:hint="eastAsia"/>
          <w:color w:val="000000"/>
          <w:kern w:val="0"/>
          <w:sz w:val="18"/>
          <w:szCs w:val="18"/>
          <w:lang w:eastAsia="ru-RU"/>
        </w:rPr>
        <w:t>Климатические</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условия</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района</w:t>
      </w:r>
      <w:r w:rsidRPr="003354BA">
        <w:rPr>
          <w:rFonts w:ascii="Trebuchet MS" w:eastAsia="Times New Roman" w:hAnsi="Trebuchet MS" w:cs="Times New Roman"/>
          <w:color w:val="000000"/>
          <w:kern w:val="0"/>
          <w:sz w:val="18"/>
          <w:szCs w:val="18"/>
          <w:lang w:eastAsia="ru-RU"/>
        </w:rPr>
        <w:t>...22</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2.2.3. </w:t>
      </w:r>
      <w:r w:rsidRPr="003354BA">
        <w:rPr>
          <w:rFonts w:ascii="Trebuchet MS" w:eastAsia="Times New Roman" w:hAnsi="Trebuchet MS" w:cs="Times New Roman" w:hint="eastAsia"/>
          <w:color w:val="000000"/>
          <w:kern w:val="0"/>
          <w:sz w:val="18"/>
          <w:szCs w:val="18"/>
          <w:lang w:eastAsia="ru-RU"/>
        </w:rPr>
        <w:t>Почвы</w:t>
      </w:r>
      <w:r w:rsidRPr="003354BA">
        <w:rPr>
          <w:rFonts w:ascii="Trebuchet MS" w:eastAsia="Times New Roman" w:hAnsi="Trebuchet MS" w:cs="Times New Roman"/>
          <w:color w:val="000000"/>
          <w:kern w:val="0"/>
          <w:sz w:val="18"/>
          <w:szCs w:val="18"/>
          <w:lang w:eastAsia="ru-RU"/>
        </w:rPr>
        <w:t>...27</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2.2.4. </w:t>
      </w:r>
      <w:r w:rsidRPr="003354BA">
        <w:rPr>
          <w:rFonts w:ascii="Trebuchet MS" w:eastAsia="Times New Roman" w:hAnsi="Trebuchet MS" w:cs="Times New Roman" w:hint="eastAsia"/>
          <w:color w:val="000000"/>
          <w:kern w:val="0"/>
          <w:sz w:val="18"/>
          <w:szCs w:val="18"/>
          <w:lang w:eastAsia="ru-RU"/>
        </w:rPr>
        <w:t>Растительный</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покров</w:t>
      </w:r>
      <w:r w:rsidRPr="003354BA">
        <w:rPr>
          <w:rFonts w:ascii="Trebuchet MS" w:eastAsia="Times New Roman" w:hAnsi="Trebuchet MS" w:cs="Times New Roman"/>
          <w:color w:val="000000"/>
          <w:kern w:val="0"/>
          <w:sz w:val="18"/>
          <w:szCs w:val="18"/>
          <w:lang w:eastAsia="ru-RU"/>
        </w:rPr>
        <w:t>... 29</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2.3. </w:t>
      </w:r>
      <w:r w:rsidRPr="003354BA">
        <w:rPr>
          <w:rFonts w:ascii="Trebuchet MS" w:eastAsia="Times New Roman" w:hAnsi="Trebuchet MS" w:cs="Times New Roman" w:hint="eastAsia"/>
          <w:color w:val="000000"/>
          <w:kern w:val="0"/>
          <w:sz w:val="18"/>
          <w:szCs w:val="18"/>
          <w:lang w:eastAsia="ru-RU"/>
        </w:rPr>
        <w:t>Методика</w:t>
      </w:r>
      <w:r w:rsidRPr="003354BA">
        <w:rPr>
          <w:rFonts w:ascii="Trebuchet MS" w:eastAsia="Times New Roman" w:hAnsi="Trebuchet MS" w:cs="Times New Roman"/>
          <w:color w:val="000000"/>
          <w:kern w:val="0"/>
          <w:sz w:val="18"/>
          <w:szCs w:val="18"/>
          <w:lang w:eastAsia="ru-RU"/>
        </w:rPr>
        <w:t>...30</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hint="eastAsia"/>
          <w:color w:val="000000"/>
          <w:kern w:val="0"/>
          <w:sz w:val="18"/>
          <w:szCs w:val="18"/>
          <w:lang w:eastAsia="ru-RU"/>
        </w:rPr>
        <w:t>Глава</w:t>
      </w:r>
      <w:r w:rsidRPr="003354BA">
        <w:rPr>
          <w:rFonts w:ascii="Trebuchet MS" w:eastAsia="Times New Roman" w:hAnsi="Trebuchet MS" w:cs="Times New Roman"/>
          <w:color w:val="000000"/>
          <w:kern w:val="0"/>
          <w:sz w:val="18"/>
          <w:szCs w:val="18"/>
          <w:lang w:eastAsia="ru-RU"/>
        </w:rPr>
        <w:t xml:space="preserve"> 3. </w:t>
      </w:r>
      <w:r w:rsidRPr="003354BA">
        <w:rPr>
          <w:rFonts w:ascii="Trebuchet MS" w:eastAsia="Times New Roman" w:hAnsi="Trebuchet MS" w:cs="Times New Roman" w:hint="eastAsia"/>
          <w:color w:val="000000"/>
          <w:kern w:val="0"/>
          <w:sz w:val="18"/>
          <w:szCs w:val="18"/>
          <w:lang w:eastAsia="ru-RU"/>
        </w:rPr>
        <w:t>РАСПРОСТРАНЕНИЕ</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И</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РОСТ</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ПЛОДОВО</w:t>
      </w:r>
      <w:r w:rsidRPr="003354BA">
        <w:rPr>
          <w:rFonts w:ascii="Trebuchet MS" w:eastAsia="Times New Roman" w:hAnsi="Trebuchet MS" w:cs="Times New Roman"/>
          <w:color w:val="000000"/>
          <w:kern w:val="0"/>
          <w:sz w:val="18"/>
          <w:szCs w:val="18"/>
          <w:lang w:eastAsia="ru-RU"/>
        </w:rPr>
        <w:t>-</w:t>
      </w:r>
      <w:r w:rsidRPr="003354BA">
        <w:rPr>
          <w:rFonts w:ascii="Trebuchet MS" w:eastAsia="Times New Roman" w:hAnsi="Trebuchet MS" w:cs="Times New Roman" w:hint="eastAsia"/>
          <w:color w:val="000000"/>
          <w:kern w:val="0"/>
          <w:sz w:val="18"/>
          <w:szCs w:val="18"/>
          <w:lang w:eastAsia="ru-RU"/>
        </w:rPr>
        <w:t>ЯГОДНЫХ</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hint="eastAsia"/>
          <w:color w:val="000000"/>
          <w:kern w:val="0"/>
          <w:sz w:val="18"/>
          <w:szCs w:val="18"/>
          <w:lang w:eastAsia="ru-RU"/>
        </w:rPr>
        <w:t>КУСТАРНИКОВ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ЕСТЕСТВЕННЫХ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УСЛОВИЯХ</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hint="eastAsia"/>
          <w:color w:val="000000"/>
          <w:kern w:val="0"/>
          <w:sz w:val="18"/>
          <w:szCs w:val="18"/>
          <w:lang w:eastAsia="ru-RU"/>
        </w:rPr>
        <w:lastRenderedPageBreak/>
        <w:t>РАЙОНОВ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ВЫСОКОГОРИЙ</w:t>
      </w:r>
      <w:r w:rsidRPr="003354BA">
        <w:rPr>
          <w:rFonts w:ascii="Trebuchet MS" w:eastAsia="Times New Roman" w:hAnsi="Trebuchet MS" w:cs="Times New Roman"/>
          <w:color w:val="000000"/>
          <w:kern w:val="0"/>
          <w:sz w:val="18"/>
          <w:szCs w:val="18"/>
          <w:lang w:eastAsia="ru-RU"/>
        </w:rPr>
        <w:t>... 35</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3.1. </w:t>
      </w:r>
      <w:r w:rsidRPr="003354BA">
        <w:rPr>
          <w:rFonts w:ascii="Trebuchet MS" w:eastAsia="Times New Roman" w:hAnsi="Trebuchet MS" w:cs="Times New Roman" w:hint="eastAsia"/>
          <w:color w:val="000000"/>
          <w:kern w:val="0"/>
          <w:sz w:val="18"/>
          <w:szCs w:val="18"/>
          <w:lang w:eastAsia="ru-RU"/>
        </w:rPr>
        <w:t>Встречаемость</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и</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обилие</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плодово</w:t>
      </w:r>
      <w:r w:rsidRPr="003354BA">
        <w:rPr>
          <w:rFonts w:ascii="Trebuchet MS" w:eastAsia="Times New Roman" w:hAnsi="Trebuchet MS" w:cs="Times New Roman"/>
          <w:color w:val="000000"/>
          <w:kern w:val="0"/>
          <w:sz w:val="18"/>
          <w:szCs w:val="18"/>
          <w:lang w:eastAsia="ru-RU"/>
        </w:rPr>
        <w:t>-</w:t>
      </w:r>
      <w:r w:rsidRPr="003354BA">
        <w:rPr>
          <w:rFonts w:ascii="Trebuchet MS" w:eastAsia="Times New Roman" w:hAnsi="Trebuchet MS" w:cs="Times New Roman" w:hint="eastAsia"/>
          <w:color w:val="000000"/>
          <w:kern w:val="0"/>
          <w:sz w:val="18"/>
          <w:szCs w:val="18"/>
          <w:lang w:eastAsia="ru-RU"/>
        </w:rPr>
        <w:t>ягодных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кустарников</w:t>
      </w:r>
      <w:r w:rsidRPr="003354BA">
        <w:rPr>
          <w:rFonts w:ascii="Trebuchet MS" w:eastAsia="Times New Roman" w:hAnsi="Trebuchet MS" w:cs="Times New Roman"/>
          <w:color w:val="000000"/>
          <w:kern w:val="0"/>
          <w:sz w:val="18"/>
          <w:szCs w:val="18"/>
          <w:lang w:eastAsia="ru-RU"/>
        </w:rPr>
        <w:t>...35</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3.2. </w:t>
      </w:r>
      <w:r w:rsidRPr="003354BA">
        <w:rPr>
          <w:rFonts w:ascii="Trebuchet MS" w:eastAsia="Times New Roman" w:hAnsi="Trebuchet MS" w:cs="Times New Roman" w:hint="eastAsia"/>
          <w:color w:val="000000"/>
          <w:kern w:val="0"/>
          <w:sz w:val="18"/>
          <w:szCs w:val="18"/>
          <w:lang w:eastAsia="ru-RU"/>
        </w:rPr>
        <w:t>Возрастная</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структура</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и</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происхождение</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плодово</w:t>
      </w:r>
      <w:r w:rsidRPr="003354BA">
        <w:rPr>
          <w:rFonts w:ascii="Trebuchet MS" w:eastAsia="Times New Roman" w:hAnsi="Trebuchet MS" w:cs="Times New Roman"/>
          <w:color w:val="000000"/>
          <w:kern w:val="0"/>
          <w:sz w:val="18"/>
          <w:szCs w:val="18"/>
          <w:lang w:eastAsia="ru-RU"/>
        </w:rPr>
        <w:t>-</w:t>
      </w:r>
      <w:r w:rsidRPr="003354BA">
        <w:rPr>
          <w:rFonts w:ascii="Trebuchet MS" w:eastAsia="Times New Roman" w:hAnsi="Trebuchet MS" w:cs="Times New Roman" w:hint="eastAsia"/>
          <w:color w:val="000000"/>
          <w:kern w:val="0"/>
          <w:sz w:val="18"/>
          <w:szCs w:val="18"/>
          <w:lang w:eastAsia="ru-RU"/>
        </w:rPr>
        <w:t>ягодных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кустарников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естественных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условиях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произрастания</w:t>
      </w:r>
      <w:r w:rsidRPr="003354BA">
        <w:rPr>
          <w:rFonts w:ascii="Trebuchet MS" w:eastAsia="Times New Roman" w:hAnsi="Trebuchet MS" w:cs="Times New Roman"/>
          <w:color w:val="000000"/>
          <w:kern w:val="0"/>
          <w:sz w:val="18"/>
          <w:szCs w:val="18"/>
          <w:lang w:eastAsia="ru-RU"/>
        </w:rPr>
        <w:t>...40</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33. </w:t>
      </w:r>
      <w:r w:rsidRPr="003354BA">
        <w:rPr>
          <w:rFonts w:ascii="Trebuchet MS" w:eastAsia="Times New Roman" w:hAnsi="Trebuchet MS" w:cs="Times New Roman" w:hint="eastAsia"/>
          <w:color w:val="000000"/>
          <w:kern w:val="0"/>
          <w:sz w:val="18"/>
          <w:szCs w:val="18"/>
          <w:lang w:eastAsia="ru-RU"/>
        </w:rPr>
        <w:t>Габитус</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и</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рост</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надземной</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части</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плодово</w:t>
      </w:r>
      <w:r w:rsidRPr="003354BA">
        <w:rPr>
          <w:rFonts w:ascii="Trebuchet MS" w:eastAsia="Times New Roman" w:hAnsi="Trebuchet MS" w:cs="Times New Roman"/>
          <w:color w:val="000000"/>
          <w:kern w:val="0"/>
          <w:sz w:val="18"/>
          <w:szCs w:val="18"/>
          <w:lang w:eastAsia="ru-RU"/>
        </w:rPr>
        <w:t>-</w:t>
      </w:r>
      <w:r w:rsidRPr="003354BA">
        <w:rPr>
          <w:rFonts w:ascii="Trebuchet MS" w:eastAsia="Times New Roman" w:hAnsi="Trebuchet MS" w:cs="Times New Roman" w:hint="eastAsia"/>
          <w:color w:val="000000"/>
          <w:kern w:val="0"/>
          <w:sz w:val="18"/>
          <w:szCs w:val="18"/>
          <w:lang w:eastAsia="ru-RU"/>
        </w:rPr>
        <w:t>ягодных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кустарников</w:t>
      </w:r>
      <w:r w:rsidRPr="003354BA">
        <w:rPr>
          <w:rFonts w:ascii="Trebuchet MS" w:eastAsia="Times New Roman" w:hAnsi="Trebuchet MS" w:cs="Times New Roman"/>
          <w:color w:val="000000"/>
          <w:kern w:val="0"/>
          <w:sz w:val="18"/>
          <w:szCs w:val="18"/>
          <w:lang w:eastAsia="ru-RU"/>
        </w:rPr>
        <w:t>...45</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3.4. </w:t>
      </w:r>
      <w:r w:rsidRPr="003354BA">
        <w:rPr>
          <w:rFonts w:ascii="Trebuchet MS" w:eastAsia="Times New Roman" w:hAnsi="Trebuchet MS" w:cs="Times New Roman" w:hint="eastAsia"/>
          <w:color w:val="000000"/>
          <w:kern w:val="0"/>
          <w:sz w:val="18"/>
          <w:szCs w:val="18"/>
          <w:lang w:eastAsia="ru-RU"/>
        </w:rPr>
        <w:t>Состояние</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надземной</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части</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плодово</w:t>
      </w:r>
      <w:r w:rsidRPr="003354BA">
        <w:rPr>
          <w:rFonts w:ascii="Trebuchet MS" w:eastAsia="Times New Roman" w:hAnsi="Trebuchet MS" w:cs="Times New Roman"/>
          <w:color w:val="000000"/>
          <w:kern w:val="0"/>
          <w:sz w:val="18"/>
          <w:szCs w:val="18"/>
          <w:lang w:eastAsia="ru-RU"/>
        </w:rPr>
        <w:t>-</w:t>
      </w:r>
      <w:r w:rsidRPr="003354BA">
        <w:rPr>
          <w:rFonts w:ascii="Trebuchet MS" w:eastAsia="Times New Roman" w:hAnsi="Trebuchet MS" w:cs="Times New Roman" w:hint="eastAsia"/>
          <w:color w:val="000000"/>
          <w:kern w:val="0"/>
          <w:sz w:val="18"/>
          <w:szCs w:val="18"/>
          <w:lang w:eastAsia="ru-RU"/>
        </w:rPr>
        <w:t>ягодных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кустарников</w:t>
      </w:r>
      <w:r w:rsidRPr="003354BA">
        <w:rPr>
          <w:rFonts w:ascii="Trebuchet MS" w:eastAsia="Times New Roman" w:hAnsi="Trebuchet MS" w:cs="Times New Roman"/>
          <w:color w:val="000000"/>
          <w:kern w:val="0"/>
          <w:sz w:val="18"/>
          <w:szCs w:val="18"/>
          <w:lang w:eastAsia="ru-RU"/>
        </w:rPr>
        <w:t>...52</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3.5. </w:t>
      </w:r>
      <w:r w:rsidRPr="003354BA">
        <w:rPr>
          <w:rFonts w:ascii="Trebuchet MS" w:eastAsia="Times New Roman" w:hAnsi="Trebuchet MS" w:cs="Times New Roman" w:hint="eastAsia"/>
          <w:color w:val="000000"/>
          <w:kern w:val="0"/>
          <w:sz w:val="18"/>
          <w:szCs w:val="18"/>
          <w:lang w:eastAsia="ru-RU"/>
        </w:rPr>
        <w:t>Рост</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и</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развитие</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корневой</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системы</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плодово</w:t>
      </w:r>
      <w:r w:rsidRPr="003354BA">
        <w:rPr>
          <w:rFonts w:ascii="Trebuchet MS" w:eastAsia="Times New Roman" w:hAnsi="Trebuchet MS" w:cs="Times New Roman"/>
          <w:color w:val="000000"/>
          <w:kern w:val="0"/>
          <w:sz w:val="18"/>
          <w:szCs w:val="18"/>
          <w:lang w:eastAsia="ru-RU"/>
        </w:rPr>
        <w:t>-</w:t>
      </w:r>
      <w:r w:rsidRPr="003354BA">
        <w:rPr>
          <w:rFonts w:ascii="Trebuchet MS" w:eastAsia="Times New Roman" w:hAnsi="Trebuchet MS" w:cs="Times New Roman" w:hint="eastAsia"/>
          <w:color w:val="000000"/>
          <w:kern w:val="0"/>
          <w:sz w:val="18"/>
          <w:szCs w:val="18"/>
          <w:lang w:eastAsia="ru-RU"/>
        </w:rPr>
        <w:t>ягодных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кустарников</w:t>
      </w:r>
      <w:r w:rsidRPr="003354BA">
        <w:rPr>
          <w:rFonts w:ascii="Trebuchet MS" w:eastAsia="Times New Roman" w:hAnsi="Trebuchet MS" w:cs="Times New Roman"/>
          <w:color w:val="000000"/>
          <w:kern w:val="0"/>
          <w:sz w:val="18"/>
          <w:szCs w:val="18"/>
          <w:lang w:eastAsia="ru-RU"/>
        </w:rPr>
        <w:t>...54</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3</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hint="eastAsia"/>
          <w:color w:val="000000"/>
          <w:kern w:val="0"/>
          <w:sz w:val="18"/>
          <w:szCs w:val="18"/>
          <w:lang w:eastAsia="ru-RU"/>
        </w:rPr>
        <w:t>Глава</w:t>
      </w:r>
      <w:r w:rsidRPr="003354BA">
        <w:rPr>
          <w:rFonts w:ascii="Trebuchet MS" w:eastAsia="Times New Roman" w:hAnsi="Trebuchet MS" w:cs="Times New Roman"/>
          <w:color w:val="000000"/>
          <w:kern w:val="0"/>
          <w:sz w:val="18"/>
          <w:szCs w:val="18"/>
          <w:lang w:eastAsia="ru-RU"/>
        </w:rPr>
        <w:t xml:space="preserve"> 4. </w:t>
      </w:r>
      <w:r w:rsidRPr="003354BA">
        <w:rPr>
          <w:rFonts w:ascii="Trebuchet MS" w:eastAsia="Times New Roman" w:hAnsi="Trebuchet MS" w:cs="Times New Roman" w:hint="eastAsia"/>
          <w:color w:val="000000"/>
          <w:kern w:val="0"/>
          <w:sz w:val="18"/>
          <w:szCs w:val="18"/>
          <w:lang w:eastAsia="ru-RU"/>
        </w:rPr>
        <w:t>РОЛЬ</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ПЛОДОВО</w:t>
      </w:r>
      <w:r w:rsidRPr="003354BA">
        <w:rPr>
          <w:rFonts w:ascii="Trebuchet MS" w:eastAsia="Times New Roman" w:hAnsi="Trebuchet MS" w:cs="Times New Roman"/>
          <w:color w:val="000000"/>
          <w:kern w:val="0"/>
          <w:sz w:val="18"/>
          <w:szCs w:val="18"/>
          <w:lang w:eastAsia="ru-RU"/>
        </w:rPr>
        <w:t>-</w:t>
      </w:r>
      <w:r w:rsidRPr="003354BA">
        <w:rPr>
          <w:rFonts w:ascii="Trebuchet MS" w:eastAsia="Times New Roman" w:hAnsi="Trebuchet MS" w:cs="Times New Roman" w:hint="eastAsia"/>
          <w:color w:val="000000"/>
          <w:kern w:val="0"/>
          <w:sz w:val="18"/>
          <w:szCs w:val="18"/>
          <w:lang w:eastAsia="ru-RU"/>
        </w:rPr>
        <w:t>ЯГОДНЫХ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КУСТАРНИКОВ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ФОРМИРОВАНИИ</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БИОЦЕНОЗОВ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УСЛОВИЯХ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ВЫСОКОГОРИЙ</w:t>
      </w:r>
      <w:r w:rsidRPr="003354BA">
        <w:rPr>
          <w:rFonts w:ascii="Trebuchet MS" w:eastAsia="Times New Roman" w:hAnsi="Trebuchet MS" w:cs="Times New Roman"/>
          <w:color w:val="000000"/>
          <w:kern w:val="0"/>
          <w:sz w:val="18"/>
          <w:szCs w:val="18"/>
          <w:lang w:eastAsia="ru-RU"/>
        </w:rPr>
        <w:t>...65</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4.1. </w:t>
      </w:r>
      <w:r w:rsidRPr="003354BA">
        <w:rPr>
          <w:rFonts w:ascii="Trebuchet MS" w:eastAsia="Times New Roman" w:hAnsi="Trebuchet MS" w:cs="Times New Roman" w:hint="eastAsia"/>
          <w:color w:val="000000"/>
          <w:kern w:val="0"/>
          <w:sz w:val="18"/>
          <w:szCs w:val="18"/>
          <w:lang w:eastAsia="ru-RU"/>
        </w:rPr>
        <w:t>Изменение</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абиотических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факторов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под</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влиянием</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плодово</w:t>
      </w:r>
      <w:r w:rsidRPr="003354BA">
        <w:rPr>
          <w:rFonts w:ascii="Trebuchet MS" w:eastAsia="Times New Roman" w:hAnsi="Trebuchet MS" w:cs="Times New Roman"/>
          <w:color w:val="000000"/>
          <w:kern w:val="0"/>
          <w:sz w:val="18"/>
          <w:szCs w:val="18"/>
          <w:lang w:eastAsia="ru-RU"/>
        </w:rPr>
        <w:t>-</w:t>
      </w:r>
      <w:r w:rsidRPr="003354BA">
        <w:rPr>
          <w:rFonts w:ascii="Trebuchet MS" w:eastAsia="Times New Roman" w:hAnsi="Trebuchet MS" w:cs="Times New Roman" w:hint="eastAsia"/>
          <w:color w:val="000000"/>
          <w:kern w:val="0"/>
          <w:sz w:val="18"/>
          <w:szCs w:val="18"/>
          <w:lang w:eastAsia="ru-RU"/>
        </w:rPr>
        <w:t>ягодных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кустарников</w:t>
      </w:r>
      <w:r w:rsidRPr="003354BA">
        <w:rPr>
          <w:rFonts w:ascii="Trebuchet MS" w:eastAsia="Times New Roman" w:hAnsi="Trebuchet MS" w:cs="Times New Roman"/>
          <w:color w:val="000000"/>
          <w:kern w:val="0"/>
          <w:sz w:val="18"/>
          <w:szCs w:val="18"/>
          <w:lang w:eastAsia="ru-RU"/>
        </w:rPr>
        <w:t>...65</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4.2. </w:t>
      </w:r>
      <w:r w:rsidRPr="003354BA">
        <w:rPr>
          <w:rFonts w:ascii="Trebuchet MS" w:eastAsia="Times New Roman" w:hAnsi="Trebuchet MS" w:cs="Times New Roman" w:hint="eastAsia"/>
          <w:color w:val="000000"/>
          <w:kern w:val="0"/>
          <w:sz w:val="18"/>
          <w:szCs w:val="18"/>
          <w:lang w:eastAsia="ru-RU"/>
        </w:rPr>
        <w:t>Изменение</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биотических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факторов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под</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влиянием</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hint="eastAsia"/>
          <w:color w:val="000000"/>
          <w:kern w:val="0"/>
          <w:sz w:val="18"/>
          <w:szCs w:val="18"/>
          <w:lang w:eastAsia="ru-RU"/>
        </w:rPr>
        <w:t>кустарниковой</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растительности</w:t>
      </w:r>
      <w:r w:rsidRPr="003354BA">
        <w:rPr>
          <w:rFonts w:ascii="Trebuchet MS" w:eastAsia="Times New Roman" w:hAnsi="Trebuchet MS" w:cs="Times New Roman"/>
          <w:color w:val="000000"/>
          <w:kern w:val="0"/>
          <w:sz w:val="18"/>
          <w:szCs w:val="18"/>
          <w:lang w:eastAsia="ru-RU"/>
        </w:rPr>
        <w:t>...72</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hint="eastAsia"/>
          <w:color w:val="000000"/>
          <w:kern w:val="0"/>
          <w:sz w:val="18"/>
          <w:szCs w:val="18"/>
          <w:lang w:eastAsia="ru-RU"/>
        </w:rPr>
        <w:t>Глава</w:t>
      </w:r>
      <w:r w:rsidRPr="003354BA">
        <w:rPr>
          <w:rFonts w:ascii="Trebuchet MS" w:eastAsia="Times New Roman" w:hAnsi="Trebuchet MS" w:cs="Times New Roman"/>
          <w:color w:val="000000"/>
          <w:kern w:val="0"/>
          <w:sz w:val="18"/>
          <w:szCs w:val="18"/>
          <w:lang w:eastAsia="ru-RU"/>
        </w:rPr>
        <w:t xml:space="preserve"> 5. </w:t>
      </w:r>
      <w:r w:rsidRPr="003354BA">
        <w:rPr>
          <w:rFonts w:ascii="Trebuchet MS" w:eastAsia="Times New Roman" w:hAnsi="Trebuchet MS" w:cs="Times New Roman" w:hint="eastAsia"/>
          <w:color w:val="000000"/>
          <w:kern w:val="0"/>
          <w:sz w:val="18"/>
          <w:szCs w:val="18"/>
          <w:lang w:eastAsia="ru-RU"/>
        </w:rPr>
        <w:t>ФОРМИРОВАНИЕ</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РЕПРОДУКТИВНЫХ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ОРГАНОВ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УРОЖАЙНОСТЬ</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И</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КАЧЕСТВО</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ПЛОДОВ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ЯГОДНЫХ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КУСТАРНИКОВ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УСЛОВИЯХ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ВЫСОКОГОРИЙ</w:t>
      </w:r>
      <w:r w:rsidRPr="003354BA">
        <w:rPr>
          <w:rFonts w:ascii="Trebuchet MS" w:eastAsia="Times New Roman" w:hAnsi="Trebuchet MS" w:cs="Times New Roman"/>
          <w:color w:val="000000"/>
          <w:kern w:val="0"/>
          <w:sz w:val="18"/>
          <w:szCs w:val="18"/>
          <w:lang w:eastAsia="ru-RU"/>
        </w:rPr>
        <w:t>...82</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5.1. </w:t>
      </w:r>
      <w:r w:rsidRPr="003354BA">
        <w:rPr>
          <w:rFonts w:ascii="Trebuchet MS" w:eastAsia="Times New Roman" w:hAnsi="Trebuchet MS" w:cs="Times New Roman" w:hint="eastAsia"/>
          <w:color w:val="000000"/>
          <w:kern w:val="0"/>
          <w:sz w:val="18"/>
          <w:szCs w:val="18"/>
          <w:lang w:eastAsia="ru-RU"/>
        </w:rPr>
        <w:t>Формирование</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цветочных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почек</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и</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фенология</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развития</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плодово</w:t>
      </w:r>
      <w:r w:rsidRPr="003354BA">
        <w:rPr>
          <w:rFonts w:ascii="Trebuchet MS" w:eastAsia="Times New Roman" w:hAnsi="Trebuchet MS" w:cs="Times New Roman"/>
          <w:color w:val="000000"/>
          <w:kern w:val="0"/>
          <w:sz w:val="18"/>
          <w:szCs w:val="18"/>
          <w:lang w:eastAsia="ru-RU"/>
        </w:rPr>
        <w:t>-</w:t>
      </w:r>
      <w:r w:rsidRPr="003354BA">
        <w:rPr>
          <w:rFonts w:ascii="Trebuchet MS" w:eastAsia="Times New Roman" w:hAnsi="Trebuchet MS" w:cs="Times New Roman" w:hint="eastAsia"/>
          <w:color w:val="000000"/>
          <w:kern w:val="0"/>
          <w:sz w:val="18"/>
          <w:szCs w:val="18"/>
          <w:lang w:eastAsia="ru-RU"/>
        </w:rPr>
        <w:t>ягодных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кустарников</w:t>
      </w:r>
      <w:r w:rsidRPr="003354BA">
        <w:rPr>
          <w:rFonts w:ascii="Trebuchet MS" w:eastAsia="Times New Roman" w:hAnsi="Trebuchet MS" w:cs="Times New Roman"/>
          <w:color w:val="000000"/>
          <w:kern w:val="0"/>
          <w:sz w:val="18"/>
          <w:szCs w:val="18"/>
          <w:lang w:eastAsia="ru-RU"/>
        </w:rPr>
        <w:t>...82</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5.2. </w:t>
      </w:r>
      <w:r w:rsidRPr="003354BA">
        <w:rPr>
          <w:rFonts w:ascii="Trebuchet MS" w:eastAsia="Times New Roman" w:hAnsi="Trebuchet MS" w:cs="Times New Roman" w:hint="eastAsia"/>
          <w:color w:val="000000"/>
          <w:kern w:val="0"/>
          <w:sz w:val="18"/>
          <w:szCs w:val="18"/>
          <w:lang w:eastAsia="ru-RU"/>
        </w:rPr>
        <w:t>Урожайность</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и</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качество</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плодов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ягодных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кустарников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на</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склонах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высокогорий</w:t>
      </w:r>
      <w:r w:rsidRPr="003354BA">
        <w:rPr>
          <w:rFonts w:ascii="Trebuchet MS" w:eastAsia="Times New Roman" w:hAnsi="Trebuchet MS" w:cs="Times New Roman"/>
          <w:color w:val="000000"/>
          <w:kern w:val="0"/>
          <w:sz w:val="18"/>
          <w:szCs w:val="18"/>
          <w:lang w:eastAsia="ru-RU"/>
        </w:rPr>
        <w:t>...87</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color w:val="000000"/>
          <w:kern w:val="0"/>
          <w:sz w:val="18"/>
          <w:szCs w:val="18"/>
          <w:lang w:eastAsia="ru-RU"/>
        </w:rPr>
        <w:t xml:space="preserve">5.3. </w:t>
      </w:r>
      <w:r w:rsidRPr="003354BA">
        <w:rPr>
          <w:rFonts w:ascii="Trebuchet MS" w:eastAsia="Times New Roman" w:hAnsi="Trebuchet MS" w:cs="Times New Roman" w:hint="eastAsia"/>
          <w:color w:val="000000"/>
          <w:kern w:val="0"/>
          <w:sz w:val="18"/>
          <w:szCs w:val="18"/>
          <w:lang w:eastAsia="ru-RU"/>
        </w:rPr>
        <w:t>Биоразнообразие</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барбариса</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высокогорных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районах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Центрального</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Кавказа</w:t>
      </w:r>
      <w:r w:rsidRPr="003354BA">
        <w:rPr>
          <w:rFonts w:ascii="Trebuchet MS" w:eastAsia="Times New Roman" w:hAnsi="Trebuchet MS" w:cs="Times New Roman"/>
          <w:color w:val="000000"/>
          <w:kern w:val="0"/>
          <w:sz w:val="18"/>
          <w:szCs w:val="18"/>
          <w:lang w:eastAsia="ru-RU"/>
        </w:rPr>
        <w:t>...93</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hint="eastAsia"/>
          <w:color w:val="000000"/>
          <w:kern w:val="0"/>
          <w:sz w:val="18"/>
          <w:szCs w:val="18"/>
          <w:lang w:eastAsia="ru-RU"/>
        </w:rPr>
        <w:t>Глава</w:t>
      </w:r>
      <w:r w:rsidRPr="003354BA">
        <w:rPr>
          <w:rFonts w:ascii="Trebuchet MS" w:eastAsia="Times New Roman" w:hAnsi="Trebuchet MS" w:cs="Times New Roman"/>
          <w:color w:val="000000"/>
          <w:kern w:val="0"/>
          <w:sz w:val="18"/>
          <w:szCs w:val="18"/>
          <w:lang w:eastAsia="ru-RU"/>
        </w:rPr>
        <w:t xml:space="preserve"> 6. </w:t>
      </w:r>
      <w:r w:rsidRPr="003354BA">
        <w:rPr>
          <w:rFonts w:ascii="Trebuchet MS" w:eastAsia="Times New Roman" w:hAnsi="Trebuchet MS" w:cs="Times New Roman" w:hint="eastAsia"/>
          <w:color w:val="000000"/>
          <w:kern w:val="0"/>
          <w:sz w:val="18"/>
          <w:szCs w:val="18"/>
          <w:lang w:eastAsia="ru-RU"/>
        </w:rPr>
        <w:t>ЭКОЛОГИЧЕСКАЯ</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РОЛЬ</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ПЛОДОВО</w:t>
      </w:r>
      <w:r w:rsidRPr="003354BA">
        <w:rPr>
          <w:rFonts w:ascii="Trebuchet MS" w:eastAsia="Times New Roman" w:hAnsi="Trebuchet MS" w:cs="Times New Roman"/>
          <w:color w:val="000000"/>
          <w:kern w:val="0"/>
          <w:sz w:val="18"/>
          <w:szCs w:val="18"/>
          <w:lang w:eastAsia="ru-RU"/>
        </w:rPr>
        <w:t>-</w:t>
      </w:r>
      <w:r w:rsidRPr="003354BA">
        <w:rPr>
          <w:rFonts w:ascii="Trebuchet MS" w:eastAsia="Times New Roman" w:hAnsi="Trebuchet MS" w:cs="Times New Roman" w:hint="eastAsia"/>
          <w:color w:val="000000"/>
          <w:kern w:val="0"/>
          <w:sz w:val="18"/>
          <w:szCs w:val="18"/>
          <w:lang w:eastAsia="ru-RU"/>
        </w:rPr>
        <w:t>ЯГОДНЫХ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КУСТАРНИКОВ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В</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УСЛОВИЯХ</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ВЫСОКОГОРИЙ</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hint="eastAsia"/>
          <w:color w:val="000000"/>
          <w:kern w:val="0"/>
          <w:sz w:val="18"/>
          <w:szCs w:val="18"/>
          <w:lang w:eastAsia="ru-RU"/>
        </w:rPr>
        <w:t>ПРИЭЛЬБРУСЬЯ</w:t>
      </w:r>
      <w:r w:rsidRPr="003354BA">
        <w:rPr>
          <w:rFonts w:ascii="Trebuchet MS" w:eastAsia="Times New Roman" w:hAnsi="Trebuchet MS" w:cs="Times New Roman"/>
          <w:color w:val="000000"/>
          <w:kern w:val="0"/>
          <w:sz w:val="18"/>
          <w:szCs w:val="18"/>
          <w:lang w:eastAsia="ru-RU"/>
        </w:rPr>
        <w:t>...101</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hint="eastAsia"/>
          <w:color w:val="000000"/>
          <w:kern w:val="0"/>
          <w:sz w:val="18"/>
          <w:szCs w:val="18"/>
          <w:lang w:eastAsia="ru-RU"/>
        </w:rPr>
        <w:t>Выводы</w:t>
      </w:r>
      <w:r w:rsidRPr="003354BA">
        <w:rPr>
          <w:rFonts w:ascii="Trebuchet MS" w:eastAsia="Times New Roman" w:hAnsi="Trebuchet MS" w:cs="Times New Roman"/>
          <w:color w:val="000000"/>
          <w:kern w:val="0"/>
          <w:sz w:val="18"/>
          <w:szCs w:val="18"/>
          <w:lang w:eastAsia="ru-RU"/>
        </w:rPr>
        <w:t xml:space="preserve"> ...104</w:t>
      </w:r>
    </w:p>
    <w:p w:rsidR="003354BA" w:rsidRPr="003354BA" w:rsidRDefault="003354BA" w:rsidP="003354BA">
      <w:pPr>
        <w:rPr>
          <w:rFonts w:ascii="Trebuchet MS" w:eastAsia="Times New Roman" w:hAnsi="Trebuchet MS" w:cs="Times New Roman"/>
          <w:color w:val="000000"/>
          <w:kern w:val="0"/>
          <w:sz w:val="18"/>
          <w:szCs w:val="18"/>
          <w:lang w:eastAsia="ru-RU"/>
        </w:rPr>
      </w:pPr>
    </w:p>
    <w:p w:rsidR="003354BA" w:rsidRPr="003354BA" w:rsidRDefault="003354BA" w:rsidP="003354BA">
      <w:pPr>
        <w:rPr>
          <w:rFonts w:ascii="Trebuchet MS" w:eastAsia="Times New Roman" w:hAnsi="Trebuchet MS" w:cs="Times New Roman"/>
          <w:color w:val="000000"/>
          <w:kern w:val="0"/>
          <w:sz w:val="18"/>
          <w:szCs w:val="18"/>
          <w:lang w:eastAsia="ru-RU"/>
        </w:rPr>
      </w:pPr>
      <w:r w:rsidRPr="003354BA">
        <w:rPr>
          <w:rFonts w:ascii="Trebuchet MS" w:eastAsia="Times New Roman" w:hAnsi="Trebuchet MS" w:cs="Times New Roman" w:hint="eastAsia"/>
          <w:color w:val="000000"/>
          <w:kern w:val="0"/>
          <w:sz w:val="18"/>
          <w:szCs w:val="18"/>
          <w:lang w:eastAsia="ru-RU"/>
        </w:rPr>
        <w:t>Список</w:t>
      </w:r>
      <w:r w:rsidRPr="003354BA">
        <w:rPr>
          <w:rFonts w:ascii="Trebuchet MS" w:eastAsia="Times New Roman" w:hAnsi="Trebuchet MS" w:cs="Times New Roman"/>
          <w:color w:val="000000"/>
          <w:kern w:val="0"/>
          <w:sz w:val="18"/>
          <w:szCs w:val="18"/>
          <w:lang w:eastAsia="ru-RU"/>
        </w:rPr>
        <w:t xml:space="preserve"> </w:t>
      </w:r>
      <w:r w:rsidRPr="003354BA">
        <w:rPr>
          <w:rFonts w:ascii="Trebuchet MS" w:eastAsia="Times New Roman" w:hAnsi="Trebuchet MS" w:cs="Times New Roman" w:hint="eastAsia"/>
          <w:color w:val="000000"/>
          <w:kern w:val="0"/>
          <w:sz w:val="18"/>
          <w:szCs w:val="18"/>
          <w:lang w:eastAsia="ru-RU"/>
        </w:rPr>
        <w:t>литературы</w:t>
      </w:r>
      <w:r w:rsidRPr="003354BA">
        <w:rPr>
          <w:rFonts w:ascii="Trebuchet MS" w:eastAsia="Times New Roman" w:hAnsi="Trebuchet MS" w:cs="Times New Roman"/>
          <w:color w:val="000000"/>
          <w:kern w:val="0"/>
          <w:sz w:val="18"/>
          <w:szCs w:val="18"/>
          <w:lang w:eastAsia="ru-RU"/>
        </w:rPr>
        <w:t xml:space="preserve"> ...107</w:t>
      </w:r>
    </w:p>
    <w:p w:rsidR="003354BA" w:rsidRPr="003354BA" w:rsidRDefault="003354BA" w:rsidP="003354BA">
      <w:pPr>
        <w:rPr>
          <w:rFonts w:ascii="Trebuchet MS" w:eastAsia="Times New Roman" w:hAnsi="Trebuchet MS" w:cs="Times New Roman"/>
          <w:color w:val="000000"/>
          <w:kern w:val="0"/>
          <w:sz w:val="18"/>
          <w:szCs w:val="18"/>
          <w:lang w:eastAsia="ru-RU"/>
        </w:rPr>
      </w:pPr>
    </w:p>
    <w:p w:rsidR="00985DAE" w:rsidRPr="003354BA" w:rsidRDefault="003354BA" w:rsidP="003354BA">
      <w:r w:rsidRPr="003354BA">
        <w:rPr>
          <w:rFonts w:ascii="Trebuchet MS" w:eastAsia="Times New Roman" w:hAnsi="Trebuchet MS" w:cs="Times New Roman" w:hint="eastAsia"/>
          <w:color w:val="000000"/>
          <w:kern w:val="0"/>
          <w:sz w:val="18"/>
          <w:szCs w:val="18"/>
          <w:lang w:eastAsia="ru-RU"/>
        </w:rPr>
        <w:t>Приложение</w:t>
      </w:r>
      <w:r w:rsidRPr="003354BA">
        <w:rPr>
          <w:rFonts w:ascii="Trebuchet MS" w:eastAsia="Times New Roman" w:hAnsi="Trebuchet MS" w:cs="Times New Roman"/>
          <w:color w:val="000000"/>
          <w:kern w:val="0"/>
          <w:sz w:val="18"/>
          <w:szCs w:val="18"/>
          <w:lang w:eastAsia="ru-RU"/>
        </w:rPr>
        <w:t>...127</w:t>
      </w:r>
      <w:bookmarkStart w:id="0" w:name="_GoBack"/>
      <w:bookmarkEnd w:id="0"/>
    </w:p>
    <w:sectPr w:rsidR="00985DAE" w:rsidRPr="003354B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BAD" w:rsidRDefault="00D44BAD">
      <w:pPr>
        <w:spacing w:after="0" w:line="240" w:lineRule="auto"/>
      </w:pPr>
      <w:r>
        <w:separator/>
      </w:r>
    </w:p>
  </w:endnote>
  <w:endnote w:type="continuationSeparator" w:id="0">
    <w:p w:rsidR="00D44BAD" w:rsidRDefault="00D4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BAD" w:rsidRDefault="00D44BAD"/>
    <w:p w:rsidR="00D44BAD" w:rsidRDefault="00D44BAD"/>
    <w:p w:rsidR="00D44BAD" w:rsidRDefault="00D44BAD"/>
    <w:p w:rsidR="00D44BAD" w:rsidRDefault="00D44BAD"/>
    <w:p w:rsidR="00D44BAD" w:rsidRDefault="00D44BAD"/>
    <w:p w:rsidR="00D44BAD" w:rsidRDefault="00D44BAD"/>
    <w:p w:rsidR="00D44BAD" w:rsidRDefault="00D44BA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BAD" w:rsidRDefault="00D44B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44BAD" w:rsidRDefault="00D44B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44BAD" w:rsidRDefault="00D44BAD"/>
    <w:p w:rsidR="00D44BAD" w:rsidRDefault="00D44BAD"/>
    <w:p w:rsidR="00D44BAD" w:rsidRDefault="00D44BA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BAD" w:rsidRDefault="00D44BAD"/>
                          <w:p w:rsidR="00D44BAD" w:rsidRDefault="00D44BA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44BAD" w:rsidRDefault="00D44BAD"/>
                    <w:p w:rsidR="00D44BAD" w:rsidRDefault="00D44BA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44BAD" w:rsidRDefault="00D44BAD"/>
    <w:p w:rsidR="00D44BAD" w:rsidRDefault="00D44BAD">
      <w:pPr>
        <w:rPr>
          <w:sz w:val="2"/>
          <w:szCs w:val="2"/>
        </w:rPr>
      </w:pPr>
    </w:p>
    <w:p w:rsidR="00D44BAD" w:rsidRDefault="00D44BAD"/>
    <w:p w:rsidR="00D44BAD" w:rsidRDefault="00D44BAD">
      <w:pPr>
        <w:spacing w:after="0" w:line="240" w:lineRule="auto"/>
      </w:pPr>
    </w:p>
  </w:footnote>
  <w:footnote w:type="continuationSeparator" w:id="0">
    <w:p w:rsidR="00D44BAD" w:rsidRDefault="00D44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BAD"/>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568C0-C4DE-486A-9C73-BD087BCB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25116</TotalTime>
  <Pages>3</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1819</cp:revision>
  <cp:lastPrinted>2009-02-06T05:36:00Z</cp:lastPrinted>
  <dcterms:created xsi:type="dcterms:W3CDTF">2023-09-07T12:38:00Z</dcterms:created>
  <dcterms:modified xsi:type="dcterms:W3CDTF">2023-12-07T18:01:00Z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