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D3399"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Енукидзе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Натела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Евдокимовна</w:t>
      </w:r>
      <w:r w:rsidRPr="00AB189A">
        <w:rPr>
          <w:rFonts w:ascii="Helvetica" w:hAnsi="Helvetica" w:cs="Helvetica"/>
          <w:b/>
          <w:bCs/>
          <w:color w:val="222222"/>
          <w:sz w:val="21"/>
          <w:szCs w:val="21"/>
        </w:rPr>
        <w:t>.</w:t>
      </w:r>
    </w:p>
    <w:p w14:paraId="26C13F83"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Экологические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биологические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особенности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 xml:space="preserve"> - Grapholitha molesta Busck (Lepidoptera, tortricidae) </w:t>
      </w:r>
      <w:r w:rsidRPr="00AB189A">
        <w:rPr>
          <w:rFonts w:ascii="Helvetica" w:hAnsi="Helvetica" w:cs="Helvetica" w:hint="eastAsia"/>
          <w:b/>
          <w:bCs/>
          <w:color w:val="222222"/>
          <w:sz w:val="21"/>
          <w:szCs w:val="21"/>
        </w:rPr>
        <w:t>в</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условиях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Черноморского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побережья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Кавказа</w:t>
      </w:r>
      <w:r w:rsidRPr="00AB189A">
        <w:rPr>
          <w:rFonts w:ascii="Helvetica" w:hAnsi="Helvetica" w:cs="Helvetica"/>
          <w:b/>
          <w:bCs/>
          <w:color w:val="222222"/>
          <w:sz w:val="21"/>
          <w:szCs w:val="21"/>
        </w:rPr>
        <w:t xml:space="preserve"> : </w:t>
      </w:r>
      <w:r w:rsidRPr="00AB189A">
        <w:rPr>
          <w:rFonts w:ascii="Helvetica" w:hAnsi="Helvetica" w:cs="Helvetica" w:hint="eastAsia"/>
          <w:b/>
          <w:bCs/>
          <w:color w:val="222222"/>
          <w:sz w:val="21"/>
          <w:szCs w:val="21"/>
        </w:rPr>
        <w:t>диссертация</w:t>
      </w:r>
      <w:r w:rsidRPr="00AB189A">
        <w:rPr>
          <w:rFonts w:ascii="Helvetica" w:hAnsi="Helvetica" w:cs="Helvetica"/>
          <w:b/>
          <w:bCs/>
          <w:color w:val="222222"/>
          <w:sz w:val="21"/>
          <w:szCs w:val="21"/>
        </w:rPr>
        <w:t xml:space="preserve"> ... </w:t>
      </w:r>
      <w:r w:rsidRPr="00AB189A">
        <w:rPr>
          <w:rFonts w:ascii="Helvetica" w:hAnsi="Helvetica" w:cs="Helvetica" w:hint="eastAsia"/>
          <w:b/>
          <w:bCs/>
          <w:color w:val="222222"/>
          <w:sz w:val="21"/>
          <w:szCs w:val="21"/>
        </w:rPr>
        <w:t>кандидата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биологических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наук</w:t>
      </w:r>
      <w:r w:rsidRPr="00AB189A">
        <w:rPr>
          <w:rFonts w:ascii="Helvetica" w:hAnsi="Helvetica" w:cs="Helvetica"/>
          <w:b/>
          <w:bCs/>
          <w:color w:val="222222"/>
          <w:sz w:val="21"/>
          <w:szCs w:val="21"/>
        </w:rPr>
        <w:t xml:space="preserve"> : 03.00.09. - </w:t>
      </w:r>
      <w:r w:rsidRPr="00AB189A">
        <w:rPr>
          <w:rFonts w:ascii="Helvetica" w:hAnsi="Helvetica" w:cs="Helvetica" w:hint="eastAsia"/>
          <w:b/>
          <w:bCs/>
          <w:color w:val="222222"/>
          <w:sz w:val="21"/>
          <w:szCs w:val="21"/>
        </w:rPr>
        <w:t>Сухуми</w:t>
      </w:r>
      <w:r w:rsidRPr="00AB189A">
        <w:rPr>
          <w:rFonts w:ascii="Helvetica" w:hAnsi="Helvetica" w:cs="Helvetica"/>
          <w:b/>
          <w:bCs/>
          <w:color w:val="222222"/>
          <w:sz w:val="21"/>
          <w:szCs w:val="21"/>
        </w:rPr>
        <w:t xml:space="preserve">, 1984. - 129 </w:t>
      </w:r>
      <w:r w:rsidRPr="00AB189A">
        <w:rPr>
          <w:rFonts w:ascii="Helvetica" w:hAnsi="Helvetica" w:cs="Helvetica" w:hint="eastAsia"/>
          <w:b/>
          <w:bCs/>
          <w:color w:val="222222"/>
          <w:sz w:val="21"/>
          <w:szCs w:val="21"/>
        </w:rPr>
        <w:t>с</w:t>
      </w:r>
      <w:r w:rsidRPr="00AB189A">
        <w:rPr>
          <w:rFonts w:ascii="Helvetica" w:hAnsi="Helvetica" w:cs="Helvetica"/>
          <w:b/>
          <w:bCs/>
          <w:color w:val="222222"/>
          <w:sz w:val="21"/>
          <w:szCs w:val="21"/>
        </w:rPr>
        <w:t xml:space="preserve">. : </w:t>
      </w:r>
      <w:r w:rsidRPr="00AB189A">
        <w:rPr>
          <w:rFonts w:ascii="Helvetica" w:hAnsi="Helvetica" w:cs="Helvetica" w:hint="eastAsia"/>
          <w:b/>
          <w:bCs/>
          <w:color w:val="222222"/>
          <w:sz w:val="21"/>
          <w:szCs w:val="21"/>
        </w:rPr>
        <w:t>ил</w:t>
      </w:r>
      <w:r w:rsidRPr="00AB189A">
        <w:rPr>
          <w:rFonts w:ascii="Helvetica" w:hAnsi="Helvetica" w:cs="Helvetica"/>
          <w:b/>
          <w:bCs/>
          <w:color w:val="222222"/>
          <w:sz w:val="21"/>
          <w:szCs w:val="21"/>
        </w:rPr>
        <w:t>.</w:t>
      </w:r>
    </w:p>
    <w:p w14:paraId="5EAE50A4"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больше</w:t>
      </w:r>
    </w:p>
    <w:p w14:paraId="60588B6D"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Цитаты</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из</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текста</w:t>
      </w:r>
      <w:r w:rsidRPr="00AB189A">
        <w:rPr>
          <w:rFonts w:ascii="Helvetica" w:hAnsi="Helvetica" w:cs="Helvetica"/>
          <w:b/>
          <w:bCs/>
          <w:color w:val="222222"/>
          <w:sz w:val="21"/>
          <w:szCs w:val="21"/>
        </w:rPr>
        <w:t>:</w:t>
      </w:r>
    </w:p>
    <w:p w14:paraId="3FE9CB5C"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стр</w:t>
      </w:r>
      <w:r w:rsidRPr="00AB189A">
        <w:rPr>
          <w:rFonts w:ascii="Helvetica" w:hAnsi="Helvetica" w:cs="Helvetica"/>
          <w:b/>
          <w:bCs/>
          <w:color w:val="222222"/>
          <w:sz w:val="21"/>
          <w:szCs w:val="21"/>
        </w:rPr>
        <w:t>. 1</w:t>
      </w:r>
    </w:p>
    <w:p w14:paraId="072B5E71"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 / ' / </w:t>
      </w:r>
      <w:r w:rsidRPr="00AB189A">
        <w:rPr>
          <w:rFonts w:ascii="Helvetica" w:hAnsi="Helvetica" w:cs="Helvetica" w:hint="eastAsia"/>
          <w:b/>
          <w:bCs/>
          <w:color w:val="222222"/>
          <w:sz w:val="21"/>
          <w:szCs w:val="21"/>
        </w:rPr>
        <w:t>СУХУМСКИЙ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ФИЛИАЛ</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ВСЕСОЮЗНОГО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НАУЧНО</w:t>
      </w:r>
      <w:r w:rsidRPr="00AB189A">
        <w:rPr>
          <w:rFonts w:ascii="Helvetica" w:hAnsi="Helvetica" w:cs="Helvetica"/>
          <w:b/>
          <w:bCs/>
          <w:color w:val="222222"/>
          <w:sz w:val="21"/>
          <w:szCs w:val="21"/>
        </w:rPr>
        <w:t>-</w:t>
      </w:r>
      <w:r w:rsidRPr="00AB189A">
        <w:rPr>
          <w:rFonts w:ascii="Helvetica" w:hAnsi="Helvetica" w:cs="Helvetica" w:hint="eastAsia"/>
          <w:b/>
          <w:bCs/>
          <w:color w:val="222222"/>
          <w:sz w:val="21"/>
          <w:szCs w:val="21"/>
        </w:rPr>
        <w:t>ПРОИЗВОДСТВЕННОГО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ОБЪЕДИНЕНИЯ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ЧАЮ</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СУБТРОПИЧЕСКИМ</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КУЛЬТУРАМ</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ВНПОЧиСК</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На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правах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рукописи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ЕНУКЩЗЕ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Натела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Евдокимовна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УДК</w:t>
      </w:r>
      <w:r w:rsidRPr="00AB189A">
        <w:rPr>
          <w:rFonts w:ascii="Helvetica" w:hAnsi="Helvetica" w:cs="Helvetica"/>
          <w:b/>
          <w:bCs/>
          <w:color w:val="222222"/>
          <w:sz w:val="21"/>
          <w:szCs w:val="21"/>
        </w:rPr>
        <w:t xml:space="preserve"> 632:78:634.1/7:632.9 </w:t>
      </w:r>
      <w:r w:rsidRPr="00AB189A">
        <w:rPr>
          <w:rFonts w:ascii="Helvetica" w:hAnsi="Helvetica" w:cs="Helvetica" w:hint="eastAsia"/>
          <w:b/>
          <w:bCs/>
          <w:color w:val="222222"/>
          <w:sz w:val="21"/>
          <w:szCs w:val="21"/>
        </w:rPr>
        <w:t>ЭКОЛОГИЧЕСКИЕ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БИОЛОГИЧЕСКИЕ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ОСОБЕННОСТИ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 xml:space="preserve"> - GRAPHOLITHA MOLES </w:t>
      </w:r>
      <w:r w:rsidRPr="00AB189A">
        <w:rPr>
          <w:rFonts w:ascii="Helvetica" w:hAnsi="Helvetica" w:cs="Helvetica" w:hint="eastAsia"/>
          <w:b/>
          <w:bCs/>
          <w:color w:val="222222"/>
          <w:sz w:val="21"/>
          <w:szCs w:val="21"/>
        </w:rPr>
        <w:t>ТА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ВШСК</w:t>
      </w:r>
      <w:r w:rsidRPr="00AB189A">
        <w:rPr>
          <w:rFonts w:ascii="Helvetica" w:hAnsi="Helvetica" w:cs="Helvetica"/>
          <w:b/>
          <w:bCs/>
          <w:color w:val="222222"/>
          <w:sz w:val="21"/>
          <w:szCs w:val="21"/>
        </w:rPr>
        <w:t xml:space="preserve"> (LEPIDOPTERA, TORTRICIDAE ) </w:t>
      </w:r>
      <w:r w:rsidRPr="00AB189A">
        <w:rPr>
          <w:rFonts w:ascii="Helvetica" w:hAnsi="Helvetica" w:cs="Helvetica" w:hint="eastAsia"/>
          <w:b/>
          <w:bCs/>
          <w:color w:val="222222"/>
          <w:sz w:val="21"/>
          <w:szCs w:val="21"/>
        </w:rPr>
        <w:t>В</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УСЛОВИЯХ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ЧЕРНОМОРСКОГО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ПОБЕРЕЖЬЯ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КАВКАЗА</w:t>
      </w:r>
      <w:r w:rsidRPr="00AB189A">
        <w:rPr>
          <w:rFonts w:ascii="Helvetica" w:hAnsi="Helvetica" w:cs="Helvetica"/>
          <w:b/>
          <w:bCs/>
          <w:color w:val="222222"/>
          <w:sz w:val="21"/>
          <w:szCs w:val="21"/>
        </w:rPr>
        <w:t xml:space="preserve"> (03.00.09 - </w:t>
      </w:r>
      <w:r w:rsidRPr="00AB189A">
        <w:rPr>
          <w:rFonts w:ascii="Helvetica" w:hAnsi="Helvetica" w:cs="Helvetica" w:hint="eastAsia"/>
          <w:b/>
          <w:bCs/>
          <w:color w:val="222222"/>
          <w:sz w:val="21"/>
          <w:szCs w:val="21"/>
        </w:rPr>
        <w:t>Энтомология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Диссертация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на</w:t>
      </w:r>
      <w:r w:rsidRPr="00AB189A">
        <w:rPr>
          <w:rFonts w:ascii="Helvetica" w:hAnsi="Helvetica" w:cs="Helvetica"/>
          <w:b/>
          <w:bCs/>
          <w:color w:val="222222"/>
          <w:sz w:val="21"/>
          <w:szCs w:val="21"/>
        </w:rPr>
        <w:t>...</w:t>
      </w:r>
    </w:p>
    <w:p w14:paraId="25D2DC9C"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стр</w:t>
      </w:r>
      <w:r w:rsidRPr="00AB189A">
        <w:rPr>
          <w:rFonts w:ascii="Helvetica" w:hAnsi="Helvetica" w:cs="Helvetica"/>
          <w:b/>
          <w:bCs/>
          <w:color w:val="222222"/>
          <w:sz w:val="21"/>
          <w:szCs w:val="21"/>
        </w:rPr>
        <w:t>. 2</w:t>
      </w:r>
    </w:p>
    <w:p w14:paraId="2566120F"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3 1. </w:t>
      </w:r>
      <w:r w:rsidRPr="00AB189A">
        <w:rPr>
          <w:rFonts w:ascii="Helvetica" w:hAnsi="Helvetica" w:cs="Helvetica" w:hint="eastAsia"/>
          <w:b/>
          <w:bCs/>
          <w:color w:val="222222"/>
          <w:sz w:val="21"/>
          <w:szCs w:val="21"/>
        </w:rPr>
        <w:t>ОБЗОР</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ЛИТЕРАТУРЫ</w:t>
      </w:r>
      <w:r w:rsidRPr="00AB189A">
        <w:rPr>
          <w:rFonts w:ascii="Helvetica" w:hAnsi="Helvetica" w:cs="Helvetica"/>
          <w:b/>
          <w:bCs/>
          <w:color w:val="222222"/>
          <w:sz w:val="21"/>
          <w:szCs w:val="21"/>
        </w:rPr>
        <w:t xml:space="preserve"> 2. </w:t>
      </w:r>
      <w:r w:rsidRPr="00AB189A">
        <w:rPr>
          <w:rFonts w:ascii="Helvetica" w:hAnsi="Helvetica" w:cs="Helvetica" w:hint="eastAsia"/>
          <w:b/>
          <w:bCs/>
          <w:color w:val="222222"/>
          <w:sz w:val="21"/>
          <w:szCs w:val="21"/>
        </w:rPr>
        <w:t>МАТЕРИАЛ</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МЕТОДИКА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ИССЛЕДОВАНИЙ</w:t>
      </w:r>
      <w:r w:rsidRPr="00AB189A">
        <w:rPr>
          <w:rFonts w:ascii="Helvetica" w:hAnsi="Helvetica" w:cs="Helvetica"/>
          <w:b/>
          <w:bCs/>
          <w:color w:val="222222"/>
          <w:sz w:val="21"/>
          <w:szCs w:val="21"/>
        </w:rPr>
        <w:t xml:space="preserve"> 3. </w:t>
      </w:r>
      <w:r w:rsidRPr="00AB189A">
        <w:rPr>
          <w:rFonts w:ascii="Helvetica" w:hAnsi="Helvetica" w:cs="Helvetica" w:hint="eastAsia"/>
          <w:b/>
          <w:bCs/>
          <w:color w:val="222222"/>
          <w:sz w:val="21"/>
          <w:szCs w:val="21"/>
        </w:rPr>
        <w:t>АГРОКЛИМАТИЧЕСКАЯ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ХАРАКТЕРИСТИКА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РАЙОНА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ИССЛЕДОВАНИЙ</w:t>
      </w:r>
      <w:r w:rsidRPr="00AB189A">
        <w:rPr>
          <w:rFonts w:ascii="Helvetica" w:hAnsi="Helvetica" w:cs="Helvetica"/>
          <w:b/>
          <w:bCs/>
          <w:color w:val="222222"/>
          <w:sz w:val="21"/>
          <w:szCs w:val="21"/>
        </w:rPr>
        <w:t xml:space="preserve"> 4. </w:t>
      </w:r>
      <w:r w:rsidRPr="00AB189A">
        <w:rPr>
          <w:rFonts w:ascii="Helvetica" w:hAnsi="Helvetica" w:cs="Helvetica" w:hint="eastAsia"/>
          <w:b/>
          <w:bCs/>
          <w:color w:val="222222"/>
          <w:sz w:val="21"/>
          <w:szCs w:val="21"/>
        </w:rPr>
        <w:t>МОРФОЛОГИЯ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ОТДЕЛЬНЫХ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СТАДИЙ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 xml:space="preserve"> 4.1. </w:t>
      </w:r>
      <w:r w:rsidRPr="00AB189A">
        <w:rPr>
          <w:rFonts w:ascii="Helvetica" w:hAnsi="Helvetica" w:cs="Helvetica" w:hint="eastAsia"/>
          <w:b/>
          <w:bCs/>
          <w:color w:val="222222"/>
          <w:sz w:val="21"/>
          <w:szCs w:val="21"/>
        </w:rPr>
        <w:t>Систематические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признаки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 xml:space="preserve"> 4.2. </w:t>
      </w:r>
      <w:r w:rsidRPr="00AB189A">
        <w:rPr>
          <w:rFonts w:ascii="Helvetica" w:hAnsi="Helvetica" w:cs="Helvetica" w:hint="eastAsia"/>
          <w:b/>
          <w:bCs/>
          <w:color w:val="222222"/>
          <w:sz w:val="21"/>
          <w:szCs w:val="21"/>
        </w:rPr>
        <w:t>Систематические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признаки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сопутствущих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видов</w:t>
      </w:r>
      <w:r w:rsidRPr="00AB189A">
        <w:rPr>
          <w:rFonts w:ascii="Helvetica" w:hAnsi="Helvetica" w:cs="Helvetica"/>
          <w:b/>
          <w:bCs/>
          <w:color w:val="222222"/>
          <w:sz w:val="21"/>
          <w:szCs w:val="21"/>
        </w:rPr>
        <w:t xml:space="preserve"> 5. </w:t>
      </w:r>
      <w:r w:rsidRPr="00AB189A">
        <w:rPr>
          <w:rFonts w:ascii="Helvetica" w:hAnsi="Helvetica" w:cs="Helvetica" w:hint="eastAsia"/>
          <w:b/>
          <w:bCs/>
          <w:color w:val="222222"/>
          <w:sz w:val="21"/>
          <w:szCs w:val="21"/>
        </w:rPr>
        <w:t>БИОЛОГИЧЕСКИЕ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ОСОБЕННОСТИ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 xml:space="preserve">. . . 5.1. </w:t>
      </w:r>
      <w:r w:rsidRPr="00AB189A">
        <w:rPr>
          <w:rFonts w:ascii="Helvetica" w:hAnsi="Helvetica" w:cs="Helvetica" w:hint="eastAsia"/>
          <w:b/>
          <w:bCs/>
          <w:color w:val="222222"/>
          <w:sz w:val="21"/>
          <w:szCs w:val="21"/>
        </w:rPr>
        <w:t>Развитие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зимующего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поколения</w:t>
      </w:r>
      <w:r w:rsidRPr="00AB189A">
        <w:rPr>
          <w:rFonts w:ascii="Helvetica" w:hAnsi="Helvetica" w:cs="Helvetica"/>
          <w:b/>
          <w:bCs/>
          <w:color w:val="222222"/>
          <w:sz w:val="21"/>
          <w:szCs w:val="21"/>
        </w:rPr>
        <w:t xml:space="preserve"> 5.2. </w:t>
      </w:r>
      <w:r w:rsidRPr="00AB189A">
        <w:rPr>
          <w:rFonts w:ascii="Helvetica" w:hAnsi="Helvetica" w:cs="Helvetica" w:hint="eastAsia"/>
          <w:b/>
          <w:bCs/>
          <w:color w:val="222222"/>
          <w:sz w:val="21"/>
          <w:szCs w:val="21"/>
        </w:rPr>
        <w:t>Эмбриональное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развитие</w:t>
      </w:r>
      <w:r w:rsidRPr="00AB189A">
        <w:rPr>
          <w:rFonts w:ascii="Helvetica" w:hAnsi="Helvetica" w:cs="Helvetica"/>
          <w:b/>
          <w:bCs/>
          <w:color w:val="222222"/>
          <w:sz w:val="21"/>
          <w:szCs w:val="21"/>
        </w:rPr>
        <w:t xml:space="preserve"> 5.3. </w:t>
      </w:r>
      <w:r w:rsidRPr="00AB189A">
        <w:rPr>
          <w:rFonts w:ascii="Helvetica" w:hAnsi="Helvetica" w:cs="Helvetica" w:hint="eastAsia"/>
          <w:b/>
          <w:bCs/>
          <w:color w:val="222222"/>
          <w:sz w:val="21"/>
          <w:szCs w:val="21"/>
        </w:rPr>
        <w:t>Развитие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гусениц</w:t>
      </w:r>
      <w:r w:rsidRPr="00AB189A">
        <w:rPr>
          <w:rFonts w:ascii="Helvetica" w:hAnsi="Helvetica" w:cs="Helvetica"/>
          <w:b/>
          <w:bCs/>
          <w:color w:val="222222"/>
          <w:sz w:val="21"/>
          <w:szCs w:val="21"/>
        </w:rPr>
        <w:t>...</w:t>
      </w:r>
    </w:p>
    <w:p w14:paraId="57CF8491"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стр</w:t>
      </w:r>
      <w:r w:rsidRPr="00AB189A">
        <w:rPr>
          <w:rFonts w:ascii="Helvetica" w:hAnsi="Helvetica" w:cs="Helvetica"/>
          <w:b/>
          <w:bCs/>
          <w:color w:val="222222"/>
          <w:sz w:val="21"/>
          <w:szCs w:val="21"/>
        </w:rPr>
        <w:t>. 23</w:t>
      </w:r>
    </w:p>
    <w:p w14:paraId="4F1D9494"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тясштяБ</w:t>
      </w:r>
      <w:r w:rsidRPr="00AB189A">
        <w:rPr>
          <w:rFonts w:ascii="Helvetica" w:hAnsi="Helvetica" w:cs="Helvetica"/>
          <w:b/>
          <w:bCs/>
          <w:color w:val="222222"/>
          <w:sz w:val="21"/>
          <w:szCs w:val="21"/>
        </w:rPr>
        <w:t xml:space="preserve"> 1:</w:t>
      </w:r>
      <w:r w:rsidRPr="00AB189A">
        <w:rPr>
          <w:rFonts w:ascii="Helvetica" w:hAnsi="Helvetica" w:cs="Helvetica" w:hint="eastAsia"/>
          <w:b/>
          <w:bCs/>
          <w:color w:val="222222"/>
          <w:sz w:val="21"/>
          <w:szCs w:val="21"/>
        </w:rPr>
        <w:t>э</w:t>
      </w:r>
      <w:r w:rsidRPr="00AB189A">
        <w:rPr>
          <w:rFonts w:ascii="Helvetica" w:hAnsi="Helvetica" w:cs="Helvetica" w:hint="eastAsia"/>
          <w:b/>
          <w:bCs/>
          <w:color w:val="222222"/>
          <w:sz w:val="21"/>
          <w:szCs w:val="21"/>
        </w:rPr>
        <w:t>«</w:t>
      </w:r>
      <w:r w:rsidRPr="00AB189A">
        <w:rPr>
          <w:rFonts w:ascii="Helvetica" w:hAnsi="Helvetica" w:cs="Helvetica" w:hint="eastAsia"/>
          <w:b/>
          <w:bCs/>
          <w:color w:val="222222"/>
          <w:sz w:val="21"/>
          <w:szCs w:val="21"/>
        </w:rPr>
        <w:t>иии</w:t>
      </w:r>
      <w:r w:rsidRPr="00AB189A">
        <w:rPr>
          <w:rFonts w:ascii="Helvetica" w:hAnsi="Helvetica" w:cs="Helvetica"/>
          <w:b/>
          <w:bCs/>
          <w:color w:val="222222"/>
          <w:sz w:val="21"/>
          <w:szCs w:val="21"/>
        </w:rPr>
        <w:t xml:space="preserve"> - 24 4. </w:t>
      </w:r>
      <w:r w:rsidRPr="00AB189A">
        <w:rPr>
          <w:rFonts w:ascii="Helvetica" w:hAnsi="Helvetica" w:cs="Helvetica" w:hint="eastAsia"/>
          <w:b/>
          <w:bCs/>
          <w:color w:val="222222"/>
          <w:sz w:val="21"/>
          <w:szCs w:val="21"/>
        </w:rPr>
        <w:t>МОРФОЛОГИЯ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ОТДЕЛЬНЫХ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СТАДИЙ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ПЛОДОЖОШИ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Восточная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плодожорка</w:t>
      </w:r>
      <w:r w:rsidRPr="00AB189A">
        <w:rPr>
          <w:rFonts w:ascii="Helvetica" w:hAnsi="Helvetica" w:cs="Helvetica"/>
          <w:b/>
          <w:bCs/>
          <w:color w:val="222222"/>
          <w:sz w:val="21"/>
          <w:szCs w:val="21"/>
        </w:rPr>
        <w:t xml:space="preserve"> - Grapholitha molesta Busck </w:t>
      </w:r>
      <w:r w:rsidRPr="00AB189A">
        <w:rPr>
          <w:rFonts w:ascii="Helvetica" w:hAnsi="Helvetica" w:cs="Helvetica" w:hint="eastAsia"/>
          <w:b/>
          <w:bCs/>
          <w:color w:val="222222"/>
          <w:sz w:val="21"/>
          <w:szCs w:val="21"/>
        </w:rPr>
        <w:t>впервые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w:t>
      </w:r>
      <w:r w:rsidRPr="00AB189A">
        <w:rPr>
          <w:rFonts w:ascii="Helvetica" w:hAnsi="Helvetica" w:cs="Helvetica"/>
          <w:b/>
          <w:bCs/>
          <w:color w:val="222222"/>
          <w:sz w:val="21"/>
          <w:szCs w:val="21"/>
        </w:rPr>
        <w:t xml:space="preserve"> I9I6 </w:t>
      </w:r>
      <w:r w:rsidRPr="00AB189A">
        <w:rPr>
          <w:rFonts w:ascii="Helvetica" w:hAnsi="Helvetica" w:cs="Helvetica" w:hint="eastAsia"/>
          <w:b/>
          <w:bCs/>
          <w:color w:val="222222"/>
          <w:sz w:val="21"/>
          <w:szCs w:val="21"/>
        </w:rPr>
        <w:t>году</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энтомологом</w:t>
      </w:r>
      <w:r w:rsidRPr="00AB189A">
        <w:rPr>
          <w:rFonts w:ascii="Helvetica" w:hAnsi="Helvetica" w:cs="Helvetica"/>
          <w:b/>
          <w:bCs/>
          <w:color w:val="222222"/>
          <w:sz w:val="21"/>
          <w:szCs w:val="21"/>
        </w:rPr>
        <w:t xml:space="preserve"> Busck yresia molesta </w:t>
      </w:r>
      <w:r w:rsidRPr="00AB189A">
        <w:rPr>
          <w:rFonts w:ascii="Helvetica" w:hAnsi="Helvetica" w:cs="Helvetica" w:hint="eastAsia"/>
          <w:b/>
          <w:bCs/>
          <w:color w:val="222222"/>
          <w:sz w:val="21"/>
          <w:szCs w:val="21"/>
        </w:rPr>
        <w:t>Имаго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синоним</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под</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названием</w:t>
      </w:r>
      <w:r w:rsidRPr="00AB189A">
        <w:rPr>
          <w:rFonts w:ascii="Helvetica" w:hAnsi="Helvetica" w:cs="Helvetica"/>
          <w:b/>
          <w:bCs/>
          <w:color w:val="222222"/>
          <w:sz w:val="21"/>
          <w:szCs w:val="21"/>
        </w:rPr>
        <w:t xml:space="preserve"> Cydia molesta Busck). </w:t>
      </w:r>
      <w:r w:rsidRPr="00AB189A">
        <w:rPr>
          <w:rFonts w:ascii="Helvetica" w:hAnsi="Helvetica" w:cs="Helvetica" w:hint="eastAsia"/>
          <w:b/>
          <w:bCs/>
          <w:color w:val="222222"/>
          <w:sz w:val="21"/>
          <w:szCs w:val="21"/>
        </w:rPr>
        <w:t>описана</w:t>
      </w:r>
      <w:r w:rsidRPr="00AB189A">
        <w:rPr>
          <w:rFonts w:ascii="Helvetica" w:hAnsi="Helvetica" w:cs="Helvetica"/>
          <w:b/>
          <w:bCs/>
          <w:color w:val="222222"/>
          <w:sz w:val="21"/>
          <w:szCs w:val="21"/>
        </w:rPr>
        <w:t xml:space="preserve"> Laspe-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подробно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описали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Петерсон</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Хеслер</w:t>
      </w:r>
      <w:r w:rsidRPr="00AB189A">
        <w:rPr>
          <w:rFonts w:ascii="Helvetica" w:hAnsi="Helvetica" w:cs="Helvetica"/>
          <w:b/>
          <w:bCs/>
          <w:color w:val="222222"/>
          <w:sz w:val="21"/>
          <w:szCs w:val="21"/>
        </w:rPr>
        <w:t xml:space="preserve"> (Peterson,Haeussler,1930),</w:t>
      </w:r>
    </w:p>
    <w:p w14:paraId="3CD9CCCE" w14:textId="77777777" w:rsidR="00AB189A" w:rsidRPr="00AB189A" w:rsidRDefault="00AB189A" w:rsidP="00AB189A">
      <w:pPr>
        <w:rPr>
          <w:rFonts w:ascii="Helvetica" w:hAnsi="Helvetica" w:cs="Helvetica"/>
          <w:b/>
          <w:bCs/>
          <w:color w:val="222222"/>
          <w:sz w:val="21"/>
          <w:szCs w:val="21"/>
        </w:rPr>
      </w:pPr>
    </w:p>
    <w:p w14:paraId="0A92C8EA"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lastRenderedPageBreak/>
        <w:t>Оглавление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диссертации</w:t>
      </w:r>
    </w:p>
    <w:p w14:paraId="3C3276D3"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кандидат</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биологических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наук</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Енукидзе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Натела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Евдокимовна</w:t>
      </w:r>
    </w:p>
    <w:p w14:paraId="770550DE"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ВВЕДЕНИЕ</w:t>
      </w:r>
      <w:r w:rsidRPr="00AB189A">
        <w:rPr>
          <w:rFonts w:ascii="Helvetica" w:hAnsi="Helvetica" w:cs="Helvetica"/>
          <w:b/>
          <w:bCs/>
          <w:color w:val="222222"/>
          <w:sz w:val="21"/>
          <w:szCs w:val="21"/>
        </w:rPr>
        <w:t>.</w:t>
      </w:r>
    </w:p>
    <w:p w14:paraId="21FC5B26" w14:textId="77777777" w:rsidR="00AB189A" w:rsidRPr="00AB189A" w:rsidRDefault="00AB189A" w:rsidP="00AB189A">
      <w:pPr>
        <w:rPr>
          <w:rFonts w:ascii="Helvetica" w:hAnsi="Helvetica" w:cs="Helvetica"/>
          <w:b/>
          <w:bCs/>
          <w:color w:val="222222"/>
          <w:sz w:val="21"/>
          <w:szCs w:val="21"/>
        </w:rPr>
      </w:pPr>
    </w:p>
    <w:p w14:paraId="69417614"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1. </w:t>
      </w:r>
      <w:r w:rsidRPr="00AB189A">
        <w:rPr>
          <w:rFonts w:ascii="Helvetica" w:hAnsi="Helvetica" w:cs="Helvetica" w:hint="eastAsia"/>
          <w:b/>
          <w:bCs/>
          <w:color w:val="222222"/>
          <w:sz w:val="21"/>
          <w:szCs w:val="21"/>
        </w:rPr>
        <w:t>ОБЗОР</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ЛИТЕРАТУРЫ</w:t>
      </w:r>
      <w:r w:rsidRPr="00AB189A">
        <w:rPr>
          <w:rFonts w:ascii="Helvetica" w:hAnsi="Helvetica" w:cs="Helvetica"/>
          <w:b/>
          <w:bCs/>
          <w:color w:val="222222"/>
          <w:sz w:val="21"/>
          <w:szCs w:val="21"/>
        </w:rPr>
        <w:t>.</w:t>
      </w:r>
    </w:p>
    <w:p w14:paraId="0F5BBCBA" w14:textId="77777777" w:rsidR="00AB189A" w:rsidRPr="00AB189A" w:rsidRDefault="00AB189A" w:rsidP="00AB189A">
      <w:pPr>
        <w:rPr>
          <w:rFonts w:ascii="Helvetica" w:hAnsi="Helvetica" w:cs="Helvetica"/>
          <w:b/>
          <w:bCs/>
          <w:color w:val="222222"/>
          <w:sz w:val="21"/>
          <w:szCs w:val="21"/>
        </w:rPr>
      </w:pPr>
    </w:p>
    <w:p w14:paraId="4D63EEC8"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2. </w:t>
      </w:r>
      <w:r w:rsidRPr="00AB189A">
        <w:rPr>
          <w:rFonts w:ascii="Helvetica" w:hAnsi="Helvetica" w:cs="Helvetica" w:hint="eastAsia"/>
          <w:b/>
          <w:bCs/>
          <w:color w:val="222222"/>
          <w:sz w:val="21"/>
          <w:szCs w:val="21"/>
        </w:rPr>
        <w:t>МАТЕРИАЛ</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МЕТОДИКА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ИССЛЕДОВАНИЙ</w:t>
      </w:r>
      <w:r w:rsidRPr="00AB189A">
        <w:rPr>
          <w:rFonts w:ascii="Helvetica" w:hAnsi="Helvetica" w:cs="Helvetica"/>
          <w:b/>
          <w:bCs/>
          <w:color w:val="222222"/>
          <w:sz w:val="21"/>
          <w:szCs w:val="21"/>
        </w:rPr>
        <w:t>.</w:t>
      </w:r>
    </w:p>
    <w:p w14:paraId="0DCC45E0" w14:textId="77777777" w:rsidR="00AB189A" w:rsidRPr="00AB189A" w:rsidRDefault="00AB189A" w:rsidP="00AB189A">
      <w:pPr>
        <w:rPr>
          <w:rFonts w:ascii="Helvetica" w:hAnsi="Helvetica" w:cs="Helvetica"/>
          <w:b/>
          <w:bCs/>
          <w:color w:val="222222"/>
          <w:sz w:val="21"/>
          <w:szCs w:val="21"/>
        </w:rPr>
      </w:pPr>
    </w:p>
    <w:p w14:paraId="70A16655"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3. </w:t>
      </w:r>
      <w:r w:rsidRPr="00AB189A">
        <w:rPr>
          <w:rFonts w:ascii="Helvetica" w:hAnsi="Helvetica" w:cs="Helvetica" w:hint="eastAsia"/>
          <w:b/>
          <w:bCs/>
          <w:color w:val="222222"/>
          <w:sz w:val="21"/>
          <w:szCs w:val="21"/>
        </w:rPr>
        <w:t>АГРОКЛИМАТИЧЕСКАЯ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ХАРАКТЕРИСТИКА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РАЙОНА</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ИССЛЕДОВАНИЙ</w:t>
      </w:r>
      <w:r w:rsidRPr="00AB189A">
        <w:rPr>
          <w:rFonts w:ascii="Helvetica" w:hAnsi="Helvetica" w:cs="Helvetica"/>
          <w:b/>
          <w:bCs/>
          <w:color w:val="222222"/>
          <w:sz w:val="21"/>
          <w:szCs w:val="21"/>
        </w:rPr>
        <w:t>.</w:t>
      </w:r>
    </w:p>
    <w:p w14:paraId="7ADFC16A" w14:textId="77777777" w:rsidR="00AB189A" w:rsidRPr="00AB189A" w:rsidRDefault="00AB189A" w:rsidP="00AB189A">
      <w:pPr>
        <w:rPr>
          <w:rFonts w:ascii="Helvetica" w:hAnsi="Helvetica" w:cs="Helvetica"/>
          <w:b/>
          <w:bCs/>
          <w:color w:val="222222"/>
          <w:sz w:val="21"/>
          <w:szCs w:val="21"/>
        </w:rPr>
      </w:pPr>
    </w:p>
    <w:p w14:paraId="750BE721"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4. </w:t>
      </w:r>
      <w:r w:rsidRPr="00AB189A">
        <w:rPr>
          <w:rFonts w:ascii="Helvetica" w:hAnsi="Helvetica" w:cs="Helvetica" w:hint="eastAsia"/>
          <w:b/>
          <w:bCs/>
          <w:color w:val="222222"/>
          <w:sz w:val="21"/>
          <w:szCs w:val="21"/>
        </w:rPr>
        <w:t>МОРШОГШ</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ОТДЕЛЬНЫХ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СТАДИЙ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p>
    <w:p w14:paraId="64AEE548" w14:textId="77777777" w:rsidR="00AB189A" w:rsidRPr="00AB189A" w:rsidRDefault="00AB189A" w:rsidP="00AB189A">
      <w:pPr>
        <w:rPr>
          <w:rFonts w:ascii="Helvetica" w:hAnsi="Helvetica" w:cs="Helvetica"/>
          <w:b/>
          <w:bCs/>
          <w:color w:val="222222"/>
          <w:sz w:val="21"/>
          <w:szCs w:val="21"/>
        </w:rPr>
      </w:pPr>
    </w:p>
    <w:p w14:paraId="249EE495"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w:t>
      </w:r>
    </w:p>
    <w:p w14:paraId="7EB3F168" w14:textId="77777777" w:rsidR="00AB189A" w:rsidRPr="00AB189A" w:rsidRDefault="00AB189A" w:rsidP="00AB189A">
      <w:pPr>
        <w:rPr>
          <w:rFonts w:ascii="Helvetica" w:hAnsi="Helvetica" w:cs="Helvetica"/>
          <w:b/>
          <w:bCs/>
          <w:color w:val="222222"/>
          <w:sz w:val="21"/>
          <w:szCs w:val="21"/>
        </w:rPr>
      </w:pPr>
    </w:p>
    <w:p w14:paraId="58411558"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4.1. </w:t>
      </w:r>
      <w:r w:rsidRPr="00AB189A">
        <w:rPr>
          <w:rFonts w:ascii="Helvetica" w:hAnsi="Helvetica" w:cs="Helvetica" w:hint="eastAsia"/>
          <w:b/>
          <w:bCs/>
          <w:color w:val="222222"/>
          <w:sz w:val="21"/>
          <w:szCs w:val="21"/>
        </w:rPr>
        <w:t>Систематические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признаки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w:t>
      </w:r>
    </w:p>
    <w:p w14:paraId="53DCC6D4" w14:textId="77777777" w:rsidR="00AB189A" w:rsidRPr="00AB189A" w:rsidRDefault="00AB189A" w:rsidP="00AB189A">
      <w:pPr>
        <w:rPr>
          <w:rFonts w:ascii="Helvetica" w:hAnsi="Helvetica" w:cs="Helvetica"/>
          <w:b/>
          <w:bCs/>
          <w:color w:val="222222"/>
          <w:sz w:val="21"/>
          <w:szCs w:val="21"/>
        </w:rPr>
      </w:pPr>
    </w:p>
    <w:p w14:paraId="57C4A881"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4.2. </w:t>
      </w:r>
      <w:r w:rsidRPr="00AB189A">
        <w:rPr>
          <w:rFonts w:ascii="Helvetica" w:hAnsi="Helvetica" w:cs="Helvetica" w:hint="eastAsia"/>
          <w:b/>
          <w:bCs/>
          <w:color w:val="222222"/>
          <w:sz w:val="21"/>
          <w:szCs w:val="21"/>
        </w:rPr>
        <w:t>Систематические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признаки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сопутствующих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видов</w:t>
      </w:r>
    </w:p>
    <w:p w14:paraId="2E812F83" w14:textId="77777777" w:rsidR="00AB189A" w:rsidRPr="00AB189A" w:rsidRDefault="00AB189A" w:rsidP="00AB189A">
      <w:pPr>
        <w:rPr>
          <w:rFonts w:ascii="Helvetica" w:hAnsi="Helvetica" w:cs="Helvetica"/>
          <w:b/>
          <w:bCs/>
          <w:color w:val="222222"/>
          <w:sz w:val="21"/>
          <w:szCs w:val="21"/>
        </w:rPr>
      </w:pPr>
    </w:p>
    <w:p w14:paraId="2D08757B"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5. </w:t>
      </w:r>
      <w:r w:rsidRPr="00AB189A">
        <w:rPr>
          <w:rFonts w:ascii="Helvetica" w:hAnsi="Helvetica" w:cs="Helvetica" w:hint="eastAsia"/>
          <w:b/>
          <w:bCs/>
          <w:color w:val="222222"/>
          <w:sz w:val="21"/>
          <w:szCs w:val="21"/>
        </w:rPr>
        <w:t>БИОЛОГИЧЕСКИЕ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ОСОБЕННОСТИ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w:t>
      </w:r>
    </w:p>
    <w:p w14:paraId="388FAEB3" w14:textId="77777777" w:rsidR="00AB189A" w:rsidRPr="00AB189A" w:rsidRDefault="00AB189A" w:rsidP="00AB189A">
      <w:pPr>
        <w:rPr>
          <w:rFonts w:ascii="Helvetica" w:hAnsi="Helvetica" w:cs="Helvetica"/>
          <w:b/>
          <w:bCs/>
          <w:color w:val="222222"/>
          <w:sz w:val="21"/>
          <w:szCs w:val="21"/>
        </w:rPr>
      </w:pPr>
    </w:p>
    <w:p w14:paraId="7B2DD9A6"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5.1. </w:t>
      </w:r>
      <w:r w:rsidRPr="00AB189A">
        <w:rPr>
          <w:rFonts w:ascii="Helvetica" w:hAnsi="Helvetica" w:cs="Helvetica" w:hint="eastAsia"/>
          <w:b/>
          <w:bCs/>
          <w:color w:val="222222"/>
          <w:sz w:val="21"/>
          <w:szCs w:val="21"/>
        </w:rPr>
        <w:t>Развитие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зимующего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поколения</w:t>
      </w:r>
      <w:r w:rsidRPr="00AB189A">
        <w:rPr>
          <w:rFonts w:ascii="Helvetica" w:hAnsi="Helvetica" w:cs="Helvetica"/>
          <w:b/>
          <w:bCs/>
          <w:color w:val="222222"/>
          <w:sz w:val="21"/>
          <w:szCs w:val="21"/>
        </w:rPr>
        <w:t>.</w:t>
      </w:r>
    </w:p>
    <w:p w14:paraId="2903A03B" w14:textId="77777777" w:rsidR="00AB189A" w:rsidRPr="00AB189A" w:rsidRDefault="00AB189A" w:rsidP="00AB189A">
      <w:pPr>
        <w:rPr>
          <w:rFonts w:ascii="Helvetica" w:hAnsi="Helvetica" w:cs="Helvetica"/>
          <w:b/>
          <w:bCs/>
          <w:color w:val="222222"/>
          <w:sz w:val="21"/>
          <w:szCs w:val="21"/>
        </w:rPr>
      </w:pPr>
    </w:p>
    <w:p w14:paraId="0B26B2B5"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5.2. </w:t>
      </w:r>
      <w:r w:rsidRPr="00AB189A">
        <w:rPr>
          <w:rFonts w:ascii="Helvetica" w:hAnsi="Helvetica" w:cs="Helvetica" w:hint="eastAsia"/>
          <w:b/>
          <w:bCs/>
          <w:color w:val="222222"/>
          <w:sz w:val="21"/>
          <w:szCs w:val="21"/>
        </w:rPr>
        <w:t>Эмбриональное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развитие</w:t>
      </w:r>
    </w:p>
    <w:p w14:paraId="66A270DD" w14:textId="77777777" w:rsidR="00AB189A" w:rsidRPr="00AB189A" w:rsidRDefault="00AB189A" w:rsidP="00AB189A">
      <w:pPr>
        <w:rPr>
          <w:rFonts w:ascii="Helvetica" w:hAnsi="Helvetica" w:cs="Helvetica"/>
          <w:b/>
          <w:bCs/>
          <w:color w:val="222222"/>
          <w:sz w:val="21"/>
          <w:szCs w:val="21"/>
        </w:rPr>
      </w:pPr>
    </w:p>
    <w:p w14:paraId="00D0C773"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5.3. </w:t>
      </w:r>
      <w:r w:rsidRPr="00AB189A">
        <w:rPr>
          <w:rFonts w:ascii="Helvetica" w:hAnsi="Helvetica" w:cs="Helvetica" w:hint="eastAsia"/>
          <w:b/>
          <w:bCs/>
          <w:color w:val="222222"/>
          <w:sz w:val="21"/>
          <w:szCs w:val="21"/>
        </w:rPr>
        <w:t>Развитие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гусениц</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w:t>
      </w:r>
    </w:p>
    <w:p w14:paraId="64802F3D" w14:textId="77777777" w:rsidR="00AB189A" w:rsidRPr="00AB189A" w:rsidRDefault="00AB189A" w:rsidP="00AB189A">
      <w:pPr>
        <w:rPr>
          <w:rFonts w:ascii="Helvetica" w:hAnsi="Helvetica" w:cs="Helvetica"/>
          <w:b/>
          <w:bCs/>
          <w:color w:val="222222"/>
          <w:sz w:val="21"/>
          <w:szCs w:val="21"/>
        </w:rPr>
      </w:pPr>
    </w:p>
    <w:p w14:paraId="24A1144D"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5.4. </w:t>
      </w:r>
      <w:r w:rsidRPr="00AB189A">
        <w:rPr>
          <w:rFonts w:ascii="Helvetica" w:hAnsi="Helvetica" w:cs="Helvetica" w:hint="eastAsia"/>
          <w:b/>
          <w:bCs/>
          <w:color w:val="222222"/>
          <w:sz w:val="21"/>
          <w:szCs w:val="21"/>
        </w:rPr>
        <w:t>Развитие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куколок</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природе</w:t>
      </w:r>
    </w:p>
    <w:p w14:paraId="52948472" w14:textId="77777777" w:rsidR="00AB189A" w:rsidRPr="00AB189A" w:rsidRDefault="00AB189A" w:rsidP="00AB189A">
      <w:pPr>
        <w:rPr>
          <w:rFonts w:ascii="Helvetica" w:hAnsi="Helvetica" w:cs="Helvetica"/>
          <w:b/>
          <w:bCs/>
          <w:color w:val="222222"/>
          <w:sz w:val="21"/>
          <w:szCs w:val="21"/>
        </w:rPr>
      </w:pPr>
    </w:p>
    <w:p w14:paraId="26A9E547"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5.5. </w:t>
      </w:r>
      <w:r w:rsidRPr="00AB189A">
        <w:rPr>
          <w:rFonts w:ascii="Helvetica" w:hAnsi="Helvetica" w:cs="Helvetica" w:hint="eastAsia"/>
          <w:b/>
          <w:bCs/>
          <w:color w:val="222222"/>
          <w:sz w:val="21"/>
          <w:szCs w:val="21"/>
        </w:rPr>
        <w:t>Вылет</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бабочек</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летних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поколений</w:t>
      </w:r>
      <w:r w:rsidRPr="00AB189A">
        <w:rPr>
          <w:rFonts w:ascii="Helvetica" w:hAnsi="Helvetica" w:cs="Helvetica"/>
          <w:b/>
          <w:bCs/>
          <w:color w:val="222222"/>
          <w:sz w:val="21"/>
          <w:szCs w:val="21"/>
        </w:rPr>
        <w:t>.</w:t>
      </w:r>
    </w:p>
    <w:p w14:paraId="5ECDA2CB" w14:textId="77777777" w:rsidR="00AB189A" w:rsidRPr="00AB189A" w:rsidRDefault="00AB189A" w:rsidP="00AB189A">
      <w:pPr>
        <w:rPr>
          <w:rFonts w:ascii="Helvetica" w:hAnsi="Helvetica" w:cs="Helvetica"/>
          <w:b/>
          <w:bCs/>
          <w:color w:val="222222"/>
          <w:sz w:val="21"/>
          <w:szCs w:val="21"/>
        </w:rPr>
      </w:pPr>
    </w:p>
    <w:p w14:paraId="11EB22F6"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5.6. </w:t>
      </w:r>
      <w:r w:rsidRPr="00AB189A">
        <w:rPr>
          <w:rFonts w:ascii="Helvetica" w:hAnsi="Helvetica" w:cs="Helvetica" w:hint="eastAsia"/>
          <w:b/>
          <w:bCs/>
          <w:color w:val="222222"/>
          <w:sz w:val="21"/>
          <w:szCs w:val="21"/>
        </w:rPr>
        <w:t>Плодовитость</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бабочек</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летних</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поколений</w:t>
      </w:r>
      <w:r w:rsidRPr="00AB189A">
        <w:rPr>
          <w:rFonts w:ascii="Helvetica" w:hAnsi="Helvetica" w:cs="Helvetica"/>
          <w:b/>
          <w:bCs/>
          <w:color w:val="222222"/>
          <w:sz w:val="21"/>
          <w:szCs w:val="21"/>
        </w:rPr>
        <w:t>.</w:t>
      </w:r>
    </w:p>
    <w:p w14:paraId="04A8E959" w14:textId="77777777" w:rsidR="00AB189A" w:rsidRPr="00AB189A" w:rsidRDefault="00AB189A" w:rsidP="00AB189A">
      <w:pPr>
        <w:rPr>
          <w:rFonts w:ascii="Helvetica" w:hAnsi="Helvetica" w:cs="Helvetica"/>
          <w:b/>
          <w:bCs/>
          <w:color w:val="222222"/>
          <w:sz w:val="21"/>
          <w:szCs w:val="21"/>
        </w:rPr>
      </w:pPr>
    </w:p>
    <w:p w14:paraId="5F0CB4BA"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5.7. </w:t>
      </w:r>
      <w:r w:rsidRPr="00AB189A">
        <w:rPr>
          <w:rFonts w:ascii="Helvetica" w:hAnsi="Helvetica" w:cs="Helvetica" w:hint="eastAsia"/>
          <w:b/>
          <w:bCs/>
          <w:color w:val="222222"/>
          <w:sz w:val="21"/>
          <w:szCs w:val="21"/>
        </w:rPr>
        <w:t>Количество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поколений</w:t>
      </w:r>
      <w:r w:rsidRPr="00AB189A">
        <w:rPr>
          <w:rFonts w:ascii="Helvetica" w:hAnsi="Helvetica" w:cs="Helvetica"/>
          <w:b/>
          <w:bCs/>
          <w:color w:val="222222"/>
          <w:sz w:val="21"/>
          <w:szCs w:val="21"/>
        </w:rPr>
        <w:t>.</w:t>
      </w:r>
    </w:p>
    <w:p w14:paraId="057E22A9" w14:textId="77777777" w:rsidR="00AB189A" w:rsidRPr="00AB189A" w:rsidRDefault="00AB189A" w:rsidP="00AB189A">
      <w:pPr>
        <w:rPr>
          <w:rFonts w:ascii="Helvetica" w:hAnsi="Helvetica" w:cs="Helvetica"/>
          <w:b/>
          <w:bCs/>
          <w:color w:val="222222"/>
          <w:sz w:val="21"/>
          <w:szCs w:val="21"/>
        </w:rPr>
      </w:pPr>
    </w:p>
    <w:p w14:paraId="53044DC3"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6. </w:t>
      </w:r>
      <w:r w:rsidRPr="00AB189A">
        <w:rPr>
          <w:rFonts w:ascii="Helvetica" w:hAnsi="Helvetica" w:cs="Helvetica" w:hint="eastAsia"/>
          <w:b/>
          <w:bCs/>
          <w:color w:val="222222"/>
          <w:sz w:val="21"/>
          <w:szCs w:val="21"/>
        </w:rPr>
        <w:t>КОРМОВЫЕ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РАСТЕНИЯ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ХАРАКТЕР</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ПОВРЕВДЕНШ</w:t>
      </w:r>
    </w:p>
    <w:p w14:paraId="67281DA9" w14:textId="77777777" w:rsidR="00AB189A" w:rsidRPr="00AB189A" w:rsidRDefault="00AB189A" w:rsidP="00AB189A">
      <w:pPr>
        <w:rPr>
          <w:rFonts w:ascii="Helvetica" w:hAnsi="Helvetica" w:cs="Helvetica"/>
          <w:b/>
          <w:bCs/>
          <w:color w:val="222222"/>
          <w:sz w:val="21"/>
          <w:szCs w:val="21"/>
        </w:rPr>
      </w:pPr>
    </w:p>
    <w:p w14:paraId="0906C4D9"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hint="eastAsia"/>
          <w:b/>
          <w:bCs/>
          <w:color w:val="222222"/>
          <w:sz w:val="21"/>
          <w:szCs w:val="21"/>
        </w:rPr>
        <w:t>И</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ВРЕДОНОСНОСТЬ</w:t>
      </w:r>
      <w:r w:rsidRPr="00AB189A">
        <w:rPr>
          <w:rFonts w:ascii="Helvetica" w:hAnsi="Helvetica" w:cs="Helvetica"/>
          <w:b/>
          <w:bCs/>
          <w:color w:val="222222"/>
          <w:sz w:val="21"/>
          <w:szCs w:val="21"/>
        </w:rPr>
        <w:t>.</w:t>
      </w:r>
    </w:p>
    <w:p w14:paraId="63BA7440" w14:textId="77777777" w:rsidR="00AB189A" w:rsidRPr="00AB189A" w:rsidRDefault="00AB189A" w:rsidP="00AB189A">
      <w:pPr>
        <w:rPr>
          <w:rFonts w:ascii="Helvetica" w:hAnsi="Helvetica" w:cs="Helvetica"/>
          <w:b/>
          <w:bCs/>
          <w:color w:val="222222"/>
          <w:sz w:val="21"/>
          <w:szCs w:val="21"/>
        </w:rPr>
      </w:pPr>
    </w:p>
    <w:p w14:paraId="030A96AB" w14:textId="77777777" w:rsidR="00AB189A" w:rsidRPr="00AB189A" w:rsidRDefault="00AB189A" w:rsidP="00AB189A">
      <w:pPr>
        <w:rPr>
          <w:rFonts w:ascii="Helvetica" w:hAnsi="Helvetica" w:cs="Helvetica"/>
          <w:b/>
          <w:bCs/>
          <w:color w:val="222222"/>
          <w:sz w:val="21"/>
          <w:szCs w:val="21"/>
        </w:rPr>
      </w:pPr>
      <w:r w:rsidRPr="00AB189A">
        <w:rPr>
          <w:rFonts w:ascii="Helvetica" w:hAnsi="Helvetica" w:cs="Helvetica"/>
          <w:b/>
          <w:bCs/>
          <w:color w:val="222222"/>
          <w:sz w:val="21"/>
          <w:szCs w:val="21"/>
        </w:rPr>
        <w:t xml:space="preserve">7. </w:t>
      </w:r>
      <w:r w:rsidRPr="00AB189A">
        <w:rPr>
          <w:rFonts w:ascii="Helvetica" w:hAnsi="Helvetica" w:cs="Helvetica" w:hint="eastAsia"/>
          <w:b/>
          <w:bCs/>
          <w:color w:val="222222"/>
          <w:sz w:val="21"/>
          <w:szCs w:val="21"/>
        </w:rPr>
        <w:t>МЕРОПРИЯТИЯ</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ПО</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БОРЬБЕ</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С</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ВОСТОЧНОЙ</w:t>
      </w:r>
      <w:r w:rsidRPr="00AB189A">
        <w:rPr>
          <w:rFonts w:ascii="Helvetica" w:hAnsi="Helvetica" w:cs="Helvetica"/>
          <w:b/>
          <w:bCs/>
          <w:color w:val="222222"/>
          <w:sz w:val="21"/>
          <w:szCs w:val="21"/>
        </w:rPr>
        <w:t xml:space="preserve"> </w:t>
      </w:r>
      <w:r w:rsidRPr="00AB189A">
        <w:rPr>
          <w:rFonts w:ascii="Helvetica" w:hAnsi="Helvetica" w:cs="Helvetica" w:hint="eastAsia"/>
          <w:b/>
          <w:bCs/>
          <w:color w:val="222222"/>
          <w:sz w:val="21"/>
          <w:szCs w:val="21"/>
        </w:rPr>
        <w:t>ПЛОДОЖОРКОЙ</w:t>
      </w:r>
    </w:p>
    <w:p w14:paraId="4842C250" w14:textId="77777777" w:rsidR="00AB189A" w:rsidRPr="00AB189A" w:rsidRDefault="00AB189A" w:rsidP="00AB189A">
      <w:pPr>
        <w:rPr>
          <w:rFonts w:ascii="Helvetica" w:hAnsi="Helvetica" w:cs="Helvetica"/>
          <w:b/>
          <w:bCs/>
          <w:color w:val="222222"/>
          <w:sz w:val="21"/>
          <w:szCs w:val="21"/>
        </w:rPr>
      </w:pPr>
    </w:p>
    <w:p w14:paraId="109CC004" w14:textId="442546A4" w:rsidR="00484EB4" w:rsidRPr="00AB189A" w:rsidRDefault="00AB189A" w:rsidP="00AB189A">
      <w:r w:rsidRPr="00AB189A">
        <w:rPr>
          <w:rFonts w:ascii="Helvetica" w:hAnsi="Helvetica" w:cs="Helvetica" w:hint="eastAsia"/>
          <w:b/>
          <w:bCs/>
          <w:color w:val="222222"/>
          <w:sz w:val="21"/>
          <w:szCs w:val="21"/>
        </w:rPr>
        <w:t>ВЫВОДЫ</w:t>
      </w:r>
      <w:r w:rsidRPr="00AB189A">
        <w:rPr>
          <w:rFonts w:ascii="Helvetica" w:hAnsi="Helvetica" w:cs="Helvetica"/>
          <w:b/>
          <w:bCs/>
          <w:color w:val="222222"/>
          <w:sz w:val="21"/>
          <w:szCs w:val="21"/>
        </w:rPr>
        <w:t>.,.</w:t>
      </w:r>
    </w:p>
    <w:sectPr w:rsidR="00484EB4" w:rsidRPr="00AB18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4831F" w14:textId="77777777" w:rsidR="008D10D0" w:rsidRDefault="008D10D0">
      <w:pPr>
        <w:spacing w:after="0" w:line="240" w:lineRule="auto"/>
      </w:pPr>
      <w:r>
        <w:separator/>
      </w:r>
    </w:p>
  </w:endnote>
  <w:endnote w:type="continuationSeparator" w:id="0">
    <w:p w14:paraId="45568232" w14:textId="77777777" w:rsidR="008D10D0" w:rsidRDefault="008D1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176A3" w14:textId="77777777" w:rsidR="008D10D0" w:rsidRDefault="008D10D0"/>
    <w:p w14:paraId="6331377C" w14:textId="77777777" w:rsidR="008D10D0" w:rsidRDefault="008D10D0"/>
    <w:p w14:paraId="722A7BF1" w14:textId="77777777" w:rsidR="008D10D0" w:rsidRDefault="008D10D0"/>
    <w:p w14:paraId="62E1BBF8" w14:textId="77777777" w:rsidR="008D10D0" w:rsidRDefault="008D10D0"/>
    <w:p w14:paraId="08F4F6D5" w14:textId="77777777" w:rsidR="008D10D0" w:rsidRDefault="008D10D0"/>
    <w:p w14:paraId="38AE05C6" w14:textId="77777777" w:rsidR="008D10D0" w:rsidRDefault="008D10D0"/>
    <w:p w14:paraId="07203FD8" w14:textId="77777777" w:rsidR="008D10D0" w:rsidRDefault="008D10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1702317" wp14:editId="25FF018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27A38" w14:textId="77777777" w:rsidR="008D10D0" w:rsidRDefault="008D10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70231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1F27A38" w14:textId="77777777" w:rsidR="008D10D0" w:rsidRDefault="008D10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B3DFCCF" w14:textId="77777777" w:rsidR="008D10D0" w:rsidRDefault="008D10D0"/>
    <w:p w14:paraId="14188C02" w14:textId="77777777" w:rsidR="008D10D0" w:rsidRDefault="008D10D0"/>
    <w:p w14:paraId="0CBFF77B" w14:textId="77777777" w:rsidR="008D10D0" w:rsidRDefault="008D10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2EB29AE" wp14:editId="52AADF8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34C924" w14:textId="77777777" w:rsidR="008D10D0" w:rsidRDefault="008D10D0"/>
                          <w:p w14:paraId="151549EA" w14:textId="77777777" w:rsidR="008D10D0" w:rsidRDefault="008D10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EB29A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34C924" w14:textId="77777777" w:rsidR="008D10D0" w:rsidRDefault="008D10D0"/>
                    <w:p w14:paraId="151549EA" w14:textId="77777777" w:rsidR="008D10D0" w:rsidRDefault="008D10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B85D97D" w14:textId="77777777" w:rsidR="008D10D0" w:rsidRDefault="008D10D0"/>
    <w:p w14:paraId="18F565E8" w14:textId="77777777" w:rsidR="008D10D0" w:rsidRDefault="008D10D0">
      <w:pPr>
        <w:rPr>
          <w:sz w:val="2"/>
          <w:szCs w:val="2"/>
        </w:rPr>
      </w:pPr>
    </w:p>
    <w:p w14:paraId="1953326D" w14:textId="77777777" w:rsidR="008D10D0" w:rsidRDefault="008D10D0"/>
    <w:p w14:paraId="27C23B78" w14:textId="77777777" w:rsidR="008D10D0" w:rsidRDefault="008D10D0">
      <w:pPr>
        <w:spacing w:after="0" w:line="240" w:lineRule="auto"/>
      </w:pPr>
    </w:p>
  </w:footnote>
  <w:footnote w:type="continuationSeparator" w:id="0">
    <w:p w14:paraId="5D3C8666" w14:textId="77777777" w:rsidR="008D10D0" w:rsidRDefault="008D1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0D0"/>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898</TotalTime>
  <Pages>3</Pages>
  <Words>344</Words>
  <Characters>1966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69</cp:revision>
  <cp:lastPrinted>2009-02-06T05:36:00Z</cp:lastPrinted>
  <dcterms:created xsi:type="dcterms:W3CDTF">2025-11-25T20:19:00Z</dcterms:created>
  <dcterms:modified xsi:type="dcterms:W3CDTF">2025-11-26T11:17:00Z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