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373A1" w14:textId="77777777" w:rsidR="00AE650B" w:rsidRDefault="00AE650B" w:rsidP="00AE650B">
      <w:r>
        <w:rPr>
          <w:rFonts w:hint="eastAsia"/>
        </w:rPr>
        <w:t>Федеральное</w:t>
      </w:r>
      <w:r>
        <w:t></w:t>
      </w:r>
      <w:r>
        <w:rPr>
          <w:rFonts w:hint="eastAsia"/>
        </w:rPr>
        <w:t>государственное</w:t>
      </w:r>
      <w:r>
        <w:t></w:t>
      </w:r>
      <w:r>
        <w:rPr>
          <w:rFonts w:hint="eastAsia"/>
        </w:rPr>
        <w:t>бюджетное</w:t>
      </w:r>
      <w:r>
        <w:t></w:t>
      </w:r>
      <w:r>
        <w:rPr>
          <w:rFonts w:hint="eastAsia"/>
        </w:rPr>
        <w:t>образовательное</w:t>
      </w:r>
      <w:r>
        <w:t></w:t>
      </w:r>
      <w:r>
        <w:rPr>
          <w:rFonts w:hint="eastAsia"/>
        </w:rPr>
        <w:t>учреждение</w:t>
      </w:r>
    </w:p>
    <w:p w14:paraId="3BD79246" w14:textId="77777777" w:rsidR="00AE650B" w:rsidRDefault="00AE650B" w:rsidP="00AE650B">
      <w:r>
        <w:rPr>
          <w:rFonts w:hint="eastAsia"/>
        </w:rPr>
        <w:t>высшего</w:t>
      </w:r>
      <w:r>
        <w:t></w:t>
      </w:r>
      <w:r>
        <w:rPr>
          <w:rFonts w:hint="eastAsia"/>
        </w:rPr>
        <w:t>образования</w:t>
      </w:r>
    </w:p>
    <w:p w14:paraId="58135667" w14:textId="77777777" w:rsidR="00AE650B" w:rsidRDefault="00AE650B" w:rsidP="00AE650B">
      <w:r>
        <w:t></w:t>
      </w:r>
      <w:r>
        <w:rPr>
          <w:rFonts w:hint="eastAsia"/>
        </w:rPr>
        <w:t>Казанская</w:t>
      </w:r>
      <w:r>
        <w:t></w:t>
      </w:r>
      <w:r>
        <w:rPr>
          <w:rFonts w:hint="eastAsia"/>
        </w:rPr>
        <w:t>государственная</w:t>
      </w:r>
      <w:r>
        <w:t></w:t>
      </w:r>
      <w:r>
        <w:rPr>
          <w:rFonts w:hint="eastAsia"/>
        </w:rPr>
        <w:t>академия</w:t>
      </w:r>
      <w:r>
        <w:t></w:t>
      </w:r>
      <w:r>
        <w:rPr>
          <w:rFonts w:hint="eastAsia"/>
        </w:rPr>
        <w:t>ветеринарной</w:t>
      </w:r>
      <w:r>
        <w:t></w:t>
      </w:r>
      <w:r>
        <w:rPr>
          <w:rFonts w:hint="eastAsia"/>
        </w:rPr>
        <w:t>медицины</w:t>
      </w:r>
    </w:p>
    <w:p w14:paraId="78E6987D" w14:textId="77777777" w:rsidR="00AE650B" w:rsidRDefault="00AE650B" w:rsidP="00AE650B">
      <w:r>
        <w:rPr>
          <w:rFonts w:hint="eastAsia"/>
        </w:rPr>
        <w:t>имени</w:t>
      </w:r>
      <w:r>
        <w:t></w:t>
      </w:r>
      <w:r>
        <w:rPr>
          <w:rFonts w:hint="eastAsia"/>
        </w:rPr>
        <w:t>Н</w:t>
      </w:r>
      <w:r>
        <w:t></w:t>
      </w:r>
      <w:r>
        <w:rPr>
          <w:rFonts w:hint="eastAsia"/>
        </w:rPr>
        <w:t>Э</w:t>
      </w:r>
      <w:r>
        <w:t></w:t>
      </w:r>
      <w:r>
        <w:t></w:t>
      </w:r>
      <w:r>
        <w:rPr>
          <w:rFonts w:hint="eastAsia"/>
        </w:rPr>
        <w:t>Баумана</w:t>
      </w:r>
      <w:r>
        <w:t></w:t>
      </w:r>
    </w:p>
    <w:p w14:paraId="4174E2E7" w14:textId="77777777" w:rsidR="00AE650B" w:rsidRDefault="00AE650B" w:rsidP="00AE650B">
      <w:r>
        <w:rPr>
          <w:rFonts w:hint="eastAsia"/>
        </w:rPr>
        <w:t>На</w:t>
      </w:r>
      <w:r>
        <w:t></w:t>
      </w:r>
      <w:r>
        <w:rPr>
          <w:rFonts w:hint="eastAsia"/>
        </w:rPr>
        <w:t>правах</w:t>
      </w:r>
      <w:r>
        <w:t></w:t>
      </w:r>
      <w:r>
        <w:rPr>
          <w:rFonts w:hint="eastAsia"/>
        </w:rPr>
        <w:t>рукописи</w:t>
      </w:r>
    </w:p>
    <w:p w14:paraId="3C319C8C" w14:textId="77777777" w:rsidR="00AE650B" w:rsidRDefault="00AE650B" w:rsidP="00AE650B">
      <w:r>
        <w:t></w:t>
      </w:r>
    </w:p>
    <w:p w14:paraId="564F7E86" w14:textId="77777777" w:rsidR="00AE650B" w:rsidRDefault="00AE650B" w:rsidP="00AE650B"/>
    <w:p w14:paraId="42B5C873" w14:textId="77777777" w:rsidR="00AE650B" w:rsidRDefault="00AE650B" w:rsidP="00AE650B">
      <w:r>
        <w:rPr>
          <w:rFonts w:hint="eastAsia"/>
        </w:rPr>
        <w:t>ФРОЛОВ</w:t>
      </w:r>
      <w:r>
        <w:t></w:t>
      </w:r>
      <w:r>
        <w:rPr>
          <w:rFonts w:hint="eastAsia"/>
        </w:rPr>
        <w:t>ГЕННАДИЙ</w:t>
      </w:r>
      <w:r>
        <w:t></w:t>
      </w:r>
      <w:r>
        <w:rPr>
          <w:rFonts w:hint="eastAsia"/>
        </w:rPr>
        <w:t>СЕРГЕЕВИЧ</w:t>
      </w:r>
    </w:p>
    <w:p w14:paraId="52D7C196" w14:textId="77777777" w:rsidR="00AE650B" w:rsidRDefault="00AE650B" w:rsidP="00AE650B">
      <w:r>
        <w:rPr>
          <w:rFonts w:hint="eastAsia"/>
        </w:rPr>
        <w:t>ПРОДУКТИВНЫЕ</w:t>
      </w:r>
      <w:r>
        <w:t></w:t>
      </w:r>
      <w:r>
        <w:rPr>
          <w:rFonts w:hint="eastAsia"/>
        </w:rPr>
        <w:t>И</w:t>
      </w:r>
      <w:r>
        <w:t></w:t>
      </w:r>
      <w:r>
        <w:rPr>
          <w:rFonts w:hint="eastAsia"/>
        </w:rPr>
        <w:t>ВОСПРОИЗВОДИТЕЛЬНЫЕ</w:t>
      </w:r>
      <w:r>
        <w:t></w:t>
      </w:r>
      <w:r>
        <w:rPr>
          <w:rFonts w:hint="eastAsia"/>
        </w:rPr>
        <w:t>КАЧЕСТВА</w:t>
      </w:r>
    </w:p>
    <w:p w14:paraId="3A2A8137" w14:textId="77777777" w:rsidR="00AE650B" w:rsidRDefault="00AE650B" w:rsidP="00AE650B">
      <w:r>
        <w:rPr>
          <w:rFonts w:hint="eastAsia"/>
        </w:rPr>
        <w:t>СЕРЕБРИСТО</w:t>
      </w:r>
      <w:r>
        <w:t></w:t>
      </w:r>
      <w:r>
        <w:rPr>
          <w:rFonts w:hint="eastAsia"/>
        </w:rPr>
        <w:t>ЧЕРНЫХ</w:t>
      </w:r>
      <w:r>
        <w:t></w:t>
      </w:r>
      <w:r>
        <w:rPr>
          <w:rFonts w:hint="eastAsia"/>
        </w:rPr>
        <w:t>ЛИСИЦ</w:t>
      </w:r>
      <w:r>
        <w:t></w:t>
      </w:r>
      <w:r>
        <w:rPr>
          <w:rFonts w:hint="eastAsia"/>
        </w:rPr>
        <w:t>НА</w:t>
      </w:r>
      <w:r>
        <w:t></w:t>
      </w:r>
      <w:r>
        <w:rPr>
          <w:rFonts w:hint="eastAsia"/>
        </w:rPr>
        <w:t>ФОНЕ</w:t>
      </w:r>
      <w:r>
        <w:t></w:t>
      </w:r>
      <w:r>
        <w:rPr>
          <w:rFonts w:hint="eastAsia"/>
        </w:rPr>
        <w:t>ПРИМЕНЕНИЯ</w:t>
      </w:r>
    </w:p>
    <w:p w14:paraId="0BAC0023" w14:textId="77777777" w:rsidR="00AE650B" w:rsidRDefault="00AE650B" w:rsidP="00AE650B">
      <w:r>
        <w:rPr>
          <w:rFonts w:hint="eastAsia"/>
        </w:rPr>
        <w:t>СИМБИОТИЧЕСКОГО</w:t>
      </w:r>
      <w:r>
        <w:t></w:t>
      </w:r>
      <w:r>
        <w:rPr>
          <w:rFonts w:hint="eastAsia"/>
        </w:rPr>
        <w:t>ПРЕПАРАТА</w:t>
      </w:r>
      <w:r>
        <w:t></w:t>
      </w:r>
      <w:r>
        <w:t></w:t>
      </w:r>
      <w:r>
        <w:rPr>
          <w:rFonts w:hint="eastAsia"/>
        </w:rPr>
        <w:t>СТИМУЛ</w:t>
      </w:r>
      <w:r>
        <w:t></w:t>
      </w:r>
      <w:r>
        <w:t></w:t>
      </w:r>
      <w:r>
        <w:t></w:t>
      </w:r>
      <w:r>
        <w:t></w:t>
      </w:r>
    </w:p>
    <w:p w14:paraId="608DFA6E" w14:textId="77777777" w:rsidR="00AE650B" w:rsidRDefault="00AE650B" w:rsidP="00AE650B">
      <w:r>
        <w:t></w:t>
      </w:r>
      <w:r>
        <w:t></w:t>
      </w:r>
      <w:r>
        <w:t></w:t>
      </w:r>
      <w:r>
        <w:t></w:t>
      </w:r>
      <w:r>
        <w:t></w:t>
      </w:r>
      <w:r>
        <w:t></w:t>
      </w:r>
      <w:r>
        <w:t></w:t>
      </w:r>
      <w:r>
        <w:t></w:t>
      </w:r>
      <w:r>
        <w:t></w:t>
      </w:r>
      <w:r>
        <w:t></w:t>
      </w:r>
      <w:r>
        <w:t></w:t>
      </w:r>
      <w:r>
        <w:rPr>
          <w:rFonts w:hint="eastAsia"/>
        </w:rPr>
        <w:t>частная</w:t>
      </w:r>
      <w:r>
        <w:t></w:t>
      </w:r>
      <w:r>
        <w:rPr>
          <w:rFonts w:hint="eastAsia"/>
        </w:rPr>
        <w:t>зоотехния</w:t>
      </w:r>
      <w:r>
        <w:t></w:t>
      </w:r>
      <w:r>
        <w:t></w:t>
      </w:r>
      <w:r>
        <w:rPr>
          <w:rFonts w:hint="eastAsia"/>
        </w:rPr>
        <w:t>технология</w:t>
      </w:r>
      <w:r>
        <w:t></w:t>
      </w:r>
      <w:r>
        <w:rPr>
          <w:rFonts w:hint="eastAsia"/>
        </w:rPr>
        <w:t>производства</w:t>
      </w:r>
    </w:p>
    <w:p w14:paraId="41CD453F" w14:textId="77777777" w:rsidR="00AE650B" w:rsidRDefault="00AE650B" w:rsidP="00AE650B">
      <w:r>
        <w:rPr>
          <w:rFonts w:hint="eastAsia"/>
        </w:rPr>
        <w:t>продуктов</w:t>
      </w:r>
      <w:r>
        <w:t></w:t>
      </w:r>
      <w:r>
        <w:rPr>
          <w:rFonts w:hint="eastAsia"/>
        </w:rPr>
        <w:t>животноводства</w:t>
      </w:r>
    </w:p>
    <w:p w14:paraId="7AE66251" w14:textId="77777777" w:rsidR="00AE650B" w:rsidRDefault="00AE650B" w:rsidP="00AE650B">
      <w:r>
        <w:rPr>
          <w:rFonts w:hint="eastAsia"/>
        </w:rPr>
        <w:t>ДИССЕРТАЦИЯ</w:t>
      </w:r>
    </w:p>
    <w:p w14:paraId="7356B4DC" w14:textId="77777777" w:rsidR="00AE650B" w:rsidRDefault="00AE650B" w:rsidP="00AE650B">
      <w:r>
        <w:rPr>
          <w:rFonts w:hint="eastAsia"/>
        </w:rPr>
        <w:t>на</w:t>
      </w:r>
      <w:r>
        <w:t></w:t>
      </w:r>
      <w:r>
        <w:rPr>
          <w:rFonts w:hint="eastAsia"/>
        </w:rPr>
        <w:t>соискание</w:t>
      </w:r>
      <w:r>
        <w:t></w:t>
      </w:r>
      <w:r>
        <w:rPr>
          <w:rFonts w:hint="eastAsia"/>
        </w:rPr>
        <w:t>ученой</w:t>
      </w:r>
      <w:r>
        <w:t></w:t>
      </w:r>
      <w:r>
        <w:rPr>
          <w:rFonts w:hint="eastAsia"/>
        </w:rPr>
        <w:t>степени</w:t>
      </w:r>
      <w:r>
        <w:t></w:t>
      </w:r>
      <w:r>
        <w:rPr>
          <w:rFonts w:hint="eastAsia"/>
        </w:rPr>
        <w:t>кандидата</w:t>
      </w:r>
      <w:r>
        <w:t></w:t>
      </w:r>
      <w:r>
        <w:rPr>
          <w:rFonts w:hint="eastAsia"/>
        </w:rPr>
        <w:t>сельскохозяйственных</w:t>
      </w:r>
      <w:r>
        <w:t></w:t>
      </w:r>
      <w:r>
        <w:rPr>
          <w:rFonts w:hint="eastAsia"/>
        </w:rPr>
        <w:t>наук</w:t>
      </w:r>
    </w:p>
    <w:p w14:paraId="60654A71" w14:textId="77777777" w:rsidR="00AE650B" w:rsidRDefault="00AE650B" w:rsidP="00AE650B">
      <w:r>
        <w:rPr>
          <w:rFonts w:hint="eastAsia"/>
        </w:rPr>
        <w:t>Научный</w:t>
      </w:r>
      <w:r>
        <w:t></w:t>
      </w:r>
      <w:r>
        <w:rPr>
          <w:rFonts w:hint="eastAsia"/>
        </w:rPr>
        <w:t>руководитель</w:t>
      </w:r>
      <w:r>
        <w:t></w:t>
      </w:r>
      <w:r>
        <w:t></w:t>
      </w:r>
      <w:r>
        <w:rPr>
          <w:rFonts w:hint="eastAsia"/>
        </w:rPr>
        <w:t>доктор</w:t>
      </w:r>
      <w:r>
        <w:t></w:t>
      </w:r>
      <w:r>
        <w:rPr>
          <w:rFonts w:hint="eastAsia"/>
        </w:rPr>
        <w:t>биологических</w:t>
      </w:r>
      <w:r>
        <w:t></w:t>
      </w:r>
      <w:r>
        <w:rPr>
          <w:rFonts w:hint="eastAsia"/>
        </w:rPr>
        <w:t>наук</w:t>
      </w:r>
      <w:r>
        <w:t></w:t>
      </w:r>
      <w:r>
        <w:t></w:t>
      </w:r>
      <w:r>
        <w:rPr>
          <w:rFonts w:hint="eastAsia"/>
        </w:rPr>
        <w:t>профессор</w:t>
      </w:r>
      <w:r>
        <w:t></w:t>
      </w:r>
      <w:r>
        <w:rPr>
          <w:rFonts w:hint="eastAsia"/>
        </w:rPr>
        <w:t>Якимов</w:t>
      </w:r>
      <w:r>
        <w:t></w:t>
      </w:r>
      <w:r>
        <w:rPr>
          <w:rFonts w:hint="eastAsia"/>
        </w:rPr>
        <w:t>Олег</w:t>
      </w:r>
      <w:r>
        <w:t></w:t>
      </w:r>
      <w:r>
        <w:rPr>
          <w:rFonts w:hint="eastAsia"/>
        </w:rPr>
        <w:t>Алексеевич</w:t>
      </w:r>
    </w:p>
    <w:p w14:paraId="28E5A7E5" w14:textId="77777777" w:rsidR="00AE650B" w:rsidRDefault="00AE650B" w:rsidP="00AE650B">
      <w:r>
        <w:rPr>
          <w:rFonts w:hint="eastAsia"/>
        </w:rPr>
        <w:t>Казань</w:t>
      </w:r>
      <w:r>
        <w:t></w:t>
      </w:r>
      <w:r>
        <w:t></w:t>
      </w:r>
      <w:r>
        <w:t></w:t>
      </w:r>
      <w:r>
        <w:t></w:t>
      </w:r>
      <w:r>
        <w:t></w:t>
      </w:r>
      <w:r>
        <w:t></w:t>
      </w:r>
      <w:r>
        <w:t></w:t>
      </w:r>
    </w:p>
    <w:p w14:paraId="0D66C3AD" w14:textId="77777777" w:rsidR="00AE650B" w:rsidRDefault="00AE650B" w:rsidP="00AE650B">
      <w:r>
        <w:rPr>
          <w:rFonts w:hint="eastAsia"/>
        </w:rPr>
        <w:t>Оглавление</w:t>
      </w:r>
    </w:p>
    <w:p w14:paraId="3A6D8243" w14:textId="77777777" w:rsidR="00AE650B" w:rsidRDefault="00AE650B" w:rsidP="00AE650B">
      <w:r>
        <w:rPr>
          <w:rFonts w:hint="eastAsia"/>
        </w:rPr>
        <w:t>ВВЕДЕНИЕ</w:t>
      </w:r>
      <w:r>
        <w:tab/>
      </w:r>
      <w:r>
        <w:t></w:t>
      </w:r>
    </w:p>
    <w:p w14:paraId="162B29F2" w14:textId="77777777" w:rsidR="00AE650B" w:rsidRDefault="00AE650B" w:rsidP="00AE650B">
      <w:r>
        <w:t></w:t>
      </w:r>
      <w:r>
        <w:tab/>
      </w:r>
      <w:r>
        <w:rPr>
          <w:rFonts w:hint="eastAsia"/>
        </w:rPr>
        <w:t>ОБЗОР</w:t>
      </w:r>
      <w:r>
        <w:t></w:t>
      </w:r>
      <w:r>
        <w:rPr>
          <w:rFonts w:hint="eastAsia"/>
        </w:rPr>
        <w:t>ЛИТЕРАТУРЫ</w:t>
      </w:r>
      <w:r>
        <w:tab/>
      </w:r>
      <w:r>
        <w:t></w:t>
      </w:r>
    </w:p>
    <w:p w14:paraId="10F4E815" w14:textId="77777777" w:rsidR="00AE650B" w:rsidRDefault="00AE650B" w:rsidP="00AE650B">
      <w:r>
        <w:t></w:t>
      </w:r>
      <w:r>
        <w:t></w:t>
      </w:r>
      <w:r>
        <w:t></w:t>
      </w:r>
      <w:r>
        <w:tab/>
      </w:r>
      <w:r>
        <w:rPr>
          <w:rFonts w:hint="eastAsia"/>
        </w:rPr>
        <w:t>Современное</w:t>
      </w:r>
      <w:r>
        <w:t></w:t>
      </w:r>
      <w:r>
        <w:rPr>
          <w:rFonts w:hint="eastAsia"/>
        </w:rPr>
        <w:t>состояние</w:t>
      </w:r>
      <w:r>
        <w:t></w:t>
      </w:r>
      <w:r>
        <w:rPr>
          <w:rFonts w:hint="eastAsia"/>
        </w:rPr>
        <w:t>и</w:t>
      </w:r>
      <w:r>
        <w:t></w:t>
      </w:r>
      <w:r>
        <w:rPr>
          <w:rFonts w:hint="eastAsia"/>
        </w:rPr>
        <w:t>перспективы</w:t>
      </w:r>
      <w:r>
        <w:t></w:t>
      </w:r>
      <w:r>
        <w:rPr>
          <w:rFonts w:hint="eastAsia"/>
        </w:rPr>
        <w:t>развития</w:t>
      </w:r>
      <w:r>
        <w:t></w:t>
      </w:r>
      <w:r>
        <w:rPr>
          <w:rFonts w:hint="eastAsia"/>
        </w:rPr>
        <w:t>звероводства</w:t>
      </w:r>
      <w:r>
        <w:tab/>
      </w:r>
      <w:r>
        <w:t></w:t>
      </w:r>
    </w:p>
    <w:p w14:paraId="1E7825D4" w14:textId="77777777" w:rsidR="00AE650B" w:rsidRDefault="00AE650B" w:rsidP="00AE650B">
      <w:r>
        <w:t></w:t>
      </w:r>
      <w:r>
        <w:t></w:t>
      </w:r>
      <w:r>
        <w:t></w:t>
      </w:r>
      <w:r>
        <w:tab/>
      </w:r>
      <w:r>
        <w:rPr>
          <w:rFonts w:hint="eastAsia"/>
        </w:rPr>
        <w:t>Особенности</w:t>
      </w:r>
      <w:r>
        <w:t></w:t>
      </w:r>
      <w:r>
        <w:rPr>
          <w:rFonts w:hint="eastAsia"/>
        </w:rPr>
        <w:t>физиологии</w:t>
      </w:r>
      <w:r>
        <w:t></w:t>
      </w:r>
      <w:r>
        <w:rPr>
          <w:rFonts w:hint="eastAsia"/>
        </w:rPr>
        <w:t>пищеварения</w:t>
      </w:r>
      <w:r>
        <w:t></w:t>
      </w:r>
      <w:r>
        <w:rPr>
          <w:rFonts w:hint="eastAsia"/>
        </w:rPr>
        <w:t>и</w:t>
      </w:r>
      <w:r>
        <w:t></w:t>
      </w:r>
      <w:r>
        <w:rPr>
          <w:rFonts w:hint="eastAsia"/>
        </w:rPr>
        <w:t>кормления</w:t>
      </w:r>
      <w:r>
        <w:t></w:t>
      </w:r>
      <w:r>
        <w:rPr>
          <w:rFonts w:hint="eastAsia"/>
        </w:rPr>
        <w:t>пушных</w:t>
      </w:r>
      <w:r>
        <w:t></w:t>
      </w:r>
      <w:r>
        <w:rPr>
          <w:rFonts w:hint="eastAsia"/>
        </w:rPr>
        <w:t>зверей</w:t>
      </w:r>
      <w:r>
        <w:tab/>
      </w:r>
      <w:r>
        <w:t></w:t>
      </w:r>
      <w:r>
        <w:t></w:t>
      </w:r>
    </w:p>
    <w:p w14:paraId="024FF256" w14:textId="77777777" w:rsidR="00AE650B" w:rsidRDefault="00AE650B" w:rsidP="00AE650B">
      <w:r>
        <w:t></w:t>
      </w:r>
      <w:r>
        <w:t></w:t>
      </w:r>
      <w:r>
        <w:t></w:t>
      </w:r>
      <w:r>
        <w:tab/>
      </w:r>
      <w:r>
        <w:rPr>
          <w:rFonts w:hint="eastAsia"/>
        </w:rPr>
        <w:t>Использование</w:t>
      </w:r>
      <w:r>
        <w:t></w:t>
      </w:r>
      <w:r>
        <w:rPr>
          <w:rFonts w:hint="eastAsia"/>
        </w:rPr>
        <w:t>биологически</w:t>
      </w:r>
      <w:r>
        <w:t></w:t>
      </w:r>
      <w:r>
        <w:rPr>
          <w:rFonts w:hint="eastAsia"/>
        </w:rPr>
        <w:t>активных</w:t>
      </w:r>
      <w:r>
        <w:t></w:t>
      </w:r>
      <w:r>
        <w:rPr>
          <w:rFonts w:hint="eastAsia"/>
        </w:rPr>
        <w:t>добавок</w:t>
      </w:r>
      <w:r>
        <w:t></w:t>
      </w:r>
      <w:r>
        <w:rPr>
          <w:rFonts w:hint="eastAsia"/>
        </w:rPr>
        <w:t>в</w:t>
      </w:r>
      <w:r>
        <w:t></w:t>
      </w:r>
      <w:r>
        <w:rPr>
          <w:rFonts w:hint="eastAsia"/>
        </w:rPr>
        <w:t>кормлении</w:t>
      </w:r>
    </w:p>
    <w:p w14:paraId="5010892F" w14:textId="77777777" w:rsidR="00AE650B" w:rsidRDefault="00AE650B" w:rsidP="00AE650B">
      <w:r>
        <w:rPr>
          <w:rFonts w:hint="eastAsia"/>
        </w:rPr>
        <w:t>сельскохозяйственных</w:t>
      </w:r>
      <w:r>
        <w:t></w:t>
      </w:r>
      <w:r>
        <w:rPr>
          <w:rFonts w:hint="eastAsia"/>
        </w:rPr>
        <w:t>животных</w:t>
      </w:r>
      <w:r>
        <w:tab/>
      </w:r>
      <w:r>
        <w:t></w:t>
      </w:r>
      <w:r>
        <w:t></w:t>
      </w:r>
    </w:p>
    <w:p w14:paraId="256BB5E8" w14:textId="77777777" w:rsidR="00AE650B" w:rsidRDefault="00AE650B" w:rsidP="00AE650B">
      <w:r>
        <w:t></w:t>
      </w:r>
      <w:r>
        <w:tab/>
      </w:r>
      <w:r>
        <w:rPr>
          <w:rFonts w:hint="eastAsia"/>
        </w:rPr>
        <w:t>Материал</w:t>
      </w:r>
      <w:r>
        <w:t></w:t>
      </w:r>
      <w:r>
        <w:rPr>
          <w:rFonts w:hint="eastAsia"/>
        </w:rPr>
        <w:t>и</w:t>
      </w:r>
      <w:r>
        <w:t></w:t>
      </w:r>
      <w:r>
        <w:rPr>
          <w:rFonts w:hint="eastAsia"/>
        </w:rPr>
        <w:t>методы</w:t>
      </w:r>
      <w:r>
        <w:t></w:t>
      </w:r>
      <w:r>
        <w:rPr>
          <w:rFonts w:hint="eastAsia"/>
        </w:rPr>
        <w:t>исследований</w:t>
      </w:r>
      <w:r>
        <w:tab/>
      </w:r>
      <w:r>
        <w:t></w:t>
      </w:r>
      <w:r>
        <w:t></w:t>
      </w:r>
    </w:p>
    <w:p w14:paraId="302E49FE" w14:textId="77777777" w:rsidR="00AE650B" w:rsidRDefault="00AE650B" w:rsidP="00AE650B">
      <w:r>
        <w:t></w:t>
      </w:r>
      <w:r>
        <w:tab/>
      </w:r>
      <w:r>
        <w:rPr>
          <w:rFonts w:hint="eastAsia"/>
        </w:rPr>
        <w:t>РЕЗУЛЬТАТЫ</w:t>
      </w:r>
      <w:r>
        <w:t></w:t>
      </w:r>
      <w:r>
        <w:rPr>
          <w:rFonts w:hint="eastAsia"/>
        </w:rPr>
        <w:t>СОБСТВЕННЫХ</w:t>
      </w:r>
      <w:r>
        <w:t></w:t>
      </w:r>
      <w:r>
        <w:rPr>
          <w:rFonts w:hint="eastAsia"/>
        </w:rPr>
        <w:t>ИССЛЕДОВАНИЙ</w:t>
      </w:r>
      <w:r>
        <w:t></w:t>
      </w:r>
      <w:r>
        <w:rPr>
          <w:rFonts w:hint="eastAsia"/>
        </w:rPr>
        <w:t>И</w:t>
      </w:r>
    </w:p>
    <w:p w14:paraId="7AD95E66" w14:textId="77777777" w:rsidR="00AE650B" w:rsidRDefault="00AE650B" w:rsidP="00AE650B">
      <w:r>
        <w:rPr>
          <w:rFonts w:hint="eastAsia"/>
        </w:rPr>
        <w:t>ИХ</w:t>
      </w:r>
      <w:r>
        <w:t></w:t>
      </w:r>
      <w:r>
        <w:rPr>
          <w:rFonts w:hint="eastAsia"/>
        </w:rPr>
        <w:t>ОБСУЖДЕНИЕ</w:t>
      </w:r>
      <w:r>
        <w:tab/>
      </w:r>
      <w:r>
        <w:t></w:t>
      </w:r>
      <w:r>
        <w:t></w:t>
      </w:r>
    </w:p>
    <w:p w14:paraId="00077A0D" w14:textId="77777777" w:rsidR="00AE650B" w:rsidRDefault="00AE650B" w:rsidP="00AE650B">
      <w:r>
        <w:lastRenderedPageBreak/>
        <w:t></w:t>
      </w:r>
      <w:r>
        <w:t></w:t>
      </w:r>
      <w:r>
        <w:t></w:t>
      </w:r>
      <w:r>
        <w:tab/>
      </w:r>
      <w:r>
        <w:rPr>
          <w:rFonts w:hint="eastAsia"/>
        </w:rPr>
        <w:t>Технология</w:t>
      </w:r>
      <w:r>
        <w:t></w:t>
      </w:r>
      <w:r>
        <w:rPr>
          <w:rFonts w:hint="eastAsia"/>
        </w:rPr>
        <w:t>содержания</w:t>
      </w:r>
      <w:r>
        <w:t></w:t>
      </w:r>
      <w:r>
        <w:rPr>
          <w:rFonts w:hint="eastAsia"/>
        </w:rPr>
        <w:t>и</w:t>
      </w:r>
      <w:r>
        <w:t></w:t>
      </w:r>
      <w:r>
        <w:rPr>
          <w:rFonts w:hint="eastAsia"/>
        </w:rPr>
        <w:t>кормления</w:t>
      </w:r>
      <w:r>
        <w:t></w:t>
      </w:r>
      <w:r>
        <w:rPr>
          <w:rFonts w:hint="eastAsia"/>
        </w:rPr>
        <w:t>серебристо</w:t>
      </w:r>
      <w:r>
        <w:t></w:t>
      </w:r>
      <w:r>
        <w:rPr>
          <w:rFonts w:hint="eastAsia"/>
        </w:rPr>
        <w:t>черных</w:t>
      </w:r>
      <w:r>
        <w:t></w:t>
      </w:r>
      <w:r>
        <w:rPr>
          <w:rFonts w:hint="eastAsia"/>
        </w:rPr>
        <w:t>лисиц</w:t>
      </w:r>
      <w:r>
        <w:tab/>
      </w:r>
      <w:r>
        <w:t></w:t>
      </w:r>
      <w:r>
        <w:t></w:t>
      </w:r>
    </w:p>
    <w:p w14:paraId="39E1F61A" w14:textId="77777777" w:rsidR="00AE650B" w:rsidRDefault="00AE650B" w:rsidP="00AE650B">
      <w:r>
        <w:t></w:t>
      </w:r>
      <w:r>
        <w:t></w:t>
      </w:r>
      <w:r>
        <w:t></w:t>
      </w:r>
      <w:r>
        <w:tab/>
      </w:r>
      <w:r>
        <w:rPr>
          <w:rFonts w:hint="eastAsia"/>
        </w:rPr>
        <w:t>Определение</w:t>
      </w:r>
      <w:r>
        <w:t></w:t>
      </w:r>
      <w:r>
        <w:rPr>
          <w:rFonts w:hint="eastAsia"/>
        </w:rPr>
        <w:t>оптимальной</w:t>
      </w:r>
      <w:r>
        <w:t></w:t>
      </w:r>
      <w:r>
        <w:rPr>
          <w:rFonts w:hint="eastAsia"/>
        </w:rPr>
        <w:t>дозы</w:t>
      </w:r>
      <w:r>
        <w:t></w:t>
      </w:r>
      <w:r>
        <w:rPr>
          <w:rFonts w:hint="eastAsia"/>
        </w:rPr>
        <w:t>минеральной</w:t>
      </w:r>
      <w:r>
        <w:t></w:t>
      </w:r>
      <w:r>
        <w:rPr>
          <w:rFonts w:hint="eastAsia"/>
        </w:rPr>
        <w:t>добавки</w:t>
      </w:r>
      <w:r>
        <w:t></w:t>
      </w:r>
      <w:r>
        <w:t></w:t>
      </w:r>
      <w:r>
        <w:rPr>
          <w:rFonts w:hint="eastAsia"/>
        </w:rPr>
        <w:t>Цеостимул</w:t>
      </w:r>
      <w:r>
        <w:t></w:t>
      </w:r>
      <w:r>
        <w:t></w:t>
      </w:r>
      <w:r>
        <w:rPr>
          <w:rFonts w:hint="eastAsia"/>
        </w:rPr>
        <w:t>при</w:t>
      </w:r>
    </w:p>
    <w:p w14:paraId="2CAB11D3" w14:textId="77777777" w:rsidR="00AE650B" w:rsidRDefault="00AE650B" w:rsidP="00AE650B">
      <w:r>
        <w:rPr>
          <w:rFonts w:hint="eastAsia"/>
        </w:rPr>
        <w:t>кормлении</w:t>
      </w:r>
      <w:r>
        <w:t></w:t>
      </w:r>
      <w:r>
        <w:rPr>
          <w:rFonts w:hint="eastAsia"/>
        </w:rPr>
        <w:t>молодняка</w:t>
      </w:r>
      <w:r>
        <w:t></w:t>
      </w:r>
      <w:r>
        <w:rPr>
          <w:rFonts w:hint="eastAsia"/>
        </w:rPr>
        <w:t>серебристо</w:t>
      </w:r>
      <w:r>
        <w:t></w:t>
      </w:r>
      <w:r>
        <w:rPr>
          <w:rFonts w:hint="eastAsia"/>
        </w:rPr>
        <w:t>черных</w:t>
      </w:r>
      <w:r>
        <w:t></w:t>
      </w:r>
      <w:r>
        <w:rPr>
          <w:rFonts w:hint="eastAsia"/>
        </w:rPr>
        <w:t>лисиц</w:t>
      </w:r>
      <w:r>
        <w:tab/>
      </w:r>
      <w:r>
        <w:t></w:t>
      </w:r>
      <w:r>
        <w:t></w:t>
      </w:r>
    </w:p>
    <w:p w14:paraId="39D78C9E" w14:textId="77777777" w:rsidR="00AE650B" w:rsidRDefault="00AE650B" w:rsidP="00AE650B">
      <w:r>
        <w:t></w:t>
      </w:r>
      <w:r>
        <w:t></w:t>
      </w:r>
      <w:r>
        <w:t></w:t>
      </w:r>
      <w:r>
        <w:t></w:t>
      </w:r>
      <w:r>
        <w:t></w:t>
      </w:r>
      <w:r>
        <w:tab/>
      </w:r>
      <w:r>
        <w:rPr>
          <w:rFonts w:hint="eastAsia"/>
        </w:rPr>
        <w:t>Динамика</w:t>
      </w:r>
      <w:r>
        <w:t></w:t>
      </w:r>
      <w:r>
        <w:rPr>
          <w:rFonts w:hint="eastAsia"/>
        </w:rPr>
        <w:t>роста</w:t>
      </w:r>
      <w:r>
        <w:t></w:t>
      </w:r>
      <w:r>
        <w:t></w:t>
      </w:r>
      <w:r>
        <w:rPr>
          <w:rFonts w:hint="eastAsia"/>
        </w:rPr>
        <w:t>затраты</w:t>
      </w:r>
      <w:r>
        <w:t></w:t>
      </w:r>
      <w:r>
        <w:rPr>
          <w:rFonts w:hint="eastAsia"/>
        </w:rPr>
        <w:t>кормов</w:t>
      </w:r>
      <w:r>
        <w:t></w:t>
      </w:r>
      <w:r>
        <w:rPr>
          <w:rFonts w:hint="eastAsia"/>
        </w:rPr>
        <w:t>и</w:t>
      </w:r>
      <w:r>
        <w:t></w:t>
      </w:r>
      <w:r>
        <w:rPr>
          <w:rFonts w:hint="eastAsia"/>
        </w:rPr>
        <w:t>качество</w:t>
      </w:r>
      <w:r>
        <w:t></w:t>
      </w:r>
      <w:r>
        <w:rPr>
          <w:rFonts w:hint="eastAsia"/>
        </w:rPr>
        <w:t>пушнины</w:t>
      </w:r>
      <w:r>
        <w:tab/>
      </w:r>
      <w:r>
        <w:t></w:t>
      </w:r>
      <w:r>
        <w:t></w:t>
      </w:r>
    </w:p>
    <w:p w14:paraId="1D3A4F62" w14:textId="77777777" w:rsidR="00AE650B" w:rsidRDefault="00AE650B" w:rsidP="00AE650B">
      <w:r>
        <w:t></w:t>
      </w:r>
      <w:r>
        <w:t></w:t>
      </w:r>
      <w:r>
        <w:t></w:t>
      </w:r>
      <w:r>
        <w:t></w:t>
      </w:r>
      <w:r>
        <w:t></w:t>
      </w:r>
      <w:r>
        <w:tab/>
      </w:r>
      <w:r>
        <w:rPr>
          <w:rFonts w:hint="eastAsia"/>
        </w:rPr>
        <w:t>Морфологические</w:t>
      </w:r>
      <w:r>
        <w:t></w:t>
      </w:r>
      <w:r>
        <w:rPr>
          <w:rFonts w:hint="eastAsia"/>
        </w:rPr>
        <w:t>и</w:t>
      </w:r>
      <w:r>
        <w:t></w:t>
      </w:r>
      <w:r>
        <w:rPr>
          <w:rFonts w:hint="eastAsia"/>
        </w:rPr>
        <w:t>биохимические</w:t>
      </w:r>
      <w:r>
        <w:t></w:t>
      </w:r>
      <w:r>
        <w:rPr>
          <w:rFonts w:hint="eastAsia"/>
        </w:rPr>
        <w:t>показатели</w:t>
      </w:r>
      <w:r>
        <w:t></w:t>
      </w:r>
      <w:r>
        <w:rPr>
          <w:rFonts w:hint="eastAsia"/>
        </w:rPr>
        <w:t>крови</w:t>
      </w:r>
      <w:r>
        <w:tab/>
      </w:r>
      <w:r>
        <w:t></w:t>
      </w:r>
      <w:r>
        <w:t></w:t>
      </w:r>
    </w:p>
    <w:p w14:paraId="61042F1A" w14:textId="77777777" w:rsidR="00AE650B" w:rsidRDefault="00AE650B" w:rsidP="00AE650B">
      <w:r>
        <w:t></w:t>
      </w:r>
      <w:r>
        <w:t></w:t>
      </w:r>
      <w:r>
        <w:t></w:t>
      </w:r>
      <w:r>
        <w:t></w:t>
      </w:r>
      <w:r>
        <w:t></w:t>
      </w:r>
      <w:r>
        <w:tab/>
      </w:r>
      <w:r>
        <w:rPr>
          <w:rFonts w:hint="eastAsia"/>
        </w:rPr>
        <w:t>Элиминация</w:t>
      </w:r>
      <w:r>
        <w:t></w:t>
      </w:r>
      <w:r>
        <w:rPr>
          <w:rFonts w:hint="eastAsia"/>
        </w:rPr>
        <w:t>тяжелых</w:t>
      </w:r>
      <w:r>
        <w:t></w:t>
      </w:r>
      <w:r>
        <w:rPr>
          <w:rFonts w:hint="eastAsia"/>
        </w:rPr>
        <w:t>металлов</w:t>
      </w:r>
      <w:r>
        <w:tab/>
      </w:r>
      <w:r>
        <w:t></w:t>
      </w:r>
      <w:r>
        <w:t></w:t>
      </w:r>
    </w:p>
    <w:p w14:paraId="788FE3BD" w14:textId="77777777" w:rsidR="00AE650B" w:rsidRDefault="00AE650B" w:rsidP="00AE650B">
      <w:r>
        <w:t></w:t>
      </w:r>
      <w:r>
        <w:t></w:t>
      </w:r>
      <w:r>
        <w:t></w:t>
      </w:r>
      <w:r>
        <w:t></w:t>
      </w:r>
      <w:r>
        <w:t></w:t>
      </w:r>
      <w:r>
        <w:tab/>
      </w:r>
      <w:r>
        <w:rPr>
          <w:rFonts w:hint="eastAsia"/>
        </w:rPr>
        <w:t>Экономическая</w:t>
      </w:r>
      <w:r>
        <w:t></w:t>
      </w:r>
      <w:r>
        <w:rPr>
          <w:rFonts w:hint="eastAsia"/>
        </w:rPr>
        <w:t>эффективность</w:t>
      </w:r>
      <w:r>
        <w:tab/>
      </w:r>
      <w:r>
        <w:t></w:t>
      </w:r>
      <w:r>
        <w:t></w:t>
      </w:r>
    </w:p>
    <w:p w14:paraId="4320CE0F" w14:textId="77777777" w:rsidR="00AE650B" w:rsidRDefault="00AE650B" w:rsidP="00AE650B">
      <w:r>
        <w:t></w:t>
      </w:r>
      <w:r>
        <w:t></w:t>
      </w:r>
      <w:r>
        <w:t></w:t>
      </w:r>
      <w:r>
        <w:t></w:t>
      </w:r>
      <w:r>
        <w:rPr>
          <w:rFonts w:hint="eastAsia"/>
        </w:rPr>
        <w:t>Технология</w:t>
      </w:r>
      <w:r>
        <w:t></w:t>
      </w:r>
      <w:r>
        <w:rPr>
          <w:rFonts w:hint="eastAsia"/>
        </w:rPr>
        <w:t>производства</w:t>
      </w:r>
      <w:r>
        <w:t></w:t>
      </w:r>
      <w:r>
        <w:rPr>
          <w:rFonts w:hint="eastAsia"/>
        </w:rPr>
        <w:t>пушнины</w:t>
      </w:r>
      <w:r>
        <w:t></w:t>
      </w:r>
      <w:r>
        <w:rPr>
          <w:rFonts w:hint="eastAsia"/>
        </w:rPr>
        <w:t>с</w:t>
      </w:r>
      <w:r>
        <w:t></w:t>
      </w:r>
      <w:r>
        <w:rPr>
          <w:rFonts w:hint="eastAsia"/>
        </w:rPr>
        <w:t>использованием</w:t>
      </w:r>
      <w:r>
        <w:t></w:t>
      </w:r>
      <w:r>
        <w:rPr>
          <w:rFonts w:hint="eastAsia"/>
        </w:rPr>
        <w:t>в</w:t>
      </w:r>
      <w:r>
        <w:t></w:t>
      </w:r>
      <w:r>
        <w:rPr>
          <w:rFonts w:hint="eastAsia"/>
        </w:rPr>
        <w:t>рационах</w:t>
      </w:r>
      <w:r>
        <w:t></w:t>
      </w:r>
      <w:r>
        <w:rPr>
          <w:rFonts w:hint="eastAsia"/>
        </w:rPr>
        <w:t>лисиц</w:t>
      </w:r>
      <w:r>
        <w:t></w:t>
      </w:r>
      <w:r>
        <w:rPr>
          <w:rFonts w:hint="eastAsia"/>
        </w:rPr>
        <w:t>симбиотического</w:t>
      </w:r>
      <w:r>
        <w:t></w:t>
      </w:r>
      <w:r>
        <w:rPr>
          <w:rFonts w:hint="eastAsia"/>
        </w:rPr>
        <w:t>препарата</w:t>
      </w:r>
      <w:r>
        <w:t></w:t>
      </w:r>
      <w:r>
        <w:t></w:t>
      </w:r>
      <w:r>
        <w:rPr>
          <w:rFonts w:hint="eastAsia"/>
        </w:rPr>
        <w:t>Стимул</w:t>
      </w:r>
      <w:r>
        <w:t></w:t>
      </w:r>
      <w:r>
        <w:t></w:t>
      </w:r>
      <w:r>
        <w:t></w:t>
      </w:r>
      <w:r>
        <w:t></w:t>
      </w:r>
      <w:r>
        <w:tab/>
      </w:r>
      <w:r>
        <w:t></w:t>
      </w:r>
      <w:r>
        <w:t></w:t>
      </w:r>
    </w:p>
    <w:p w14:paraId="5C8DEDCA" w14:textId="77777777" w:rsidR="00AE650B" w:rsidRDefault="00AE650B" w:rsidP="00AE650B">
      <w:r>
        <w:t></w:t>
      </w:r>
      <w:r>
        <w:t></w:t>
      </w:r>
      <w:r>
        <w:t></w:t>
      </w:r>
      <w:r>
        <w:t></w:t>
      </w:r>
      <w:r>
        <w:t></w:t>
      </w:r>
      <w:r>
        <w:tab/>
      </w:r>
      <w:r>
        <w:rPr>
          <w:rFonts w:hint="eastAsia"/>
        </w:rPr>
        <w:t>Динамика</w:t>
      </w:r>
      <w:r>
        <w:t></w:t>
      </w:r>
      <w:r>
        <w:rPr>
          <w:rFonts w:hint="eastAsia"/>
        </w:rPr>
        <w:t>роста</w:t>
      </w:r>
      <w:r>
        <w:t></w:t>
      </w:r>
      <w:r>
        <w:rPr>
          <w:rFonts w:hint="eastAsia"/>
        </w:rPr>
        <w:t>и</w:t>
      </w:r>
      <w:r>
        <w:t></w:t>
      </w:r>
      <w:r>
        <w:rPr>
          <w:rFonts w:hint="eastAsia"/>
        </w:rPr>
        <w:t>затраты</w:t>
      </w:r>
      <w:r>
        <w:t></w:t>
      </w:r>
      <w:r>
        <w:rPr>
          <w:rFonts w:hint="eastAsia"/>
        </w:rPr>
        <w:t>кормов</w:t>
      </w:r>
      <w:r>
        <w:tab/>
      </w:r>
      <w:r>
        <w:t></w:t>
      </w:r>
      <w:r>
        <w:t></w:t>
      </w:r>
    </w:p>
    <w:p w14:paraId="4BE83E24" w14:textId="77777777" w:rsidR="00AE650B" w:rsidRDefault="00AE650B" w:rsidP="00AE650B">
      <w:r>
        <w:t></w:t>
      </w:r>
      <w:r>
        <w:t></w:t>
      </w:r>
      <w:r>
        <w:t></w:t>
      </w:r>
      <w:r>
        <w:t></w:t>
      </w:r>
      <w:r>
        <w:t></w:t>
      </w:r>
      <w:r>
        <w:tab/>
      </w:r>
      <w:r>
        <w:rPr>
          <w:rFonts w:hint="eastAsia"/>
        </w:rPr>
        <w:t>Морфологические</w:t>
      </w:r>
      <w:r>
        <w:t></w:t>
      </w:r>
      <w:r>
        <w:rPr>
          <w:rFonts w:hint="eastAsia"/>
        </w:rPr>
        <w:t>и</w:t>
      </w:r>
      <w:r>
        <w:t></w:t>
      </w:r>
      <w:r>
        <w:rPr>
          <w:rFonts w:hint="eastAsia"/>
        </w:rPr>
        <w:t>биохимические</w:t>
      </w:r>
      <w:r>
        <w:t></w:t>
      </w:r>
      <w:r>
        <w:rPr>
          <w:rFonts w:hint="eastAsia"/>
        </w:rPr>
        <w:t>показатели</w:t>
      </w:r>
      <w:r>
        <w:t></w:t>
      </w:r>
      <w:r>
        <w:rPr>
          <w:rFonts w:hint="eastAsia"/>
        </w:rPr>
        <w:t>крови</w:t>
      </w:r>
      <w:r>
        <w:tab/>
      </w:r>
      <w:r>
        <w:t></w:t>
      </w:r>
      <w:r>
        <w:t></w:t>
      </w:r>
    </w:p>
    <w:p w14:paraId="27A4CA2A" w14:textId="77777777" w:rsidR="00AE650B" w:rsidRDefault="00AE650B" w:rsidP="00AE650B">
      <w:r>
        <w:t></w:t>
      </w:r>
      <w:r>
        <w:t></w:t>
      </w:r>
      <w:r>
        <w:t></w:t>
      </w:r>
      <w:r>
        <w:t></w:t>
      </w:r>
      <w:r>
        <w:t></w:t>
      </w:r>
      <w:r>
        <w:tab/>
      </w:r>
      <w:r>
        <w:rPr>
          <w:rFonts w:hint="eastAsia"/>
        </w:rPr>
        <w:t>Гистология</w:t>
      </w:r>
      <w:r>
        <w:t></w:t>
      </w:r>
      <w:r>
        <w:rPr>
          <w:rFonts w:hint="eastAsia"/>
        </w:rPr>
        <w:t>внутренних</w:t>
      </w:r>
      <w:r>
        <w:t></w:t>
      </w:r>
      <w:r>
        <w:rPr>
          <w:rFonts w:hint="eastAsia"/>
        </w:rPr>
        <w:t>органов</w:t>
      </w:r>
      <w:r>
        <w:tab/>
      </w:r>
      <w:r>
        <w:t></w:t>
      </w:r>
      <w:r>
        <w:t></w:t>
      </w:r>
    </w:p>
    <w:p w14:paraId="77EC73FD" w14:textId="77777777" w:rsidR="00AE650B" w:rsidRDefault="00AE650B" w:rsidP="00AE650B">
      <w:r>
        <w:t></w:t>
      </w:r>
      <w:r>
        <w:t></w:t>
      </w:r>
      <w:r>
        <w:t></w:t>
      </w:r>
      <w:r>
        <w:t></w:t>
      </w:r>
      <w:r>
        <w:t></w:t>
      </w:r>
      <w:r>
        <w:tab/>
      </w:r>
      <w:r>
        <w:rPr>
          <w:rFonts w:hint="eastAsia"/>
        </w:rPr>
        <w:t>Сортировка</w:t>
      </w:r>
      <w:r>
        <w:t></w:t>
      </w:r>
      <w:r>
        <w:rPr>
          <w:rFonts w:hint="eastAsia"/>
        </w:rPr>
        <w:t>о</w:t>
      </w:r>
      <w:r>
        <w:t></w:t>
      </w:r>
      <w:r>
        <w:rPr>
          <w:rFonts w:hint="eastAsia"/>
        </w:rPr>
        <w:t>оценка</w:t>
      </w:r>
      <w:r>
        <w:t></w:t>
      </w:r>
      <w:r>
        <w:rPr>
          <w:rFonts w:hint="eastAsia"/>
        </w:rPr>
        <w:t>качества</w:t>
      </w:r>
      <w:r>
        <w:t></w:t>
      </w:r>
      <w:r>
        <w:rPr>
          <w:rFonts w:hint="eastAsia"/>
        </w:rPr>
        <w:t>шкурковой</w:t>
      </w:r>
      <w:r>
        <w:t></w:t>
      </w:r>
      <w:r>
        <w:rPr>
          <w:rFonts w:hint="eastAsia"/>
        </w:rPr>
        <w:t>продукции</w:t>
      </w:r>
      <w:r>
        <w:tab/>
      </w:r>
      <w:r>
        <w:t></w:t>
      </w:r>
      <w:r>
        <w:t></w:t>
      </w:r>
    </w:p>
    <w:p w14:paraId="452A9CBB" w14:textId="77777777" w:rsidR="00AE650B" w:rsidRDefault="00AE650B" w:rsidP="00AE650B">
      <w:r>
        <w:t></w:t>
      </w:r>
      <w:r>
        <w:t></w:t>
      </w:r>
      <w:r>
        <w:t></w:t>
      </w:r>
      <w:r>
        <w:t></w:t>
      </w:r>
      <w:r>
        <w:t></w:t>
      </w:r>
      <w:r>
        <w:tab/>
      </w:r>
      <w:r>
        <w:rPr>
          <w:rFonts w:hint="eastAsia"/>
        </w:rPr>
        <w:t>Экономическая</w:t>
      </w:r>
      <w:r>
        <w:t></w:t>
      </w:r>
      <w:r>
        <w:rPr>
          <w:rFonts w:hint="eastAsia"/>
        </w:rPr>
        <w:t>эффективность</w:t>
      </w:r>
      <w:r>
        <w:tab/>
      </w:r>
      <w:r>
        <w:t></w:t>
      </w:r>
      <w:r>
        <w:t></w:t>
      </w:r>
    </w:p>
    <w:p w14:paraId="0ECB9A76" w14:textId="77777777" w:rsidR="00AE650B" w:rsidRDefault="00AE650B" w:rsidP="00AE650B">
      <w:r>
        <w:t></w:t>
      </w:r>
      <w:r>
        <w:t></w:t>
      </w:r>
      <w:r>
        <w:t></w:t>
      </w:r>
      <w:r>
        <w:t></w:t>
      </w:r>
      <w:r>
        <w:rPr>
          <w:rFonts w:hint="eastAsia"/>
        </w:rPr>
        <w:t>Особенности</w:t>
      </w:r>
      <w:r>
        <w:t></w:t>
      </w:r>
      <w:r>
        <w:rPr>
          <w:rFonts w:hint="eastAsia"/>
        </w:rPr>
        <w:t>племенной</w:t>
      </w:r>
      <w:r>
        <w:t></w:t>
      </w:r>
      <w:r>
        <w:rPr>
          <w:rFonts w:hint="eastAsia"/>
        </w:rPr>
        <w:t>работы</w:t>
      </w:r>
      <w:r>
        <w:t></w:t>
      </w:r>
      <w:r>
        <w:rPr>
          <w:rFonts w:hint="eastAsia"/>
        </w:rPr>
        <w:t>и</w:t>
      </w:r>
      <w:r>
        <w:t></w:t>
      </w:r>
      <w:r>
        <w:rPr>
          <w:rFonts w:hint="eastAsia"/>
        </w:rPr>
        <w:t>воспроизводительная</w:t>
      </w:r>
    </w:p>
    <w:p w14:paraId="33F16341" w14:textId="77777777" w:rsidR="00AE650B" w:rsidRDefault="00AE650B" w:rsidP="00AE650B">
      <w:r>
        <w:rPr>
          <w:rFonts w:hint="eastAsia"/>
        </w:rPr>
        <w:t>способность</w:t>
      </w:r>
      <w:r>
        <w:t></w:t>
      </w:r>
      <w:r>
        <w:rPr>
          <w:rFonts w:hint="eastAsia"/>
        </w:rPr>
        <w:t>лисиц</w:t>
      </w:r>
      <w:r>
        <w:tab/>
      </w:r>
      <w:r>
        <w:t></w:t>
      </w:r>
      <w:r>
        <w:t></w:t>
      </w:r>
      <w:r>
        <w:t></w:t>
      </w:r>
    </w:p>
    <w:p w14:paraId="4E798BE7" w14:textId="77777777" w:rsidR="00AE650B" w:rsidRDefault="00AE650B" w:rsidP="00AE650B">
      <w:r>
        <w:rPr>
          <w:rFonts w:hint="eastAsia"/>
        </w:rPr>
        <w:t>ЗАКЛЮЧЕНИЕ</w:t>
      </w:r>
      <w:r>
        <w:tab/>
      </w:r>
      <w:r>
        <w:t></w:t>
      </w:r>
      <w:r>
        <w:t></w:t>
      </w:r>
      <w:r>
        <w:t></w:t>
      </w:r>
    </w:p>
    <w:p w14:paraId="27F90E36" w14:textId="77777777" w:rsidR="00AE650B" w:rsidRDefault="00AE650B" w:rsidP="00AE650B">
      <w:r>
        <w:rPr>
          <w:rFonts w:hint="eastAsia"/>
        </w:rPr>
        <w:t>РЕКОМЕНДАЦИИ</w:t>
      </w:r>
      <w:r>
        <w:t></w:t>
      </w:r>
      <w:r>
        <w:rPr>
          <w:rFonts w:hint="eastAsia"/>
        </w:rPr>
        <w:t>ПРОИЗВОДСТВУ</w:t>
      </w:r>
      <w:r>
        <w:tab/>
      </w:r>
      <w:r>
        <w:t></w:t>
      </w:r>
      <w:r>
        <w:t></w:t>
      </w:r>
      <w:r>
        <w:t></w:t>
      </w:r>
    </w:p>
    <w:p w14:paraId="18A2F9AC" w14:textId="77777777" w:rsidR="00AE650B" w:rsidRDefault="00AE650B" w:rsidP="00AE650B">
      <w:r>
        <w:rPr>
          <w:rFonts w:hint="eastAsia"/>
        </w:rPr>
        <w:t>ПЕРСПЕКТИВЫ</w:t>
      </w:r>
      <w:r>
        <w:t></w:t>
      </w:r>
      <w:r>
        <w:rPr>
          <w:rFonts w:hint="eastAsia"/>
        </w:rPr>
        <w:t>ДАЛЬНЕЙЕЙ</w:t>
      </w:r>
      <w:r>
        <w:t></w:t>
      </w:r>
      <w:r>
        <w:rPr>
          <w:rFonts w:hint="eastAsia"/>
        </w:rPr>
        <w:t>РАЗРАБОТКИ</w:t>
      </w:r>
      <w:r>
        <w:t></w:t>
      </w:r>
      <w:r>
        <w:rPr>
          <w:rFonts w:hint="eastAsia"/>
        </w:rPr>
        <w:t>ТЕМЫ</w:t>
      </w:r>
      <w:r>
        <w:tab/>
      </w:r>
      <w:r>
        <w:t></w:t>
      </w:r>
      <w:r>
        <w:t></w:t>
      </w:r>
      <w:r>
        <w:t></w:t>
      </w:r>
    </w:p>
    <w:p w14:paraId="3F50FCF9" w14:textId="77777777" w:rsidR="00AE650B" w:rsidRDefault="00AE650B" w:rsidP="00AE650B">
      <w:r>
        <w:rPr>
          <w:rFonts w:hint="eastAsia"/>
        </w:rPr>
        <w:t>БИБЛИОГРАФИЧЕСКИЙ</w:t>
      </w:r>
      <w:r>
        <w:t></w:t>
      </w:r>
      <w:r>
        <w:rPr>
          <w:rFonts w:hint="eastAsia"/>
        </w:rPr>
        <w:t>СПИСОК</w:t>
      </w:r>
      <w:r>
        <w:t></w:t>
      </w:r>
      <w:r>
        <w:rPr>
          <w:rFonts w:hint="eastAsia"/>
        </w:rPr>
        <w:t>ИСПОЛЬЗОВАННОЙ</w:t>
      </w:r>
    </w:p>
    <w:p w14:paraId="2105ACDB" w14:textId="77777777" w:rsidR="00AE650B" w:rsidRDefault="00AE650B" w:rsidP="00AE650B">
      <w:r>
        <w:rPr>
          <w:rFonts w:hint="eastAsia"/>
        </w:rPr>
        <w:t>ЛИТЕРАТУРЫ</w:t>
      </w:r>
      <w:r>
        <w:tab/>
      </w:r>
      <w:r>
        <w:t></w:t>
      </w:r>
      <w:r>
        <w:t></w:t>
      </w:r>
      <w:r>
        <w:t></w:t>
      </w:r>
    </w:p>
    <w:p w14:paraId="71C52393" w14:textId="77777777" w:rsidR="00AE650B" w:rsidRDefault="00AE650B" w:rsidP="00AE650B">
      <w:r>
        <w:rPr>
          <w:rFonts w:hint="eastAsia"/>
        </w:rPr>
        <w:t>ПРИЛОЖЕНИЯ</w:t>
      </w:r>
      <w:r>
        <w:tab/>
      </w:r>
      <w:r>
        <w:t></w:t>
      </w:r>
      <w:r>
        <w:t></w:t>
      </w:r>
      <w:r>
        <w:t></w:t>
      </w:r>
      <w:r>
        <w:t></w:t>
      </w:r>
    </w:p>
    <w:p w14:paraId="7CC34C2F" w14:textId="32F2AC53" w:rsidR="001F4EA1" w:rsidRDefault="001F4EA1" w:rsidP="00AE650B"/>
    <w:p w14:paraId="22C9B19D" w14:textId="2EAF9620" w:rsidR="00AE650B" w:rsidRDefault="00AE650B" w:rsidP="00AE650B"/>
    <w:p w14:paraId="211F050C" w14:textId="3E115269" w:rsidR="00AE650B" w:rsidRDefault="00AE650B" w:rsidP="00AE650B"/>
    <w:p w14:paraId="4FC27055" w14:textId="77777777" w:rsidR="00AE650B" w:rsidRDefault="00AE650B" w:rsidP="00AE650B">
      <w:r>
        <w:rPr>
          <w:rFonts w:hint="eastAsia"/>
        </w:rPr>
        <w:t>ЗАКЛЮЧЕНИЕ</w:t>
      </w:r>
    </w:p>
    <w:p w14:paraId="715C4A76" w14:textId="77777777" w:rsidR="00AE650B" w:rsidRDefault="00AE650B" w:rsidP="00AE650B">
      <w:r>
        <w:t></w:t>
      </w:r>
      <w:r>
        <w:t></w:t>
      </w:r>
      <w:r>
        <w:tab/>
      </w:r>
      <w:r>
        <w:rPr>
          <w:rFonts w:hint="eastAsia"/>
        </w:rPr>
        <w:t>Технология</w:t>
      </w:r>
      <w:r>
        <w:t></w:t>
      </w:r>
      <w:r>
        <w:rPr>
          <w:rFonts w:hint="eastAsia"/>
        </w:rPr>
        <w:t>содержания</w:t>
      </w:r>
      <w:r>
        <w:t></w:t>
      </w:r>
      <w:r>
        <w:rPr>
          <w:rFonts w:hint="eastAsia"/>
        </w:rPr>
        <w:t>и</w:t>
      </w:r>
      <w:r>
        <w:t></w:t>
      </w:r>
      <w:r>
        <w:rPr>
          <w:rFonts w:hint="eastAsia"/>
        </w:rPr>
        <w:t>кормления</w:t>
      </w:r>
      <w:r>
        <w:t></w:t>
      </w:r>
      <w:r>
        <w:rPr>
          <w:rFonts w:hint="eastAsia"/>
        </w:rPr>
        <w:t>серебрис</w:t>
      </w:r>
      <w:r>
        <w:rPr>
          <w:rFonts w:hint="eastAsia"/>
        </w:rPr>
        <w:lastRenderedPageBreak/>
        <w:t>то</w:t>
      </w:r>
      <w:r>
        <w:t></w:t>
      </w:r>
      <w:r>
        <w:rPr>
          <w:rFonts w:hint="eastAsia"/>
        </w:rPr>
        <w:t>черных</w:t>
      </w:r>
      <w:r>
        <w:t></w:t>
      </w:r>
      <w:r>
        <w:rPr>
          <w:rFonts w:hint="eastAsia"/>
        </w:rPr>
        <w:t>лисиц</w:t>
      </w:r>
      <w:r>
        <w:t></w:t>
      </w:r>
      <w:r>
        <w:t></w:t>
      </w:r>
      <w:r>
        <w:rPr>
          <w:rFonts w:hint="eastAsia"/>
        </w:rPr>
        <w:t>зоогигиенические</w:t>
      </w:r>
      <w:r>
        <w:t></w:t>
      </w:r>
      <w:r>
        <w:rPr>
          <w:rFonts w:hint="eastAsia"/>
        </w:rPr>
        <w:t>параметры</w:t>
      </w:r>
      <w:r>
        <w:t></w:t>
      </w:r>
      <w:r>
        <w:rPr>
          <w:rFonts w:hint="eastAsia"/>
        </w:rPr>
        <w:t>в</w:t>
      </w:r>
      <w:r>
        <w:t></w:t>
      </w:r>
      <w:r>
        <w:rPr>
          <w:rFonts w:hint="eastAsia"/>
        </w:rPr>
        <w:t>ЗАО</w:t>
      </w:r>
      <w:r>
        <w:t></w:t>
      </w:r>
      <w:r>
        <w:t></w:t>
      </w:r>
      <w:r>
        <w:rPr>
          <w:rFonts w:hint="eastAsia"/>
        </w:rPr>
        <w:t>Бирюли</w:t>
      </w:r>
      <w:r>
        <w:t></w:t>
      </w:r>
      <w:r>
        <w:t></w:t>
      </w:r>
      <w:r>
        <w:rPr>
          <w:rFonts w:hint="eastAsia"/>
        </w:rPr>
        <w:t>Высокогорского</w:t>
      </w:r>
      <w:r>
        <w:t></w:t>
      </w:r>
      <w:r>
        <w:rPr>
          <w:rFonts w:hint="eastAsia"/>
        </w:rPr>
        <w:t>района</w:t>
      </w:r>
      <w:r>
        <w:t></w:t>
      </w:r>
      <w:r>
        <w:rPr>
          <w:rFonts w:hint="eastAsia"/>
        </w:rPr>
        <w:t>Республики</w:t>
      </w:r>
      <w:r>
        <w:t></w:t>
      </w:r>
      <w:r>
        <w:rPr>
          <w:rFonts w:hint="eastAsia"/>
        </w:rPr>
        <w:t>Татарстан</w:t>
      </w:r>
      <w:r>
        <w:t></w:t>
      </w:r>
      <w:r>
        <w:rPr>
          <w:rFonts w:hint="eastAsia"/>
        </w:rPr>
        <w:t>отвечают</w:t>
      </w:r>
      <w:r>
        <w:t></w:t>
      </w:r>
      <w:r>
        <w:rPr>
          <w:rFonts w:hint="eastAsia"/>
        </w:rPr>
        <w:t>требованиям</w:t>
      </w:r>
      <w:r>
        <w:t></w:t>
      </w:r>
      <w:r>
        <w:rPr>
          <w:rFonts w:hint="eastAsia"/>
        </w:rPr>
        <w:t>принятой</w:t>
      </w:r>
      <w:r>
        <w:t></w:t>
      </w:r>
      <w:r>
        <w:rPr>
          <w:rFonts w:hint="eastAsia"/>
        </w:rPr>
        <w:t>в</w:t>
      </w:r>
      <w:r>
        <w:t></w:t>
      </w:r>
      <w:r>
        <w:rPr>
          <w:rFonts w:hint="eastAsia"/>
        </w:rPr>
        <w:t>зверохозяйстве</w:t>
      </w:r>
      <w:r>
        <w:t></w:t>
      </w:r>
      <w:r>
        <w:rPr>
          <w:rFonts w:hint="eastAsia"/>
        </w:rPr>
        <w:t>нормативно</w:t>
      </w:r>
      <w:r>
        <w:t></w:t>
      </w:r>
      <w:r>
        <w:rPr>
          <w:rFonts w:hint="eastAsia"/>
        </w:rPr>
        <w:t>технической</w:t>
      </w:r>
      <w:r>
        <w:t></w:t>
      </w:r>
      <w:r>
        <w:rPr>
          <w:rFonts w:hint="eastAsia"/>
        </w:rPr>
        <w:t>документации</w:t>
      </w:r>
      <w:r>
        <w:t></w:t>
      </w:r>
      <w:r>
        <w:rPr>
          <w:rFonts w:hint="eastAsia"/>
        </w:rPr>
        <w:t>для</w:t>
      </w:r>
      <w:r>
        <w:t></w:t>
      </w:r>
      <w:r>
        <w:rPr>
          <w:rFonts w:hint="eastAsia"/>
        </w:rPr>
        <w:t>организации</w:t>
      </w:r>
      <w:r>
        <w:t></w:t>
      </w:r>
      <w:r>
        <w:rPr>
          <w:rFonts w:hint="eastAsia"/>
        </w:rPr>
        <w:t>проведения</w:t>
      </w:r>
      <w:r>
        <w:t></w:t>
      </w:r>
      <w:r>
        <w:rPr>
          <w:rFonts w:hint="eastAsia"/>
        </w:rPr>
        <w:t>научно</w:t>
      </w:r>
      <w:r>
        <w:t></w:t>
      </w:r>
      <w:r>
        <w:t></w:t>
      </w:r>
      <w:r>
        <w:rPr>
          <w:rFonts w:hint="eastAsia"/>
        </w:rPr>
        <w:t>хозяйственных</w:t>
      </w:r>
      <w:r>
        <w:t></w:t>
      </w:r>
      <w:r>
        <w:rPr>
          <w:rFonts w:hint="eastAsia"/>
        </w:rPr>
        <w:t>исследований</w:t>
      </w:r>
      <w:r>
        <w:t></w:t>
      </w:r>
    </w:p>
    <w:p w14:paraId="7CA18C0C" w14:textId="77777777" w:rsidR="00AE650B" w:rsidRDefault="00AE650B" w:rsidP="00AE650B">
      <w:r>
        <w:t></w:t>
      </w:r>
      <w:r>
        <w:t></w:t>
      </w:r>
      <w:r>
        <w:tab/>
      </w:r>
      <w:r>
        <w:rPr>
          <w:rFonts w:hint="eastAsia"/>
        </w:rPr>
        <w:t>Оптимальной</w:t>
      </w:r>
      <w:r>
        <w:t></w:t>
      </w:r>
      <w:r>
        <w:rPr>
          <w:rFonts w:hint="eastAsia"/>
        </w:rPr>
        <w:t>дозой</w:t>
      </w:r>
      <w:r>
        <w:t></w:t>
      </w:r>
      <w:r>
        <w:rPr>
          <w:rFonts w:hint="eastAsia"/>
        </w:rPr>
        <w:t>включения</w:t>
      </w:r>
      <w:r>
        <w:t></w:t>
      </w:r>
      <w:r>
        <w:rPr>
          <w:rFonts w:hint="eastAsia"/>
        </w:rPr>
        <w:t>дополнительно</w:t>
      </w:r>
      <w:r>
        <w:t></w:t>
      </w:r>
      <w:r>
        <w:rPr>
          <w:rFonts w:hint="eastAsia"/>
        </w:rPr>
        <w:t>к</w:t>
      </w:r>
      <w:r>
        <w:t></w:t>
      </w:r>
      <w:r>
        <w:rPr>
          <w:rFonts w:hint="eastAsia"/>
        </w:rPr>
        <w:t>основному</w:t>
      </w:r>
      <w:r>
        <w:t></w:t>
      </w:r>
      <w:r>
        <w:rPr>
          <w:rFonts w:hint="eastAsia"/>
        </w:rPr>
        <w:t>рациону</w:t>
      </w:r>
      <w:r>
        <w:t></w:t>
      </w:r>
      <w:r>
        <w:rPr>
          <w:rFonts w:hint="eastAsia"/>
        </w:rPr>
        <w:t>серебристо</w:t>
      </w:r>
      <w:r>
        <w:t></w:t>
      </w:r>
      <w:r>
        <w:rPr>
          <w:rFonts w:hint="eastAsia"/>
        </w:rPr>
        <w:t>черных</w:t>
      </w:r>
      <w:r>
        <w:t></w:t>
      </w:r>
      <w:r>
        <w:rPr>
          <w:rFonts w:hint="eastAsia"/>
        </w:rPr>
        <w:t>лисиц</w:t>
      </w:r>
      <w:r>
        <w:t></w:t>
      </w:r>
      <w:r>
        <w:rPr>
          <w:rFonts w:hint="eastAsia"/>
        </w:rPr>
        <w:t>природной</w:t>
      </w:r>
      <w:r>
        <w:t></w:t>
      </w:r>
      <w:r>
        <w:rPr>
          <w:rFonts w:hint="eastAsia"/>
        </w:rPr>
        <w:t>минеральной</w:t>
      </w:r>
      <w:r>
        <w:t></w:t>
      </w:r>
      <w:r>
        <w:rPr>
          <w:rFonts w:hint="eastAsia"/>
        </w:rPr>
        <w:t>кормовой</w:t>
      </w:r>
      <w:r>
        <w:t></w:t>
      </w:r>
      <w:r>
        <w:rPr>
          <w:rFonts w:hint="eastAsia"/>
        </w:rPr>
        <w:t>добавки</w:t>
      </w:r>
      <w:r>
        <w:t></w:t>
      </w:r>
      <w:r>
        <w:t></w:t>
      </w:r>
      <w:r>
        <w:rPr>
          <w:rFonts w:hint="eastAsia"/>
        </w:rPr>
        <w:t>Цеостимул</w:t>
      </w:r>
      <w:r>
        <w:t></w:t>
      </w:r>
      <w:r>
        <w:t></w:t>
      </w:r>
      <w:r>
        <w:rPr>
          <w:rFonts w:hint="eastAsia"/>
        </w:rPr>
        <w:t>для</w:t>
      </w:r>
      <w:r>
        <w:t></w:t>
      </w:r>
      <w:r>
        <w:rPr>
          <w:rFonts w:hint="eastAsia"/>
        </w:rPr>
        <w:t>дальнейшего</w:t>
      </w:r>
      <w:r>
        <w:t></w:t>
      </w:r>
      <w:r>
        <w:rPr>
          <w:rFonts w:hint="eastAsia"/>
        </w:rPr>
        <w:t>ее</w:t>
      </w:r>
      <w:r>
        <w:t></w:t>
      </w:r>
      <w:r>
        <w:rPr>
          <w:rFonts w:hint="eastAsia"/>
        </w:rPr>
        <w:t>использования</w:t>
      </w:r>
      <w:r>
        <w:t></w:t>
      </w:r>
      <w:r>
        <w:rPr>
          <w:rFonts w:hint="eastAsia"/>
        </w:rPr>
        <w:t>в</w:t>
      </w:r>
      <w:r>
        <w:t></w:t>
      </w:r>
      <w:r>
        <w:rPr>
          <w:rFonts w:hint="eastAsia"/>
        </w:rPr>
        <w:t>составе</w:t>
      </w:r>
      <w:r>
        <w:t></w:t>
      </w:r>
      <w:r>
        <w:rPr>
          <w:rFonts w:hint="eastAsia"/>
        </w:rPr>
        <w:t>симбиотического</w:t>
      </w:r>
      <w:r>
        <w:t></w:t>
      </w:r>
      <w:r>
        <w:rPr>
          <w:rFonts w:hint="eastAsia"/>
        </w:rPr>
        <w:t>препарата</w:t>
      </w:r>
      <w:r>
        <w:t></w:t>
      </w:r>
      <w:r>
        <w:t></w:t>
      </w:r>
      <w:r>
        <w:rPr>
          <w:rFonts w:hint="eastAsia"/>
        </w:rPr>
        <w:t>Стимул</w:t>
      </w:r>
      <w:r>
        <w:t></w:t>
      </w:r>
      <w:r>
        <w:t></w:t>
      </w:r>
      <w:r>
        <w:t></w:t>
      </w:r>
      <w:r>
        <w:t></w:t>
      </w:r>
      <w:r>
        <w:t></w:t>
      </w:r>
      <w:r>
        <w:rPr>
          <w:rFonts w:hint="eastAsia"/>
        </w:rPr>
        <w:t>является</w:t>
      </w:r>
      <w:r>
        <w:t></w:t>
      </w:r>
      <w:r>
        <w:t></w:t>
      </w:r>
      <w:r>
        <w:t></w:t>
      </w:r>
      <w:r>
        <w:t></w:t>
      </w:r>
      <w:r>
        <w:rPr>
          <w:rFonts w:hint="eastAsia"/>
        </w:rPr>
        <w:t>от</w:t>
      </w:r>
      <w:r>
        <w:t></w:t>
      </w:r>
      <w:r>
        <w:rPr>
          <w:rFonts w:hint="eastAsia"/>
        </w:rPr>
        <w:t>массы</w:t>
      </w:r>
      <w:r>
        <w:t></w:t>
      </w:r>
      <w:r>
        <w:rPr>
          <w:rFonts w:hint="eastAsia"/>
        </w:rPr>
        <w:t>кормосмеси</w:t>
      </w:r>
      <w:r>
        <w:t></w:t>
      </w:r>
    </w:p>
    <w:p w14:paraId="5C8699E0" w14:textId="77777777" w:rsidR="00AE650B" w:rsidRDefault="00AE650B" w:rsidP="00AE650B">
      <w:r>
        <w:t></w:t>
      </w:r>
      <w:r>
        <w:t></w:t>
      </w:r>
      <w:r>
        <w:tab/>
      </w:r>
      <w:r>
        <w:rPr>
          <w:rFonts w:hint="eastAsia"/>
        </w:rPr>
        <w:t>Использование</w:t>
      </w:r>
      <w:r>
        <w:t></w:t>
      </w:r>
      <w:r>
        <w:rPr>
          <w:rFonts w:hint="eastAsia"/>
        </w:rPr>
        <w:t>в</w:t>
      </w:r>
      <w:r>
        <w:t></w:t>
      </w:r>
      <w:r>
        <w:rPr>
          <w:rFonts w:hint="eastAsia"/>
        </w:rPr>
        <w:t>составе</w:t>
      </w:r>
      <w:r>
        <w:t></w:t>
      </w:r>
      <w:r>
        <w:rPr>
          <w:rFonts w:hint="eastAsia"/>
        </w:rPr>
        <w:t>рационов</w:t>
      </w:r>
      <w:r>
        <w:t></w:t>
      </w:r>
      <w:r>
        <w:rPr>
          <w:rFonts w:hint="eastAsia"/>
        </w:rPr>
        <w:t>зверей</w:t>
      </w:r>
      <w:r>
        <w:t></w:t>
      </w:r>
      <w:r>
        <w:rPr>
          <w:rFonts w:hint="eastAsia"/>
        </w:rPr>
        <w:t>природной</w:t>
      </w:r>
      <w:r>
        <w:t></w:t>
      </w:r>
      <w:r>
        <w:rPr>
          <w:rFonts w:hint="eastAsia"/>
        </w:rPr>
        <w:t>минеральной</w:t>
      </w:r>
      <w:r>
        <w:t></w:t>
      </w:r>
      <w:r>
        <w:rPr>
          <w:rFonts w:hint="eastAsia"/>
        </w:rPr>
        <w:t>кормовой</w:t>
      </w:r>
      <w:r>
        <w:t></w:t>
      </w:r>
      <w:r>
        <w:rPr>
          <w:rFonts w:hint="eastAsia"/>
        </w:rPr>
        <w:t>добавки</w:t>
      </w:r>
      <w:r>
        <w:t></w:t>
      </w:r>
      <w:r>
        <w:t></w:t>
      </w:r>
      <w:r>
        <w:rPr>
          <w:rFonts w:hint="eastAsia"/>
        </w:rPr>
        <w:t>Цеостимул</w:t>
      </w:r>
      <w:r>
        <w:t></w:t>
      </w:r>
      <w:r>
        <w:t></w:t>
      </w:r>
      <w:r>
        <w:rPr>
          <w:rFonts w:hint="eastAsia"/>
        </w:rPr>
        <w:t>способствует</w:t>
      </w:r>
      <w:r>
        <w:t></w:t>
      </w:r>
      <w:r>
        <w:rPr>
          <w:rFonts w:hint="eastAsia"/>
        </w:rPr>
        <w:t>профилактике</w:t>
      </w:r>
      <w:r>
        <w:t></w:t>
      </w:r>
      <w:r>
        <w:rPr>
          <w:rFonts w:hint="eastAsia"/>
        </w:rPr>
        <w:t>экзогенных</w:t>
      </w:r>
      <w:r>
        <w:t></w:t>
      </w:r>
      <w:r>
        <w:rPr>
          <w:rFonts w:hint="eastAsia"/>
        </w:rPr>
        <w:t>микроэлементных</w:t>
      </w:r>
      <w:r>
        <w:t></w:t>
      </w:r>
      <w:r>
        <w:rPr>
          <w:rFonts w:hint="eastAsia"/>
        </w:rPr>
        <w:t>токсикозов</w:t>
      </w:r>
      <w:r>
        <w:t></w:t>
      </w:r>
      <w:r>
        <w:t></w:t>
      </w:r>
      <w:r>
        <w:rPr>
          <w:rFonts w:hint="eastAsia"/>
        </w:rPr>
        <w:t>так</w:t>
      </w:r>
      <w:r>
        <w:t></w:t>
      </w:r>
      <w:r>
        <w:rPr>
          <w:rFonts w:hint="eastAsia"/>
        </w:rPr>
        <w:t>как</w:t>
      </w:r>
      <w:r>
        <w:t></w:t>
      </w:r>
      <w:r>
        <w:rPr>
          <w:rFonts w:hint="eastAsia"/>
        </w:rPr>
        <w:t>способствует</w:t>
      </w:r>
      <w:r>
        <w:t></w:t>
      </w:r>
      <w:r>
        <w:rPr>
          <w:rFonts w:hint="eastAsia"/>
        </w:rPr>
        <w:t>элиминации</w:t>
      </w:r>
      <w:r>
        <w:t></w:t>
      </w:r>
      <w:r>
        <w:rPr>
          <w:rFonts w:hint="eastAsia"/>
        </w:rPr>
        <w:t>тяжелых</w:t>
      </w:r>
      <w:r>
        <w:t></w:t>
      </w:r>
      <w:r>
        <w:rPr>
          <w:rFonts w:hint="eastAsia"/>
        </w:rPr>
        <w:t>металлов</w:t>
      </w:r>
      <w:r>
        <w:t></w:t>
      </w:r>
      <w:r>
        <w:rPr>
          <w:rFonts w:hint="eastAsia"/>
        </w:rPr>
        <w:t>из</w:t>
      </w:r>
      <w:r>
        <w:t></w:t>
      </w:r>
      <w:r>
        <w:rPr>
          <w:rFonts w:hint="eastAsia"/>
        </w:rPr>
        <w:t>организма</w:t>
      </w:r>
      <w:r>
        <w:t></w:t>
      </w:r>
      <w:r>
        <w:rPr>
          <w:rFonts w:hint="eastAsia"/>
        </w:rPr>
        <w:t>лисиц</w:t>
      </w:r>
      <w:r>
        <w:t></w:t>
      </w:r>
      <w:r>
        <w:t></w:t>
      </w:r>
      <w:r>
        <w:t></w:t>
      </w:r>
      <w:r>
        <w:rPr>
          <w:rFonts w:hint="eastAsia"/>
        </w:rPr>
        <w:t>мышьяка</w:t>
      </w:r>
      <w:r>
        <w:t></w:t>
      </w:r>
      <w:r>
        <w:t></w:t>
      </w:r>
      <w:r>
        <w:rPr>
          <w:rFonts w:hint="eastAsia"/>
        </w:rPr>
        <w:t>стронция</w:t>
      </w:r>
      <w:r>
        <w:t></w:t>
      </w:r>
      <w:r>
        <w:t></w:t>
      </w:r>
      <w:r>
        <w:rPr>
          <w:rFonts w:hint="eastAsia"/>
        </w:rPr>
        <w:t>хрома</w:t>
      </w:r>
      <w:r>
        <w:t></w:t>
      </w:r>
      <w:r>
        <w:rPr>
          <w:rFonts w:hint="eastAsia"/>
        </w:rPr>
        <w:t>и</w:t>
      </w:r>
      <w:r>
        <w:t></w:t>
      </w:r>
      <w:r>
        <w:rPr>
          <w:rFonts w:hint="eastAsia"/>
        </w:rPr>
        <w:t>свинца</w:t>
      </w:r>
      <w:r>
        <w:t></w:t>
      </w:r>
      <w:r>
        <w:t></w:t>
      </w:r>
      <w:r>
        <w:rPr>
          <w:rFonts w:hint="eastAsia"/>
        </w:rPr>
        <w:t>и</w:t>
      </w:r>
      <w:r>
        <w:t></w:t>
      </w:r>
      <w:r>
        <w:rPr>
          <w:rFonts w:hint="eastAsia"/>
        </w:rPr>
        <w:t>снижает</w:t>
      </w:r>
      <w:r>
        <w:t></w:t>
      </w:r>
      <w:r>
        <w:rPr>
          <w:rFonts w:hint="eastAsia"/>
        </w:rPr>
        <w:t>содержание</w:t>
      </w:r>
      <w:r>
        <w:t></w:t>
      </w:r>
      <w:r>
        <w:rPr>
          <w:rFonts w:hint="eastAsia"/>
        </w:rPr>
        <w:t>их</w:t>
      </w:r>
      <w:r>
        <w:t></w:t>
      </w:r>
      <w:r>
        <w:rPr>
          <w:rFonts w:hint="eastAsia"/>
        </w:rPr>
        <w:t>в</w:t>
      </w:r>
      <w:r>
        <w:t></w:t>
      </w:r>
      <w:r>
        <w:rPr>
          <w:rFonts w:hint="eastAsia"/>
        </w:rPr>
        <w:t>органах</w:t>
      </w:r>
      <w:r>
        <w:t></w:t>
      </w:r>
      <w:r>
        <w:rPr>
          <w:rFonts w:hint="eastAsia"/>
        </w:rPr>
        <w:t>и</w:t>
      </w:r>
      <w:r>
        <w:t></w:t>
      </w:r>
      <w:r>
        <w:rPr>
          <w:rFonts w:hint="eastAsia"/>
        </w:rPr>
        <w:t>тканях</w:t>
      </w:r>
      <w:r>
        <w:t></w:t>
      </w:r>
    </w:p>
    <w:p w14:paraId="32CA0769" w14:textId="77777777" w:rsidR="00AE650B" w:rsidRDefault="00AE650B" w:rsidP="00AE650B">
      <w:r>
        <w:t></w:t>
      </w:r>
      <w:r>
        <w:t></w:t>
      </w:r>
      <w:r>
        <w:tab/>
      </w:r>
      <w:r>
        <w:rPr>
          <w:rFonts w:hint="eastAsia"/>
        </w:rPr>
        <w:t>Использование</w:t>
      </w:r>
      <w:r>
        <w:t></w:t>
      </w:r>
      <w:r>
        <w:rPr>
          <w:rFonts w:hint="eastAsia"/>
        </w:rPr>
        <w:t>симбиотического</w:t>
      </w:r>
      <w:r>
        <w:t></w:t>
      </w:r>
      <w:r>
        <w:rPr>
          <w:rFonts w:hint="eastAsia"/>
        </w:rPr>
        <w:t>препарата</w:t>
      </w:r>
      <w:r>
        <w:t></w:t>
      </w:r>
      <w:r>
        <w:t></w:t>
      </w:r>
      <w:r>
        <w:rPr>
          <w:rFonts w:hint="eastAsia"/>
        </w:rPr>
        <w:t>Стимул</w:t>
      </w:r>
      <w:r>
        <w:t></w:t>
      </w:r>
      <w:r>
        <w:t></w:t>
      </w:r>
      <w:r>
        <w:t></w:t>
      </w:r>
      <w:r>
        <w:t></w:t>
      </w:r>
      <w:r>
        <w:t></w:t>
      </w:r>
      <w:r>
        <w:rPr>
          <w:rFonts w:hint="eastAsia"/>
        </w:rPr>
        <w:t>в</w:t>
      </w:r>
      <w:r>
        <w:t></w:t>
      </w:r>
      <w:r>
        <w:rPr>
          <w:rFonts w:hint="eastAsia"/>
        </w:rPr>
        <w:t>рационах</w:t>
      </w:r>
      <w:r>
        <w:t></w:t>
      </w:r>
      <w:r>
        <w:rPr>
          <w:rFonts w:hint="eastAsia"/>
        </w:rPr>
        <w:t>лисиц</w:t>
      </w:r>
      <w:r>
        <w:t></w:t>
      </w:r>
      <w:r>
        <w:rPr>
          <w:rFonts w:hint="eastAsia"/>
        </w:rPr>
        <w:t>способствует</w:t>
      </w:r>
      <w:r>
        <w:t></w:t>
      </w:r>
      <w:r>
        <w:rPr>
          <w:rFonts w:hint="eastAsia"/>
        </w:rPr>
        <w:t>повышению</w:t>
      </w:r>
      <w:r>
        <w:t></w:t>
      </w:r>
      <w:r>
        <w:rPr>
          <w:rFonts w:hint="eastAsia"/>
        </w:rPr>
        <w:t>сохранности</w:t>
      </w:r>
      <w:r>
        <w:t></w:t>
      </w:r>
      <w:r>
        <w:rPr>
          <w:rFonts w:hint="eastAsia"/>
        </w:rPr>
        <w:t>поголовья</w:t>
      </w:r>
      <w:r>
        <w:t></w:t>
      </w:r>
      <w:r>
        <w:rPr>
          <w:rFonts w:hint="eastAsia"/>
        </w:rPr>
        <w:t>на</w:t>
      </w:r>
      <w:r>
        <w:t></w:t>
      </w:r>
      <w:r>
        <w:t></w:t>
      </w:r>
      <w:r>
        <w:t></w:t>
      </w:r>
      <w:r>
        <w:t></w:t>
      </w:r>
      <w:r>
        <w:t></w:t>
      </w:r>
      <w:r>
        <w:t></w:t>
      </w:r>
      <w:r>
        <w:t></w:t>
      </w:r>
      <w:r>
        <w:rPr>
          <w:rFonts w:hint="eastAsia"/>
        </w:rPr>
        <w:t>живой</w:t>
      </w:r>
      <w:r>
        <w:t></w:t>
      </w:r>
      <w:r>
        <w:rPr>
          <w:rFonts w:hint="eastAsia"/>
        </w:rPr>
        <w:t>массы</w:t>
      </w:r>
      <w:r>
        <w:t></w:t>
      </w:r>
      <w:r>
        <w:rPr>
          <w:rFonts w:hint="eastAsia"/>
        </w:rPr>
        <w:t>и</w:t>
      </w:r>
      <w:r>
        <w:t></w:t>
      </w:r>
      <w:r>
        <w:rPr>
          <w:rFonts w:hint="eastAsia"/>
        </w:rPr>
        <w:t>относительной</w:t>
      </w:r>
      <w:r>
        <w:t></w:t>
      </w:r>
      <w:r>
        <w:rPr>
          <w:rFonts w:hint="eastAsia"/>
        </w:rPr>
        <w:t>скорости</w:t>
      </w:r>
      <w:r>
        <w:t></w:t>
      </w:r>
      <w:r>
        <w:rPr>
          <w:rFonts w:hint="eastAsia"/>
        </w:rPr>
        <w:t>роста</w:t>
      </w:r>
      <w:r>
        <w:t></w:t>
      </w:r>
      <w:r>
        <w:rPr>
          <w:rFonts w:hint="eastAsia"/>
        </w:rPr>
        <w:t>на</w:t>
      </w:r>
      <w:r>
        <w:t></w:t>
      </w:r>
      <w:r>
        <w:t></w:t>
      </w:r>
      <w:r>
        <w:t></w:t>
      </w:r>
      <w:r>
        <w:t></w:t>
      </w:r>
      <w:r>
        <w:t></w:t>
      </w:r>
      <w:r>
        <w:t></w:t>
      </w:r>
      <w:r>
        <w:t></w:t>
      </w:r>
      <w:r>
        <w:t></w:t>
      </w:r>
      <w:r>
        <w:rPr>
          <w:rFonts w:hint="eastAsia"/>
        </w:rPr>
        <w:t>и</w:t>
      </w:r>
      <w:r>
        <w:t></w:t>
      </w:r>
      <w:r>
        <w:t></w:t>
      </w:r>
      <w:r>
        <w:t></w:t>
      </w:r>
      <w:r>
        <w:t></w:t>
      </w:r>
      <w:r>
        <w:t></w:t>
      </w:r>
      <w:r>
        <w:t></w:t>
      </w:r>
      <w:r>
        <w:t></w:t>
      </w:r>
    </w:p>
    <w:p w14:paraId="0B8B033E" w14:textId="77777777" w:rsidR="00AE650B" w:rsidRDefault="00AE650B" w:rsidP="00AE650B">
      <w:r>
        <w:t></w:t>
      </w:r>
      <w:r>
        <w:t></w:t>
      </w:r>
      <w:r>
        <w:tab/>
      </w:r>
      <w:r>
        <w:rPr>
          <w:rFonts w:hint="eastAsia"/>
        </w:rPr>
        <w:t>Морфологические</w:t>
      </w:r>
      <w:r>
        <w:t></w:t>
      </w:r>
      <w:r>
        <w:rPr>
          <w:rFonts w:hint="eastAsia"/>
        </w:rPr>
        <w:t>и</w:t>
      </w:r>
      <w:r>
        <w:t></w:t>
      </w:r>
      <w:r>
        <w:rPr>
          <w:rFonts w:hint="eastAsia"/>
        </w:rPr>
        <w:t>биохимические</w:t>
      </w:r>
      <w:r>
        <w:t></w:t>
      </w:r>
      <w:r>
        <w:rPr>
          <w:rFonts w:hint="eastAsia"/>
        </w:rPr>
        <w:t>показатели</w:t>
      </w:r>
      <w:r>
        <w:t></w:t>
      </w:r>
      <w:r>
        <w:rPr>
          <w:rFonts w:hint="eastAsia"/>
        </w:rPr>
        <w:t>крови</w:t>
      </w:r>
      <w:r>
        <w:t></w:t>
      </w:r>
      <w:r>
        <w:t></w:t>
      </w:r>
      <w:r>
        <w:rPr>
          <w:rFonts w:hint="eastAsia"/>
        </w:rPr>
        <w:t>отражающие</w:t>
      </w:r>
      <w:r>
        <w:t></w:t>
      </w:r>
      <w:r>
        <w:rPr>
          <w:rFonts w:hint="eastAsia"/>
        </w:rPr>
        <w:t>состояние</w:t>
      </w:r>
      <w:r>
        <w:t></w:t>
      </w:r>
      <w:r>
        <w:rPr>
          <w:rFonts w:hint="eastAsia"/>
        </w:rPr>
        <w:t>метаболизма</w:t>
      </w:r>
      <w:r>
        <w:t></w:t>
      </w:r>
      <w:r>
        <w:rPr>
          <w:rFonts w:hint="eastAsia"/>
        </w:rPr>
        <w:t>у</w:t>
      </w:r>
      <w:r>
        <w:t></w:t>
      </w:r>
      <w:r>
        <w:rPr>
          <w:rFonts w:hint="eastAsia"/>
        </w:rPr>
        <w:t>серебристо</w:t>
      </w:r>
      <w:r>
        <w:t></w:t>
      </w:r>
      <w:r>
        <w:rPr>
          <w:rFonts w:hint="eastAsia"/>
        </w:rPr>
        <w:t>черных</w:t>
      </w:r>
      <w:r>
        <w:t></w:t>
      </w:r>
      <w:r>
        <w:rPr>
          <w:rFonts w:hint="eastAsia"/>
        </w:rPr>
        <w:t>лисиц</w:t>
      </w:r>
      <w:r>
        <w:t></w:t>
      </w:r>
      <w:r>
        <w:rPr>
          <w:rFonts w:hint="eastAsia"/>
        </w:rPr>
        <w:t>контрольной</w:t>
      </w:r>
      <w:r>
        <w:t></w:t>
      </w:r>
      <w:r>
        <w:rPr>
          <w:rFonts w:hint="eastAsia"/>
        </w:rPr>
        <w:t>и</w:t>
      </w:r>
      <w:r>
        <w:t></w:t>
      </w:r>
      <w:r>
        <w:rPr>
          <w:rFonts w:hint="eastAsia"/>
        </w:rPr>
        <w:t>опытных</w:t>
      </w:r>
      <w:r>
        <w:t></w:t>
      </w:r>
      <w:r>
        <w:rPr>
          <w:rFonts w:hint="eastAsia"/>
        </w:rPr>
        <w:t>групп</w:t>
      </w:r>
      <w:r>
        <w:t></w:t>
      </w:r>
      <w:r>
        <w:t></w:t>
      </w:r>
      <w:r>
        <w:rPr>
          <w:rFonts w:hint="eastAsia"/>
        </w:rPr>
        <w:t>находились</w:t>
      </w:r>
      <w:r>
        <w:t></w:t>
      </w:r>
      <w:r>
        <w:rPr>
          <w:rFonts w:hint="eastAsia"/>
        </w:rPr>
        <w:t>в</w:t>
      </w:r>
      <w:r>
        <w:t></w:t>
      </w:r>
      <w:r>
        <w:rPr>
          <w:rFonts w:hint="eastAsia"/>
        </w:rPr>
        <w:t>пределах</w:t>
      </w:r>
      <w:r>
        <w:t></w:t>
      </w:r>
      <w:r>
        <w:rPr>
          <w:rFonts w:hint="eastAsia"/>
        </w:rPr>
        <w:t>физиологических</w:t>
      </w:r>
      <w:r>
        <w:t></w:t>
      </w:r>
      <w:r>
        <w:rPr>
          <w:rFonts w:hint="eastAsia"/>
        </w:rPr>
        <w:t>границ</w:t>
      </w:r>
      <w:r>
        <w:t></w:t>
      </w:r>
      <w:r>
        <w:t></w:t>
      </w:r>
      <w:r>
        <w:rPr>
          <w:rFonts w:hint="eastAsia"/>
        </w:rPr>
        <w:t>но</w:t>
      </w:r>
      <w:r>
        <w:t></w:t>
      </w:r>
      <w:r>
        <w:rPr>
          <w:rFonts w:hint="eastAsia"/>
        </w:rPr>
        <w:t>с</w:t>
      </w:r>
      <w:r>
        <w:t></w:t>
      </w:r>
      <w:r>
        <w:rPr>
          <w:rFonts w:hint="eastAsia"/>
        </w:rPr>
        <w:t>некоторыми</w:t>
      </w:r>
      <w:r>
        <w:t></w:t>
      </w:r>
      <w:r>
        <w:rPr>
          <w:rFonts w:hint="eastAsia"/>
        </w:rPr>
        <w:t>изменениями</w:t>
      </w:r>
      <w:r>
        <w:t></w:t>
      </w:r>
      <w:r>
        <w:rPr>
          <w:rFonts w:hint="eastAsia"/>
        </w:rPr>
        <w:t>параметров</w:t>
      </w:r>
      <w:r>
        <w:t></w:t>
      </w:r>
      <w:r>
        <w:rPr>
          <w:rFonts w:hint="eastAsia"/>
        </w:rPr>
        <w:t>ближе</w:t>
      </w:r>
      <w:r>
        <w:t></w:t>
      </w:r>
      <w:r>
        <w:rPr>
          <w:rFonts w:hint="eastAsia"/>
        </w:rPr>
        <w:t>к</w:t>
      </w:r>
      <w:r>
        <w:t></w:t>
      </w:r>
      <w:r>
        <w:rPr>
          <w:rFonts w:hint="eastAsia"/>
        </w:rPr>
        <w:t>средним</w:t>
      </w:r>
      <w:r>
        <w:t></w:t>
      </w:r>
      <w:r>
        <w:rPr>
          <w:rFonts w:hint="eastAsia"/>
        </w:rPr>
        <w:t>нормативным</w:t>
      </w:r>
      <w:r>
        <w:t></w:t>
      </w:r>
      <w:r>
        <w:rPr>
          <w:rFonts w:hint="eastAsia"/>
        </w:rPr>
        <w:t>в</w:t>
      </w:r>
      <w:r>
        <w:t></w:t>
      </w:r>
      <w:r>
        <w:rPr>
          <w:rFonts w:hint="eastAsia"/>
        </w:rPr>
        <w:t>зависимости</w:t>
      </w:r>
      <w:r>
        <w:t></w:t>
      </w:r>
      <w:r>
        <w:rPr>
          <w:rFonts w:hint="eastAsia"/>
        </w:rPr>
        <w:t>от</w:t>
      </w:r>
      <w:r>
        <w:t></w:t>
      </w:r>
      <w:r>
        <w:rPr>
          <w:rFonts w:hint="eastAsia"/>
        </w:rPr>
        <w:t>дозы</w:t>
      </w:r>
      <w:r>
        <w:t></w:t>
      </w:r>
      <w:r>
        <w:rPr>
          <w:rFonts w:hint="eastAsia"/>
        </w:rPr>
        <w:t>и</w:t>
      </w:r>
      <w:r>
        <w:t></w:t>
      </w:r>
      <w:r>
        <w:rPr>
          <w:rFonts w:hint="eastAsia"/>
        </w:rPr>
        <w:t>вида</w:t>
      </w:r>
      <w:r>
        <w:t></w:t>
      </w:r>
      <w:r>
        <w:rPr>
          <w:rFonts w:hint="eastAsia"/>
        </w:rPr>
        <w:t>кормовой</w:t>
      </w:r>
      <w:r>
        <w:t></w:t>
      </w:r>
      <w:r>
        <w:rPr>
          <w:rFonts w:hint="eastAsia"/>
        </w:rPr>
        <w:t>добавки</w:t>
      </w:r>
      <w:r>
        <w:t></w:t>
      </w:r>
      <w:r>
        <w:t></w:t>
      </w:r>
      <w:r>
        <w:rPr>
          <w:rFonts w:hint="eastAsia"/>
        </w:rPr>
        <w:t>свидетельствующими</w:t>
      </w:r>
      <w:r>
        <w:t></w:t>
      </w:r>
      <w:r>
        <w:rPr>
          <w:rFonts w:hint="eastAsia"/>
        </w:rPr>
        <w:t>об</w:t>
      </w:r>
      <w:r>
        <w:t></w:t>
      </w:r>
      <w:r>
        <w:rPr>
          <w:rFonts w:hint="eastAsia"/>
        </w:rPr>
        <w:t>улучшении</w:t>
      </w:r>
      <w:r>
        <w:t></w:t>
      </w:r>
      <w:r>
        <w:rPr>
          <w:rFonts w:hint="eastAsia"/>
        </w:rPr>
        <w:t>общего</w:t>
      </w:r>
      <w:r>
        <w:t></w:t>
      </w:r>
      <w:r>
        <w:rPr>
          <w:rFonts w:hint="eastAsia"/>
        </w:rPr>
        <w:t>состояния</w:t>
      </w:r>
      <w:r>
        <w:t></w:t>
      </w:r>
      <w:r>
        <w:rPr>
          <w:rFonts w:hint="eastAsia"/>
        </w:rPr>
        <w:t>лисиц</w:t>
      </w:r>
      <w:r>
        <w:t></w:t>
      </w:r>
      <w:r>
        <w:rPr>
          <w:rFonts w:hint="eastAsia"/>
        </w:rPr>
        <w:t>и</w:t>
      </w:r>
      <w:r>
        <w:t></w:t>
      </w:r>
      <w:r>
        <w:rPr>
          <w:rFonts w:hint="eastAsia"/>
        </w:rPr>
        <w:t>повышения</w:t>
      </w:r>
      <w:r>
        <w:t></w:t>
      </w:r>
      <w:r>
        <w:rPr>
          <w:rFonts w:hint="eastAsia"/>
        </w:rPr>
        <w:t>их</w:t>
      </w:r>
      <w:r>
        <w:t></w:t>
      </w:r>
      <w:r>
        <w:rPr>
          <w:rFonts w:hint="eastAsia"/>
        </w:rPr>
        <w:t>иммунного</w:t>
      </w:r>
      <w:r>
        <w:t></w:t>
      </w:r>
      <w:r>
        <w:rPr>
          <w:rFonts w:hint="eastAsia"/>
        </w:rPr>
        <w:t>статуса</w:t>
      </w:r>
      <w:r>
        <w:t></w:t>
      </w:r>
    </w:p>
    <w:p w14:paraId="6F08088F" w14:textId="77777777" w:rsidR="00AE650B" w:rsidRDefault="00AE650B" w:rsidP="00AE650B">
      <w:r>
        <w:t></w:t>
      </w:r>
      <w:r>
        <w:t></w:t>
      </w:r>
      <w:r>
        <w:tab/>
      </w:r>
      <w:r>
        <w:rPr>
          <w:rFonts w:hint="eastAsia"/>
        </w:rPr>
        <w:t>В</w:t>
      </w:r>
      <w:r>
        <w:t></w:t>
      </w:r>
      <w:r>
        <w:rPr>
          <w:rFonts w:hint="eastAsia"/>
        </w:rPr>
        <w:t>желудочно</w:t>
      </w:r>
      <w:r>
        <w:t></w:t>
      </w:r>
      <w:r>
        <w:rPr>
          <w:rFonts w:hint="eastAsia"/>
        </w:rPr>
        <w:t>кишечном</w:t>
      </w:r>
      <w:r>
        <w:t></w:t>
      </w:r>
      <w:r>
        <w:rPr>
          <w:rFonts w:hint="eastAsia"/>
        </w:rPr>
        <w:t>тракте</w:t>
      </w:r>
      <w:r>
        <w:t></w:t>
      </w:r>
      <w:r>
        <w:rPr>
          <w:rFonts w:hint="eastAsia"/>
        </w:rPr>
        <w:t>у</w:t>
      </w:r>
      <w:r>
        <w:t></w:t>
      </w:r>
      <w:r>
        <w:rPr>
          <w:rFonts w:hint="eastAsia"/>
        </w:rPr>
        <w:t>серебристо</w:t>
      </w:r>
      <w:r>
        <w:t></w:t>
      </w:r>
      <w:r>
        <w:rPr>
          <w:rFonts w:hint="eastAsia"/>
        </w:rPr>
        <w:t>черных</w:t>
      </w:r>
      <w:r>
        <w:t></w:t>
      </w:r>
      <w:r>
        <w:rPr>
          <w:rFonts w:hint="eastAsia"/>
        </w:rPr>
        <w:t>лисиц</w:t>
      </w:r>
      <w:r>
        <w:t></w:t>
      </w:r>
      <w:r>
        <w:rPr>
          <w:rFonts w:hint="eastAsia"/>
        </w:rPr>
        <w:t>при</w:t>
      </w:r>
      <w:r>
        <w:t></w:t>
      </w:r>
      <w:r>
        <w:rPr>
          <w:rFonts w:hint="eastAsia"/>
        </w:rPr>
        <w:t>использовании</w:t>
      </w:r>
      <w:r>
        <w:t></w:t>
      </w:r>
      <w:r>
        <w:rPr>
          <w:rFonts w:hint="eastAsia"/>
        </w:rPr>
        <w:t>симбиотического</w:t>
      </w:r>
      <w:r>
        <w:t></w:t>
      </w:r>
      <w:r>
        <w:rPr>
          <w:rFonts w:hint="eastAsia"/>
        </w:rPr>
        <w:t>препарата</w:t>
      </w:r>
      <w:r>
        <w:t></w:t>
      </w:r>
      <w:r>
        <w:t></w:t>
      </w:r>
      <w:r>
        <w:rPr>
          <w:rFonts w:hint="eastAsia"/>
        </w:rPr>
        <w:t>Стимул</w:t>
      </w:r>
      <w:r>
        <w:t></w:t>
      </w:r>
      <w:r>
        <w:t></w:t>
      </w:r>
      <w:r>
        <w:t></w:t>
      </w:r>
      <w:r>
        <w:t></w:t>
      </w:r>
      <w:r>
        <w:t></w:t>
      </w:r>
      <w:r>
        <w:rPr>
          <w:rFonts w:hint="eastAsia"/>
        </w:rPr>
        <w:t>происходит</w:t>
      </w:r>
      <w:r>
        <w:t></w:t>
      </w:r>
      <w:r>
        <w:rPr>
          <w:rFonts w:hint="eastAsia"/>
        </w:rPr>
        <w:t>углубление</w:t>
      </w:r>
      <w:r>
        <w:t></w:t>
      </w:r>
      <w:r>
        <w:rPr>
          <w:rFonts w:hint="eastAsia"/>
        </w:rPr>
        <w:t>желудочных</w:t>
      </w:r>
      <w:r>
        <w:t></w:t>
      </w:r>
      <w:r>
        <w:rPr>
          <w:rFonts w:hint="eastAsia"/>
        </w:rPr>
        <w:t>ямок</w:t>
      </w:r>
      <w:r>
        <w:t></w:t>
      </w:r>
      <w:r>
        <w:t></w:t>
      </w:r>
      <w:r>
        <w:rPr>
          <w:rFonts w:hint="eastAsia"/>
        </w:rPr>
        <w:t>удлинение</w:t>
      </w:r>
      <w:r>
        <w:t></w:t>
      </w:r>
      <w:r>
        <w:rPr>
          <w:rFonts w:hint="eastAsia"/>
        </w:rPr>
        <w:t>ворсинок</w:t>
      </w:r>
      <w:r>
        <w:t></w:t>
      </w:r>
      <w:r>
        <w:rPr>
          <w:rFonts w:hint="eastAsia"/>
        </w:rPr>
        <w:t>тонкого</w:t>
      </w:r>
      <w:r>
        <w:t></w:t>
      </w:r>
      <w:r>
        <w:rPr>
          <w:rFonts w:hint="eastAsia"/>
        </w:rPr>
        <w:t>отдела</w:t>
      </w:r>
      <w:r>
        <w:t></w:t>
      </w:r>
      <w:r>
        <w:rPr>
          <w:rFonts w:hint="eastAsia"/>
        </w:rPr>
        <w:t>кишечника</w:t>
      </w:r>
      <w:r>
        <w:t></w:t>
      </w:r>
      <w:r>
        <w:rPr>
          <w:rFonts w:hint="eastAsia"/>
        </w:rPr>
        <w:t>и</w:t>
      </w:r>
      <w:r>
        <w:t></w:t>
      </w:r>
      <w:r>
        <w:rPr>
          <w:rFonts w:hint="eastAsia"/>
        </w:rPr>
        <w:t>расширение</w:t>
      </w:r>
      <w:r>
        <w:t></w:t>
      </w:r>
      <w:r>
        <w:rPr>
          <w:rFonts w:hint="eastAsia"/>
        </w:rPr>
        <w:t>крипт</w:t>
      </w:r>
      <w:r>
        <w:t></w:t>
      </w:r>
      <w:r>
        <w:rPr>
          <w:rFonts w:hint="eastAsia"/>
        </w:rPr>
        <w:t>толстого</w:t>
      </w:r>
      <w:r>
        <w:t></w:t>
      </w:r>
      <w:r>
        <w:rPr>
          <w:rFonts w:hint="eastAsia"/>
        </w:rPr>
        <w:t>его</w:t>
      </w:r>
      <w:r>
        <w:t></w:t>
      </w:r>
      <w:r>
        <w:rPr>
          <w:rFonts w:hint="eastAsia"/>
        </w:rPr>
        <w:t>отдела</w:t>
      </w:r>
      <w:r>
        <w:t></w:t>
      </w:r>
      <w:r>
        <w:t></w:t>
      </w:r>
      <w:r>
        <w:rPr>
          <w:rFonts w:hint="eastAsia"/>
        </w:rPr>
        <w:t>что</w:t>
      </w:r>
      <w:r>
        <w:t></w:t>
      </w:r>
      <w:r>
        <w:rPr>
          <w:rFonts w:hint="eastAsia"/>
        </w:rPr>
        <w:t>улучшает</w:t>
      </w:r>
      <w:r>
        <w:t></w:t>
      </w:r>
      <w:r>
        <w:rPr>
          <w:rFonts w:hint="eastAsia"/>
        </w:rPr>
        <w:t>пищеварение</w:t>
      </w:r>
      <w:r>
        <w:t></w:t>
      </w:r>
      <w:r>
        <w:rPr>
          <w:rFonts w:hint="eastAsia"/>
        </w:rPr>
        <w:t>и</w:t>
      </w:r>
      <w:r>
        <w:t></w:t>
      </w:r>
      <w:r>
        <w:rPr>
          <w:rFonts w:hint="eastAsia"/>
        </w:rPr>
        <w:t>усвоение</w:t>
      </w:r>
      <w:r>
        <w:t></w:t>
      </w:r>
      <w:r>
        <w:rPr>
          <w:rFonts w:hint="eastAsia"/>
        </w:rPr>
        <w:t>питательных</w:t>
      </w:r>
      <w:r>
        <w:t></w:t>
      </w:r>
      <w:r>
        <w:rPr>
          <w:rFonts w:hint="eastAsia"/>
        </w:rPr>
        <w:t>веществ</w:t>
      </w:r>
      <w:r>
        <w:t></w:t>
      </w:r>
      <w:r>
        <w:rPr>
          <w:rFonts w:hint="eastAsia"/>
        </w:rPr>
        <w:t>в</w:t>
      </w:r>
      <w:r>
        <w:t></w:t>
      </w:r>
      <w:r>
        <w:rPr>
          <w:rFonts w:hint="eastAsia"/>
        </w:rPr>
        <w:t>связи</w:t>
      </w:r>
      <w:r>
        <w:t></w:t>
      </w:r>
      <w:r>
        <w:rPr>
          <w:rFonts w:hint="eastAsia"/>
        </w:rPr>
        <w:t>увеличением</w:t>
      </w:r>
      <w:r>
        <w:t></w:t>
      </w:r>
      <w:r>
        <w:rPr>
          <w:rFonts w:hint="eastAsia"/>
        </w:rPr>
        <w:t>площади</w:t>
      </w:r>
      <w:r>
        <w:t></w:t>
      </w:r>
      <w:r>
        <w:rPr>
          <w:rFonts w:hint="eastAsia"/>
        </w:rPr>
        <w:t>поверхности</w:t>
      </w:r>
      <w:r>
        <w:t></w:t>
      </w:r>
      <w:r>
        <w:rPr>
          <w:rFonts w:hint="eastAsia"/>
        </w:rPr>
        <w:t>слизистой</w:t>
      </w:r>
      <w:r>
        <w:t></w:t>
      </w:r>
      <w:r>
        <w:rPr>
          <w:rFonts w:hint="eastAsia"/>
        </w:rPr>
        <w:t>оболочки</w:t>
      </w:r>
      <w:r>
        <w:t></w:t>
      </w:r>
      <w:r>
        <w:t></w:t>
      </w:r>
      <w:r>
        <w:rPr>
          <w:rFonts w:hint="eastAsia"/>
        </w:rPr>
        <w:t>соприкасающейся</w:t>
      </w:r>
      <w:r>
        <w:t></w:t>
      </w:r>
      <w:r>
        <w:rPr>
          <w:rFonts w:hint="eastAsia"/>
        </w:rPr>
        <w:t>с</w:t>
      </w:r>
      <w:r>
        <w:t></w:t>
      </w:r>
      <w:r>
        <w:rPr>
          <w:rFonts w:hint="eastAsia"/>
        </w:rPr>
        <w:t>кормом</w:t>
      </w:r>
      <w:r>
        <w:t></w:t>
      </w:r>
      <w:r>
        <w:t></w:t>
      </w:r>
      <w:r>
        <w:rPr>
          <w:rFonts w:hint="eastAsia"/>
        </w:rPr>
        <w:t>в</w:t>
      </w:r>
      <w:r>
        <w:t></w:t>
      </w:r>
      <w:r>
        <w:rPr>
          <w:rFonts w:hint="eastAsia"/>
        </w:rPr>
        <w:t>печение</w:t>
      </w:r>
      <w:r>
        <w:t></w:t>
      </w:r>
      <w:r>
        <w:rPr>
          <w:rFonts w:hint="eastAsia"/>
        </w:rPr>
        <w:t>усиливаются</w:t>
      </w:r>
      <w:r>
        <w:t></w:t>
      </w:r>
      <w:r>
        <w:rPr>
          <w:rFonts w:hint="eastAsia"/>
        </w:rPr>
        <w:t>процессы</w:t>
      </w:r>
      <w:r>
        <w:t></w:t>
      </w:r>
      <w:r>
        <w:rPr>
          <w:rFonts w:hint="eastAsia"/>
        </w:rPr>
        <w:t>физиологической</w:t>
      </w:r>
      <w:r>
        <w:t></w:t>
      </w:r>
      <w:r>
        <w:rPr>
          <w:rFonts w:hint="eastAsia"/>
        </w:rPr>
        <w:t>регенерации</w:t>
      </w:r>
      <w:r>
        <w:t></w:t>
      </w:r>
      <w:r>
        <w:rPr>
          <w:rFonts w:hint="eastAsia"/>
        </w:rPr>
        <w:t>органа</w:t>
      </w:r>
      <w:r>
        <w:t></w:t>
      </w:r>
      <w:r>
        <w:t></w:t>
      </w:r>
      <w:r>
        <w:rPr>
          <w:rFonts w:hint="eastAsia"/>
        </w:rPr>
        <w:t>в</w:t>
      </w:r>
      <w:r>
        <w:t></w:t>
      </w:r>
      <w:r>
        <w:rPr>
          <w:rFonts w:hint="eastAsia"/>
        </w:rPr>
        <w:t>щитовидной</w:t>
      </w:r>
      <w:r>
        <w:t></w:t>
      </w:r>
      <w:r>
        <w:rPr>
          <w:rFonts w:hint="eastAsia"/>
        </w:rPr>
        <w:t>железе</w:t>
      </w:r>
      <w:r>
        <w:t></w:t>
      </w:r>
      <w:r>
        <w:rPr>
          <w:rFonts w:hint="eastAsia"/>
        </w:rPr>
        <w:t>выявлялась</w:t>
      </w:r>
      <w:r>
        <w:t></w:t>
      </w:r>
      <w:r>
        <w:rPr>
          <w:rFonts w:hint="eastAsia"/>
        </w:rPr>
        <w:t>однородность</w:t>
      </w:r>
      <w:r>
        <w:t></w:t>
      </w:r>
      <w:r>
        <w:rPr>
          <w:rFonts w:hint="eastAsia"/>
        </w:rPr>
        <w:t>сформированных</w:t>
      </w:r>
      <w:r>
        <w:t></w:t>
      </w:r>
      <w:r>
        <w:rPr>
          <w:rFonts w:hint="eastAsia"/>
        </w:rPr>
        <w:t>фолликулов</w:t>
      </w:r>
      <w:r>
        <w:t></w:t>
      </w:r>
      <w:r>
        <w:rPr>
          <w:rFonts w:hint="eastAsia"/>
        </w:rPr>
        <w:t>формирование</w:t>
      </w:r>
      <w:r>
        <w:t></w:t>
      </w:r>
      <w:r>
        <w:rPr>
          <w:rFonts w:hint="eastAsia"/>
        </w:rPr>
        <w:t>выраженных</w:t>
      </w:r>
      <w:r>
        <w:t></w:t>
      </w:r>
      <w:r>
        <w:rPr>
          <w:rFonts w:hint="eastAsia"/>
        </w:rPr>
        <w:t>резорбционных</w:t>
      </w:r>
      <w:r>
        <w:t></w:t>
      </w:r>
      <w:r>
        <w:rPr>
          <w:rFonts w:hint="eastAsia"/>
        </w:rPr>
        <w:t>вакуолей</w:t>
      </w:r>
      <w:r>
        <w:t></w:t>
      </w:r>
      <w:r>
        <w:t></w:t>
      </w:r>
      <w:r>
        <w:rPr>
          <w:rFonts w:hint="eastAsia"/>
        </w:rPr>
        <w:t>что</w:t>
      </w:r>
      <w:r>
        <w:t></w:t>
      </w:r>
      <w:r>
        <w:rPr>
          <w:rFonts w:hint="eastAsia"/>
        </w:rPr>
        <w:t>свидетельствовало</w:t>
      </w:r>
      <w:r>
        <w:t></w:t>
      </w:r>
      <w:r>
        <w:rPr>
          <w:rFonts w:hint="eastAsia"/>
        </w:rPr>
        <w:t>об</w:t>
      </w:r>
      <w:r>
        <w:t></w:t>
      </w:r>
      <w:r>
        <w:rPr>
          <w:rFonts w:hint="eastAsia"/>
        </w:rPr>
        <w:t>активации</w:t>
      </w:r>
      <w:r>
        <w:t></w:t>
      </w:r>
      <w:r>
        <w:rPr>
          <w:rFonts w:hint="eastAsia"/>
        </w:rPr>
        <w:t>структурно</w:t>
      </w:r>
      <w:r>
        <w:t></w:t>
      </w:r>
      <w:r>
        <w:rPr>
          <w:rFonts w:hint="eastAsia"/>
        </w:rPr>
        <w:t>функциональных</w:t>
      </w:r>
      <w:r>
        <w:t></w:t>
      </w:r>
      <w:r>
        <w:rPr>
          <w:rFonts w:hint="eastAsia"/>
        </w:rPr>
        <w:t>элементов</w:t>
      </w:r>
      <w:r>
        <w:t></w:t>
      </w:r>
      <w:r>
        <w:rPr>
          <w:rFonts w:hint="eastAsia"/>
        </w:rPr>
        <w:t>исследованных</w:t>
      </w:r>
      <w:r>
        <w:t></w:t>
      </w:r>
      <w:r>
        <w:rPr>
          <w:rFonts w:hint="eastAsia"/>
        </w:rPr>
        <w:t>органов</w:t>
      </w:r>
      <w:r>
        <w:t></w:t>
      </w:r>
    </w:p>
    <w:p w14:paraId="223D4824" w14:textId="77777777" w:rsidR="00AE650B" w:rsidRDefault="00AE650B" w:rsidP="00AE650B">
      <w:r>
        <w:t></w:t>
      </w:r>
      <w:r>
        <w:t></w:t>
      </w:r>
      <w:r>
        <w:tab/>
      </w:r>
      <w:r>
        <w:rPr>
          <w:rFonts w:hint="eastAsia"/>
        </w:rPr>
        <w:t>Включение</w:t>
      </w:r>
      <w:r>
        <w:t></w:t>
      </w:r>
      <w:r>
        <w:rPr>
          <w:rFonts w:hint="eastAsia"/>
        </w:rPr>
        <w:t>в</w:t>
      </w:r>
      <w:r>
        <w:t></w:t>
      </w:r>
      <w:r>
        <w:rPr>
          <w:rFonts w:hint="eastAsia"/>
        </w:rPr>
        <w:t>состав</w:t>
      </w:r>
      <w:r>
        <w:t></w:t>
      </w:r>
      <w:r>
        <w:rPr>
          <w:rFonts w:hint="eastAsia"/>
        </w:rPr>
        <w:t>рациона</w:t>
      </w:r>
      <w:r>
        <w:t></w:t>
      </w:r>
      <w:r>
        <w:rPr>
          <w:rFonts w:hint="eastAsia"/>
        </w:rPr>
        <w:t>лисиц</w:t>
      </w:r>
      <w:r>
        <w:t></w:t>
      </w:r>
      <w:r>
        <w:rPr>
          <w:rFonts w:hint="eastAsia"/>
        </w:rPr>
        <w:t>симбиотического</w:t>
      </w:r>
      <w:r>
        <w:t></w:t>
      </w:r>
      <w:r>
        <w:rPr>
          <w:rFonts w:hint="eastAsia"/>
        </w:rPr>
        <w:t>препарата</w:t>
      </w:r>
      <w:r>
        <w:t></w:t>
      </w:r>
      <w:r>
        <w:t></w:t>
      </w:r>
      <w:r>
        <w:rPr>
          <w:rFonts w:hint="eastAsia"/>
        </w:rPr>
        <w:t>Стимул</w:t>
      </w:r>
      <w:r>
        <w:t></w:t>
      </w:r>
      <w:r>
        <w:t></w:t>
      </w:r>
      <w:r>
        <w:t></w:t>
      </w:r>
      <w:r>
        <w:t></w:t>
      </w:r>
      <w:r>
        <w:t></w:t>
      </w:r>
      <w:r>
        <w:rPr>
          <w:rFonts w:hint="eastAsia"/>
        </w:rPr>
        <w:t>улучшает</w:t>
      </w:r>
      <w:r>
        <w:t></w:t>
      </w:r>
      <w:r>
        <w:rPr>
          <w:rFonts w:hint="eastAsia"/>
        </w:rPr>
        <w:t>качественные</w:t>
      </w:r>
      <w:r>
        <w:t></w:t>
      </w:r>
      <w:r>
        <w:rPr>
          <w:rFonts w:hint="eastAsia"/>
        </w:rPr>
        <w:t>показатели</w:t>
      </w:r>
      <w:r>
        <w:t></w:t>
      </w:r>
      <w:r>
        <w:rPr>
          <w:rFonts w:hint="eastAsia"/>
        </w:rPr>
        <w:t>пушнины</w:t>
      </w:r>
      <w:r>
        <w:t></w:t>
      </w:r>
      <w:r>
        <w:rPr>
          <w:rFonts w:hint="eastAsia"/>
        </w:rPr>
        <w:t>по</w:t>
      </w:r>
      <w:r>
        <w:t></w:t>
      </w:r>
      <w:r>
        <w:rPr>
          <w:rFonts w:hint="eastAsia"/>
        </w:rPr>
        <w:t>размеру</w:t>
      </w:r>
      <w:r>
        <w:t></w:t>
      </w:r>
      <w:r>
        <w:t></w:t>
      </w:r>
      <w:r>
        <w:rPr>
          <w:rFonts w:hint="eastAsia"/>
        </w:rPr>
        <w:t>характеристике</w:t>
      </w:r>
      <w:r>
        <w:t></w:t>
      </w:r>
      <w:r>
        <w:rPr>
          <w:rFonts w:hint="eastAsia"/>
        </w:rPr>
        <w:t>волосяного</w:t>
      </w:r>
      <w:r>
        <w:t></w:t>
      </w:r>
      <w:r>
        <w:rPr>
          <w:rFonts w:hint="eastAsia"/>
        </w:rPr>
        <w:t>покрова</w:t>
      </w:r>
      <w:r>
        <w:t></w:t>
      </w:r>
      <w:r>
        <w:t></w:t>
      </w:r>
      <w:r>
        <w:rPr>
          <w:rFonts w:hint="eastAsia"/>
        </w:rPr>
        <w:t>цвету</w:t>
      </w:r>
      <w:r>
        <w:t></w:t>
      </w:r>
      <w:r>
        <w:t></w:t>
      </w:r>
      <w:r>
        <w:rPr>
          <w:rFonts w:hint="eastAsia"/>
        </w:rPr>
        <w:t>серебристости</w:t>
      </w:r>
      <w:r>
        <w:t></w:t>
      </w:r>
      <w:r>
        <w:t></w:t>
      </w:r>
      <w:r>
        <w:rPr>
          <w:rFonts w:hint="eastAsia"/>
        </w:rPr>
        <w:t>сортности</w:t>
      </w:r>
      <w:r>
        <w:t></w:t>
      </w:r>
      <w:r>
        <w:rPr>
          <w:rFonts w:hint="eastAsia"/>
        </w:rPr>
        <w:t>и</w:t>
      </w:r>
      <w:r>
        <w:t></w:t>
      </w:r>
      <w:r>
        <w:rPr>
          <w:rFonts w:hint="eastAsia"/>
        </w:rPr>
        <w:t>дефектности</w:t>
      </w:r>
      <w:r>
        <w:t></w:t>
      </w:r>
    </w:p>
    <w:p w14:paraId="24056007" w14:textId="77777777" w:rsidR="00AE650B" w:rsidRDefault="00AE650B" w:rsidP="00AE650B">
      <w:r>
        <w:lastRenderedPageBreak/>
        <w:t></w:t>
      </w:r>
      <w:r>
        <w:t></w:t>
      </w:r>
      <w:r>
        <w:tab/>
      </w:r>
      <w:r>
        <w:rPr>
          <w:rFonts w:hint="eastAsia"/>
        </w:rPr>
        <w:t>Использование</w:t>
      </w:r>
      <w:r>
        <w:t></w:t>
      </w:r>
      <w:r>
        <w:rPr>
          <w:rFonts w:hint="eastAsia"/>
        </w:rPr>
        <w:t>в</w:t>
      </w:r>
      <w:r>
        <w:t></w:t>
      </w:r>
      <w:r>
        <w:rPr>
          <w:rFonts w:hint="eastAsia"/>
        </w:rPr>
        <w:t>рационах</w:t>
      </w:r>
      <w:r>
        <w:t></w:t>
      </w:r>
      <w:r>
        <w:rPr>
          <w:rFonts w:hint="eastAsia"/>
        </w:rPr>
        <w:t>серебристо</w:t>
      </w:r>
      <w:r>
        <w:t></w:t>
      </w:r>
      <w:r>
        <w:rPr>
          <w:rFonts w:hint="eastAsia"/>
        </w:rPr>
        <w:t>черных</w:t>
      </w:r>
      <w:r>
        <w:t></w:t>
      </w:r>
      <w:r>
        <w:rPr>
          <w:rFonts w:hint="eastAsia"/>
        </w:rPr>
        <w:t>симбиотического</w:t>
      </w:r>
      <w:r>
        <w:t></w:t>
      </w:r>
      <w:r>
        <w:rPr>
          <w:rFonts w:hint="eastAsia"/>
        </w:rPr>
        <w:t>препарата</w:t>
      </w:r>
      <w:r>
        <w:t></w:t>
      </w:r>
      <w:r>
        <w:t></w:t>
      </w:r>
      <w:r>
        <w:rPr>
          <w:rFonts w:hint="eastAsia"/>
        </w:rPr>
        <w:t>Стимул</w:t>
      </w:r>
      <w:r>
        <w:t></w:t>
      </w:r>
      <w:r>
        <w:t></w:t>
      </w:r>
      <w:r>
        <w:t></w:t>
      </w:r>
      <w:r>
        <w:t></w:t>
      </w:r>
      <w:r>
        <w:t></w:t>
      </w:r>
      <w:r>
        <w:rPr>
          <w:rFonts w:hint="eastAsia"/>
        </w:rPr>
        <w:t>с</w:t>
      </w:r>
      <w:r>
        <w:t></w:t>
      </w:r>
      <w:r>
        <w:rPr>
          <w:rFonts w:hint="eastAsia"/>
        </w:rPr>
        <w:t>целью</w:t>
      </w:r>
      <w:r>
        <w:t></w:t>
      </w:r>
      <w:r>
        <w:rPr>
          <w:rFonts w:hint="eastAsia"/>
        </w:rPr>
        <w:t>повышения</w:t>
      </w:r>
      <w:r>
        <w:t></w:t>
      </w:r>
      <w:r>
        <w:rPr>
          <w:rFonts w:hint="eastAsia"/>
        </w:rPr>
        <w:t>эффективности</w:t>
      </w:r>
      <w:r>
        <w:t></w:t>
      </w:r>
      <w:r>
        <w:rPr>
          <w:rFonts w:hint="eastAsia"/>
        </w:rPr>
        <w:t>производства</w:t>
      </w:r>
      <w:r>
        <w:t></w:t>
      </w:r>
      <w:r>
        <w:rPr>
          <w:rFonts w:hint="eastAsia"/>
        </w:rPr>
        <w:t>пушнины</w:t>
      </w:r>
      <w:r>
        <w:t></w:t>
      </w:r>
      <w:r>
        <w:rPr>
          <w:rFonts w:hint="eastAsia"/>
        </w:rPr>
        <w:t>экономически</w:t>
      </w:r>
      <w:r>
        <w:t></w:t>
      </w:r>
      <w:r>
        <w:rPr>
          <w:rFonts w:hint="eastAsia"/>
        </w:rPr>
        <w:t>выгодно</w:t>
      </w:r>
      <w:r>
        <w:t></w:t>
      </w:r>
      <w:r>
        <w:t></w:t>
      </w:r>
      <w:r>
        <w:rPr>
          <w:rFonts w:hint="eastAsia"/>
        </w:rPr>
        <w:t>Экономическая</w:t>
      </w:r>
      <w:r>
        <w:t></w:t>
      </w:r>
      <w:r>
        <w:rPr>
          <w:rFonts w:hint="eastAsia"/>
        </w:rPr>
        <w:t>эффективность</w:t>
      </w:r>
      <w:r>
        <w:t></w:t>
      </w:r>
      <w:r>
        <w:rPr>
          <w:rFonts w:hint="eastAsia"/>
        </w:rPr>
        <w:t>в</w:t>
      </w:r>
      <w:r>
        <w:t></w:t>
      </w:r>
      <w:r>
        <w:rPr>
          <w:rFonts w:hint="eastAsia"/>
        </w:rPr>
        <w:t>этой</w:t>
      </w:r>
      <w:r>
        <w:t></w:t>
      </w:r>
      <w:r>
        <w:rPr>
          <w:rFonts w:hint="eastAsia"/>
        </w:rPr>
        <w:t>группе</w:t>
      </w:r>
      <w:r>
        <w:t></w:t>
      </w:r>
      <w:r>
        <w:rPr>
          <w:rFonts w:hint="eastAsia"/>
        </w:rPr>
        <w:t>животных</w:t>
      </w:r>
      <w:r>
        <w:t></w:t>
      </w:r>
      <w:r>
        <w:rPr>
          <w:rFonts w:hint="eastAsia"/>
        </w:rPr>
        <w:t>составила</w:t>
      </w:r>
      <w:r>
        <w:t></w:t>
      </w:r>
      <w:r>
        <w:t></w:t>
      </w:r>
      <w:r>
        <w:t></w:t>
      </w:r>
      <w:r>
        <w:t></w:t>
      </w:r>
      <w:r>
        <w:t></w:t>
      </w:r>
      <w:r>
        <w:t></w:t>
      </w:r>
      <w:r>
        <w:t></w:t>
      </w:r>
      <w:r>
        <w:rPr>
          <w:rFonts w:hint="eastAsia"/>
        </w:rPr>
        <w:t>рублей</w:t>
      </w:r>
      <w:r>
        <w:t></w:t>
      </w:r>
      <w:r>
        <w:t></w:t>
      </w:r>
      <w:r>
        <w:rPr>
          <w:rFonts w:hint="eastAsia"/>
        </w:rPr>
        <w:t>в</w:t>
      </w:r>
      <w:r>
        <w:t></w:t>
      </w:r>
      <w:r>
        <w:rPr>
          <w:rFonts w:hint="eastAsia"/>
        </w:rPr>
        <w:t>расчете</w:t>
      </w:r>
      <w:r>
        <w:t></w:t>
      </w:r>
      <w:r>
        <w:rPr>
          <w:rFonts w:hint="eastAsia"/>
        </w:rPr>
        <w:t>на</w:t>
      </w:r>
      <w:r>
        <w:t></w:t>
      </w:r>
      <w:r>
        <w:t></w:t>
      </w:r>
      <w:r>
        <w:t></w:t>
      </w:r>
      <w:r>
        <w:rPr>
          <w:rFonts w:hint="eastAsia"/>
        </w:rPr>
        <w:t>рубль</w:t>
      </w:r>
      <w:r>
        <w:t></w:t>
      </w:r>
      <w:r>
        <w:rPr>
          <w:rFonts w:hint="eastAsia"/>
        </w:rPr>
        <w:t>дополнительных</w:t>
      </w:r>
      <w:r>
        <w:t></w:t>
      </w:r>
      <w:r>
        <w:rPr>
          <w:rFonts w:hint="eastAsia"/>
        </w:rPr>
        <w:t>затрат</w:t>
      </w:r>
      <w:r>
        <w:t></w:t>
      </w:r>
      <w:r>
        <w:t></w:t>
      </w:r>
      <w:r>
        <w:t></w:t>
      </w:r>
      <w:r>
        <w:t></w:t>
      </w:r>
      <w:r>
        <w:t></w:t>
      </w:r>
      <w:r>
        <w:t></w:t>
      </w:r>
      <w:r>
        <w:t></w:t>
      </w:r>
      <w:r>
        <w:rPr>
          <w:rFonts w:hint="eastAsia"/>
        </w:rPr>
        <w:t>рублей</w:t>
      </w:r>
      <w:r>
        <w:t></w:t>
      </w:r>
    </w:p>
    <w:p w14:paraId="7D41A2F0" w14:textId="77777777" w:rsidR="00AE650B" w:rsidRDefault="00AE650B" w:rsidP="00AE650B">
      <w:r>
        <w:t></w:t>
      </w:r>
      <w:r>
        <w:t></w:t>
      </w:r>
      <w:r>
        <w:tab/>
      </w:r>
      <w:r>
        <w:rPr>
          <w:rFonts w:hint="eastAsia"/>
        </w:rPr>
        <w:t>Воспроизводительная</w:t>
      </w:r>
      <w:r>
        <w:t></w:t>
      </w:r>
      <w:r>
        <w:rPr>
          <w:rFonts w:hint="eastAsia"/>
        </w:rPr>
        <w:t>способность</w:t>
      </w:r>
      <w:r>
        <w:t></w:t>
      </w:r>
      <w:r>
        <w:rPr>
          <w:rFonts w:hint="eastAsia"/>
        </w:rPr>
        <w:t>лисиц</w:t>
      </w:r>
      <w:r>
        <w:t></w:t>
      </w:r>
      <w:r>
        <w:rPr>
          <w:rFonts w:hint="eastAsia"/>
        </w:rPr>
        <w:t>улучшалась</w:t>
      </w:r>
      <w:r>
        <w:t></w:t>
      </w:r>
      <w:r>
        <w:rPr>
          <w:rFonts w:hint="eastAsia"/>
        </w:rPr>
        <w:t>при</w:t>
      </w:r>
      <w:r>
        <w:t></w:t>
      </w:r>
      <w:r>
        <w:rPr>
          <w:rFonts w:hint="eastAsia"/>
        </w:rPr>
        <w:t>включении</w:t>
      </w:r>
    </w:p>
    <w:p w14:paraId="5A14CC71" w14:textId="77777777" w:rsidR="00AE650B" w:rsidRDefault="00AE650B" w:rsidP="00AE650B">
      <w:r>
        <w:rPr>
          <w:rFonts w:hint="eastAsia"/>
        </w:rPr>
        <w:t>в</w:t>
      </w:r>
      <w:r>
        <w:t></w:t>
      </w:r>
      <w:r>
        <w:rPr>
          <w:rFonts w:hint="eastAsia"/>
        </w:rPr>
        <w:t>их</w:t>
      </w:r>
      <w:r>
        <w:t></w:t>
      </w:r>
      <w:r>
        <w:rPr>
          <w:rFonts w:hint="eastAsia"/>
        </w:rPr>
        <w:t>рацион</w:t>
      </w:r>
      <w:r>
        <w:t></w:t>
      </w:r>
      <w:r>
        <w:rPr>
          <w:rFonts w:hint="eastAsia"/>
        </w:rPr>
        <w:t>симбиотического</w:t>
      </w:r>
      <w:r>
        <w:t></w:t>
      </w:r>
      <w:r>
        <w:rPr>
          <w:rFonts w:hint="eastAsia"/>
        </w:rPr>
        <w:t>препарата</w:t>
      </w:r>
      <w:r>
        <w:t></w:t>
      </w:r>
      <w:r>
        <w:t></w:t>
      </w:r>
      <w:r>
        <w:rPr>
          <w:rFonts w:hint="eastAsia"/>
        </w:rPr>
        <w:t>Стимул</w:t>
      </w:r>
      <w:r>
        <w:t></w:t>
      </w:r>
      <w:r>
        <w:t></w:t>
      </w:r>
      <w:r>
        <w:t></w:t>
      </w:r>
      <w:r>
        <w:t></w:t>
      </w:r>
      <w:r>
        <w:t></w:t>
      </w:r>
      <w:r>
        <w:tab/>
      </w:r>
      <w:r>
        <w:rPr>
          <w:rFonts w:hint="eastAsia"/>
        </w:rPr>
        <w:t>при</w:t>
      </w:r>
      <w:r>
        <w:t></w:t>
      </w:r>
      <w:r>
        <w:rPr>
          <w:rFonts w:hint="eastAsia"/>
        </w:rPr>
        <w:t>этом</w:t>
      </w:r>
    </w:p>
    <w:p w14:paraId="399350B3" w14:textId="6AF4039C" w:rsidR="00AE650B" w:rsidRPr="00AE650B" w:rsidRDefault="00AE650B" w:rsidP="00AE650B">
      <w:r>
        <w:rPr>
          <w:rFonts w:hint="eastAsia"/>
        </w:rPr>
        <w:t>оплодотворяемость</w:t>
      </w:r>
      <w:r>
        <w:t></w:t>
      </w:r>
      <w:r>
        <w:rPr>
          <w:rFonts w:hint="eastAsia"/>
        </w:rPr>
        <w:t>увеличивалась</w:t>
      </w:r>
      <w:r>
        <w:t></w:t>
      </w:r>
      <w:r>
        <w:rPr>
          <w:rFonts w:hint="eastAsia"/>
        </w:rPr>
        <w:t>на</w:t>
      </w:r>
      <w:r>
        <w:t></w:t>
      </w:r>
      <w:r>
        <w:t></w:t>
      </w:r>
      <w:r>
        <w:t></w:t>
      </w:r>
      <w:r>
        <w:t></w:t>
      </w:r>
      <w:r>
        <w:t></w:t>
      </w:r>
      <w:r>
        <w:t></w:t>
      </w:r>
      <w:r>
        <w:t></w:t>
      </w:r>
      <w:r>
        <w:t></w:t>
      </w:r>
      <w:r>
        <w:rPr>
          <w:rFonts w:hint="eastAsia"/>
        </w:rPr>
        <w:t>выход</w:t>
      </w:r>
      <w:r>
        <w:t></w:t>
      </w:r>
      <w:r>
        <w:rPr>
          <w:rFonts w:hint="eastAsia"/>
        </w:rPr>
        <w:t>щенков</w:t>
      </w:r>
      <w:r>
        <w:t></w:t>
      </w:r>
      <w:r>
        <w:rPr>
          <w:rFonts w:hint="eastAsia"/>
        </w:rPr>
        <w:t>на</w:t>
      </w:r>
      <w:r>
        <w:t></w:t>
      </w:r>
      <w:r>
        <w:t></w:t>
      </w:r>
      <w:r>
        <w:t></w:t>
      </w:r>
      <w:r>
        <w:rPr>
          <w:rFonts w:hint="eastAsia"/>
        </w:rPr>
        <w:t>самку</w:t>
      </w:r>
      <w:r>
        <w:t></w:t>
      </w:r>
      <w:r>
        <w:rPr>
          <w:rFonts w:hint="eastAsia"/>
        </w:rPr>
        <w:t>был</w:t>
      </w:r>
      <w:r>
        <w:t></w:t>
      </w:r>
      <w:r>
        <w:rPr>
          <w:rFonts w:hint="eastAsia"/>
        </w:rPr>
        <w:t>больше</w:t>
      </w:r>
      <w:r>
        <w:t></w:t>
      </w:r>
      <w:r>
        <w:rPr>
          <w:rFonts w:hint="eastAsia"/>
        </w:rPr>
        <w:t>на</w:t>
      </w:r>
      <w:r>
        <w:t></w:t>
      </w:r>
      <w:r>
        <w:t></w:t>
      </w:r>
      <w:r>
        <w:t></w:t>
      </w:r>
      <w:r>
        <w:t></w:t>
      </w:r>
      <w:r>
        <w:t></w:t>
      </w:r>
      <w:r>
        <w:t></w:t>
      </w:r>
      <w:r>
        <w:t></w:t>
      </w:r>
      <w:bookmarkStart w:id="0" w:name="_GoBack"/>
      <w:bookmarkEnd w:id="0"/>
    </w:p>
    <w:sectPr w:rsidR="00AE650B" w:rsidRPr="00AE650B"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5CA0C" w14:textId="77777777" w:rsidR="004D10AF" w:rsidRPr="008D1934" w:rsidRDefault="004D10AF">
      <w:pPr>
        <w:spacing w:after="0" w:line="240" w:lineRule="auto"/>
      </w:pPr>
      <w:r w:rsidRPr="008D1934">
        <w:separator/>
      </w:r>
    </w:p>
  </w:endnote>
  <w:endnote w:type="continuationSeparator" w:id="0">
    <w:p w14:paraId="74935B26" w14:textId="77777777" w:rsidR="004D10AF" w:rsidRPr="008D1934" w:rsidRDefault="004D10A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82A8B" w14:textId="77777777" w:rsidR="004D10AF" w:rsidRPr="008D1934" w:rsidRDefault="004D10AF"/>
    <w:p w14:paraId="7504DC7A" w14:textId="77777777" w:rsidR="004D10AF" w:rsidRPr="008D1934" w:rsidRDefault="004D10AF"/>
    <w:p w14:paraId="568B272F" w14:textId="77777777" w:rsidR="004D10AF" w:rsidRPr="008D1934" w:rsidRDefault="004D10AF"/>
    <w:p w14:paraId="336B2173" w14:textId="77777777" w:rsidR="004D10AF" w:rsidRPr="008D1934" w:rsidRDefault="004D10AF"/>
    <w:p w14:paraId="2FEEF76B" w14:textId="77777777" w:rsidR="004D10AF" w:rsidRPr="008D1934" w:rsidRDefault="004D10AF"/>
    <w:p w14:paraId="7D969803" w14:textId="77777777" w:rsidR="004D10AF" w:rsidRPr="008D1934" w:rsidRDefault="004D10AF"/>
    <w:p w14:paraId="1552AA9F" w14:textId="77777777" w:rsidR="004D10AF" w:rsidRPr="008D1934" w:rsidRDefault="004D10AF">
      <w:pPr>
        <w:rPr>
          <w:sz w:val="2"/>
          <w:szCs w:val="2"/>
        </w:rPr>
      </w:pPr>
      <w:r>
        <w:rPr>
          <w:noProof/>
        </w:rPr>
        <mc:AlternateContent>
          <mc:Choice Requires="wps">
            <w:drawing>
              <wp:anchor distT="0" distB="0" distL="63500" distR="63500" simplePos="0" relativeHeight="251660288" behindDoc="1" locked="0" layoutInCell="1" allowOverlap="1" wp14:anchorId="7B1EE3A0" wp14:editId="6B0F5E85">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E9A20ED" w14:textId="77777777" w:rsidR="004D10AF" w:rsidRPr="008D1934" w:rsidRDefault="004D10A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1EE3A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" filled="f" stroked="f">
                <v:textbox style="mso-fit-shape-to-text:t" inset="0,0,0,0">
                  <w:txbxContent>
                    <w:p w14:paraId="2E9A20ED" w14:textId="77777777" w:rsidR="004D10AF" w:rsidRPr="008D1934" w:rsidRDefault="004D10A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F684F3C" w14:textId="77777777" w:rsidR="004D10AF" w:rsidRPr="008D1934" w:rsidRDefault="004D10AF"/>
    <w:p w14:paraId="7FB4707B" w14:textId="77777777" w:rsidR="004D10AF" w:rsidRPr="008D1934" w:rsidRDefault="004D10AF"/>
    <w:p w14:paraId="484C2E05" w14:textId="77777777" w:rsidR="004D10AF" w:rsidRPr="008D1934" w:rsidRDefault="004D10AF">
      <w:pPr>
        <w:rPr>
          <w:sz w:val="2"/>
          <w:szCs w:val="2"/>
        </w:rPr>
      </w:pPr>
      <w:r>
        <w:rPr>
          <w:noProof/>
        </w:rPr>
        <mc:AlternateContent>
          <mc:Choice Requires="wps">
            <w:drawing>
              <wp:anchor distT="0" distB="0" distL="63500" distR="63500" simplePos="0" relativeHeight="251659264" behindDoc="1" locked="0" layoutInCell="1" allowOverlap="1" wp14:anchorId="47A9F5A6" wp14:editId="5E41B958">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A466104" w14:textId="77777777" w:rsidR="004D10AF" w:rsidRPr="008D1934" w:rsidRDefault="004D10A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A9F5A6"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" filled="f" stroked="f">
                <v:textbox style="mso-fit-shape-to-text:t" inset="0,0,0,0">
                  <w:txbxContent>
                    <w:p w14:paraId="6A466104" w14:textId="77777777" w:rsidR="004D10AF" w:rsidRPr="008D1934" w:rsidRDefault="004D10A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D8E6217" w14:textId="77777777" w:rsidR="004D10AF" w:rsidRPr="008D1934" w:rsidRDefault="004D10AF"/>
    <w:p w14:paraId="4A55D1E3" w14:textId="77777777" w:rsidR="004D10AF" w:rsidRPr="008D1934" w:rsidRDefault="004D10AF">
      <w:pPr>
        <w:rPr>
          <w:sz w:val="2"/>
          <w:szCs w:val="2"/>
        </w:rPr>
      </w:pPr>
    </w:p>
    <w:p w14:paraId="5961E0E2" w14:textId="77777777" w:rsidR="004D10AF" w:rsidRPr="008D1934" w:rsidRDefault="004D10AF"/>
    <w:p w14:paraId="1AFD1BC4" w14:textId="77777777" w:rsidR="004D10AF" w:rsidRPr="008D1934" w:rsidRDefault="004D10AF">
      <w:pPr>
        <w:spacing w:after="0" w:line="240" w:lineRule="auto"/>
      </w:pPr>
    </w:p>
  </w:footnote>
  <w:footnote w:type="continuationSeparator" w:id="0">
    <w:p w14:paraId="619BE08C" w14:textId="77777777" w:rsidR="004D10AF" w:rsidRPr="008D1934" w:rsidRDefault="004D10A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2BE"/>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E"/>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1"/>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F6E"/>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0B"/>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0BA"/>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1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0BF"/>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23"/>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AF"/>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7B"/>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17"/>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4A"/>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EA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5C6"/>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1B"/>
    <w:rsid w:val="00220C8D"/>
    <w:rsid w:val="00220D71"/>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33B"/>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08"/>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4D"/>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E4"/>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0"/>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FE"/>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3B"/>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A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34"/>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7B"/>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CAF"/>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BFB"/>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79"/>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CF7"/>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0AF"/>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C46"/>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D7E"/>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5F8"/>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ECD"/>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4F"/>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8D0"/>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ABD"/>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1FB"/>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4F"/>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4E2"/>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D3"/>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BFB"/>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0D9"/>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7BD"/>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D"/>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2F9F"/>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B7"/>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BEF"/>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8A4"/>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63"/>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01"/>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94A"/>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02"/>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51"/>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D10"/>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5EF"/>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CC"/>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D9"/>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5"/>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91"/>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97"/>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2E"/>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E4B"/>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315"/>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A5"/>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6D"/>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679"/>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04"/>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2C1"/>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69"/>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0B"/>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5"/>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43"/>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A88"/>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5B8"/>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7D8"/>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0D3"/>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2ED5"/>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A"/>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A7"/>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3"/>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3F"/>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4C"/>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6FB"/>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B5"/>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2B"/>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6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6F"/>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5A"/>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13"/>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8C"/>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9F3"/>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D5"/>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4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7C1"/>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93"/>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17"/>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88C"/>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928"/>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9DA"/>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BA"/>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3AE"/>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6FD2"/>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1F"/>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6F5"/>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868"/>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C79"/>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7B1"/>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4F"/>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67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34"/>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Не полужирный7"/>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Основной текст (4) + Arial Narrow1"/>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77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1219">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38675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4394">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27577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06544">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1011">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7881">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055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682959">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092215">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9348">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20517">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452971">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696339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60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2646">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00703">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481591">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454837">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634074">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31935">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737">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2601">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244638">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961">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03457">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288127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872371">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03418">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551444">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66128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18707">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279">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37109">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65159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16804">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1670">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794472">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11734">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857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140967">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361377">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18893">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13585">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726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538">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716">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02875">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260686">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09041">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199">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185966">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0087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59939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890260">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470070">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703086">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534073">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2006">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127397">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436248">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5847">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035">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797643">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03612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2673">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539300">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352">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28732">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53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270330">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5149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085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366276">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5597">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1355">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484744">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20788">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24420">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48002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7559">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23">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017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099815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59924214">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19757">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682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69323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5943570">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808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90326">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524228">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28888">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072221">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306906">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495755">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0458">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850574">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416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64234">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294178">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161626">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436164">
      <w:bodyDiv w:val="1"/>
      <w:marLeft w:val="0"/>
      <w:marRight w:val="0"/>
      <w:marTop w:val="0"/>
      <w:marBottom w:val="0"/>
      <w:divBdr>
        <w:top w:val="none" w:sz="0" w:space="0" w:color="auto"/>
        <w:left w:val="none" w:sz="0" w:space="0" w:color="auto"/>
        <w:bottom w:val="none" w:sz="0" w:space="0" w:color="auto"/>
        <w:right w:val="none" w:sz="0" w:space="0" w:color="auto"/>
      </w:divBdr>
    </w:div>
    <w:div w:id="1524513143">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3729217">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820333">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565350">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2049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7932">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2074">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756974">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529225">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11679">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791093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789375">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1427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052249">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560">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45563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340852">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4084">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4581">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4864">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5796">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2200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188385">
      <w:bodyDiv w:val="1"/>
      <w:marLeft w:val="0"/>
      <w:marRight w:val="0"/>
      <w:marTop w:val="0"/>
      <w:marBottom w:val="0"/>
      <w:divBdr>
        <w:top w:val="none" w:sz="0" w:space="0" w:color="auto"/>
        <w:left w:val="none" w:sz="0" w:space="0" w:color="auto"/>
        <w:bottom w:val="none" w:sz="0" w:space="0" w:color="auto"/>
        <w:right w:val="none" w:sz="0" w:space="0" w:color="auto"/>
      </w:divBdr>
    </w:div>
    <w:div w:id="1871214750">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0573">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936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960552">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50139">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653794">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10222">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0489">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1612">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6958527">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09749962">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16777">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8271">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812894">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63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763807">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5762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71A89-9579-4ACC-BA33-01B10B77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4</Pages>
  <Words>703</Words>
  <Characters>4013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4707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196</cp:revision>
  <cp:lastPrinted>2024-05-12T14:21:00Z</cp:lastPrinted>
  <dcterms:created xsi:type="dcterms:W3CDTF">2024-06-09T18:55:00Z</dcterms:created>
  <dcterms:modified xsi:type="dcterms:W3CDTF">2024-06-10T17:40:00Z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