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5CB67" w14:textId="248D85BF" w:rsidR="006B6D1D" w:rsidRDefault="003F2006" w:rsidP="003F2006">
      <w:r w:rsidRPr="003F2006">
        <w:rPr>
          <w:rFonts w:hint="eastAsia"/>
        </w:rPr>
        <w:t>Дифференцированный</w:t>
      </w:r>
      <w:r w:rsidRPr="003F2006">
        <w:t xml:space="preserve"> </w:t>
      </w:r>
      <w:r w:rsidRPr="003F2006">
        <w:rPr>
          <w:rFonts w:hint="eastAsia"/>
        </w:rPr>
        <w:t>подход</w:t>
      </w:r>
      <w:r w:rsidRPr="003F2006">
        <w:t xml:space="preserve"> </w:t>
      </w:r>
      <w:r w:rsidRPr="003F2006">
        <w:rPr>
          <w:rFonts w:hint="eastAsia"/>
        </w:rPr>
        <w:t>к</w:t>
      </w:r>
      <w:r w:rsidRPr="003F2006">
        <w:t xml:space="preserve"> </w:t>
      </w:r>
      <w:r w:rsidRPr="003F2006">
        <w:rPr>
          <w:rFonts w:hint="eastAsia"/>
        </w:rPr>
        <w:t>выбору</w:t>
      </w:r>
      <w:r w:rsidRPr="003F2006">
        <w:t xml:space="preserve"> </w:t>
      </w:r>
      <w:r w:rsidRPr="003F2006">
        <w:rPr>
          <w:rFonts w:hint="eastAsia"/>
        </w:rPr>
        <w:t>метода</w:t>
      </w:r>
      <w:r w:rsidRPr="003F2006">
        <w:t xml:space="preserve"> </w:t>
      </w:r>
      <w:r w:rsidRPr="003F2006">
        <w:rPr>
          <w:rFonts w:hint="eastAsia"/>
        </w:rPr>
        <w:t>лечения</w:t>
      </w:r>
      <w:r w:rsidRPr="003F2006">
        <w:t xml:space="preserve"> </w:t>
      </w:r>
      <w:r w:rsidRPr="003F2006">
        <w:rPr>
          <w:rFonts w:hint="eastAsia"/>
        </w:rPr>
        <w:t>больных</w:t>
      </w:r>
      <w:r w:rsidRPr="003F2006">
        <w:t xml:space="preserve"> </w:t>
      </w:r>
      <w:r w:rsidRPr="003F2006">
        <w:rPr>
          <w:rFonts w:hint="eastAsia"/>
        </w:rPr>
        <w:t>с</w:t>
      </w:r>
      <w:r w:rsidRPr="003F2006">
        <w:t xml:space="preserve"> </w:t>
      </w:r>
      <w:r w:rsidRPr="003F2006">
        <w:rPr>
          <w:rFonts w:hint="eastAsia"/>
        </w:rPr>
        <w:t>воспалительными</w:t>
      </w:r>
      <w:r w:rsidRPr="003F2006">
        <w:t xml:space="preserve"> </w:t>
      </w:r>
      <w:r w:rsidRPr="003F2006">
        <w:rPr>
          <w:rFonts w:hint="eastAsia"/>
        </w:rPr>
        <w:t>осложнениями</w:t>
      </w:r>
      <w:r w:rsidRPr="003F2006">
        <w:t xml:space="preserve"> </w:t>
      </w:r>
      <w:r w:rsidRPr="003F2006">
        <w:rPr>
          <w:rFonts w:hint="eastAsia"/>
        </w:rPr>
        <w:t>дивертикулярной</w:t>
      </w:r>
      <w:r w:rsidRPr="003F2006">
        <w:t xml:space="preserve"> </w:t>
      </w:r>
      <w:r w:rsidRPr="003F2006">
        <w:rPr>
          <w:rFonts w:hint="eastAsia"/>
        </w:rPr>
        <w:t>болезни</w:t>
      </w:r>
      <w:r w:rsidRPr="003F2006">
        <w:t xml:space="preserve"> </w:t>
      </w:r>
      <w:r w:rsidRPr="003F2006">
        <w:rPr>
          <w:rFonts w:hint="eastAsia"/>
        </w:rPr>
        <w:t>ободочной</w:t>
      </w:r>
      <w:r w:rsidRPr="003F2006">
        <w:t xml:space="preserve"> </w:t>
      </w:r>
      <w:r w:rsidRPr="003F2006">
        <w:rPr>
          <w:rFonts w:hint="eastAsia"/>
        </w:rPr>
        <w:t>кишки</w:t>
      </w:r>
      <w:r>
        <w:t xml:space="preserve"> </w:t>
      </w:r>
      <w:r w:rsidRPr="003F2006">
        <w:rPr>
          <w:rFonts w:hint="eastAsia"/>
        </w:rPr>
        <w:t>Лопатин</w:t>
      </w:r>
      <w:r w:rsidRPr="003F2006">
        <w:t xml:space="preserve"> </w:t>
      </w:r>
      <w:r w:rsidRPr="003F2006">
        <w:rPr>
          <w:rFonts w:hint="eastAsia"/>
        </w:rPr>
        <w:t>Денис</w:t>
      </w:r>
      <w:r w:rsidRPr="003F2006">
        <w:t xml:space="preserve"> </w:t>
      </w:r>
      <w:r w:rsidRPr="003F2006">
        <w:rPr>
          <w:rFonts w:hint="eastAsia"/>
        </w:rPr>
        <w:t>Валерьевич</w:t>
      </w:r>
    </w:p>
    <w:p w14:paraId="4A149ED6" w14:textId="77777777" w:rsidR="003F2006" w:rsidRDefault="003F2006" w:rsidP="003F2006">
      <w:r>
        <w:rPr>
          <w:rFonts w:hint="eastAsia"/>
        </w:rPr>
        <w:t>ОГЛАВЛЕНИЕ</w:t>
      </w:r>
      <w:r>
        <w:t xml:space="preserve"> </w:t>
      </w:r>
      <w:r>
        <w:rPr>
          <w:rFonts w:hint="eastAsia"/>
        </w:rPr>
        <w:t>ДИССЕРТАЦИИ</w:t>
      </w:r>
    </w:p>
    <w:p w14:paraId="141E5FE5" w14:textId="77777777" w:rsidR="003F2006" w:rsidRDefault="003F2006" w:rsidP="003F2006">
      <w:r>
        <w:rPr>
          <w:rFonts w:hint="eastAsia"/>
        </w:rPr>
        <w:t>кандидат</w:t>
      </w:r>
      <w:r>
        <w:t xml:space="preserve"> </w:t>
      </w:r>
      <w:r>
        <w:rPr>
          <w:rFonts w:hint="eastAsia"/>
        </w:rPr>
        <w:t>наук</w:t>
      </w:r>
      <w:r>
        <w:t xml:space="preserve"> </w:t>
      </w:r>
      <w:r>
        <w:rPr>
          <w:rFonts w:hint="eastAsia"/>
        </w:rPr>
        <w:t>Лопатин</w:t>
      </w:r>
      <w:r>
        <w:t xml:space="preserve"> </w:t>
      </w:r>
      <w:r>
        <w:rPr>
          <w:rFonts w:hint="eastAsia"/>
        </w:rPr>
        <w:t>Денис</w:t>
      </w:r>
      <w:r>
        <w:t xml:space="preserve"> </w:t>
      </w:r>
      <w:r>
        <w:rPr>
          <w:rFonts w:hint="eastAsia"/>
        </w:rPr>
        <w:t>Валерьевич</w:t>
      </w:r>
    </w:p>
    <w:p w14:paraId="6C519A19" w14:textId="77777777" w:rsidR="003F2006" w:rsidRDefault="003F2006" w:rsidP="003F2006">
      <w:r>
        <w:rPr>
          <w:rFonts w:hint="eastAsia"/>
        </w:rPr>
        <w:t>ВВЕДЕНИЕ</w:t>
      </w:r>
    </w:p>
    <w:p w14:paraId="11919CFB" w14:textId="77777777" w:rsidR="003F2006" w:rsidRDefault="003F2006" w:rsidP="003F2006"/>
    <w:p w14:paraId="1A40123E" w14:textId="77777777" w:rsidR="003F2006" w:rsidRDefault="003F2006" w:rsidP="003F2006">
      <w:r>
        <w:rPr>
          <w:rFonts w:hint="eastAsia"/>
        </w:rPr>
        <w:t>Глава</w:t>
      </w:r>
      <w:r>
        <w:t xml:space="preserve"> 1 </w:t>
      </w:r>
      <w:r>
        <w:rPr>
          <w:rFonts w:hint="eastAsia"/>
        </w:rPr>
        <w:t>ОБЗОР</w:t>
      </w:r>
      <w:r>
        <w:t xml:space="preserve"> </w:t>
      </w:r>
      <w:r>
        <w:rPr>
          <w:rFonts w:hint="eastAsia"/>
        </w:rPr>
        <w:t>ЛИТЕРАТУРЫ</w:t>
      </w:r>
    </w:p>
    <w:p w14:paraId="27088BD3" w14:textId="77777777" w:rsidR="003F2006" w:rsidRDefault="003F2006" w:rsidP="003F2006"/>
    <w:p w14:paraId="0DE8D314" w14:textId="77777777" w:rsidR="003F2006" w:rsidRDefault="003F2006" w:rsidP="003F2006">
      <w:r>
        <w:t xml:space="preserve">1.1 </w:t>
      </w:r>
      <w:r>
        <w:rPr>
          <w:rFonts w:hint="eastAsia"/>
        </w:rPr>
        <w:t>Эпидемиология</w:t>
      </w:r>
      <w:r>
        <w:t xml:space="preserve"> </w:t>
      </w:r>
      <w:r>
        <w:rPr>
          <w:rFonts w:hint="eastAsia"/>
        </w:rPr>
        <w:t>дивертикулярной</w:t>
      </w:r>
      <w:r>
        <w:t xml:space="preserve"> </w:t>
      </w:r>
      <w:r>
        <w:rPr>
          <w:rFonts w:hint="eastAsia"/>
        </w:rPr>
        <w:t>болезни</w:t>
      </w:r>
      <w:r>
        <w:t xml:space="preserve"> </w:t>
      </w:r>
      <w:r>
        <w:rPr>
          <w:rFonts w:hint="eastAsia"/>
        </w:rPr>
        <w:t>ободочной</w:t>
      </w:r>
      <w:r>
        <w:t xml:space="preserve"> </w:t>
      </w:r>
      <w:r>
        <w:rPr>
          <w:rFonts w:hint="eastAsia"/>
        </w:rPr>
        <w:t>кишки</w:t>
      </w:r>
    </w:p>
    <w:p w14:paraId="37F66D4C" w14:textId="77777777" w:rsidR="003F2006" w:rsidRDefault="003F2006" w:rsidP="003F2006"/>
    <w:p w14:paraId="03CBDDF2" w14:textId="77777777" w:rsidR="003F2006" w:rsidRDefault="003F2006" w:rsidP="003F2006">
      <w:r>
        <w:t xml:space="preserve">1.2 </w:t>
      </w:r>
      <w:r>
        <w:rPr>
          <w:rFonts w:hint="eastAsia"/>
        </w:rPr>
        <w:t>Острые</w:t>
      </w:r>
      <w:r>
        <w:t xml:space="preserve"> </w:t>
      </w:r>
      <w:r>
        <w:rPr>
          <w:rFonts w:hint="eastAsia"/>
        </w:rPr>
        <w:t>воспалительные</w:t>
      </w:r>
      <w:r>
        <w:t xml:space="preserve"> </w:t>
      </w:r>
      <w:r>
        <w:rPr>
          <w:rFonts w:hint="eastAsia"/>
        </w:rPr>
        <w:t>осложнения</w:t>
      </w:r>
      <w:r>
        <w:t xml:space="preserve"> </w:t>
      </w:r>
      <w:r>
        <w:rPr>
          <w:rFonts w:hint="eastAsia"/>
        </w:rPr>
        <w:t>дивертикулярной</w:t>
      </w:r>
      <w:r>
        <w:t xml:space="preserve"> </w:t>
      </w:r>
      <w:r>
        <w:rPr>
          <w:rFonts w:hint="eastAsia"/>
        </w:rPr>
        <w:t>болезни</w:t>
      </w:r>
      <w:r>
        <w:t xml:space="preserve"> </w:t>
      </w:r>
      <w:r>
        <w:rPr>
          <w:rFonts w:hint="eastAsia"/>
        </w:rPr>
        <w:t>ободочной</w:t>
      </w:r>
      <w:r>
        <w:t xml:space="preserve"> </w:t>
      </w:r>
      <w:r>
        <w:rPr>
          <w:rFonts w:hint="eastAsia"/>
        </w:rPr>
        <w:t>кишки</w:t>
      </w:r>
      <w:r>
        <w:t xml:space="preserve">: </w:t>
      </w:r>
      <w:r>
        <w:rPr>
          <w:rFonts w:hint="eastAsia"/>
        </w:rPr>
        <w:t>классификация</w:t>
      </w:r>
      <w:r>
        <w:t xml:space="preserve"> </w:t>
      </w:r>
      <w:r>
        <w:rPr>
          <w:rFonts w:hint="eastAsia"/>
        </w:rPr>
        <w:t>и</w:t>
      </w:r>
      <w:r>
        <w:t xml:space="preserve"> </w:t>
      </w:r>
      <w:r>
        <w:rPr>
          <w:rFonts w:hint="eastAsia"/>
        </w:rPr>
        <w:t>диагностика</w:t>
      </w:r>
    </w:p>
    <w:p w14:paraId="3F0E3E84" w14:textId="77777777" w:rsidR="003F2006" w:rsidRDefault="003F2006" w:rsidP="003F2006"/>
    <w:p w14:paraId="2081313C" w14:textId="77777777" w:rsidR="003F2006" w:rsidRDefault="003F2006" w:rsidP="003F2006">
      <w:r>
        <w:t xml:space="preserve">1.3 </w:t>
      </w:r>
      <w:r>
        <w:rPr>
          <w:rFonts w:hint="eastAsia"/>
        </w:rPr>
        <w:t>Консервативная</w:t>
      </w:r>
      <w:r>
        <w:t xml:space="preserve"> </w:t>
      </w:r>
      <w:r>
        <w:rPr>
          <w:rFonts w:hint="eastAsia"/>
        </w:rPr>
        <w:t>терапия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острыми</w:t>
      </w:r>
      <w:r>
        <w:t xml:space="preserve"> </w:t>
      </w:r>
      <w:r>
        <w:rPr>
          <w:rFonts w:hint="eastAsia"/>
        </w:rPr>
        <w:t>воспалительными</w:t>
      </w:r>
    </w:p>
    <w:p w14:paraId="174A9820" w14:textId="77777777" w:rsidR="003F2006" w:rsidRDefault="003F2006" w:rsidP="003F2006"/>
    <w:p w14:paraId="23BAC87C" w14:textId="77777777" w:rsidR="003F2006" w:rsidRDefault="003F2006" w:rsidP="003F2006">
      <w:r>
        <w:rPr>
          <w:rFonts w:hint="eastAsia"/>
        </w:rPr>
        <w:t>осложнениями</w:t>
      </w:r>
      <w:r>
        <w:t xml:space="preserve"> </w:t>
      </w:r>
      <w:r>
        <w:rPr>
          <w:rFonts w:hint="eastAsia"/>
        </w:rPr>
        <w:t>дивертикулярной</w:t>
      </w:r>
      <w:r>
        <w:t xml:space="preserve"> </w:t>
      </w:r>
      <w:r>
        <w:rPr>
          <w:rFonts w:hint="eastAsia"/>
        </w:rPr>
        <w:t>болезни</w:t>
      </w:r>
      <w:r>
        <w:t xml:space="preserve"> </w:t>
      </w:r>
      <w:r>
        <w:rPr>
          <w:rFonts w:hint="eastAsia"/>
        </w:rPr>
        <w:t>ободочной</w:t>
      </w:r>
      <w:r>
        <w:t xml:space="preserve"> </w:t>
      </w:r>
      <w:r>
        <w:rPr>
          <w:rFonts w:hint="eastAsia"/>
        </w:rPr>
        <w:t>кишки</w:t>
      </w:r>
    </w:p>
    <w:p w14:paraId="4FAA141D" w14:textId="77777777" w:rsidR="003F2006" w:rsidRDefault="003F2006" w:rsidP="003F2006"/>
    <w:p w14:paraId="4AD278EC" w14:textId="77777777" w:rsidR="003F2006" w:rsidRDefault="003F2006" w:rsidP="003F2006">
      <w:r>
        <w:t xml:space="preserve">1.4 </w:t>
      </w:r>
      <w:r>
        <w:rPr>
          <w:rFonts w:hint="eastAsia"/>
        </w:rPr>
        <w:t>Выбор</w:t>
      </w:r>
      <w:r>
        <w:t xml:space="preserve"> </w:t>
      </w:r>
      <w:r>
        <w:rPr>
          <w:rFonts w:hint="eastAsia"/>
        </w:rPr>
        <w:t>тактики</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острыми</w:t>
      </w:r>
      <w:r>
        <w:t xml:space="preserve"> </w:t>
      </w:r>
      <w:r>
        <w:rPr>
          <w:rFonts w:hint="eastAsia"/>
        </w:rPr>
        <w:t>воспалительными</w:t>
      </w:r>
      <w:r>
        <w:t xml:space="preserve"> </w:t>
      </w:r>
      <w:r>
        <w:rPr>
          <w:rFonts w:hint="eastAsia"/>
        </w:rPr>
        <w:t>осложнениями</w:t>
      </w:r>
      <w:r>
        <w:t xml:space="preserve"> </w:t>
      </w:r>
      <w:r>
        <w:rPr>
          <w:rFonts w:hint="eastAsia"/>
        </w:rPr>
        <w:t>дивертикулярной</w:t>
      </w:r>
      <w:r>
        <w:t xml:space="preserve"> </w:t>
      </w:r>
      <w:r>
        <w:rPr>
          <w:rFonts w:hint="eastAsia"/>
        </w:rPr>
        <w:t>болезни</w:t>
      </w:r>
      <w:r>
        <w:t xml:space="preserve"> </w:t>
      </w:r>
      <w:r>
        <w:rPr>
          <w:rFonts w:hint="eastAsia"/>
        </w:rPr>
        <w:t>ободочной</w:t>
      </w:r>
      <w:r>
        <w:t xml:space="preserve"> </w:t>
      </w:r>
      <w:r>
        <w:rPr>
          <w:rFonts w:hint="eastAsia"/>
        </w:rPr>
        <w:t>кишки</w:t>
      </w:r>
    </w:p>
    <w:p w14:paraId="0775CE27" w14:textId="77777777" w:rsidR="003F2006" w:rsidRDefault="003F2006" w:rsidP="003F2006"/>
    <w:p w14:paraId="4D726E88" w14:textId="77777777" w:rsidR="003F2006" w:rsidRDefault="003F2006" w:rsidP="003F2006">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3A07325F" w14:textId="77777777" w:rsidR="003F2006" w:rsidRDefault="003F2006" w:rsidP="003F2006"/>
    <w:p w14:paraId="41242D9E" w14:textId="77777777" w:rsidR="003F2006" w:rsidRDefault="003F2006" w:rsidP="003F2006">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23F6EEB3" w14:textId="77777777" w:rsidR="003F2006" w:rsidRDefault="003F2006" w:rsidP="003F2006"/>
    <w:p w14:paraId="53301CDF" w14:textId="77777777" w:rsidR="003F2006" w:rsidRDefault="003F2006" w:rsidP="003F2006">
      <w:r>
        <w:t xml:space="preserve">2.2 </w:t>
      </w:r>
      <w:r>
        <w:rPr>
          <w:rFonts w:hint="eastAsia"/>
        </w:rPr>
        <w:t>Характеристика</w:t>
      </w:r>
      <w:r>
        <w:t xml:space="preserve"> </w:t>
      </w:r>
      <w:r>
        <w:rPr>
          <w:rFonts w:hint="eastAsia"/>
        </w:rPr>
        <w:t>методов</w:t>
      </w:r>
      <w:r>
        <w:t xml:space="preserve"> </w:t>
      </w:r>
      <w:r>
        <w:rPr>
          <w:rFonts w:hint="eastAsia"/>
        </w:rPr>
        <w:t>обследования</w:t>
      </w:r>
    </w:p>
    <w:p w14:paraId="77D07AAA" w14:textId="77777777" w:rsidR="003F2006" w:rsidRDefault="003F2006" w:rsidP="003F2006"/>
    <w:p w14:paraId="13FEBBEE" w14:textId="77777777" w:rsidR="003F2006" w:rsidRDefault="003F2006" w:rsidP="003F2006">
      <w:r>
        <w:t xml:space="preserve">2.3 </w:t>
      </w:r>
      <w:r>
        <w:rPr>
          <w:rFonts w:hint="eastAsia"/>
        </w:rPr>
        <w:t>Методы</w:t>
      </w:r>
      <w:r>
        <w:t xml:space="preserve"> </w:t>
      </w:r>
      <w:r>
        <w:rPr>
          <w:rFonts w:hint="eastAsia"/>
        </w:rPr>
        <w:t>математически</w:t>
      </w:r>
      <w:r>
        <w:t>-</w:t>
      </w:r>
      <w:r>
        <w:rPr>
          <w:rFonts w:hint="eastAsia"/>
        </w:rPr>
        <w:t>статистической</w:t>
      </w:r>
      <w:r>
        <w:t xml:space="preserve"> </w:t>
      </w:r>
      <w:r>
        <w:rPr>
          <w:rFonts w:hint="eastAsia"/>
        </w:rPr>
        <w:t>обработки</w:t>
      </w:r>
      <w:r>
        <w:t xml:space="preserve"> </w:t>
      </w:r>
      <w:r>
        <w:rPr>
          <w:rFonts w:hint="eastAsia"/>
        </w:rPr>
        <w:t>данных</w:t>
      </w:r>
    </w:p>
    <w:p w14:paraId="2E7C49CB" w14:textId="77777777" w:rsidR="003F2006" w:rsidRDefault="003F2006" w:rsidP="003F2006"/>
    <w:p w14:paraId="7127AA4A" w14:textId="77777777" w:rsidR="003F2006" w:rsidRDefault="003F2006" w:rsidP="003F2006">
      <w:r>
        <w:rPr>
          <w:rFonts w:hint="eastAsia"/>
        </w:rPr>
        <w:lastRenderedPageBreak/>
        <w:t>Глава</w:t>
      </w:r>
      <w:r>
        <w:t xml:space="preserve"> 3 </w:t>
      </w:r>
      <w:r>
        <w:rPr>
          <w:rFonts w:hint="eastAsia"/>
        </w:rPr>
        <w:t>КЛИНИКА</w:t>
      </w:r>
      <w:r>
        <w:t xml:space="preserve">,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ОСТРЫХ</w:t>
      </w:r>
      <w:r>
        <w:t xml:space="preserve"> </w:t>
      </w:r>
      <w:r>
        <w:rPr>
          <w:rFonts w:hint="eastAsia"/>
        </w:rPr>
        <w:t>ВОСПАЛИТЕЛЬНЫХ</w:t>
      </w:r>
      <w:r>
        <w:t xml:space="preserve"> </w:t>
      </w:r>
      <w:r>
        <w:rPr>
          <w:rFonts w:hint="eastAsia"/>
        </w:rPr>
        <w:t>ОСЛОЖНЕНИЙ</w:t>
      </w:r>
      <w:r>
        <w:t xml:space="preserve"> </w:t>
      </w:r>
      <w:r>
        <w:rPr>
          <w:rFonts w:hint="eastAsia"/>
        </w:rPr>
        <w:t>ДИВЕРТИКУЛЯРНОЙ</w:t>
      </w:r>
      <w:r>
        <w:t xml:space="preserve"> </w:t>
      </w:r>
      <w:r>
        <w:rPr>
          <w:rFonts w:hint="eastAsia"/>
        </w:rPr>
        <w:t>БОЛЕЗНИ</w:t>
      </w:r>
      <w:r>
        <w:t xml:space="preserve"> </w:t>
      </w:r>
      <w:r>
        <w:rPr>
          <w:rFonts w:hint="eastAsia"/>
        </w:rPr>
        <w:t>ОБОДОЧНОЙ</w:t>
      </w:r>
      <w:r>
        <w:t xml:space="preserve"> </w:t>
      </w:r>
      <w:r>
        <w:rPr>
          <w:rFonts w:hint="eastAsia"/>
        </w:rPr>
        <w:t>КИШКИ</w:t>
      </w:r>
    </w:p>
    <w:p w14:paraId="19BCC5E8" w14:textId="77777777" w:rsidR="003F2006" w:rsidRDefault="003F2006" w:rsidP="003F2006"/>
    <w:p w14:paraId="7A0113D8" w14:textId="77777777" w:rsidR="003F2006" w:rsidRDefault="003F2006" w:rsidP="003F2006">
      <w:r>
        <w:t xml:space="preserve">3.1 </w:t>
      </w:r>
      <w:r>
        <w:rPr>
          <w:rFonts w:hint="eastAsia"/>
        </w:rPr>
        <w:t>Острый</w:t>
      </w:r>
      <w:r>
        <w:t xml:space="preserve"> </w:t>
      </w:r>
      <w:r>
        <w:rPr>
          <w:rFonts w:hint="eastAsia"/>
        </w:rPr>
        <w:t>дивертикулит</w:t>
      </w:r>
    </w:p>
    <w:p w14:paraId="16633903" w14:textId="77777777" w:rsidR="003F2006" w:rsidRDefault="003F2006" w:rsidP="003F2006"/>
    <w:p w14:paraId="778EDF29" w14:textId="77777777" w:rsidR="003F2006" w:rsidRDefault="003F2006" w:rsidP="003F2006">
      <w:r>
        <w:t xml:space="preserve">3.2 </w:t>
      </w:r>
      <w:r>
        <w:rPr>
          <w:rFonts w:hint="eastAsia"/>
        </w:rPr>
        <w:t>Острый</w:t>
      </w:r>
      <w:r>
        <w:t xml:space="preserve"> </w:t>
      </w:r>
      <w:r>
        <w:rPr>
          <w:rFonts w:hint="eastAsia"/>
        </w:rPr>
        <w:t>паракишечный</w:t>
      </w:r>
      <w:r>
        <w:t xml:space="preserve"> </w:t>
      </w:r>
      <w:r>
        <w:rPr>
          <w:rFonts w:hint="eastAsia"/>
        </w:rPr>
        <w:t>инфильтрат</w:t>
      </w:r>
    </w:p>
    <w:p w14:paraId="3F141524" w14:textId="77777777" w:rsidR="003F2006" w:rsidRDefault="003F2006" w:rsidP="003F2006"/>
    <w:p w14:paraId="007BD9A1" w14:textId="77777777" w:rsidR="003F2006" w:rsidRDefault="003F2006" w:rsidP="003F2006">
      <w:r>
        <w:t xml:space="preserve">3.3 </w:t>
      </w:r>
      <w:r>
        <w:rPr>
          <w:rFonts w:hint="eastAsia"/>
        </w:rPr>
        <w:t>Перфоративный</w:t>
      </w:r>
      <w:r>
        <w:t xml:space="preserve"> </w:t>
      </w:r>
      <w:r>
        <w:rPr>
          <w:rFonts w:hint="eastAsia"/>
        </w:rPr>
        <w:t>дивертикулит</w:t>
      </w:r>
    </w:p>
    <w:p w14:paraId="2A5896E8" w14:textId="77777777" w:rsidR="003F2006" w:rsidRDefault="003F2006" w:rsidP="003F2006"/>
    <w:p w14:paraId="23A21C93" w14:textId="77777777" w:rsidR="003F2006" w:rsidRDefault="003F2006" w:rsidP="003F2006">
      <w:r>
        <w:t xml:space="preserve">3.3.1 </w:t>
      </w:r>
      <w:r>
        <w:rPr>
          <w:rFonts w:hint="eastAsia"/>
        </w:rPr>
        <w:t>Перфоративный</w:t>
      </w:r>
      <w:r>
        <w:t xml:space="preserve"> </w:t>
      </w:r>
      <w:r>
        <w:rPr>
          <w:rFonts w:hint="eastAsia"/>
        </w:rPr>
        <w:t>дивертикулит</w:t>
      </w:r>
      <w:r>
        <w:t xml:space="preserve"> </w:t>
      </w:r>
      <w:r>
        <w:rPr>
          <w:rFonts w:hint="eastAsia"/>
        </w:rPr>
        <w:t>с</w:t>
      </w:r>
      <w:r>
        <w:t xml:space="preserve"> </w:t>
      </w:r>
      <w:r>
        <w:rPr>
          <w:rFonts w:hint="eastAsia"/>
        </w:rPr>
        <w:t>развитием</w:t>
      </w:r>
      <w:r>
        <w:t xml:space="preserve"> </w:t>
      </w:r>
      <w:r>
        <w:rPr>
          <w:rFonts w:hint="eastAsia"/>
        </w:rPr>
        <w:t>местного</w:t>
      </w:r>
      <w:r>
        <w:t xml:space="preserve"> </w:t>
      </w:r>
      <w:r>
        <w:rPr>
          <w:rFonts w:hint="eastAsia"/>
        </w:rPr>
        <w:t>ограниченного</w:t>
      </w:r>
      <w:r>
        <w:t xml:space="preserve"> </w:t>
      </w:r>
      <w:r>
        <w:rPr>
          <w:rFonts w:hint="eastAsia"/>
        </w:rPr>
        <w:t>перитонита</w:t>
      </w:r>
      <w:r>
        <w:t xml:space="preserve"> (</w:t>
      </w:r>
      <w:r>
        <w:rPr>
          <w:rFonts w:hint="eastAsia"/>
        </w:rPr>
        <w:t>абсцесса</w:t>
      </w:r>
      <w:r>
        <w:t>)</w:t>
      </w:r>
    </w:p>
    <w:p w14:paraId="1D2EEDA9" w14:textId="77777777" w:rsidR="003F2006" w:rsidRDefault="003F2006" w:rsidP="003F2006"/>
    <w:p w14:paraId="2C603BB5" w14:textId="77777777" w:rsidR="003F2006" w:rsidRDefault="003F2006" w:rsidP="003F2006">
      <w:r>
        <w:t xml:space="preserve">3.3.2 </w:t>
      </w:r>
      <w:r>
        <w:rPr>
          <w:rFonts w:hint="eastAsia"/>
        </w:rPr>
        <w:t>Перфоративный</w:t>
      </w:r>
      <w:r>
        <w:t xml:space="preserve"> </w:t>
      </w:r>
      <w:r>
        <w:rPr>
          <w:rFonts w:hint="eastAsia"/>
        </w:rPr>
        <w:t>дивертикулит</w:t>
      </w:r>
      <w:r>
        <w:t xml:space="preserve"> </w:t>
      </w:r>
      <w:r>
        <w:rPr>
          <w:rFonts w:hint="eastAsia"/>
        </w:rPr>
        <w:t>с</w:t>
      </w:r>
      <w:r>
        <w:t xml:space="preserve"> </w:t>
      </w:r>
      <w:r>
        <w:rPr>
          <w:rFonts w:hint="eastAsia"/>
        </w:rPr>
        <w:t>развитием</w:t>
      </w:r>
      <w:r>
        <w:t xml:space="preserve"> </w:t>
      </w:r>
      <w:r>
        <w:rPr>
          <w:rFonts w:hint="eastAsia"/>
        </w:rPr>
        <w:t>гнойного</w:t>
      </w:r>
      <w:r>
        <w:t xml:space="preserve"> </w:t>
      </w:r>
      <w:r>
        <w:rPr>
          <w:rFonts w:hint="eastAsia"/>
        </w:rPr>
        <w:t>перитонита</w:t>
      </w:r>
    </w:p>
    <w:p w14:paraId="02DF5FA5" w14:textId="77777777" w:rsidR="003F2006" w:rsidRDefault="003F2006" w:rsidP="003F2006"/>
    <w:p w14:paraId="4E64E058" w14:textId="77777777" w:rsidR="003F2006" w:rsidRDefault="003F2006" w:rsidP="003F2006">
      <w:r>
        <w:t xml:space="preserve">3.3.3 </w:t>
      </w:r>
      <w:r>
        <w:rPr>
          <w:rFonts w:hint="eastAsia"/>
        </w:rPr>
        <w:t>Перфоративный</w:t>
      </w:r>
      <w:r>
        <w:t xml:space="preserve"> </w:t>
      </w:r>
      <w:r>
        <w:rPr>
          <w:rFonts w:hint="eastAsia"/>
        </w:rPr>
        <w:t>дивертикулит</w:t>
      </w:r>
      <w:r>
        <w:t xml:space="preserve"> </w:t>
      </w:r>
      <w:r>
        <w:rPr>
          <w:rFonts w:hint="eastAsia"/>
        </w:rPr>
        <w:t>с</w:t>
      </w:r>
      <w:r>
        <w:t xml:space="preserve"> </w:t>
      </w:r>
      <w:r>
        <w:rPr>
          <w:rFonts w:hint="eastAsia"/>
        </w:rPr>
        <w:t>развитием</w:t>
      </w:r>
      <w:r>
        <w:t xml:space="preserve"> </w:t>
      </w:r>
      <w:r>
        <w:rPr>
          <w:rFonts w:hint="eastAsia"/>
        </w:rPr>
        <w:t>калового</w:t>
      </w:r>
      <w:r>
        <w:t xml:space="preserve"> </w:t>
      </w:r>
      <w:r>
        <w:rPr>
          <w:rFonts w:hint="eastAsia"/>
        </w:rPr>
        <w:t>перитонита</w:t>
      </w:r>
    </w:p>
    <w:p w14:paraId="0EFF764A" w14:textId="77777777" w:rsidR="003F2006" w:rsidRDefault="003F2006" w:rsidP="003F2006"/>
    <w:p w14:paraId="7969AD4D" w14:textId="77777777" w:rsidR="003F2006" w:rsidRDefault="003F2006" w:rsidP="003F2006">
      <w:r>
        <w:rPr>
          <w:rFonts w:hint="eastAsia"/>
        </w:rPr>
        <w:t>Глава</w:t>
      </w:r>
      <w:r>
        <w:t xml:space="preserve"> 4 </w:t>
      </w:r>
      <w:r>
        <w:rPr>
          <w:rFonts w:hint="eastAsia"/>
        </w:rPr>
        <w:t>ОТДАЛЕННЫЕ</w:t>
      </w:r>
      <w:r>
        <w:t xml:space="preserve"> </w:t>
      </w:r>
      <w:r>
        <w:rPr>
          <w:rFonts w:hint="eastAsia"/>
        </w:rPr>
        <w:t>РЕЗУЛЬТАТЫ</w:t>
      </w:r>
    </w:p>
    <w:p w14:paraId="662A5A8E" w14:textId="77777777" w:rsidR="003F2006" w:rsidRDefault="003F2006" w:rsidP="003F2006"/>
    <w:p w14:paraId="01E0F5E5" w14:textId="77777777" w:rsidR="003F2006" w:rsidRDefault="003F2006" w:rsidP="003F2006">
      <w:r>
        <w:t xml:space="preserve">4.1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дивертикулитом</w:t>
      </w:r>
    </w:p>
    <w:p w14:paraId="2E4612C8" w14:textId="77777777" w:rsidR="003F2006" w:rsidRDefault="003F2006" w:rsidP="003F2006"/>
    <w:p w14:paraId="514B4C2A" w14:textId="77777777" w:rsidR="003F2006" w:rsidRDefault="003F2006" w:rsidP="003F2006">
      <w:r>
        <w:t xml:space="preserve">4.2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паракишечным</w:t>
      </w:r>
      <w:r>
        <w:t xml:space="preserve"> </w:t>
      </w:r>
      <w:r>
        <w:rPr>
          <w:rFonts w:hint="eastAsia"/>
        </w:rPr>
        <w:t>инфильтратом</w:t>
      </w:r>
    </w:p>
    <w:p w14:paraId="50B5B901" w14:textId="77777777" w:rsidR="003F2006" w:rsidRDefault="003F2006" w:rsidP="003F2006"/>
    <w:p w14:paraId="66873BB8" w14:textId="77777777" w:rsidR="003F2006" w:rsidRDefault="003F2006" w:rsidP="003F2006">
      <w:r>
        <w:t xml:space="preserve">4.3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перфоративным</w:t>
      </w:r>
      <w:r>
        <w:t xml:space="preserve"> </w:t>
      </w:r>
      <w:r>
        <w:rPr>
          <w:rFonts w:hint="eastAsia"/>
        </w:rPr>
        <w:t>дивертикулитом</w:t>
      </w:r>
    </w:p>
    <w:p w14:paraId="6D0AF24F" w14:textId="77777777" w:rsidR="003F2006" w:rsidRDefault="003F2006" w:rsidP="003F2006"/>
    <w:p w14:paraId="57FEB330" w14:textId="77777777" w:rsidR="003F2006" w:rsidRDefault="003F2006" w:rsidP="003F2006">
      <w:r>
        <w:t xml:space="preserve">4.3.1 </w:t>
      </w:r>
      <w:r>
        <w:rPr>
          <w:rFonts w:hint="eastAsia"/>
        </w:rPr>
        <w:t>Отдалённые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перфорацией</w:t>
      </w:r>
      <w:r>
        <w:t xml:space="preserve"> </w:t>
      </w:r>
      <w:r>
        <w:rPr>
          <w:rFonts w:hint="eastAsia"/>
        </w:rPr>
        <w:t>дивертикула</w:t>
      </w:r>
      <w:r>
        <w:t xml:space="preserve"> </w:t>
      </w:r>
      <w:r>
        <w:rPr>
          <w:rFonts w:hint="eastAsia"/>
        </w:rPr>
        <w:t>с</w:t>
      </w:r>
      <w:r>
        <w:t xml:space="preserve"> </w:t>
      </w:r>
      <w:r>
        <w:rPr>
          <w:rFonts w:hint="eastAsia"/>
        </w:rPr>
        <w:t>развитием</w:t>
      </w:r>
      <w:r>
        <w:t xml:space="preserve"> </w:t>
      </w:r>
      <w:r>
        <w:rPr>
          <w:rFonts w:hint="eastAsia"/>
        </w:rPr>
        <w:t>местного</w:t>
      </w:r>
      <w:r>
        <w:t xml:space="preserve"> </w:t>
      </w:r>
      <w:r>
        <w:rPr>
          <w:rFonts w:hint="eastAsia"/>
        </w:rPr>
        <w:t>отграниченного</w:t>
      </w:r>
      <w:r>
        <w:t xml:space="preserve"> </w:t>
      </w:r>
      <w:r>
        <w:rPr>
          <w:rFonts w:hint="eastAsia"/>
        </w:rPr>
        <w:t>перитонита</w:t>
      </w:r>
    </w:p>
    <w:p w14:paraId="612D2741" w14:textId="77777777" w:rsidR="003F2006" w:rsidRDefault="003F2006" w:rsidP="003F2006"/>
    <w:p w14:paraId="1C47DB42" w14:textId="77777777" w:rsidR="003F2006" w:rsidRDefault="003F2006" w:rsidP="003F2006">
      <w:r>
        <w:t xml:space="preserve">4.3.2 </w:t>
      </w:r>
      <w:r>
        <w:rPr>
          <w:rFonts w:hint="eastAsia"/>
        </w:rPr>
        <w:t>Отдалённые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перфоративного</w:t>
      </w:r>
      <w:r>
        <w:t xml:space="preserve"> </w:t>
      </w:r>
      <w:r>
        <w:rPr>
          <w:rFonts w:hint="eastAsia"/>
        </w:rPr>
        <w:t>дивертикулита</w:t>
      </w:r>
      <w:r>
        <w:t xml:space="preserve"> </w:t>
      </w:r>
      <w:r>
        <w:rPr>
          <w:rFonts w:hint="eastAsia"/>
        </w:rPr>
        <w:t>и</w:t>
      </w:r>
      <w:r>
        <w:t xml:space="preserve"> </w:t>
      </w:r>
      <w:r>
        <w:rPr>
          <w:rFonts w:hint="eastAsia"/>
        </w:rPr>
        <w:t>распространённого</w:t>
      </w:r>
      <w:r>
        <w:t xml:space="preserve"> </w:t>
      </w:r>
      <w:r>
        <w:rPr>
          <w:rFonts w:hint="eastAsia"/>
        </w:rPr>
        <w:t>гнойного</w:t>
      </w:r>
      <w:r>
        <w:t xml:space="preserve"> </w:t>
      </w:r>
      <w:r>
        <w:rPr>
          <w:rFonts w:hint="eastAsia"/>
        </w:rPr>
        <w:t>перитонита</w:t>
      </w:r>
    </w:p>
    <w:p w14:paraId="0BB32302" w14:textId="77777777" w:rsidR="003F2006" w:rsidRDefault="003F2006" w:rsidP="003F2006"/>
    <w:p w14:paraId="7252C7C2" w14:textId="77777777" w:rsidR="003F2006" w:rsidRDefault="003F2006" w:rsidP="003F2006">
      <w:r>
        <w:t xml:space="preserve">4.3.3 </w:t>
      </w:r>
      <w:r>
        <w:rPr>
          <w:rFonts w:hint="eastAsia"/>
        </w:rPr>
        <w:t>Отдалённые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перфорацией</w:t>
      </w:r>
      <w:r>
        <w:t xml:space="preserve"> </w:t>
      </w:r>
      <w:r>
        <w:rPr>
          <w:rFonts w:hint="eastAsia"/>
        </w:rPr>
        <w:t>дивертикула</w:t>
      </w:r>
      <w:r>
        <w:t xml:space="preserve"> </w:t>
      </w:r>
      <w:r>
        <w:rPr>
          <w:rFonts w:hint="eastAsia"/>
        </w:rPr>
        <w:t>и</w:t>
      </w:r>
      <w:r>
        <w:t xml:space="preserve"> </w:t>
      </w:r>
      <w:r>
        <w:rPr>
          <w:rFonts w:hint="eastAsia"/>
        </w:rPr>
        <w:t>развитием</w:t>
      </w:r>
      <w:r>
        <w:t xml:space="preserve"> </w:t>
      </w:r>
      <w:r>
        <w:rPr>
          <w:rFonts w:hint="eastAsia"/>
        </w:rPr>
        <w:t>калового</w:t>
      </w:r>
      <w:r>
        <w:t xml:space="preserve"> </w:t>
      </w:r>
      <w:r>
        <w:rPr>
          <w:rFonts w:hint="eastAsia"/>
        </w:rPr>
        <w:t>перитонита</w:t>
      </w:r>
    </w:p>
    <w:p w14:paraId="6CC65AFB" w14:textId="77777777" w:rsidR="003F2006" w:rsidRDefault="003F2006" w:rsidP="003F2006"/>
    <w:p w14:paraId="109D329E" w14:textId="77777777" w:rsidR="003F2006" w:rsidRDefault="003F2006" w:rsidP="003F2006">
      <w:r>
        <w:rPr>
          <w:rFonts w:hint="eastAsia"/>
        </w:rPr>
        <w:t>ЗАКЛЮЧЕНИЕ</w:t>
      </w:r>
    </w:p>
    <w:p w14:paraId="79AB8C5F" w14:textId="77777777" w:rsidR="003F2006" w:rsidRDefault="003F2006" w:rsidP="003F2006"/>
    <w:p w14:paraId="45350276" w14:textId="77777777" w:rsidR="003F2006" w:rsidRDefault="003F2006" w:rsidP="003F2006">
      <w:r>
        <w:rPr>
          <w:rFonts w:hint="eastAsia"/>
        </w:rPr>
        <w:t>ВЫВОДЫ</w:t>
      </w:r>
    </w:p>
    <w:p w14:paraId="1DAC3CB7" w14:textId="77777777" w:rsidR="003F2006" w:rsidRDefault="003F2006" w:rsidP="003F2006"/>
    <w:p w14:paraId="73A1F5C5" w14:textId="77777777" w:rsidR="003F2006" w:rsidRDefault="003F2006" w:rsidP="003F2006">
      <w:r>
        <w:rPr>
          <w:rFonts w:hint="eastAsia"/>
        </w:rPr>
        <w:t>СПИСОК</w:t>
      </w:r>
      <w:r>
        <w:t xml:space="preserve"> </w:t>
      </w:r>
      <w:r>
        <w:rPr>
          <w:rFonts w:hint="eastAsia"/>
        </w:rPr>
        <w:t>УСЛОВНЫХ</w:t>
      </w:r>
      <w:r>
        <w:t xml:space="preserve"> </w:t>
      </w:r>
      <w:r>
        <w:rPr>
          <w:rFonts w:hint="eastAsia"/>
        </w:rPr>
        <w:t>СОКРАЩЕНИЙ</w:t>
      </w:r>
    </w:p>
    <w:p w14:paraId="275E76BC" w14:textId="77777777" w:rsidR="003F2006" w:rsidRDefault="003F2006" w:rsidP="003F2006"/>
    <w:p w14:paraId="6DFDE0FD" w14:textId="77777777" w:rsidR="003F2006" w:rsidRDefault="003F2006" w:rsidP="003F2006">
      <w:r>
        <w:rPr>
          <w:rFonts w:hint="eastAsia"/>
        </w:rPr>
        <w:t>СПИСОК</w:t>
      </w:r>
      <w:r>
        <w:t xml:space="preserve"> </w:t>
      </w:r>
      <w:r>
        <w:rPr>
          <w:rFonts w:hint="eastAsia"/>
        </w:rPr>
        <w:t>ЛИТЕРАТУРЫ</w:t>
      </w:r>
    </w:p>
    <w:p w14:paraId="3FAD29D2" w14:textId="77777777" w:rsidR="003F2006" w:rsidRDefault="003F2006" w:rsidP="003F2006"/>
    <w:p w14:paraId="08B5F867" w14:textId="712A23F2" w:rsidR="003F2006" w:rsidRPr="003F2006" w:rsidRDefault="003F2006" w:rsidP="003F2006">
      <w:r>
        <w:rPr>
          <w:rFonts w:hint="eastAsia"/>
        </w:rPr>
        <w:t>ПРИЛОЖЕНИЯ</w:t>
      </w:r>
    </w:p>
    <w:sectPr w:rsidR="003F2006" w:rsidRPr="003F200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177C5" w14:textId="77777777" w:rsidR="00880CF8" w:rsidRPr="008D1934" w:rsidRDefault="00880CF8">
      <w:pPr>
        <w:spacing w:after="0" w:line="240" w:lineRule="auto"/>
      </w:pPr>
      <w:r w:rsidRPr="008D1934">
        <w:separator/>
      </w:r>
    </w:p>
  </w:endnote>
  <w:endnote w:type="continuationSeparator" w:id="0">
    <w:p w14:paraId="5B72E230" w14:textId="77777777" w:rsidR="00880CF8" w:rsidRPr="008D1934" w:rsidRDefault="00880CF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A3B95" w14:textId="77777777" w:rsidR="00880CF8" w:rsidRPr="008D1934" w:rsidRDefault="00880CF8"/>
    <w:p w14:paraId="4EBCA1C3" w14:textId="77777777" w:rsidR="00880CF8" w:rsidRPr="008D1934" w:rsidRDefault="00880CF8"/>
    <w:p w14:paraId="35969F7D" w14:textId="77777777" w:rsidR="00880CF8" w:rsidRPr="008D1934" w:rsidRDefault="00880CF8"/>
    <w:p w14:paraId="6E715C98" w14:textId="77777777" w:rsidR="00880CF8" w:rsidRPr="008D1934" w:rsidRDefault="00880CF8"/>
    <w:p w14:paraId="0DFA196D" w14:textId="77777777" w:rsidR="00880CF8" w:rsidRPr="008D1934" w:rsidRDefault="00880CF8"/>
    <w:p w14:paraId="4EAE14C8" w14:textId="77777777" w:rsidR="00880CF8" w:rsidRPr="008D1934" w:rsidRDefault="00880CF8"/>
    <w:p w14:paraId="0760209D" w14:textId="77777777" w:rsidR="00880CF8" w:rsidRPr="008D1934" w:rsidRDefault="00880CF8">
      <w:pPr>
        <w:rPr>
          <w:sz w:val="2"/>
          <w:szCs w:val="2"/>
        </w:rPr>
      </w:pPr>
      <w:r>
        <w:rPr>
          <w:noProof/>
        </w:rPr>
        <mc:AlternateContent>
          <mc:Choice Requires="wps">
            <w:drawing>
              <wp:anchor distT="0" distB="0" distL="63500" distR="63500" simplePos="0" relativeHeight="251660288" behindDoc="1" locked="0" layoutInCell="1" allowOverlap="1" wp14:anchorId="373BF83E" wp14:editId="12AF39A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09F63F" w14:textId="77777777" w:rsidR="00880CF8" w:rsidRPr="008D1934" w:rsidRDefault="00880C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BF83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9F63F" w14:textId="77777777" w:rsidR="00880CF8" w:rsidRPr="008D1934" w:rsidRDefault="00880C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CFE65A" w14:textId="77777777" w:rsidR="00880CF8" w:rsidRPr="008D1934" w:rsidRDefault="00880CF8"/>
    <w:p w14:paraId="7BC4D0D3" w14:textId="77777777" w:rsidR="00880CF8" w:rsidRPr="008D1934" w:rsidRDefault="00880CF8"/>
    <w:p w14:paraId="488C2F74" w14:textId="77777777" w:rsidR="00880CF8" w:rsidRPr="008D1934" w:rsidRDefault="00880CF8">
      <w:pPr>
        <w:rPr>
          <w:sz w:val="2"/>
          <w:szCs w:val="2"/>
        </w:rPr>
      </w:pPr>
      <w:r>
        <w:rPr>
          <w:noProof/>
        </w:rPr>
        <mc:AlternateContent>
          <mc:Choice Requires="wps">
            <w:drawing>
              <wp:anchor distT="0" distB="0" distL="63500" distR="63500" simplePos="0" relativeHeight="251659264" behindDoc="1" locked="0" layoutInCell="1" allowOverlap="1" wp14:anchorId="6744121C" wp14:editId="3977B6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9A73B3" w14:textId="77777777" w:rsidR="00880CF8" w:rsidRPr="008D1934" w:rsidRDefault="00880C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4121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9A73B3" w14:textId="77777777" w:rsidR="00880CF8" w:rsidRPr="008D1934" w:rsidRDefault="00880C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055845" w14:textId="77777777" w:rsidR="00880CF8" w:rsidRPr="008D1934" w:rsidRDefault="00880CF8"/>
    <w:p w14:paraId="791834D1" w14:textId="77777777" w:rsidR="00880CF8" w:rsidRPr="008D1934" w:rsidRDefault="00880CF8">
      <w:pPr>
        <w:rPr>
          <w:sz w:val="2"/>
          <w:szCs w:val="2"/>
        </w:rPr>
      </w:pPr>
    </w:p>
    <w:p w14:paraId="30AF2964" w14:textId="77777777" w:rsidR="00880CF8" w:rsidRPr="008D1934" w:rsidRDefault="00880CF8"/>
    <w:p w14:paraId="4AD3B7B8" w14:textId="77777777" w:rsidR="00880CF8" w:rsidRPr="008D1934" w:rsidRDefault="00880CF8">
      <w:pPr>
        <w:spacing w:after="0" w:line="240" w:lineRule="auto"/>
      </w:pPr>
    </w:p>
  </w:footnote>
  <w:footnote w:type="continuationSeparator" w:id="0">
    <w:p w14:paraId="662FB856" w14:textId="77777777" w:rsidR="00880CF8" w:rsidRPr="008D1934" w:rsidRDefault="00880CF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C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3</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cp:revision>
  <cp:lastPrinted>2024-05-12T14:21:00Z</cp:lastPrinted>
  <dcterms:created xsi:type="dcterms:W3CDTF">2024-05-12T14:37:00Z</dcterms:created>
  <dcterms:modified xsi:type="dcterms:W3CDTF">2024-05-15T17:03:00Z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