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D975AB" w:rsidRDefault="00D975AB" w:rsidP="00D975AB">
      <w:r w:rsidRPr="00F62884">
        <w:rPr>
          <w:rFonts w:ascii="Times New Roman" w:eastAsia="Times New Roman" w:hAnsi="Times New Roman" w:cs="Times New Roman"/>
          <w:b/>
          <w:sz w:val="24"/>
          <w:szCs w:val="24"/>
          <w:lang w:eastAsia="ru-RU"/>
        </w:rPr>
        <w:t>Салімов Руслан Радікович</w:t>
      </w:r>
      <w:r w:rsidRPr="00F62884">
        <w:rPr>
          <w:rFonts w:ascii="Times New Roman" w:eastAsia="Times New Roman" w:hAnsi="Times New Roman" w:cs="Times New Roman"/>
          <w:sz w:val="24"/>
          <w:szCs w:val="24"/>
          <w:lang w:eastAsia="ru-RU"/>
        </w:rPr>
        <w:t xml:space="preserve">, старший науковий співробітник відділу комплексного аналізу і теорії потенціалу, Інститут математики НАН України. Назва дисертації:  «Метод неконформного модуля у теорії відображень зі скінченним спотворенням». </w:t>
      </w:r>
      <w:r w:rsidRPr="00F62884">
        <w:rPr>
          <w:rFonts w:ascii="Times New Roman" w:eastAsia="Times New Roman" w:hAnsi="Times New Roman" w:cs="Times New Roman"/>
          <w:bCs/>
          <w:iCs/>
          <w:sz w:val="24"/>
          <w:szCs w:val="24"/>
          <w:lang w:eastAsia="ru-RU"/>
        </w:rPr>
        <w:t>Шифр та назва спеціальності</w:t>
      </w:r>
      <w:r w:rsidRPr="00F62884">
        <w:rPr>
          <w:rFonts w:ascii="Times New Roman" w:eastAsia="Times New Roman" w:hAnsi="Times New Roman" w:cs="Times New Roman"/>
          <w:sz w:val="24"/>
          <w:szCs w:val="24"/>
          <w:lang w:eastAsia="ru-RU"/>
        </w:rPr>
        <w:t xml:space="preserve"> – 01.01.01 – математичний аналіз. Спецрада Д 26.206.01 Інституту математики</w:t>
      </w:r>
    </w:p>
    <w:sectPr w:rsidR="0064656E" w:rsidRPr="00D975A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5C3" w:rsidRDefault="005E75C3">
      <w:pPr>
        <w:spacing w:after="0" w:line="240" w:lineRule="auto"/>
      </w:pPr>
      <w:r>
        <w:separator/>
      </w:r>
    </w:p>
  </w:endnote>
  <w:endnote w:type="continuationSeparator" w:id="0">
    <w:p w:rsidR="005E75C3" w:rsidRDefault="005E75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Pr>
      <w:rPr>
        <w:sz w:val="2"/>
        <w:szCs w:val="2"/>
      </w:rPr>
    </w:pPr>
    <w:r w:rsidRPr="00D2705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E75C3" w:rsidRDefault="005E75C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Pr>
      <w:rPr>
        <w:sz w:val="2"/>
        <w:szCs w:val="2"/>
      </w:rPr>
    </w:pPr>
    <w:r w:rsidRPr="00D2705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E75C3" w:rsidRDefault="005E75C3">
                <w:pPr>
                  <w:spacing w:line="240" w:lineRule="auto"/>
                </w:pPr>
                <w:fldSimple w:instr=" PAGE \* MERGEFORMAT ">
                  <w:r w:rsidR="00D975AB" w:rsidRPr="00D975A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5C3" w:rsidRDefault="005E75C3"/>
    <w:p w:rsidR="005E75C3" w:rsidRDefault="005E75C3"/>
    <w:p w:rsidR="005E75C3" w:rsidRDefault="005E75C3"/>
    <w:p w:rsidR="005E75C3" w:rsidRDefault="005E75C3"/>
    <w:p w:rsidR="005E75C3" w:rsidRDefault="005E75C3"/>
    <w:p w:rsidR="005E75C3" w:rsidRDefault="005E75C3"/>
    <w:p w:rsidR="005E75C3" w:rsidRDefault="005E75C3">
      <w:pPr>
        <w:rPr>
          <w:sz w:val="2"/>
          <w:szCs w:val="2"/>
        </w:rPr>
      </w:pPr>
      <w:r w:rsidRPr="00D2705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E75C3" w:rsidRDefault="005E75C3">
                  <w:pPr>
                    <w:spacing w:line="240" w:lineRule="auto"/>
                  </w:pPr>
                  <w:fldSimple w:instr=" PAGE \* MERGEFORMAT ">
                    <w:r w:rsidRPr="003A1290">
                      <w:rPr>
                        <w:rStyle w:val="afffff9"/>
                        <w:b w:val="0"/>
                        <w:bCs w:val="0"/>
                        <w:noProof/>
                      </w:rPr>
                      <w:t>1</w:t>
                    </w:r>
                  </w:fldSimple>
                </w:p>
              </w:txbxContent>
            </v:textbox>
            <w10:wrap anchorx="page" anchory="page"/>
          </v:shape>
        </w:pict>
      </w:r>
    </w:p>
    <w:p w:rsidR="005E75C3" w:rsidRDefault="005E75C3"/>
    <w:p w:rsidR="005E75C3" w:rsidRDefault="005E75C3"/>
    <w:p w:rsidR="005E75C3" w:rsidRDefault="005E75C3">
      <w:pPr>
        <w:rPr>
          <w:sz w:val="2"/>
          <w:szCs w:val="2"/>
        </w:rPr>
      </w:pPr>
      <w:r w:rsidRPr="00D2705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E75C3" w:rsidRDefault="005E75C3"/>
              </w:txbxContent>
            </v:textbox>
            <w10:wrap anchorx="page" anchory="page"/>
          </v:shape>
        </w:pict>
      </w:r>
    </w:p>
    <w:p w:rsidR="005E75C3" w:rsidRDefault="005E75C3"/>
    <w:p w:rsidR="005E75C3" w:rsidRDefault="005E75C3">
      <w:pPr>
        <w:rPr>
          <w:sz w:val="2"/>
          <w:szCs w:val="2"/>
        </w:rPr>
      </w:pPr>
    </w:p>
    <w:p w:rsidR="005E75C3" w:rsidRDefault="005E75C3"/>
    <w:p w:rsidR="005E75C3" w:rsidRDefault="005E75C3">
      <w:pPr>
        <w:spacing w:after="0" w:line="240" w:lineRule="auto"/>
      </w:pPr>
    </w:p>
  </w:footnote>
  <w:footnote w:type="continuationSeparator" w:id="0">
    <w:p w:rsidR="005E75C3" w:rsidRDefault="005E75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 w:rsidR="005E75C3" w:rsidRDefault="005E75C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Pr="005856C0" w:rsidRDefault="005E75C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71"/>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624744-7390-4DE2-80CD-8469B8B01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3097</TotalTime>
  <Pages>1</Pages>
  <Words>50</Words>
  <Characters>290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326</cp:revision>
  <cp:lastPrinted>2009-02-06T05:36:00Z</cp:lastPrinted>
  <dcterms:created xsi:type="dcterms:W3CDTF">2021-04-12T15:35:00Z</dcterms:created>
  <dcterms:modified xsi:type="dcterms:W3CDTF">2021-04-28T18:07:00Z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