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CE7822" w:rsidRDefault="00CE7822" w:rsidP="00CE7822">
      <w:r w:rsidRPr="00A15771">
        <w:rPr>
          <w:rFonts w:ascii="Times New Roman" w:eastAsia="Calibri" w:hAnsi="Times New Roman" w:cs="Times New Roman"/>
          <w:b/>
          <w:sz w:val="24"/>
          <w:szCs w:val="24"/>
        </w:rPr>
        <w:t>Жадько Олена Анатоліївна</w:t>
      </w:r>
      <w:r w:rsidRPr="00A15771">
        <w:rPr>
          <w:rFonts w:ascii="Times New Roman" w:eastAsia="Calibri" w:hAnsi="Times New Roman" w:cs="Times New Roman"/>
          <w:sz w:val="24"/>
          <w:szCs w:val="24"/>
        </w:rPr>
        <w:t>, міський голова м. Марганець Дніпропетровської області. Назва дисертації: «Організація взаємодії закладу загальної середньої освіти та органів місцевого самоврядування в освітньому процесі регіону». Шифр та назва спеціальності – 13.00.01 – загальна педагогіка та історія педагогіки. Спецрада Д 64.053.04 Харківського національного педагогічного університету імені Г. С. Сковороди</w:t>
      </w:r>
    </w:p>
    <w:sectPr w:rsidR="00395E2F" w:rsidRPr="00CE782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CE7822" w:rsidRPr="00CE78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57A3-8B0F-46DE-AECD-0BB6042C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49</Words>
  <Characters>356</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2020-09-01T14:47:00Z</dcterms:created>
  <dcterms:modified xsi:type="dcterms:W3CDTF">2020-09-04T08:39:00Z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