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DBB0" w14:textId="77777777" w:rsidR="00D52BED" w:rsidRDefault="00D52BED" w:rsidP="00D52BED">
      <w:pPr>
        <w:pStyle w:val="afffffffffffffffffffffffffff5"/>
        <w:rPr>
          <w:rFonts w:ascii="Verdana" w:hAnsi="Verdana"/>
          <w:color w:val="000000"/>
          <w:sz w:val="21"/>
          <w:szCs w:val="21"/>
        </w:rPr>
      </w:pPr>
      <w:r>
        <w:rPr>
          <w:rFonts w:ascii="Helvetica" w:hAnsi="Helvetica" w:cs="Helvetica"/>
          <w:b/>
          <w:bCs w:val="0"/>
          <w:color w:val="222222"/>
          <w:sz w:val="21"/>
          <w:szCs w:val="21"/>
        </w:rPr>
        <w:t>Дьякова, Людмила Владимировна.</w:t>
      </w:r>
    </w:p>
    <w:p w14:paraId="0207FE48" w14:textId="77777777" w:rsidR="00D52BED" w:rsidRDefault="00D52BED" w:rsidP="00D52BE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Гуманистическое движение в Аргентине и </w:t>
      </w:r>
      <w:proofErr w:type="gramStart"/>
      <w:r>
        <w:rPr>
          <w:rFonts w:ascii="Helvetica" w:hAnsi="Helvetica" w:cs="Helvetica"/>
          <w:caps/>
          <w:color w:val="222222"/>
          <w:sz w:val="21"/>
          <w:szCs w:val="21"/>
        </w:rPr>
        <w:t>Чили :</w:t>
      </w:r>
      <w:proofErr w:type="gramEnd"/>
      <w:r>
        <w:rPr>
          <w:rFonts w:ascii="Helvetica" w:hAnsi="Helvetica" w:cs="Helvetica"/>
          <w:caps/>
          <w:color w:val="222222"/>
          <w:sz w:val="21"/>
          <w:szCs w:val="21"/>
        </w:rPr>
        <w:t xml:space="preserve"> Мировоззрение и практика,60 - 90-е гг. : диссертация ... кандидата политических наук : 23.00.02. - Москва, 1995. - 166 с.</w:t>
      </w:r>
    </w:p>
    <w:p w14:paraId="07B2AFB4" w14:textId="77777777" w:rsidR="00D52BED" w:rsidRDefault="00D52BED" w:rsidP="00D52BE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Дьякова, Людмила Владимировна</w:t>
      </w:r>
    </w:p>
    <w:p w14:paraId="6D0B51ED" w14:textId="77777777" w:rsidR="00D52BED" w:rsidRDefault="00D52BED" w:rsidP="00D5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Новые социальные движения в мире и Латинской Америке. Возникновение гуманистического движения.</w:t>
      </w:r>
    </w:p>
    <w:p w14:paraId="6652D125" w14:textId="77777777" w:rsidR="00D52BED" w:rsidRDefault="00D52BED" w:rsidP="00D5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Мировоззрение </w:t>
      </w:r>
      <w:proofErr w:type="spellStart"/>
      <w:r>
        <w:rPr>
          <w:rFonts w:ascii="Arial" w:hAnsi="Arial" w:cs="Arial"/>
          <w:color w:val="333333"/>
          <w:sz w:val="21"/>
          <w:szCs w:val="21"/>
        </w:rPr>
        <w:t>Сило</w:t>
      </w:r>
      <w:proofErr w:type="spellEnd"/>
      <w:r>
        <w:rPr>
          <w:rFonts w:ascii="Arial" w:hAnsi="Arial" w:cs="Arial"/>
          <w:color w:val="333333"/>
          <w:sz w:val="21"/>
          <w:szCs w:val="21"/>
        </w:rPr>
        <w:t>.</w:t>
      </w:r>
    </w:p>
    <w:p w14:paraId="122E6444" w14:textId="77777777" w:rsidR="00D52BED" w:rsidRDefault="00D52BED" w:rsidP="00D5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Характер, особенности, структура и социальная база гуманистического движения</w:t>
      </w:r>
    </w:p>
    <w:p w14:paraId="18C946CB" w14:textId="77777777" w:rsidR="00D52BED" w:rsidRDefault="00D52BED" w:rsidP="00D5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Д. ГУМАНИСТИЧЕСКИЕ ПАРТИИ: ТЕОРЕТИЧЕСКИЕ НШЩШЗЫ И ПРАКТИЧЕСКАЯ ДЕЯТЕЛЬНОСТЬ</w:t>
      </w:r>
    </w:p>
    <w:p w14:paraId="7CAD9529" w14:textId="77777777" w:rsidR="00D52BED" w:rsidRDefault="00D52BED" w:rsidP="00D5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Программные установки гуманистических партий</w:t>
      </w:r>
    </w:p>
    <w:p w14:paraId="2A4047AC" w14:textId="77777777" w:rsidR="00D52BED" w:rsidRDefault="00D52BED" w:rsidP="00D5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Практическая деятельность гуманистических партий и гуманистического движения /на примере Чили и Аргентины/.</w:t>
      </w:r>
    </w:p>
    <w:p w14:paraId="7F0A5C09" w14:textId="77777777" w:rsidR="00D52BED" w:rsidRDefault="00D52BED" w:rsidP="00D5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Международная деятельность гуманистических партий. Гуманистические кружки в России.</w:t>
      </w:r>
    </w:p>
    <w:p w14:paraId="7823CDB0" w14:textId="25813C68" w:rsidR="00F37380" w:rsidRPr="00D52BED" w:rsidRDefault="00F37380" w:rsidP="00D52BED"/>
    <w:sectPr w:rsidR="00F37380" w:rsidRPr="00D52BE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F6E1D" w14:textId="77777777" w:rsidR="0076166C" w:rsidRDefault="0076166C">
      <w:pPr>
        <w:spacing w:after="0" w:line="240" w:lineRule="auto"/>
      </w:pPr>
      <w:r>
        <w:separator/>
      </w:r>
    </w:p>
  </w:endnote>
  <w:endnote w:type="continuationSeparator" w:id="0">
    <w:p w14:paraId="58F7D56F" w14:textId="77777777" w:rsidR="0076166C" w:rsidRDefault="0076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A7362" w14:textId="77777777" w:rsidR="0076166C" w:rsidRDefault="0076166C"/>
    <w:p w14:paraId="0A1952D8" w14:textId="77777777" w:rsidR="0076166C" w:rsidRDefault="0076166C"/>
    <w:p w14:paraId="088BCC97" w14:textId="77777777" w:rsidR="0076166C" w:rsidRDefault="0076166C"/>
    <w:p w14:paraId="76345F18" w14:textId="77777777" w:rsidR="0076166C" w:rsidRDefault="0076166C"/>
    <w:p w14:paraId="52311C4B" w14:textId="77777777" w:rsidR="0076166C" w:rsidRDefault="0076166C"/>
    <w:p w14:paraId="41175DC3" w14:textId="77777777" w:rsidR="0076166C" w:rsidRDefault="0076166C"/>
    <w:p w14:paraId="3874C6A0" w14:textId="77777777" w:rsidR="0076166C" w:rsidRDefault="007616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697FAA" wp14:editId="365377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1DFCB" w14:textId="77777777" w:rsidR="0076166C" w:rsidRDefault="007616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697F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A1DFCB" w14:textId="77777777" w:rsidR="0076166C" w:rsidRDefault="007616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F4B838" w14:textId="77777777" w:rsidR="0076166C" w:rsidRDefault="0076166C"/>
    <w:p w14:paraId="314C4337" w14:textId="77777777" w:rsidR="0076166C" w:rsidRDefault="0076166C"/>
    <w:p w14:paraId="55BB6D05" w14:textId="77777777" w:rsidR="0076166C" w:rsidRDefault="007616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0ADC7B" wp14:editId="2AB91B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70DB8" w14:textId="77777777" w:rsidR="0076166C" w:rsidRDefault="0076166C"/>
                          <w:p w14:paraId="4B8620D0" w14:textId="77777777" w:rsidR="0076166C" w:rsidRDefault="007616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0ADC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670DB8" w14:textId="77777777" w:rsidR="0076166C" w:rsidRDefault="0076166C"/>
                    <w:p w14:paraId="4B8620D0" w14:textId="77777777" w:rsidR="0076166C" w:rsidRDefault="007616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524311" w14:textId="77777777" w:rsidR="0076166C" w:rsidRDefault="0076166C"/>
    <w:p w14:paraId="78E3AC61" w14:textId="77777777" w:rsidR="0076166C" w:rsidRDefault="0076166C">
      <w:pPr>
        <w:rPr>
          <w:sz w:val="2"/>
          <w:szCs w:val="2"/>
        </w:rPr>
      </w:pPr>
    </w:p>
    <w:p w14:paraId="5158F0D6" w14:textId="77777777" w:rsidR="0076166C" w:rsidRDefault="0076166C"/>
    <w:p w14:paraId="5C1C1549" w14:textId="77777777" w:rsidR="0076166C" w:rsidRDefault="0076166C">
      <w:pPr>
        <w:spacing w:after="0" w:line="240" w:lineRule="auto"/>
      </w:pPr>
    </w:p>
  </w:footnote>
  <w:footnote w:type="continuationSeparator" w:id="0">
    <w:p w14:paraId="2E94BCD3" w14:textId="77777777" w:rsidR="0076166C" w:rsidRDefault="00761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66C"/>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80083</TotalTime>
  <Pages>1</Pages>
  <Words>122</Words>
  <Characters>698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2615</cp:revision>
  <cp:lastPrinted>2009-02-06T05:36:00Z</cp:lastPrinted>
  <dcterms:created xsi:type="dcterms:W3CDTF">2024-01-07T13:43:00Z</dcterms:created>
  <dcterms:modified xsi:type="dcterms:W3CDTF">2025-04-23T15:35:00Z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