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C3170" w14:textId="3A2B7C8F" w:rsidR="0077791B" w:rsidRDefault="00D73121" w:rsidP="00D73121">
      <w:r w:rsidRPr="00D73121">
        <w:rPr>
          <w:rFonts w:hint="eastAsia"/>
        </w:rPr>
        <w:t>Ближайшие</w:t>
      </w:r>
      <w:r w:rsidRPr="00D73121">
        <w:t xml:space="preserve"> </w:t>
      </w:r>
      <w:r w:rsidRPr="00D73121">
        <w:rPr>
          <w:rFonts w:hint="eastAsia"/>
        </w:rPr>
        <w:t>и</w:t>
      </w:r>
      <w:r w:rsidRPr="00D73121">
        <w:t xml:space="preserve"> </w:t>
      </w:r>
      <w:r w:rsidRPr="00D73121">
        <w:rPr>
          <w:rFonts w:hint="eastAsia"/>
        </w:rPr>
        <w:t>отдаленные</w:t>
      </w:r>
      <w:r w:rsidRPr="00D73121">
        <w:t xml:space="preserve"> </w:t>
      </w:r>
      <w:r w:rsidRPr="00D73121">
        <w:rPr>
          <w:rFonts w:hint="eastAsia"/>
        </w:rPr>
        <w:t>результаты</w:t>
      </w:r>
      <w:r w:rsidRPr="00D73121">
        <w:t xml:space="preserve"> </w:t>
      </w:r>
      <w:r w:rsidRPr="00D73121">
        <w:rPr>
          <w:rFonts w:hint="eastAsia"/>
        </w:rPr>
        <w:t>радиочастотной</w:t>
      </w:r>
      <w:r w:rsidRPr="00D73121">
        <w:t xml:space="preserve"> </w:t>
      </w:r>
      <w:r w:rsidRPr="00D73121">
        <w:rPr>
          <w:rFonts w:hint="eastAsia"/>
        </w:rPr>
        <w:t>модификации</w:t>
      </w:r>
      <w:r w:rsidRPr="00D73121">
        <w:t xml:space="preserve"> </w:t>
      </w:r>
      <w:r w:rsidRPr="00D73121">
        <w:rPr>
          <w:rFonts w:hint="eastAsia"/>
        </w:rPr>
        <w:t>операции</w:t>
      </w:r>
      <w:r w:rsidRPr="00D73121">
        <w:t xml:space="preserve"> "</w:t>
      </w:r>
      <w:r w:rsidRPr="00D73121">
        <w:rPr>
          <w:rFonts w:hint="eastAsia"/>
        </w:rPr>
        <w:t>Лабиринт</w:t>
      </w:r>
      <w:r w:rsidRPr="00D73121">
        <w:t xml:space="preserve">" </w:t>
      </w:r>
      <w:r w:rsidRPr="00D73121">
        <w:rPr>
          <w:rFonts w:hint="eastAsia"/>
        </w:rPr>
        <w:t>у</w:t>
      </w:r>
      <w:r w:rsidRPr="00D73121">
        <w:t xml:space="preserve"> </w:t>
      </w:r>
      <w:r w:rsidRPr="00D73121">
        <w:rPr>
          <w:rFonts w:hint="eastAsia"/>
        </w:rPr>
        <w:t>пациентов</w:t>
      </w:r>
      <w:r w:rsidRPr="00D73121">
        <w:t xml:space="preserve"> </w:t>
      </w:r>
      <w:r w:rsidRPr="00D73121">
        <w:rPr>
          <w:rFonts w:hint="eastAsia"/>
        </w:rPr>
        <w:t>с</w:t>
      </w:r>
      <w:r w:rsidRPr="00D73121">
        <w:t xml:space="preserve"> </w:t>
      </w:r>
      <w:r w:rsidRPr="00D73121">
        <w:rPr>
          <w:rFonts w:hint="eastAsia"/>
        </w:rPr>
        <w:t>длительно</w:t>
      </w:r>
      <w:r w:rsidRPr="00D73121">
        <w:t xml:space="preserve"> </w:t>
      </w:r>
      <w:r w:rsidRPr="00D73121">
        <w:rPr>
          <w:rFonts w:hint="eastAsia"/>
        </w:rPr>
        <w:t>персистирующей</w:t>
      </w:r>
      <w:r w:rsidRPr="00D73121">
        <w:t xml:space="preserve"> </w:t>
      </w:r>
      <w:r w:rsidRPr="00D73121">
        <w:rPr>
          <w:rFonts w:hint="eastAsia"/>
        </w:rPr>
        <w:t>формой</w:t>
      </w:r>
      <w:r w:rsidRPr="00D73121">
        <w:t xml:space="preserve"> </w:t>
      </w:r>
      <w:r w:rsidRPr="00D73121">
        <w:rPr>
          <w:rFonts w:hint="eastAsia"/>
        </w:rPr>
        <w:t>фибрилляции</w:t>
      </w:r>
      <w:r w:rsidRPr="00D73121">
        <w:t xml:space="preserve"> </w:t>
      </w:r>
      <w:r w:rsidRPr="00D73121">
        <w:rPr>
          <w:rFonts w:hint="eastAsia"/>
        </w:rPr>
        <w:t>предсердий</w:t>
      </w:r>
      <w:r>
        <w:t xml:space="preserve"> </w:t>
      </w:r>
      <w:r w:rsidRPr="00D73121">
        <w:rPr>
          <w:rFonts w:hint="eastAsia"/>
        </w:rPr>
        <w:t>Такаландзе</w:t>
      </w:r>
      <w:r w:rsidRPr="00D73121">
        <w:t xml:space="preserve"> </w:t>
      </w:r>
      <w:r w:rsidRPr="00D73121">
        <w:rPr>
          <w:rFonts w:hint="eastAsia"/>
        </w:rPr>
        <w:t>Ренари</w:t>
      </w:r>
      <w:r w:rsidRPr="00D73121">
        <w:t xml:space="preserve"> </w:t>
      </w:r>
      <w:r w:rsidRPr="00D73121">
        <w:rPr>
          <w:rFonts w:hint="eastAsia"/>
        </w:rPr>
        <w:t>Геннадьевич</w:t>
      </w:r>
    </w:p>
    <w:p w14:paraId="20F2257B" w14:textId="77777777" w:rsidR="00D73121" w:rsidRDefault="00D73121" w:rsidP="00D73121">
      <w:r>
        <w:rPr>
          <w:rFonts w:hint="eastAsia"/>
        </w:rPr>
        <w:t>ОГЛАВЛЕНИЕ</w:t>
      </w:r>
      <w:r>
        <w:t xml:space="preserve"> </w:t>
      </w:r>
      <w:r>
        <w:rPr>
          <w:rFonts w:hint="eastAsia"/>
        </w:rPr>
        <w:t>ДИССЕРТАЦИИ</w:t>
      </w:r>
    </w:p>
    <w:p w14:paraId="0494B122" w14:textId="77777777" w:rsidR="00D73121" w:rsidRDefault="00D73121" w:rsidP="00D73121">
      <w:r>
        <w:rPr>
          <w:rFonts w:hint="eastAsia"/>
        </w:rPr>
        <w:t>кандидат</w:t>
      </w:r>
      <w:r>
        <w:t xml:space="preserve"> </w:t>
      </w:r>
      <w:r>
        <w:rPr>
          <w:rFonts w:hint="eastAsia"/>
        </w:rPr>
        <w:t>наук</w:t>
      </w:r>
      <w:r>
        <w:t xml:space="preserve"> </w:t>
      </w:r>
      <w:r>
        <w:rPr>
          <w:rFonts w:hint="eastAsia"/>
        </w:rPr>
        <w:t>Такаландзе</w:t>
      </w:r>
      <w:r>
        <w:t xml:space="preserve"> </w:t>
      </w:r>
      <w:r>
        <w:rPr>
          <w:rFonts w:hint="eastAsia"/>
        </w:rPr>
        <w:t>Ренари</w:t>
      </w:r>
      <w:r>
        <w:t xml:space="preserve"> </w:t>
      </w:r>
      <w:r>
        <w:rPr>
          <w:rFonts w:hint="eastAsia"/>
        </w:rPr>
        <w:t>Геннадьевич</w:t>
      </w:r>
    </w:p>
    <w:p w14:paraId="575C29D6" w14:textId="77777777" w:rsidR="00D73121" w:rsidRDefault="00D73121" w:rsidP="00D73121">
      <w:r>
        <w:rPr>
          <w:rFonts w:hint="eastAsia"/>
        </w:rPr>
        <w:t>ОГЛАВЛЕНИЕ</w:t>
      </w:r>
    </w:p>
    <w:p w14:paraId="05BDD156" w14:textId="77777777" w:rsidR="00D73121" w:rsidRDefault="00D73121" w:rsidP="00D73121"/>
    <w:p w14:paraId="5E147482" w14:textId="77777777" w:rsidR="00D73121" w:rsidRDefault="00D73121" w:rsidP="00D73121">
      <w:r>
        <w:rPr>
          <w:rFonts w:hint="eastAsia"/>
        </w:rPr>
        <w:t>СПИСОК</w:t>
      </w:r>
      <w:r>
        <w:t xml:space="preserve"> </w:t>
      </w:r>
      <w:r>
        <w:rPr>
          <w:rFonts w:hint="eastAsia"/>
        </w:rPr>
        <w:t>СОКРАЩЕНИЙ</w:t>
      </w:r>
      <w:r>
        <w:t xml:space="preserve">, </w:t>
      </w:r>
      <w:r>
        <w:rPr>
          <w:rFonts w:hint="eastAsia"/>
        </w:rPr>
        <w:t>ПРИНЯТЫХ</w:t>
      </w:r>
      <w:r>
        <w:t xml:space="preserve"> </w:t>
      </w:r>
      <w:r>
        <w:rPr>
          <w:rFonts w:hint="eastAsia"/>
        </w:rPr>
        <w:t>В</w:t>
      </w:r>
      <w:r>
        <w:t xml:space="preserve"> </w:t>
      </w:r>
      <w:r>
        <w:rPr>
          <w:rFonts w:hint="eastAsia"/>
        </w:rPr>
        <w:t>ДИССЕРТАЦИИ</w:t>
      </w:r>
    </w:p>
    <w:p w14:paraId="51C675C5" w14:textId="77777777" w:rsidR="00D73121" w:rsidRDefault="00D73121" w:rsidP="00D73121"/>
    <w:p w14:paraId="45A0D88A" w14:textId="77777777" w:rsidR="00D73121" w:rsidRDefault="00D73121" w:rsidP="00D73121">
      <w:r>
        <w:rPr>
          <w:rFonts w:hint="eastAsia"/>
        </w:rPr>
        <w:t>ВЕДЕНИЕ</w:t>
      </w:r>
    </w:p>
    <w:p w14:paraId="469FF508" w14:textId="77777777" w:rsidR="00D73121" w:rsidRDefault="00D73121" w:rsidP="00D73121"/>
    <w:p w14:paraId="01881804" w14:textId="77777777" w:rsidR="00D73121" w:rsidRDefault="00D73121" w:rsidP="00D73121">
      <w:r>
        <w:rPr>
          <w:rFonts w:hint="eastAsia"/>
        </w:rPr>
        <w:t>ГЛАВА</w:t>
      </w:r>
      <w:r>
        <w:t xml:space="preserve"> 1.</w:t>
      </w:r>
      <w:r>
        <w:rPr>
          <w:rFonts w:hint="eastAsia"/>
        </w:rPr>
        <w:t>ОБЗОР</w:t>
      </w:r>
      <w:r>
        <w:t xml:space="preserve"> </w:t>
      </w:r>
      <w:r>
        <w:rPr>
          <w:rFonts w:hint="eastAsia"/>
        </w:rPr>
        <w:t>ЛИТЕРАТУРЫ</w:t>
      </w:r>
      <w:r>
        <w:t>.</w:t>
      </w:r>
    </w:p>
    <w:p w14:paraId="5D0DF857" w14:textId="77777777" w:rsidR="00D73121" w:rsidRDefault="00D73121" w:rsidP="00D73121"/>
    <w:p w14:paraId="7BFD05DB" w14:textId="77777777" w:rsidR="00D73121" w:rsidRDefault="00D73121" w:rsidP="00D73121">
      <w:r>
        <w:t xml:space="preserve">1.1. </w:t>
      </w:r>
      <w:r>
        <w:rPr>
          <w:rFonts w:hint="eastAsia"/>
        </w:rPr>
        <w:t>Фибрилляция</w:t>
      </w:r>
      <w:r>
        <w:t xml:space="preserve"> </w:t>
      </w:r>
      <w:r>
        <w:rPr>
          <w:rFonts w:hint="eastAsia"/>
        </w:rPr>
        <w:t>предсердий</w:t>
      </w:r>
      <w:r>
        <w:t xml:space="preserve">. </w:t>
      </w:r>
      <w:r>
        <w:rPr>
          <w:rFonts w:hint="eastAsia"/>
        </w:rPr>
        <w:t>История</w:t>
      </w:r>
      <w:r>
        <w:t xml:space="preserve"> </w:t>
      </w:r>
      <w:r>
        <w:rPr>
          <w:rFonts w:hint="eastAsia"/>
        </w:rPr>
        <w:t>возникновения</w:t>
      </w:r>
      <w:r>
        <w:t xml:space="preserve">, </w:t>
      </w:r>
      <w:r>
        <w:rPr>
          <w:rFonts w:hint="eastAsia"/>
        </w:rPr>
        <w:t>определение</w:t>
      </w:r>
      <w:r>
        <w:t xml:space="preserve">, </w:t>
      </w:r>
      <w:r>
        <w:rPr>
          <w:rFonts w:hint="eastAsia"/>
        </w:rPr>
        <w:t>терминология</w:t>
      </w:r>
    </w:p>
    <w:p w14:paraId="34D6AF93" w14:textId="77777777" w:rsidR="00D73121" w:rsidRDefault="00D73121" w:rsidP="00D73121"/>
    <w:p w14:paraId="2B1A6E8C" w14:textId="77777777" w:rsidR="00D73121" w:rsidRDefault="00D73121" w:rsidP="00D73121">
      <w:r>
        <w:t xml:space="preserve">1.2. </w:t>
      </w:r>
      <w:r>
        <w:rPr>
          <w:rFonts w:hint="eastAsia"/>
        </w:rPr>
        <w:t>Современная</w:t>
      </w:r>
      <w:r>
        <w:t xml:space="preserve"> </w:t>
      </w:r>
      <w:r>
        <w:rPr>
          <w:rFonts w:hint="eastAsia"/>
        </w:rPr>
        <w:t>классификация</w:t>
      </w:r>
      <w:r>
        <w:t xml:space="preserve"> </w:t>
      </w:r>
      <w:r>
        <w:rPr>
          <w:rFonts w:hint="eastAsia"/>
        </w:rPr>
        <w:t>фибрилляции</w:t>
      </w:r>
      <w:r>
        <w:t xml:space="preserve"> </w:t>
      </w:r>
      <w:r>
        <w:rPr>
          <w:rFonts w:hint="eastAsia"/>
        </w:rPr>
        <w:t>предсердий</w:t>
      </w:r>
    </w:p>
    <w:p w14:paraId="300FCA06" w14:textId="77777777" w:rsidR="00D73121" w:rsidRDefault="00D73121" w:rsidP="00D73121"/>
    <w:p w14:paraId="68C627DC" w14:textId="77777777" w:rsidR="00D73121" w:rsidRDefault="00D73121" w:rsidP="00D73121">
      <w:r>
        <w:t xml:space="preserve">1.3. </w:t>
      </w:r>
      <w:r>
        <w:rPr>
          <w:rFonts w:hint="eastAsia"/>
        </w:rPr>
        <w:t>Эпидемиология</w:t>
      </w:r>
      <w:r>
        <w:t xml:space="preserve"> </w:t>
      </w:r>
      <w:r>
        <w:rPr>
          <w:rFonts w:hint="eastAsia"/>
        </w:rPr>
        <w:t>и</w:t>
      </w:r>
      <w:r>
        <w:t xml:space="preserve"> </w:t>
      </w:r>
      <w:r>
        <w:rPr>
          <w:rFonts w:hint="eastAsia"/>
        </w:rPr>
        <w:t>этиология</w:t>
      </w:r>
      <w:r>
        <w:t xml:space="preserve"> </w:t>
      </w:r>
      <w:r>
        <w:rPr>
          <w:rFonts w:hint="eastAsia"/>
        </w:rPr>
        <w:t>фибрилляции</w:t>
      </w:r>
      <w:r>
        <w:t xml:space="preserve"> </w:t>
      </w:r>
      <w:r>
        <w:rPr>
          <w:rFonts w:hint="eastAsia"/>
        </w:rPr>
        <w:t>предсердий</w:t>
      </w:r>
    </w:p>
    <w:p w14:paraId="14F42167" w14:textId="77777777" w:rsidR="00D73121" w:rsidRDefault="00D73121" w:rsidP="00D73121"/>
    <w:p w14:paraId="74B23745" w14:textId="77777777" w:rsidR="00D73121" w:rsidRDefault="00D73121" w:rsidP="00D73121">
      <w:r>
        <w:t xml:space="preserve">1.4. </w:t>
      </w:r>
      <w:r>
        <w:rPr>
          <w:rFonts w:hint="eastAsia"/>
        </w:rPr>
        <w:t>Патофизиология</w:t>
      </w:r>
      <w:r>
        <w:t xml:space="preserve"> </w:t>
      </w:r>
      <w:r>
        <w:rPr>
          <w:rFonts w:hint="eastAsia"/>
        </w:rPr>
        <w:t>развития</w:t>
      </w:r>
      <w:r>
        <w:t xml:space="preserve"> </w:t>
      </w:r>
      <w:r>
        <w:rPr>
          <w:rFonts w:hint="eastAsia"/>
        </w:rPr>
        <w:t>фибрилляции</w:t>
      </w:r>
      <w:r>
        <w:t xml:space="preserve"> </w:t>
      </w:r>
      <w:r>
        <w:rPr>
          <w:rFonts w:hint="eastAsia"/>
        </w:rPr>
        <w:t>предсердий</w:t>
      </w:r>
    </w:p>
    <w:p w14:paraId="73FF3D83" w14:textId="77777777" w:rsidR="00D73121" w:rsidRDefault="00D73121" w:rsidP="00D73121"/>
    <w:p w14:paraId="21E7B6B7" w14:textId="77777777" w:rsidR="00D73121" w:rsidRDefault="00D73121" w:rsidP="00D73121">
      <w:r>
        <w:t xml:space="preserve">1.5. </w:t>
      </w:r>
      <w:r>
        <w:rPr>
          <w:rFonts w:hint="eastAsia"/>
        </w:rPr>
        <w:t>Особенности</w:t>
      </w:r>
      <w:r>
        <w:t xml:space="preserve"> </w:t>
      </w:r>
      <w:r>
        <w:rPr>
          <w:rFonts w:hint="eastAsia"/>
        </w:rPr>
        <w:t>возникновения</w:t>
      </w:r>
      <w:r>
        <w:t xml:space="preserve"> </w:t>
      </w:r>
      <w:r>
        <w:rPr>
          <w:rFonts w:hint="eastAsia"/>
        </w:rPr>
        <w:t>и</w:t>
      </w:r>
      <w:r>
        <w:t xml:space="preserve"> </w:t>
      </w:r>
      <w:r>
        <w:rPr>
          <w:rFonts w:hint="eastAsia"/>
        </w:rPr>
        <w:t>механизмы</w:t>
      </w:r>
      <w:r>
        <w:t xml:space="preserve"> </w:t>
      </w:r>
      <w:r>
        <w:rPr>
          <w:rFonts w:hint="eastAsia"/>
        </w:rPr>
        <w:t>поддержания</w:t>
      </w:r>
      <w:r>
        <w:t xml:space="preserve"> </w:t>
      </w:r>
      <w:r>
        <w:rPr>
          <w:rFonts w:hint="eastAsia"/>
        </w:rPr>
        <w:t>хронической</w:t>
      </w:r>
      <w:r>
        <w:t xml:space="preserve"> </w:t>
      </w:r>
      <w:r>
        <w:rPr>
          <w:rFonts w:hint="eastAsia"/>
        </w:rPr>
        <w:t>формы</w:t>
      </w:r>
      <w:r>
        <w:t xml:space="preserve"> </w:t>
      </w:r>
      <w:r>
        <w:rPr>
          <w:rFonts w:hint="eastAsia"/>
        </w:rPr>
        <w:t>фибрилляции</w:t>
      </w:r>
      <w:r>
        <w:t xml:space="preserve"> </w:t>
      </w:r>
      <w:r>
        <w:rPr>
          <w:rFonts w:hint="eastAsia"/>
        </w:rPr>
        <w:t>предсердий</w:t>
      </w:r>
    </w:p>
    <w:p w14:paraId="51594227" w14:textId="77777777" w:rsidR="00D73121" w:rsidRDefault="00D73121" w:rsidP="00D73121"/>
    <w:p w14:paraId="684BAA6E" w14:textId="77777777" w:rsidR="00D73121" w:rsidRDefault="00D73121" w:rsidP="00D73121">
      <w:r>
        <w:t xml:space="preserve">1.6 </w:t>
      </w:r>
      <w:r>
        <w:rPr>
          <w:rFonts w:hint="eastAsia"/>
        </w:rPr>
        <w:t>Методы</w:t>
      </w:r>
      <w:r>
        <w:t xml:space="preserve"> </w:t>
      </w:r>
      <w:r>
        <w:rPr>
          <w:rFonts w:hint="eastAsia"/>
        </w:rPr>
        <w:t>лечения</w:t>
      </w:r>
      <w:r>
        <w:t xml:space="preserve"> </w:t>
      </w:r>
      <w:r>
        <w:rPr>
          <w:rFonts w:hint="eastAsia"/>
        </w:rPr>
        <w:t>фибрилляции</w:t>
      </w:r>
      <w:r>
        <w:t xml:space="preserve"> </w:t>
      </w:r>
      <w:r>
        <w:rPr>
          <w:rFonts w:hint="eastAsia"/>
        </w:rPr>
        <w:t>предсердий</w:t>
      </w:r>
    </w:p>
    <w:p w14:paraId="39D63D1D" w14:textId="77777777" w:rsidR="00D73121" w:rsidRDefault="00D73121" w:rsidP="00D73121"/>
    <w:p w14:paraId="6AF364BD" w14:textId="77777777" w:rsidR="00D73121" w:rsidRDefault="00D73121" w:rsidP="00D73121">
      <w:r>
        <w:t xml:space="preserve">1.6.1. </w:t>
      </w:r>
      <w:r>
        <w:rPr>
          <w:rFonts w:hint="eastAsia"/>
        </w:rPr>
        <w:t>Фармакологический</w:t>
      </w:r>
      <w:r>
        <w:t xml:space="preserve"> </w:t>
      </w:r>
      <w:r>
        <w:rPr>
          <w:rFonts w:hint="eastAsia"/>
        </w:rPr>
        <w:t>подход</w:t>
      </w:r>
      <w:r>
        <w:t xml:space="preserve"> </w:t>
      </w:r>
      <w:r>
        <w:rPr>
          <w:rFonts w:hint="eastAsia"/>
        </w:rPr>
        <w:t>к</w:t>
      </w:r>
      <w:r>
        <w:t xml:space="preserve"> </w:t>
      </w:r>
      <w:r>
        <w:rPr>
          <w:rFonts w:hint="eastAsia"/>
        </w:rPr>
        <w:t>лечению</w:t>
      </w:r>
      <w:r>
        <w:t xml:space="preserve"> </w:t>
      </w:r>
      <w:r>
        <w:rPr>
          <w:rFonts w:hint="eastAsia"/>
        </w:rPr>
        <w:t>фибрилляции</w:t>
      </w:r>
      <w:r>
        <w:t xml:space="preserve"> </w:t>
      </w:r>
      <w:r>
        <w:rPr>
          <w:rFonts w:hint="eastAsia"/>
        </w:rPr>
        <w:t>предсердий</w:t>
      </w:r>
    </w:p>
    <w:p w14:paraId="166C9362" w14:textId="77777777" w:rsidR="00D73121" w:rsidRDefault="00D73121" w:rsidP="00D73121"/>
    <w:p w14:paraId="5E5EDFA8" w14:textId="77777777" w:rsidR="00D73121" w:rsidRDefault="00D73121" w:rsidP="00D73121">
      <w:r>
        <w:t xml:space="preserve">1.6.2. </w:t>
      </w:r>
      <w:r>
        <w:rPr>
          <w:rFonts w:hint="eastAsia"/>
        </w:rPr>
        <w:t>Катетерный</w:t>
      </w:r>
      <w:r>
        <w:t xml:space="preserve"> </w:t>
      </w:r>
      <w:r>
        <w:rPr>
          <w:rFonts w:hint="eastAsia"/>
        </w:rPr>
        <w:t>подход</w:t>
      </w:r>
      <w:r>
        <w:t xml:space="preserve"> </w:t>
      </w:r>
      <w:r>
        <w:rPr>
          <w:rFonts w:hint="eastAsia"/>
        </w:rPr>
        <w:t>в</w:t>
      </w:r>
      <w:r>
        <w:t xml:space="preserve"> </w:t>
      </w:r>
      <w:r>
        <w:rPr>
          <w:rFonts w:hint="eastAsia"/>
        </w:rPr>
        <w:t>лечении</w:t>
      </w:r>
    </w:p>
    <w:p w14:paraId="78B70DB0" w14:textId="77777777" w:rsidR="00D73121" w:rsidRDefault="00D73121" w:rsidP="00D73121"/>
    <w:p w14:paraId="21951B17" w14:textId="77777777" w:rsidR="00D73121" w:rsidRDefault="00D73121" w:rsidP="00D73121">
      <w:r>
        <w:lastRenderedPageBreak/>
        <w:t xml:space="preserve">1.6.3. </w:t>
      </w:r>
      <w:r>
        <w:rPr>
          <w:rFonts w:hint="eastAsia"/>
        </w:rPr>
        <w:t>Электроимпульсная</w:t>
      </w:r>
      <w:r>
        <w:t xml:space="preserve"> </w:t>
      </w:r>
      <w:r>
        <w:rPr>
          <w:rFonts w:hint="eastAsia"/>
        </w:rPr>
        <w:t>терапия</w:t>
      </w:r>
    </w:p>
    <w:p w14:paraId="703D0876" w14:textId="77777777" w:rsidR="00D73121" w:rsidRDefault="00D73121" w:rsidP="00D73121"/>
    <w:p w14:paraId="707A7F2A" w14:textId="77777777" w:rsidR="00D73121" w:rsidRDefault="00D73121" w:rsidP="00D73121">
      <w:r>
        <w:t xml:space="preserve">1.6.4. </w:t>
      </w:r>
      <w:r>
        <w:rPr>
          <w:rFonts w:hint="eastAsia"/>
        </w:rPr>
        <w:t>Деструкция</w:t>
      </w:r>
      <w:r>
        <w:t xml:space="preserve"> </w:t>
      </w:r>
      <w:r>
        <w:rPr>
          <w:rFonts w:hint="eastAsia"/>
        </w:rPr>
        <w:t>АВ</w:t>
      </w:r>
      <w:r>
        <w:t>-</w:t>
      </w:r>
      <w:r>
        <w:rPr>
          <w:rFonts w:hint="eastAsia"/>
        </w:rPr>
        <w:t>узла</w:t>
      </w:r>
      <w:r>
        <w:t xml:space="preserve"> </w:t>
      </w:r>
      <w:r>
        <w:rPr>
          <w:rFonts w:hint="eastAsia"/>
        </w:rPr>
        <w:t>и</w:t>
      </w:r>
      <w:r>
        <w:t xml:space="preserve"> </w:t>
      </w:r>
      <w:r>
        <w:rPr>
          <w:rFonts w:hint="eastAsia"/>
        </w:rPr>
        <w:t>имплантация</w:t>
      </w:r>
      <w:r>
        <w:t xml:space="preserve"> </w:t>
      </w:r>
      <w:r>
        <w:rPr>
          <w:rFonts w:hint="eastAsia"/>
        </w:rPr>
        <w:t>однокамерного</w:t>
      </w:r>
      <w:r>
        <w:t xml:space="preserve"> </w:t>
      </w:r>
      <w:r>
        <w:rPr>
          <w:rFonts w:hint="eastAsia"/>
        </w:rPr>
        <w:t>электрокардиостимулятора</w:t>
      </w:r>
    </w:p>
    <w:p w14:paraId="266D6878" w14:textId="77777777" w:rsidR="00D73121" w:rsidRDefault="00D73121" w:rsidP="00D73121"/>
    <w:p w14:paraId="4E4D80F6" w14:textId="77777777" w:rsidR="00D73121" w:rsidRDefault="00D73121" w:rsidP="00D73121">
      <w:r>
        <w:t xml:space="preserve">1.6.5. </w:t>
      </w:r>
      <w:r>
        <w:rPr>
          <w:rFonts w:hint="eastAsia"/>
        </w:rPr>
        <w:t>Радикальные</w:t>
      </w:r>
      <w:r>
        <w:t xml:space="preserve"> </w:t>
      </w:r>
      <w:r>
        <w:rPr>
          <w:rFonts w:hint="eastAsia"/>
        </w:rPr>
        <w:t>хирургические</w:t>
      </w:r>
      <w:r>
        <w:t xml:space="preserve"> </w:t>
      </w:r>
      <w:r>
        <w:rPr>
          <w:rFonts w:hint="eastAsia"/>
        </w:rPr>
        <w:t>методы</w:t>
      </w:r>
      <w:r>
        <w:t xml:space="preserve"> </w:t>
      </w:r>
      <w:r>
        <w:rPr>
          <w:rFonts w:hint="eastAsia"/>
        </w:rPr>
        <w:t>лечения</w:t>
      </w:r>
      <w:r>
        <w:t xml:space="preserve"> </w:t>
      </w:r>
      <w:r>
        <w:rPr>
          <w:rFonts w:hint="eastAsia"/>
        </w:rPr>
        <w:t>фибрилляции</w:t>
      </w:r>
      <w:r>
        <w:t xml:space="preserve"> </w:t>
      </w:r>
      <w:r>
        <w:rPr>
          <w:rFonts w:hint="eastAsia"/>
        </w:rPr>
        <w:t>предсердий</w:t>
      </w:r>
    </w:p>
    <w:p w14:paraId="0E592E25" w14:textId="77777777" w:rsidR="00D73121" w:rsidRDefault="00D73121" w:rsidP="00D73121"/>
    <w:p w14:paraId="0E4BED94" w14:textId="77777777" w:rsidR="00D73121" w:rsidRDefault="00D73121" w:rsidP="00D73121">
      <w:r>
        <w:rPr>
          <w:rFonts w:hint="eastAsia"/>
        </w:rPr>
        <w:t>ГЛАВА</w:t>
      </w:r>
      <w:r>
        <w:t xml:space="preserve"> II. </w:t>
      </w:r>
      <w:r>
        <w:rPr>
          <w:rFonts w:hint="eastAsia"/>
        </w:rPr>
        <w:t>МАТЕРИАЛ</w:t>
      </w:r>
      <w:r>
        <w:t xml:space="preserve"> </w:t>
      </w:r>
      <w:r>
        <w:rPr>
          <w:rFonts w:hint="eastAsia"/>
        </w:rPr>
        <w:t>И</w:t>
      </w:r>
      <w:r>
        <w:t xml:space="preserve"> </w:t>
      </w:r>
      <w:r>
        <w:rPr>
          <w:rFonts w:hint="eastAsia"/>
        </w:rPr>
        <w:t>МЕТОДЫ</w:t>
      </w:r>
    </w:p>
    <w:p w14:paraId="11E5F9B8" w14:textId="77777777" w:rsidR="00D73121" w:rsidRDefault="00D73121" w:rsidP="00D73121"/>
    <w:p w14:paraId="3EA9CF1A" w14:textId="77777777" w:rsidR="00D73121" w:rsidRDefault="00D73121" w:rsidP="00D73121">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p>
    <w:p w14:paraId="137AE852" w14:textId="77777777" w:rsidR="00D73121" w:rsidRDefault="00D73121" w:rsidP="00D73121"/>
    <w:p w14:paraId="6D2F5D64" w14:textId="77777777" w:rsidR="00D73121" w:rsidRDefault="00D73121" w:rsidP="00D73121">
      <w:r>
        <w:t xml:space="preserve">2.2. </w:t>
      </w:r>
      <w:r>
        <w:rPr>
          <w:rFonts w:hint="eastAsia"/>
        </w:rPr>
        <w:t>Техническое</w:t>
      </w:r>
      <w:r>
        <w:t xml:space="preserve"> </w:t>
      </w:r>
      <w:r>
        <w:rPr>
          <w:rFonts w:hint="eastAsia"/>
        </w:rPr>
        <w:t>оснащение</w:t>
      </w:r>
      <w:r>
        <w:t xml:space="preserve"> </w:t>
      </w:r>
      <w:r>
        <w:rPr>
          <w:rFonts w:hint="eastAsia"/>
        </w:rPr>
        <w:t>привыполнении</w:t>
      </w:r>
      <w:r>
        <w:t xml:space="preserve"> </w:t>
      </w:r>
      <w:r>
        <w:rPr>
          <w:rFonts w:hint="eastAsia"/>
        </w:rPr>
        <w:t>РЧ</w:t>
      </w:r>
      <w:r>
        <w:t xml:space="preserve"> </w:t>
      </w:r>
      <w:r>
        <w:rPr>
          <w:rFonts w:hint="eastAsia"/>
        </w:rPr>
        <w:t>модификации</w:t>
      </w:r>
      <w:r>
        <w:t xml:space="preserve"> </w:t>
      </w:r>
      <w:r>
        <w:rPr>
          <w:rFonts w:hint="eastAsia"/>
        </w:rPr>
        <w:t>операции</w:t>
      </w:r>
      <w:r>
        <w:t xml:space="preserve"> </w:t>
      </w:r>
      <w:r>
        <w:rPr>
          <w:rFonts w:hint="eastAsia"/>
        </w:rPr>
        <w:t>«</w:t>
      </w:r>
      <w:r>
        <w:rPr>
          <w:rFonts w:hint="eastAsia"/>
        </w:rPr>
        <w:t>Лбиринт</w:t>
      </w:r>
      <w:r>
        <w:rPr>
          <w:rFonts w:hint="eastAsia"/>
        </w:rPr>
        <w:t>»</w:t>
      </w:r>
    </w:p>
    <w:p w14:paraId="4D1EA9BB" w14:textId="77777777" w:rsidR="00D73121" w:rsidRDefault="00D73121" w:rsidP="00D73121"/>
    <w:p w14:paraId="2C62540F" w14:textId="77777777" w:rsidR="00D73121" w:rsidRDefault="00D73121" w:rsidP="00D73121">
      <w:r>
        <w:t xml:space="preserve">2.2.1 </w:t>
      </w:r>
      <w:r>
        <w:rPr>
          <w:rFonts w:hint="eastAsia"/>
        </w:rPr>
        <w:t>Анестезиологическое</w:t>
      </w:r>
      <w:r>
        <w:t xml:space="preserve"> </w:t>
      </w:r>
      <w:r>
        <w:rPr>
          <w:rFonts w:hint="eastAsia"/>
        </w:rPr>
        <w:t>пособие</w:t>
      </w:r>
    </w:p>
    <w:p w14:paraId="533F9738" w14:textId="77777777" w:rsidR="00D73121" w:rsidRDefault="00D73121" w:rsidP="00D73121"/>
    <w:p w14:paraId="49991C08" w14:textId="77777777" w:rsidR="00D73121" w:rsidRDefault="00D73121" w:rsidP="00D73121">
      <w:r>
        <w:t xml:space="preserve">2.2.2 </w:t>
      </w:r>
      <w:r>
        <w:rPr>
          <w:rFonts w:hint="eastAsia"/>
        </w:rPr>
        <w:t>Искусственное</w:t>
      </w:r>
      <w:r>
        <w:t xml:space="preserve"> </w:t>
      </w:r>
      <w:r>
        <w:rPr>
          <w:rFonts w:hint="eastAsia"/>
        </w:rPr>
        <w:t>кровообращение</w:t>
      </w:r>
    </w:p>
    <w:p w14:paraId="11D52CD6" w14:textId="77777777" w:rsidR="00D73121" w:rsidRDefault="00D73121" w:rsidP="00D73121"/>
    <w:p w14:paraId="3A25BD9F" w14:textId="77777777" w:rsidR="00D73121" w:rsidRDefault="00D73121" w:rsidP="00D73121">
      <w:r>
        <w:t xml:space="preserve">2.3. </w:t>
      </w:r>
      <w:r>
        <w:rPr>
          <w:rFonts w:hint="eastAsia"/>
        </w:rPr>
        <w:t>Характеристика</w:t>
      </w:r>
      <w:r>
        <w:t xml:space="preserve"> </w:t>
      </w:r>
      <w:r>
        <w:rPr>
          <w:rFonts w:hint="eastAsia"/>
        </w:rPr>
        <w:t>основных</w:t>
      </w:r>
      <w:r>
        <w:t xml:space="preserve"> </w:t>
      </w:r>
      <w:r>
        <w:rPr>
          <w:rFonts w:hint="eastAsia"/>
        </w:rPr>
        <w:t>методов</w:t>
      </w:r>
      <w:r>
        <w:t xml:space="preserve"> </w:t>
      </w:r>
      <w:r>
        <w:rPr>
          <w:rFonts w:hint="eastAsia"/>
        </w:rPr>
        <w:t>исследования</w:t>
      </w:r>
    </w:p>
    <w:p w14:paraId="54E85939" w14:textId="77777777" w:rsidR="00D73121" w:rsidRDefault="00D73121" w:rsidP="00D73121"/>
    <w:p w14:paraId="70B3BF17" w14:textId="77777777" w:rsidR="00D73121" w:rsidRDefault="00D73121" w:rsidP="00D73121">
      <w:r>
        <w:t xml:space="preserve">2.3.1 </w:t>
      </w:r>
      <w:r>
        <w:rPr>
          <w:rFonts w:hint="eastAsia"/>
        </w:rPr>
        <w:t>Электрокардиография</w:t>
      </w:r>
    </w:p>
    <w:p w14:paraId="3AB6B7F6" w14:textId="77777777" w:rsidR="00D73121" w:rsidRDefault="00D73121" w:rsidP="00D73121"/>
    <w:p w14:paraId="0EBC33B5" w14:textId="77777777" w:rsidR="00D73121" w:rsidRDefault="00D73121" w:rsidP="00D73121">
      <w:r>
        <w:t xml:space="preserve">2.3.2 </w:t>
      </w:r>
      <w:r>
        <w:rPr>
          <w:rFonts w:hint="eastAsia"/>
        </w:rPr>
        <w:t>Холтеровское</w:t>
      </w:r>
      <w:r>
        <w:t xml:space="preserve"> </w:t>
      </w:r>
      <w:r>
        <w:rPr>
          <w:rFonts w:hint="eastAsia"/>
        </w:rPr>
        <w:t>ЭКГ</w:t>
      </w:r>
      <w:r>
        <w:t>-</w:t>
      </w:r>
      <w:r>
        <w:rPr>
          <w:rFonts w:hint="eastAsia"/>
        </w:rPr>
        <w:t>мониторирование</w:t>
      </w:r>
    </w:p>
    <w:p w14:paraId="65186A56" w14:textId="77777777" w:rsidR="00D73121" w:rsidRDefault="00D73121" w:rsidP="00D73121"/>
    <w:p w14:paraId="74B45F4C" w14:textId="77777777" w:rsidR="00D73121" w:rsidRDefault="00D73121" w:rsidP="00D73121">
      <w:r>
        <w:t xml:space="preserve">2.3.3. </w:t>
      </w:r>
      <w:r>
        <w:rPr>
          <w:rFonts w:hint="eastAsia"/>
        </w:rPr>
        <w:t>Эхографические</w:t>
      </w:r>
      <w:r>
        <w:t xml:space="preserve"> </w:t>
      </w:r>
      <w:r>
        <w:rPr>
          <w:rFonts w:hint="eastAsia"/>
        </w:rPr>
        <w:t>методы</w:t>
      </w:r>
      <w:r>
        <w:t xml:space="preserve"> </w:t>
      </w:r>
      <w:r>
        <w:rPr>
          <w:rFonts w:hint="eastAsia"/>
        </w:rPr>
        <w:t>исследования</w:t>
      </w:r>
    </w:p>
    <w:p w14:paraId="46B8E2B1" w14:textId="77777777" w:rsidR="00D73121" w:rsidRDefault="00D73121" w:rsidP="00D73121"/>
    <w:p w14:paraId="3DDD7259" w14:textId="77777777" w:rsidR="00D73121" w:rsidRDefault="00D73121" w:rsidP="00D73121">
      <w:r>
        <w:t>2</w:t>
      </w:r>
    </w:p>
    <w:p w14:paraId="73789632" w14:textId="77777777" w:rsidR="00D73121" w:rsidRDefault="00D73121" w:rsidP="00D73121"/>
    <w:p w14:paraId="74270282" w14:textId="77777777" w:rsidR="00D73121" w:rsidRDefault="00D73121" w:rsidP="00D73121">
      <w:r>
        <w:t xml:space="preserve">2.3.4 </w:t>
      </w:r>
      <w:r>
        <w:rPr>
          <w:rFonts w:hint="eastAsia"/>
        </w:rPr>
        <w:t>Эндокардиальное</w:t>
      </w:r>
      <w:r>
        <w:t xml:space="preserve"> </w:t>
      </w:r>
      <w:r>
        <w:rPr>
          <w:rFonts w:hint="eastAsia"/>
        </w:rPr>
        <w:t>электрофизиологическое</w:t>
      </w:r>
      <w:r>
        <w:t xml:space="preserve"> </w:t>
      </w:r>
      <w:r>
        <w:rPr>
          <w:rFonts w:hint="eastAsia"/>
        </w:rPr>
        <w:t>исследование</w:t>
      </w:r>
    </w:p>
    <w:p w14:paraId="1798294B" w14:textId="77777777" w:rsidR="00D73121" w:rsidRDefault="00D73121" w:rsidP="00D73121"/>
    <w:p w14:paraId="4374E3A9" w14:textId="77777777" w:rsidR="00D73121" w:rsidRDefault="00D73121" w:rsidP="00D73121">
      <w:r>
        <w:t xml:space="preserve">2.4 </w:t>
      </w:r>
      <w:r>
        <w:rPr>
          <w:rFonts w:hint="eastAsia"/>
        </w:rPr>
        <w:t>Статистический</w:t>
      </w:r>
      <w:r>
        <w:t xml:space="preserve"> </w:t>
      </w:r>
      <w:r>
        <w:rPr>
          <w:rFonts w:hint="eastAsia"/>
        </w:rPr>
        <w:t>анализ</w:t>
      </w:r>
      <w:r>
        <w:t xml:space="preserve"> </w:t>
      </w:r>
      <w:r>
        <w:rPr>
          <w:rFonts w:hint="eastAsia"/>
        </w:rPr>
        <w:t>полученных</w:t>
      </w:r>
      <w:r>
        <w:t xml:space="preserve"> </w:t>
      </w:r>
      <w:r>
        <w:rPr>
          <w:rFonts w:hint="eastAsia"/>
        </w:rPr>
        <w:t>результато</w:t>
      </w:r>
      <w:r>
        <w:rPr>
          <w:rFonts w:hint="eastAsia"/>
        </w:rPr>
        <w:lastRenderedPageBreak/>
        <w:t>в</w:t>
      </w:r>
    </w:p>
    <w:p w14:paraId="764E93D2" w14:textId="77777777" w:rsidR="00D73121" w:rsidRDefault="00D73121" w:rsidP="00D73121"/>
    <w:p w14:paraId="3F89DFCB" w14:textId="77777777" w:rsidR="00D73121" w:rsidRDefault="00D73121" w:rsidP="00D73121">
      <w:r>
        <w:t xml:space="preserve">2.5. </w:t>
      </w:r>
      <w:r>
        <w:rPr>
          <w:rFonts w:hint="eastAsia"/>
        </w:rPr>
        <w:t>Интрооперационные</w:t>
      </w:r>
      <w:r>
        <w:t xml:space="preserve"> </w:t>
      </w:r>
      <w:r>
        <w:rPr>
          <w:rFonts w:hint="eastAsia"/>
        </w:rPr>
        <w:t>электрографические</w:t>
      </w:r>
      <w:r>
        <w:t xml:space="preserve"> </w:t>
      </w:r>
      <w:r>
        <w:rPr>
          <w:rFonts w:hint="eastAsia"/>
        </w:rPr>
        <w:t>исследования</w:t>
      </w:r>
    </w:p>
    <w:p w14:paraId="275B3601" w14:textId="77777777" w:rsidR="00D73121" w:rsidRDefault="00D73121" w:rsidP="00D73121"/>
    <w:p w14:paraId="7133943C" w14:textId="77777777" w:rsidR="00D73121" w:rsidRDefault="00D73121" w:rsidP="00D73121">
      <w:r>
        <w:t xml:space="preserve">2.6 </w:t>
      </w:r>
      <w:r>
        <w:rPr>
          <w:rFonts w:hint="eastAsia"/>
        </w:rPr>
        <w:t>Техника</w:t>
      </w:r>
      <w:r>
        <w:t xml:space="preserve"> </w:t>
      </w:r>
      <w:r>
        <w:rPr>
          <w:rFonts w:hint="eastAsia"/>
        </w:rPr>
        <w:t>выполнения</w:t>
      </w:r>
      <w:r>
        <w:t xml:space="preserve"> </w:t>
      </w:r>
      <w:r>
        <w:rPr>
          <w:rFonts w:hint="eastAsia"/>
        </w:rPr>
        <w:t>и</w:t>
      </w:r>
      <w:r>
        <w:t xml:space="preserve"> </w:t>
      </w:r>
      <w:r>
        <w:rPr>
          <w:rFonts w:hint="eastAsia"/>
        </w:rPr>
        <w:t>условия</w:t>
      </w:r>
      <w:r>
        <w:t xml:space="preserve"> </w:t>
      </w:r>
      <w:r>
        <w:rPr>
          <w:rFonts w:hint="eastAsia"/>
        </w:rPr>
        <w:t>проведения</w:t>
      </w:r>
      <w:r>
        <w:t xml:space="preserve"> </w:t>
      </w:r>
      <w:r>
        <w:rPr>
          <w:rFonts w:hint="eastAsia"/>
        </w:rPr>
        <w:t>модифицированной</w:t>
      </w:r>
      <w:r>
        <w:t xml:space="preserve"> </w:t>
      </w:r>
      <w:r>
        <w:rPr>
          <w:rFonts w:hint="eastAsia"/>
        </w:rPr>
        <w:t>операции</w:t>
      </w:r>
    </w:p>
    <w:p w14:paraId="62CAB3C3" w14:textId="77777777" w:rsidR="00D73121" w:rsidRDefault="00D73121" w:rsidP="00D73121"/>
    <w:p w14:paraId="155F2452" w14:textId="77777777" w:rsidR="00D73121" w:rsidRDefault="00D73121" w:rsidP="00D73121">
      <w:r>
        <w:rPr>
          <w:rFonts w:hint="eastAsia"/>
        </w:rPr>
        <w:t>«</w:t>
      </w:r>
      <w:r>
        <w:rPr>
          <w:rFonts w:hint="eastAsia"/>
        </w:rPr>
        <w:t>Лабиринт</w:t>
      </w:r>
      <w:r>
        <w:t xml:space="preserve"> V</w:t>
      </w:r>
      <w:r>
        <w:rPr>
          <w:rFonts w:hint="eastAsia"/>
        </w:rPr>
        <w:t>»</w:t>
      </w:r>
    </w:p>
    <w:p w14:paraId="7E012784" w14:textId="77777777" w:rsidR="00D73121" w:rsidRDefault="00D73121" w:rsidP="00D73121"/>
    <w:p w14:paraId="0D55E8F8" w14:textId="77777777" w:rsidR="00D73121" w:rsidRDefault="00D73121" w:rsidP="00D73121">
      <w:r>
        <w:rPr>
          <w:rFonts w:hint="eastAsia"/>
        </w:rPr>
        <w:t>ГЛАВА</w:t>
      </w:r>
      <w:r>
        <w:t xml:space="preserve"> III. </w:t>
      </w:r>
      <w:r>
        <w:rPr>
          <w:rFonts w:hint="eastAsia"/>
        </w:rPr>
        <w:t>Результаты</w:t>
      </w:r>
      <w:r>
        <w:t xml:space="preserve"> </w:t>
      </w:r>
      <w:r>
        <w:rPr>
          <w:rFonts w:hint="eastAsia"/>
        </w:rPr>
        <w:t>исследования</w:t>
      </w:r>
    </w:p>
    <w:p w14:paraId="33D728DE" w14:textId="77777777" w:rsidR="00D73121" w:rsidRDefault="00D73121" w:rsidP="00D73121"/>
    <w:p w14:paraId="60479E05" w14:textId="77777777" w:rsidR="00D73121" w:rsidRDefault="00D73121" w:rsidP="00D73121">
      <w:r>
        <w:t xml:space="preserve">3.1 </w:t>
      </w:r>
      <w:r>
        <w:rPr>
          <w:rFonts w:hint="eastAsia"/>
        </w:rPr>
        <w:t>Интраоперационные</w:t>
      </w:r>
      <w:r>
        <w:t xml:space="preserve"> </w:t>
      </w:r>
      <w:r>
        <w:rPr>
          <w:rFonts w:hint="eastAsia"/>
        </w:rPr>
        <w:t>результаты</w:t>
      </w:r>
      <w:r>
        <w:t xml:space="preserve"> </w:t>
      </w:r>
      <w:r>
        <w:rPr>
          <w:rFonts w:hint="eastAsia"/>
        </w:rPr>
        <w:t>устранения</w:t>
      </w:r>
      <w:r>
        <w:t xml:space="preserve"> </w:t>
      </w:r>
      <w:r>
        <w:rPr>
          <w:rFonts w:hint="eastAsia"/>
        </w:rPr>
        <w:t>ФП</w:t>
      </w:r>
      <w:r>
        <w:t xml:space="preserve"> </w:t>
      </w:r>
      <w:r>
        <w:rPr>
          <w:rFonts w:hint="eastAsia"/>
        </w:rPr>
        <w:t>на</w:t>
      </w:r>
      <w:r>
        <w:t xml:space="preserve"> </w:t>
      </w:r>
      <w:r>
        <w:rPr>
          <w:rFonts w:hint="eastAsia"/>
        </w:rPr>
        <w:t>работающем</w:t>
      </w:r>
      <w:r>
        <w:t xml:space="preserve"> </w:t>
      </w:r>
      <w:r>
        <w:rPr>
          <w:rFonts w:hint="eastAsia"/>
        </w:rPr>
        <w:t>сердце</w:t>
      </w:r>
    </w:p>
    <w:p w14:paraId="368609B2" w14:textId="77777777" w:rsidR="00D73121" w:rsidRDefault="00D73121" w:rsidP="00D73121"/>
    <w:p w14:paraId="4F2ED05F" w14:textId="77777777" w:rsidR="00D73121" w:rsidRDefault="00D73121" w:rsidP="00D73121">
      <w:r>
        <w:t xml:space="preserve">3.2 </w:t>
      </w:r>
      <w:r>
        <w:rPr>
          <w:rFonts w:hint="eastAsia"/>
        </w:rPr>
        <w:t>Результаты</w:t>
      </w:r>
      <w:r>
        <w:t xml:space="preserve"> </w:t>
      </w:r>
      <w:r>
        <w:rPr>
          <w:rFonts w:hint="eastAsia"/>
        </w:rPr>
        <w:t>госпитального</w:t>
      </w:r>
      <w:r>
        <w:t xml:space="preserve"> </w:t>
      </w:r>
      <w:r>
        <w:rPr>
          <w:rFonts w:hint="eastAsia"/>
        </w:rPr>
        <w:t>периода</w:t>
      </w:r>
    </w:p>
    <w:p w14:paraId="51FCBD21" w14:textId="77777777" w:rsidR="00D73121" w:rsidRDefault="00D73121" w:rsidP="00D73121"/>
    <w:p w14:paraId="67F0750D" w14:textId="77777777" w:rsidR="00D73121" w:rsidRDefault="00D73121" w:rsidP="00D73121">
      <w:r>
        <w:t xml:space="preserve">3.3 </w:t>
      </w:r>
      <w:r>
        <w:rPr>
          <w:rFonts w:hint="eastAsia"/>
        </w:rPr>
        <w:t>Результаты</w:t>
      </w:r>
      <w:r>
        <w:t xml:space="preserve"> </w:t>
      </w:r>
      <w:r>
        <w:rPr>
          <w:rFonts w:hint="eastAsia"/>
        </w:rPr>
        <w:t>наблюдения</w:t>
      </w:r>
      <w:r>
        <w:t xml:space="preserve"> </w:t>
      </w:r>
      <w:r>
        <w:rPr>
          <w:rFonts w:hint="eastAsia"/>
        </w:rPr>
        <w:t>пациентов</w:t>
      </w:r>
      <w:r>
        <w:t xml:space="preserve"> </w:t>
      </w:r>
      <w:r>
        <w:rPr>
          <w:rFonts w:hint="eastAsia"/>
        </w:rPr>
        <w:t>в</w:t>
      </w:r>
      <w:r>
        <w:t xml:space="preserve"> </w:t>
      </w:r>
      <w:r>
        <w:rPr>
          <w:rFonts w:hint="eastAsia"/>
        </w:rPr>
        <w:t>сроки</w:t>
      </w:r>
      <w:r>
        <w:t xml:space="preserve"> </w:t>
      </w:r>
      <w:r>
        <w:rPr>
          <w:rFonts w:hint="eastAsia"/>
        </w:rPr>
        <w:t>до</w:t>
      </w:r>
      <w:r>
        <w:t xml:space="preserve"> 12 </w:t>
      </w:r>
      <w:r>
        <w:rPr>
          <w:rFonts w:hint="eastAsia"/>
        </w:rPr>
        <w:t>месяцев</w:t>
      </w:r>
    </w:p>
    <w:p w14:paraId="0EC75A4E" w14:textId="77777777" w:rsidR="00D73121" w:rsidRDefault="00D73121" w:rsidP="00D73121"/>
    <w:p w14:paraId="10E00901" w14:textId="77777777" w:rsidR="00D73121" w:rsidRDefault="00D73121" w:rsidP="00D73121">
      <w:r>
        <w:t xml:space="preserve">3.4 </w:t>
      </w:r>
      <w:r>
        <w:rPr>
          <w:rFonts w:hint="eastAsia"/>
        </w:rPr>
        <w:t>Отдалённые</w:t>
      </w:r>
      <w:r>
        <w:t xml:space="preserve"> </w:t>
      </w:r>
      <w:r>
        <w:rPr>
          <w:rFonts w:hint="eastAsia"/>
        </w:rPr>
        <w:t>результаты</w:t>
      </w:r>
      <w:r>
        <w:t xml:space="preserve"> </w:t>
      </w:r>
      <w:r>
        <w:rPr>
          <w:rFonts w:hint="eastAsia"/>
        </w:rPr>
        <w:t>операции</w:t>
      </w:r>
      <w:r>
        <w:t xml:space="preserve"> </w:t>
      </w:r>
      <w:r>
        <w:rPr>
          <w:rFonts w:hint="eastAsia"/>
        </w:rPr>
        <w:t>«</w:t>
      </w:r>
      <w:r>
        <w:rPr>
          <w:rFonts w:hint="eastAsia"/>
        </w:rPr>
        <w:t>Лабиринт</w:t>
      </w:r>
      <w:r>
        <w:t xml:space="preserve"> V</w:t>
      </w:r>
      <w:r>
        <w:rPr>
          <w:rFonts w:hint="eastAsia"/>
        </w:rPr>
        <w:t>»</w:t>
      </w:r>
      <w:r>
        <w:t xml:space="preserve"> </w:t>
      </w:r>
      <w:r>
        <w:rPr>
          <w:rFonts w:hint="eastAsia"/>
        </w:rPr>
        <w:t>в</w:t>
      </w:r>
      <w:r>
        <w:t xml:space="preserve"> </w:t>
      </w:r>
      <w:r>
        <w:rPr>
          <w:rFonts w:hint="eastAsia"/>
        </w:rPr>
        <w:t>сроки</w:t>
      </w:r>
      <w:r>
        <w:t xml:space="preserve"> </w:t>
      </w:r>
      <w:r>
        <w:rPr>
          <w:rFonts w:hint="eastAsia"/>
        </w:rPr>
        <w:t>наблюдения</w:t>
      </w:r>
      <w:r>
        <w:t xml:space="preserve"> </w:t>
      </w:r>
      <w:r>
        <w:rPr>
          <w:rFonts w:hint="eastAsia"/>
        </w:rPr>
        <w:t>до</w:t>
      </w:r>
      <w:r>
        <w:t xml:space="preserve"> 3-</w:t>
      </w:r>
      <w:r>
        <w:rPr>
          <w:rFonts w:hint="eastAsia"/>
        </w:rPr>
        <w:t>х</w:t>
      </w:r>
      <w:r>
        <w:t xml:space="preserve"> </w:t>
      </w:r>
      <w:r>
        <w:rPr>
          <w:rFonts w:hint="eastAsia"/>
        </w:rPr>
        <w:t>лет</w:t>
      </w:r>
    </w:p>
    <w:p w14:paraId="7DC61458" w14:textId="77777777" w:rsidR="00D73121" w:rsidRDefault="00D73121" w:rsidP="00D73121"/>
    <w:p w14:paraId="330781E2" w14:textId="77777777" w:rsidR="00D73121" w:rsidRDefault="00D73121" w:rsidP="00D73121">
      <w:r>
        <w:t xml:space="preserve">3.5 </w:t>
      </w:r>
      <w:r>
        <w:rPr>
          <w:rFonts w:hint="eastAsia"/>
        </w:rPr>
        <w:t>Анализ</w:t>
      </w:r>
      <w:r>
        <w:t xml:space="preserve"> </w:t>
      </w:r>
      <w:r>
        <w:rPr>
          <w:rFonts w:hint="eastAsia"/>
        </w:rPr>
        <w:t>клинических</w:t>
      </w:r>
      <w:r>
        <w:t xml:space="preserve"> </w:t>
      </w:r>
      <w:r>
        <w:rPr>
          <w:rFonts w:hint="eastAsia"/>
        </w:rPr>
        <w:t>предикторов</w:t>
      </w:r>
      <w:r>
        <w:t xml:space="preserve"> </w:t>
      </w:r>
      <w:r>
        <w:rPr>
          <w:rFonts w:hint="eastAsia"/>
        </w:rPr>
        <w:t>эффективноси</w:t>
      </w:r>
      <w:r>
        <w:t xml:space="preserve"> </w:t>
      </w:r>
      <w:r>
        <w:rPr>
          <w:rFonts w:hint="eastAsia"/>
        </w:rPr>
        <w:t>отдаленных</w:t>
      </w:r>
      <w:r>
        <w:t xml:space="preserve"> </w:t>
      </w:r>
      <w:r>
        <w:rPr>
          <w:rFonts w:hint="eastAsia"/>
        </w:rPr>
        <w:t>результатов</w:t>
      </w:r>
      <w:r>
        <w:t xml:space="preserve"> </w:t>
      </w:r>
      <w:r>
        <w:rPr>
          <w:rFonts w:hint="eastAsia"/>
        </w:rPr>
        <w:t>РЧ</w:t>
      </w:r>
      <w:r>
        <w:t xml:space="preserve"> </w:t>
      </w:r>
      <w:r>
        <w:rPr>
          <w:rFonts w:hint="eastAsia"/>
        </w:rPr>
        <w:t>модификации</w:t>
      </w:r>
      <w:r>
        <w:t xml:space="preserve"> </w:t>
      </w:r>
      <w:r>
        <w:rPr>
          <w:rFonts w:hint="eastAsia"/>
        </w:rPr>
        <w:t>операции</w:t>
      </w:r>
      <w:r>
        <w:t xml:space="preserve"> </w:t>
      </w:r>
      <w:r>
        <w:rPr>
          <w:rFonts w:hint="eastAsia"/>
        </w:rPr>
        <w:t>«</w:t>
      </w:r>
      <w:r>
        <w:rPr>
          <w:rFonts w:hint="eastAsia"/>
        </w:rPr>
        <w:t>Лабиринт</w:t>
      </w:r>
      <w:r>
        <w:t xml:space="preserve"> V</w:t>
      </w:r>
      <w:r>
        <w:rPr>
          <w:rFonts w:hint="eastAsia"/>
        </w:rPr>
        <w:t>»</w:t>
      </w:r>
    </w:p>
    <w:p w14:paraId="420E9624" w14:textId="77777777" w:rsidR="00D73121" w:rsidRDefault="00D73121" w:rsidP="00D73121"/>
    <w:p w14:paraId="44A2B127" w14:textId="77777777" w:rsidR="00D73121" w:rsidRDefault="00D73121" w:rsidP="00D73121">
      <w:r>
        <w:t xml:space="preserve">3.5.1. </w:t>
      </w:r>
      <w:r>
        <w:rPr>
          <w:rFonts w:hint="eastAsia"/>
        </w:rPr>
        <w:t>Анализ</w:t>
      </w:r>
      <w:r>
        <w:t xml:space="preserve"> </w:t>
      </w:r>
      <w:r>
        <w:rPr>
          <w:rFonts w:hint="eastAsia"/>
        </w:rPr>
        <w:t>изменения</w:t>
      </w:r>
      <w:r>
        <w:t xml:space="preserve"> </w:t>
      </w:r>
      <w:r>
        <w:rPr>
          <w:rFonts w:hint="eastAsia"/>
        </w:rPr>
        <w:t>качество</w:t>
      </w:r>
      <w:r>
        <w:t xml:space="preserve"> </w:t>
      </w:r>
      <w:r>
        <w:rPr>
          <w:rFonts w:hint="eastAsia"/>
        </w:rPr>
        <w:t>жизни</w:t>
      </w:r>
      <w:r>
        <w:t xml:space="preserve"> </w:t>
      </w:r>
      <w:r>
        <w:rPr>
          <w:rFonts w:hint="eastAsia"/>
        </w:rPr>
        <w:t>после</w:t>
      </w:r>
      <w:r>
        <w:t xml:space="preserve"> </w:t>
      </w:r>
      <w:r>
        <w:rPr>
          <w:rFonts w:hint="eastAsia"/>
        </w:rPr>
        <w:t>РЧ</w:t>
      </w:r>
      <w:r>
        <w:t xml:space="preserve"> </w:t>
      </w:r>
      <w:r>
        <w:rPr>
          <w:rFonts w:hint="eastAsia"/>
        </w:rPr>
        <w:t>модификации</w:t>
      </w:r>
      <w:r>
        <w:t xml:space="preserve"> </w:t>
      </w:r>
      <w:r>
        <w:rPr>
          <w:rFonts w:hint="eastAsia"/>
        </w:rPr>
        <w:t>операции</w:t>
      </w:r>
    </w:p>
    <w:p w14:paraId="30730959" w14:textId="77777777" w:rsidR="00D73121" w:rsidRDefault="00D73121" w:rsidP="00D73121"/>
    <w:p w14:paraId="483A6F8D" w14:textId="77777777" w:rsidR="00D73121" w:rsidRDefault="00D73121" w:rsidP="00D73121">
      <w:r>
        <w:rPr>
          <w:rFonts w:hint="eastAsia"/>
        </w:rPr>
        <w:t>«</w:t>
      </w:r>
      <w:r>
        <w:rPr>
          <w:rFonts w:hint="eastAsia"/>
        </w:rPr>
        <w:t>Лабиринт</w:t>
      </w:r>
      <w:r>
        <w:t xml:space="preserve"> V</w:t>
      </w:r>
      <w:r>
        <w:rPr>
          <w:rFonts w:hint="eastAsia"/>
        </w:rPr>
        <w:t>»</w:t>
      </w:r>
    </w:p>
    <w:p w14:paraId="04D6545C" w14:textId="77777777" w:rsidR="00D73121" w:rsidRDefault="00D73121" w:rsidP="00D73121"/>
    <w:p w14:paraId="2D6F029F" w14:textId="77777777" w:rsidR="00D73121" w:rsidRDefault="00D73121" w:rsidP="00D73121">
      <w:r>
        <w:rPr>
          <w:rFonts w:hint="eastAsia"/>
        </w:rPr>
        <w:t>ГЛАВА</w:t>
      </w:r>
      <w:r>
        <w:t xml:space="preserve"> IV. </w:t>
      </w:r>
      <w:r>
        <w:rPr>
          <w:rFonts w:hint="eastAsia"/>
        </w:rPr>
        <w:t>ОБСУЖДЕНИЕ</w:t>
      </w:r>
      <w:r>
        <w:t xml:space="preserve"> </w:t>
      </w:r>
      <w:r>
        <w:rPr>
          <w:rFonts w:hint="eastAsia"/>
        </w:rPr>
        <w:t>РЕЗУЛЬТАТОВ</w:t>
      </w:r>
      <w:r>
        <w:t xml:space="preserve"> </w:t>
      </w:r>
      <w:r>
        <w:rPr>
          <w:rFonts w:hint="eastAsia"/>
        </w:rPr>
        <w:t>ИССЛЕДОВАНИЯ</w:t>
      </w:r>
    </w:p>
    <w:p w14:paraId="16C46641" w14:textId="77777777" w:rsidR="00D73121" w:rsidRDefault="00D73121" w:rsidP="00D73121"/>
    <w:p w14:paraId="079392F3" w14:textId="77777777" w:rsidR="00D73121" w:rsidRDefault="00D73121" w:rsidP="00D73121">
      <w:r>
        <w:rPr>
          <w:rFonts w:hint="eastAsia"/>
        </w:rPr>
        <w:t>ЗАКЛЮЧЕНИЕ</w:t>
      </w:r>
    </w:p>
    <w:p w14:paraId="437924C2" w14:textId="77777777" w:rsidR="00D73121" w:rsidRDefault="00D73121" w:rsidP="00D73121"/>
    <w:p w14:paraId="579FC0A4" w14:textId="1983EDF6" w:rsidR="00D73121" w:rsidRPr="00D73121" w:rsidRDefault="00D73121" w:rsidP="00D73121">
      <w:r>
        <w:rPr>
          <w:rFonts w:hint="eastAsia"/>
        </w:rPr>
        <w:t>ВЫВОДЫ</w:t>
      </w:r>
    </w:p>
    <w:sectPr w:rsidR="00D73121" w:rsidRPr="00D7312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4472" w14:textId="77777777" w:rsidR="006116ED" w:rsidRPr="008D1934" w:rsidRDefault="006116ED">
      <w:pPr>
        <w:spacing w:after="0" w:line="240" w:lineRule="auto"/>
      </w:pPr>
      <w:r w:rsidRPr="008D1934">
        <w:separator/>
      </w:r>
    </w:p>
  </w:endnote>
  <w:endnote w:type="continuationSeparator" w:id="0">
    <w:p w14:paraId="4F6880BD" w14:textId="77777777" w:rsidR="006116ED" w:rsidRPr="008D1934" w:rsidRDefault="006116E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E47C7" w14:textId="77777777" w:rsidR="006116ED" w:rsidRPr="008D1934" w:rsidRDefault="006116ED"/>
    <w:p w14:paraId="6764660C" w14:textId="77777777" w:rsidR="006116ED" w:rsidRPr="008D1934" w:rsidRDefault="006116ED"/>
    <w:p w14:paraId="11ABC283" w14:textId="77777777" w:rsidR="006116ED" w:rsidRPr="008D1934" w:rsidRDefault="006116ED"/>
    <w:p w14:paraId="0551E180" w14:textId="77777777" w:rsidR="006116ED" w:rsidRPr="008D1934" w:rsidRDefault="006116ED"/>
    <w:p w14:paraId="3144B109" w14:textId="77777777" w:rsidR="006116ED" w:rsidRPr="008D1934" w:rsidRDefault="006116ED"/>
    <w:p w14:paraId="33486F53" w14:textId="77777777" w:rsidR="006116ED" w:rsidRPr="008D1934" w:rsidRDefault="006116ED"/>
    <w:p w14:paraId="7CE3A0CF" w14:textId="77777777" w:rsidR="006116ED" w:rsidRPr="008D1934" w:rsidRDefault="006116ED">
      <w:pPr>
        <w:rPr>
          <w:sz w:val="2"/>
          <w:szCs w:val="2"/>
        </w:rPr>
      </w:pPr>
      <w:r>
        <w:rPr>
          <w:noProof/>
        </w:rPr>
        <mc:AlternateContent>
          <mc:Choice Requires="wps">
            <w:drawing>
              <wp:anchor distT="0" distB="0" distL="63500" distR="63500" simplePos="0" relativeHeight="251660288" behindDoc="1" locked="0" layoutInCell="1" allowOverlap="1" wp14:anchorId="318B5803" wp14:editId="49BC35D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01F96F7" w14:textId="77777777" w:rsidR="006116ED" w:rsidRPr="008D1934" w:rsidRDefault="006116E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B580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1F96F7" w14:textId="77777777" w:rsidR="006116ED" w:rsidRPr="008D1934" w:rsidRDefault="006116E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39D275A" w14:textId="77777777" w:rsidR="006116ED" w:rsidRPr="008D1934" w:rsidRDefault="006116ED"/>
    <w:p w14:paraId="7EFB6ECC" w14:textId="77777777" w:rsidR="006116ED" w:rsidRPr="008D1934" w:rsidRDefault="006116ED"/>
    <w:p w14:paraId="0ED696C7" w14:textId="77777777" w:rsidR="006116ED" w:rsidRPr="008D1934" w:rsidRDefault="006116ED">
      <w:pPr>
        <w:rPr>
          <w:sz w:val="2"/>
          <w:szCs w:val="2"/>
        </w:rPr>
      </w:pPr>
      <w:r>
        <w:rPr>
          <w:noProof/>
        </w:rPr>
        <mc:AlternateContent>
          <mc:Choice Requires="wps">
            <w:drawing>
              <wp:anchor distT="0" distB="0" distL="63500" distR="63500" simplePos="0" relativeHeight="251659264" behindDoc="1" locked="0" layoutInCell="1" allowOverlap="1" wp14:anchorId="546B6A20" wp14:editId="37D33DB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89B7612" w14:textId="77777777" w:rsidR="006116ED" w:rsidRPr="008D1934" w:rsidRDefault="006116E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B6A2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9B7612" w14:textId="77777777" w:rsidR="006116ED" w:rsidRPr="008D1934" w:rsidRDefault="006116E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962FDC6" w14:textId="77777777" w:rsidR="006116ED" w:rsidRPr="008D1934" w:rsidRDefault="006116ED"/>
    <w:p w14:paraId="45AE7896" w14:textId="77777777" w:rsidR="006116ED" w:rsidRPr="008D1934" w:rsidRDefault="006116ED">
      <w:pPr>
        <w:rPr>
          <w:sz w:val="2"/>
          <w:szCs w:val="2"/>
        </w:rPr>
      </w:pPr>
    </w:p>
    <w:p w14:paraId="5154DC4C" w14:textId="77777777" w:rsidR="006116ED" w:rsidRPr="008D1934" w:rsidRDefault="006116ED"/>
    <w:p w14:paraId="3F94263A" w14:textId="77777777" w:rsidR="006116ED" w:rsidRPr="008D1934" w:rsidRDefault="006116ED">
      <w:pPr>
        <w:spacing w:after="0" w:line="240" w:lineRule="auto"/>
      </w:pPr>
    </w:p>
  </w:footnote>
  <w:footnote w:type="continuationSeparator" w:id="0">
    <w:p w14:paraId="433B3DD6" w14:textId="77777777" w:rsidR="006116ED" w:rsidRPr="008D1934" w:rsidRDefault="006116E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6E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5400</TotalTime>
  <Pages>4</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880</cp:revision>
  <cp:lastPrinted>2024-05-12T14:21:00Z</cp:lastPrinted>
  <dcterms:created xsi:type="dcterms:W3CDTF">2024-05-12T14:37:00Z</dcterms:created>
  <dcterms:modified xsi:type="dcterms:W3CDTF">2024-05-19T09:54:00Z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