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Бондаренко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Алла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Іванівна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доцент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кафедри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методики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викладання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української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літератури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Ніжинського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державного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університету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Миколи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Гоголя</w:t>
      </w:r>
      <w:r w:rsidRPr="00962D7F">
        <w:rPr>
          <w:rFonts w:ascii="Times New Roman" w:eastAsia="Times New Roman" w:hAnsi="Times New Roman" w:cs="Arial"/>
          <w:kern w:val="0"/>
          <w:sz w:val="28"/>
          <w:szCs w:val="20"/>
          <w:lang w:eastAsia="ru-RU"/>
        </w:rPr>
        <w:t>: &amp;laquo;</w:t>
      </w:r>
      <w:r w:rsidRPr="00962D7F">
        <w:rPr>
          <w:rFonts w:ascii="Times New Roman" w:eastAsia="Times New Roman" w:hAnsi="Times New Roman" w:cs="Arial" w:hint="eastAsia"/>
          <w:kern w:val="0"/>
          <w:sz w:val="28"/>
          <w:szCs w:val="20"/>
          <w:lang w:eastAsia="ru-RU"/>
        </w:rPr>
        <w:t>Образ</w:t>
      </w:r>
      <w:r w:rsidRPr="00962D7F">
        <w:rPr>
          <w:rFonts w:ascii="Times New Roman" w:eastAsia="Times New Roman" w:hAnsi="Times New Roman" w:cs="Arial"/>
          <w:kern w:val="0"/>
          <w:sz w:val="28"/>
          <w:szCs w:val="20"/>
          <w:lang w:eastAsia="ru-RU"/>
        </w:rPr>
        <w:t>&amp;shy;</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українських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XX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інтегративному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вимірі</w:t>
      </w:r>
      <w:r w:rsidRPr="00962D7F">
        <w:rPr>
          <w:rFonts w:ascii="Times New Roman" w:eastAsia="Times New Roman" w:hAnsi="Times New Roman" w:cs="Arial"/>
          <w:kern w:val="0"/>
          <w:sz w:val="28"/>
          <w:szCs w:val="20"/>
          <w:lang w:eastAsia="ru-RU"/>
        </w:rPr>
        <w:t xml:space="preserve">&amp;raquo; (10.02.01 - </w:t>
      </w:r>
      <w:r w:rsidRPr="00962D7F">
        <w:rPr>
          <w:rFonts w:ascii="Times New Roman" w:eastAsia="Times New Roman" w:hAnsi="Times New Roman" w:cs="Arial" w:hint="eastAsia"/>
          <w:kern w:val="0"/>
          <w:sz w:val="28"/>
          <w:szCs w:val="20"/>
          <w:lang w:eastAsia="ru-RU"/>
        </w:rPr>
        <w:t>українська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Спецрада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w:t>
      </w:r>
      <w:r w:rsidRPr="00962D7F">
        <w:rPr>
          <w:rFonts w:ascii="Times New Roman" w:eastAsia="Times New Roman" w:hAnsi="Times New Roman" w:cs="Arial"/>
          <w:kern w:val="0"/>
          <w:sz w:val="28"/>
          <w:szCs w:val="20"/>
          <w:lang w:eastAsia="ru-RU"/>
        </w:rPr>
        <w:t xml:space="preserve"> 26.001.19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Київсько</w:t>
      </w:r>
      <w:r w:rsidRPr="00962D7F">
        <w:rPr>
          <w:rFonts w:ascii="Times New Roman" w:eastAsia="Times New Roman" w:hAnsi="Times New Roman" w:cs="Arial"/>
          <w:kern w:val="0"/>
          <w:sz w:val="28"/>
          <w:szCs w:val="20"/>
          <w:lang w:eastAsia="ru-RU"/>
        </w:rPr>
        <w:t>&amp;shy;</w:t>
      </w:r>
      <w:r w:rsidRPr="00962D7F">
        <w:rPr>
          <w:rFonts w:ascii="Times New Roman" w:eastAsia="Times New Roman" w:hAnsi="Times New Roman" w:cs="Arial" w:hint="eastAsia"/>
          <w:kern w:val="0"/>
          <w:sz w:val="28"/>
          <w:szCs w:val="20"/>
          <w:lang w:eastAsia="ru-RU"/>
        </w:rPr>
        <w:t>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національному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університеті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Тараса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Шевченка</w:t>
      </w: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КИЇВСЬКИЙ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НАЦІОНАЛЬНИЙ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УНІВЕРСИТЕТУ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ТАРАСА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ШЕВЧЕНКА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МІНІСТЕРСТВО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ОСВІТИ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КИЇВСЬКИЙ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НАЦІОНАЛЬНИЙ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УНІВЕРСИТЕТ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ТАРАСА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ШЕВЧЕНКА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МІНІСТЕРСТВО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ОСВІТИ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УКРАЇНИ</w:t>
      </w: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Кваліфікаційна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наукова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праця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правах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рукопису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БОНДАРЕНКО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АЛЛА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ІВАНІВНА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УДК</w:t>
      </w:r>
      <w:r w:rsidRPr="00962D7F">
        <w:rPr>
          <w:rFonts w:ascii="Times New Roman" w:eastAsia="Times New Roman" w:hAnsi="Times New Roman" w:cs="Arial"/>
          <w:kern w:val="0"/>
          <w:sz w:val="28"/>
          <w:szCs w:val="20"/>
          <w:lang w:eastAsia="ru-RU"/>
        </w:rPr>
        <w:t xml:space="preserve"> 811. 161. 2</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38</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ДИСЕРТАЦІЯ</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УКРАЇНСЬКИХ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ІНТЕГРАТИВНОМУ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ВИМІРІ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10.02.01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українська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Гуманітарні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Подається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здобуття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наукового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ступеня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філологічних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Дисертація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містить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результати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власних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Використання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ідей</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результатів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інших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авторів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посилання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джерело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___________________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Бондаренко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Науковий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консультант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Мойсієнко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Анатолій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Кирилович</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доктор</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філологічних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професор</w:t>
      </w: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Київ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2017</w:t>
      </w: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ЗМІСТ</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ВСТУП…………………………………………………………………</w:t>
      </w:r>
      <w:r w:rsidRPr="00962D7F">
        <w:rPr>
          <w:rFonts w:ascii="Times New Roman" w:eastAsia="Times New Roman" w:hAnsi="Times New Roman" w:cs="Arial"/>
          <w:kern w:val="0"/>
          <w:sz w:val="28"/>
          <w:szCs w:val="20"/>
          <w:lang w:eastAsia="ru-RU"/>
        </w:rPr>
        <w:t xml:space="preserve"> 20</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1. </w:t>
      </w:r>
      <w:r w:rsidRPr="00962D7F">
        <w:rPr>
          <w:rFonts w:ascii="Times New Roman" w:eastAsia="Times New Roman" w:hAnsi="Times New Roman" w:cs="Arial" w:hint="eastAsia"/>
          <w:kern w:val="0"/>
          <w:sz w:val="28"/>
          <w:szCs w:val="20"/>
          <w:lang w:eastAsia="ru-RU"/>
        </w:rPr>
        <w:t>ТЕОРЕТИЧНИЙ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АСПЕКТ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28</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1. 1. </w:t>
      </w:r>
      <w:r w:rsidRPr="00962D7F">
        <w:rPr>
          <w:rFonts w:ascii="Times New Roman" w:eastAsia="Times New Roman" w:hAnsi="Times New Roman" w:cs="Arial" w:hint="eastAsia"/>
          <w:kern w:val="0"/>
          <w:sz w:val="28"/>
          <w:szCs w:val="20"/>
          <w:lang w:eastAsia="ru-RU"/>
        </w:rPr>
        <w:t>Граматикоцентрична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лексикоцентрична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категорія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.28</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1. 2. </w:t>
      </w:r>
      <w:r w:rsidRPr="00962D7F">
        <w:rPr>
          <w:rFonts w:ascii="Times New Roman" w:eastAsia="Times New Roman" w:hAnsi="Times New Roman" w:cs="Arial" w:hint="eastAsia"/>
          <w:kern w:val="0"/>
          <w:sz w:val="28"/>
          <w:szCs w:val="20"/>
          <w:lang w:eastAsia="ru-RU"/>
        </w:rPr>
        <w:t>Текстова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темпоральність………………</w:t>
      </w:r>
      <w:r w:rsidRPr="00962D7F">
        <w:rPr>
          <w:rFonts w:ascii="Times New Roman" w:eastAsia="Times New Roman" w:hAnsi="Times New Roman" w:cs="Arial"/>
          <w:kern w:val="0"/>
          <w:sz w:val="28"/>
          <w:szCs w:val="20"/>
          <w:lang w:eastAsia="ru-RU"/>
        </w:rPr>
        <w:t>......................... 36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1. 3. </w:t>
      </w:r>
      <w:r w:rsidRPr="00962D7F">
        <w:rPr>
          <w:rFonts w:ascii="Times New Roman" w:eastAsia="Times New Roman" w:hAnsi="Times New Roman" w:cs="Arial" w:hint="eastAsia"/>
          <w:kern w:val="0"/>
          <w:sz w:val="28"/>
          <w:szCs w:val="20"/>
          <w:lang w:eastAsia="ru-RU"/>
        </w:rPr>
        <w:t>Темпоральний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світ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фрагмент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картини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світу……………………………………………………………</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47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1. 4. </w:t>
      </w:r>
      <w:r w:rsidRPr="00962D7F">
        <w:rPr>
          <w:rFonts w:ascii="Times New Roman" w:eastAsia="Times New Roman" w:hAnsi="Times New Roman" w:cs="Arial" w:hint="eastAsia"/>
          <w:kern w:val="0"/>
          <w:sz w:val="28"/>
          <w:szCs w:val="20"/>
          <w:lang w:eastAsia="ru-RU"/>
        </w:rPr>
        <w:t>Категорія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нелінгвістичного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наукового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знання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59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1. 5. </w:t>
      </w:r>
      <w:r w:rsidRPr="00962D7F">
        <w:rPr>
          <w:rFonts w:ascii="Times New Roman" w:eastAsia="Times New Roman" w:hAnsi="Times New Roman" w:cs="Arial" w:hint="eastAsia"/>
          <w:kern w:val="0"/>
          <w:sz w:val="28"/>
          <w:szCs w:val="20"/>
          <w:lang w:eastAsia="ru-RU"/>
        </w:rPr>
        <w:t>Антропоцентрична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концепція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європейської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філософії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67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першого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 .75</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2. </w:t>
      </w:r>
      <w:r w:rsidRPr="00962D7F">
        <w:rPr>
          <w:rFonts w:ascii="Times New Roman" w:eastAsia="Times New Roman" w:hAnsi="Times New Roman" w:cs="Arial" w:hint="eastAsia"/>
          <w:kern w:val="0"/>
          <w:sz w:val="28"/>
          <w:szCs w:val="20"/>
          <w:lang w:eastAsia="ru-RU"/>
        </w:rPr>
        <w:t>ЛІНГВІСТИЧНА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МЕТОДОЛОГІЯ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ВИВЧЕННЯ</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79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2.1. </w:t>
      </w:r>
      <w:r w:rsidRPr="00962D7F">
        <w:rPr>
          <w:rFonts w:ascii="Times New Roman" w:eastAsia="Times New Roman" w:hAnsi="Times New Roman" w:cs="Arial" w:hint="eastAsia"/>
          <w:kern w:val="0"/>
          <w:sz w:val="28"/>
          <w:szCs w:val="20"/>
          <w:lang w:eastAsia="ru-RU"/>
        </w:rPr>
        <w:t>Обґрунтування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лінгвометодологічної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методичного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апарату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79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2.1.1. </w:t>
      </w:r>
      <w:r w:rsidRPr="00962D7F">
        <w:rPr>
          <w:rFonts w:ascii="Times New Roman" w:eastAsia="Times New Roman" w:hAnsi="Times New Roman" w:cs="Arial" w:hint="eastAsia"/>
          <w:kern w:val="0"/>
          <w:sz w:val="28"/>
          <w:szCs w:val="20"/>
          <w:lang w:eastAsia="ru-RU"/>
        </w:rPr>
        <w:t>Лінгвометодологічна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79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2.1.2. </w:t>
      </w:r>
      <w:r w:rsidRPr="00962D7F">
        <w:rPr>
          <w:rFonts w:ascii="Times New Roman" w:eastAsia="Times New Roman" w:hAnsi="Times New Roman" w:cs="Arial" w:hint="eastAsia"/>
          <w:kern w:val="0"/>
          <w:sz w:val="28"/>
          <w:szCs w:val="20"/>
          <w:lang w:eastAsia="ru-RU"/>
        </w:rPr>
        <w:t>Сутність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інтегративного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.92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2.1.3. </w:t>
      </w:r>
      <w:r w:rsidRPr="00962D7F">
        <w:rPr>
          <w:rFonts w:ascii="Times New Roman" w:eastAsia="Times New Roman" w:hAnsi="Times New Roman" w:cs="Arial" w:hint="eastAsia"/>
          <w:kern w:val="0"/>
          <w:sz w:val="28"/>
          <w:szCs w:val="20"/>
          <w:lang w:eastAsia="ru-RU"/>
        </w:rPr>
        <w:t>Методичний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інструментарій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95</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2.1.4. </w:t>
      </w:r>
      <w:r w:rsidRPr="00962D7F">
        <w:rPr>
          <w:rFonts w:ascii="Times New Roman" w:eastAsia="Times New Roman" w:hAnsi="Times New Roman" w:cs="Arial" w:hint="eastAsia"/>
          <w:kern w:val="0"/>
          <w:sz w:val="28"/>
          <w:szCs w:val="20"/>
          <w:lang w:eastAsia="ru-RU"/>
        </w:rPr>
        <w:t>Загальні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спеціальні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принципи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w:t>
      </w:r>
      <w:r w:rsidRPr="00962D7F">
        <w:rPr>
          <w:rFonts w:ascii="Times New Roman" w:eastAsia="Times New Roman" w:hAnsi="Times New Roman" w:cs="Arial"/>
          <w:kern w:val="0"/>
          <w:sz w:val="28"/>
          <w:szCs w:val="20"/>
          <w:lang w:eastAsia="ru-RU"/>
        </w:rPr>
        <w:t>.101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другого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..111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17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3. </w:t>
      </w:r>
      <w:r w:rsidRPr="00962D7F">
        <w:rPr>
          <w:rFonts w:ascii="Times New Roman" w:eastAsia="Times New Roman" w:hAnsi="Times New Roman" w:cs="Arial" w:hint="eastAsia"/>
          <w:kern w:val="0"/>
          <w:sz w:val="28"/>
          <w:szCs w:val="20"/>
          <w:lang w:eastAsia="ru-RU"/>
        </w:rPr>
        <w:t>ЕКСПЛІЦИТНА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СИНТАГМАХ</w:t>
      </w:r>
      <w:r w:rsidRPr="00962D7F">
        <w:rPr>
          <w:rFonts w:ascii="Times New Roman" w:eastAsia="Times New Roman" w:hAnsi="Times New Roman" w:cs="Arial"/>
          <w:kern w:val="0"/>
          <w:sz w:val="28"/>
          <w:szCs w:val="20"/>
          <w:lang w:eastAsia="ru-RU"/>
        </w:rPr>
        <w:t>...114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3.1. </w:t>
      </w:r>
      <w:r w:rsidRPr="00962D7F">
        <w:rPr>
          <w:rFonts w:ascii="Times New Roman" w:eastAsia="Times New Roman" w:hAnsi="Times New Roman" w:cs="Arial" w:hint="eastAsia"/>
          <w:kern w:val="0"/>
          <w:sz w:val="28"/>
          <w:szCs w:val="20"/>
          <w:lang w:eastAsia="ru-RU"/>
        </w:rPr>
        <w:t>Польові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Місце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функціонально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.114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3.2.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.120</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3.3.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індивідуально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буттєвого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134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3.4.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космічного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146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третього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 153</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4. </w:t>
      </w:r>
      <w:r w:rsidRPr="00962D7F">
        <w:rPr>
          <w:rFonts w:ascii="Times New Roman" w:eastAsia="Times New Roman" w:hAnsi="Times New Roman" w:cs="Arial" w:hint="eastAsia"/>
          <w:kern w:val="0"/>
          <w:sz w:val="28"/>
          <w:szCs w:val="20"/>
          <w:lang w:eastAsia="ru-RU"/>
        </w:rPr>
        <w:t>ІМПЛІЦИТНА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СИНТАГМАХ</w:t>
      </w:r>
      <w:r w:rsidRPr="00962D7F">
        <w:rPr>
          <w:rFonts w:ascii="Times New Roman" w:eastAsia="Times New Roman" w:hAnsi="Times New Roman" w:cs="Arial"/>
          <w:kern w:val="0"/>
          <w:sz w:val="28"/>
          <w:szCs w:val="20"/>
          <w:lang w:eastAsia="ru-RU"/>
        </w:rPr>
        <w:t xml:space="preserve"> 156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4.1. </w:t>
      </w:r>
      <w:r w:rsidRPr="00962D7F">
        <w:rPr>
          <w:rFonts w:ascii="Times New Roman" w:eastAsia="Times New Roman" w:hAnsi="Times New Roman" w:cs="Arial" w:hint="eastAsia"/>
          <w:kern w:val="0"/>
          <w:sz w:val="28"/>
          <w:szCs w:val="20"/>
          <w:lang w:eastAsia="ru-RU"/>
        </w:rPr>
        <w:t>Імпліцитна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інформація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пов’язана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конотацією……………</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.156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4. 2.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..162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4. 2. 1.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побудованих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загальних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назв…………</w:t>
      </w:r>
      <w:r w:rsidRPr="00962D7F">
        <w:rPr>
          <w:rFonts w:ascii="Times New Roman" w:eastAsia="Times New Roman" w:hAnsi="Times New Roman" w:cs="Arial"/>
          <w:kern w:val="0"/>
          <w:sz w:val="28"/>
          <w:szCs w:val="20"/>
          <w:lang w:eastAsia="ru-RU"/>
        </w:rPr>
        <w:t>.162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4. 2. 2.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утворених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ґрунті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власних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назв………………</w:t>
      </w:r>
      <w:r w:rsidRPr="00962D7F">
        <w:rPr>
          <w:rFonts w:ascii="Times New Roman" w:eastAsia="Times New Roman" w:hAnsi="Times New Roman" w:cs="Arial"/>
          <w:kern w:val="0"/>
          <w:sz w:val="28"/>
          <w:szCs w:val="20"/>
          <w:lang w:eastAsia="ru-RU"/>
        </w:rPr>
        <w:t>..192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4.2.3.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структурованих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неоднослівних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фрагментів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прецедентних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213</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4.3.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індивідуально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буттєвого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..221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4.4. </w:t>
      </w:r>
      <w:r w:rsidRPr="00962D7F">
        <w:rPr>
          <w:rFonts w:ascii="Times New Roman" w:eastAsia="Times New Roman" w:hAnsi="Times New Roman" w:cs="Arial" w:hint="eastAsia"/>
          <w:kern w:val="0"/>
          <w:sz w:val="28"/>
          <w:szCs w:val="20"/>
          <w:lang w:eastAsia="ru-RU"/>
        </w:rPr>
        <w:t>Референційно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природно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космічного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.226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четвертого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 xml:space="preserve"> 228</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18</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5. </w:t>
      </w:r>
      <w:r w:rsidRPr="00962D7F">
        <w:rPr>
          <w:rFonts w:ascii="Times New Roman" w:eastAsia="Times New Roman" w:hAnsi="Times New Roman" w:cs="Arial" w:hint="eastAsia"/>
          <w:kern w:val="0"/>
          <w:sz w:val="28"/>
          <w:szCs w:val="20"/>
          <w:lang w:eastAsia="ru-RU"/>
        </w:rPr>
        <w:t>ОЦІННА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СИНТАГМАХ…………………………</w:t>
      </w:r>
      <w:r w:rsidRPr="00962D7F">
        <w:rPr>
          <w:rFonts w:ascii="Times New Roman" w:eastAsia="Times New Roman" w:hAnsi="Times New Roman" w:cs="Arial"/>
          <w:kern w:val="0"/>
          <w:sz w:val="28"/>
          <w:szCs w:val="20"/>
          <w:lang w:eastAsia="ru-RU"/>
        </w:rPr>
        <w:t>..232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5.1. </w:t>
      </w:r>
      <w:r w:rsidRPr="00962D7F">
        <w:rPr>
          <w:rFonts w:ascii="Times New Roman" w:eastAsia="Times New Roman" w:hAnsi="Times New Roman" w:cs="Arial" w:hint="eastAsia"/>
          <w:kern w:val="0"/>
          <w:sz w:val="28"/>
          <w:szCs w:val="20"/>
          <w:lang w:eastAsia="ru-RU"/>
        </w:rPr>
        <w:t>Модальність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зв’язках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іншими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категоріями………………</w:t>
      </w:r>
      <w:r w:rsidRPr="00962D7F">
        <w:rPr>
          <w:rFonts w:ascii="Times New Roman" w:eastAsia="Times New Roman" w:hAnsi="Times New Roman" w:cs="Arial"/>
          <w:kern w:val="0"/>
          <w:sz w:val="28"/>
          <w:szCs w:val="20"/>
          <w:lang w:eastAsia="ru-RU"/>
        </w:rPr>
        <w:t>...232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5.2. </w:t>
      </w:r>
      <w:r w:rsidRPr="00962D7F">
        <w:rPr>
          <w:rFonts w:ascii="Times New Roman" w:eastAsia="Times New Roman" w:hAnsi="Times New Roman" w:cs="Arial" w:hint="eastAsia"/>
          <w:kern w:val="0"/>
          <w:sz w:val="28"/>
          <w:szCs w:val="20"/>
          <w:lang w:eastAsia="ru-RU"/>
        </w:rPr>
        <w:t>Аксіологічна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модальність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семантикою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історичного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.239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5.2.1. </w:t>
      </w:r>
      <w:r w:rsidRPr="00962D7F">
        <w:rPr>
          <w:rFonts w:ascii="Times New Roman" w:eastAsia="Times New Roman" w:hAnsi="Times New Roman" w:cs="Arial" w:hint="eastAsia"/>
          <w:kern w:val="0"/>
          <w:sz w:val="28"/>
          <w:szCs w:val="20"/>
          <w:lang w:eastAsia="ru-RU"/>
        </w:rPr>
        <w:t>Аксіологічні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історії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експліцитним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компонентом……………………</w:t>
      </w:r>
      <w:r w:rsidRPr="00962D7F">
        <w:rPr>
          <w:rFonts w:ascii="Times New Roman" w:eastAsia="Times New Roman" w:hAnsi="Times New Roman" w:cs="Arial"/>
          <w:kern w:val="0"/>
          <w:sz w:val="28"/>
          <w:szCs w:val="20"/>
          <w:lang w:eastAsia="ru-RU"/>
        </w:rPr>
        <w:t>.239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5.2.2. </w:t>
      </w:r>
      <w:r w:rsidRPr="00962D7F">
        <w:rPr>
          <w:rFonts w:ascii="Times New Roman" w:eastAsia="Times New Roman" w:hAnsi="Times New Roman" w:cs="Arial" w:hint="eastAsia"/>
          <w:kern w:val="0"/>
          <w:sz w:val="28"/>
          <w:szCs w:val="20"/>
          <w:lang w:eastAsia="ru-RU"/>
        </w:rPr>
        <w:t>Аксіологічні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властивості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імпліцитним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компонентом………………………………………</w:t>
      </w:r>
      <w:r w:rsidRPr="00962D7F">
        <w:rPr>
          <w:rFonts w:ascii="Times New Roman" w:eastAsia="Times New Roman" w:hAnsi="Times New Roman" w:cs="Arial"/>
          <w:kern w:val="0"/>
          <w:sz w:val="28"/>
          <w:szCs w:val="20"/>
          <w:lang w:eastAsia="ru-RU"/>
        </w:rPr>
        <w:t>247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5.3. </w:t>
      </w:r>
      <w:r w:rsidRPr="00962D7F">
        <w:rPr>
          <w:rFonts w:ascii="Times New Roman" w:eastAsia="Times New Roman" w:hAnsi="Times New Roman" w:cs="Arial" w:hint="eastAsia"/>
          <w:kern w:val="0"/>
          <w:sz w:val="28"/>
          <w:szCs w:val="20"/>
          <w:lang w:eastAsia="ru-RU"/>
        </w:rPr>
        <w:t>Аксіологічні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індивідуально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буттєвого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.273</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5. 4. </w:t>
      </w:r>
      <w:r w:rsidRPr="00962D7F">
        <w:rPr>
          <w:rFonts w:ascii="Times New Roman" w:eastAsia="Times New Roman" w:hAnsi="Times New Roman" w:cs="Arial" w:hint="eastAsia"/>
          <w:kern w:val="0"/>
          <w:sz w:val="28"/>
          <w:szCs w:val="20"/>
          <w:lang w:eastAsia="ru-RU"/>
        </w:rPr>
        <w:t>Аксіологічний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вимір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космічного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283</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5.5. </w:t>
      </w:r>
      <w:r w:rsidRPr="00962D7F">
        <w:rPr>
          <w:rFonts w:ascii="Times New Roman" w:eastAsia="Times New Roman" w:hAnsi="Times New Roman" w:cs="Arial" w:hint="eastAsia"/>
          <w:kern w:val="0"/>
          <w:sz w:val="28"/>
          <w:szCs w:val="20"/>
          <w:lang w:eastAsia="ru-RU"/>
        </w:rPr>
        <w:t>Логоепістемічна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модальність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...287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п’ятого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..304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6. </w:t>
      </w:r>
      <w:r w:rsidRPr="00962D7F">
        <w:rPr>
          <w:rFonts w:ascii="Times New Roman" w:eastAsia="Times New Roman" w:hAnsi="Times New Roman" w:cs="Arial" w:hint="eastAsia"/>
          <w:kern w:val="0"/>
          <w:sz w:val="28"/>
          <w:szCs w:val="20"/>
          <w:lang w:eastAsia="ru-RU"/>
        </w:rPr>
        <w:t>РЕПРЕЗЕНТАЦІЙНА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СИНТАГМАХ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МІЖТЕКСТОВИХ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ПАРАДИГМАХ…………………</w:t>
      </w:r>
      <w:r w:rsidRPr="00962D7F">
        <w:rPr>
          <w:rFonts w:ascii="Times New Roman" w:eastAsia="Times New Roman" w:hAnsi="Times New Roman" w:cs="Arial"/>
          <w:kern w:val="0"/>
          <w:sz w:val="28"/>
          <w:szCs w:val="20"/>
          <w:lang w:eastAsia="ru-RU"/>
        </w:rPr>
        <w:t>.307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6.1. </w:t>
      </w:r>
      <w:r w:rsidRPr="00962D7F">
        <w:rPr>
          <w:rFonts w:ascii="Times New Roman" w:eastAsia="Times New Roman" w:hAnsi="Times New Roman" w:cs="Arial" w:hint="eastAsia"/>
          <w:kern w:val="0"/>
          <w:sz w:val="28"/>
          <w:szCs w:val="20"/>
          <w:lang w:eastAsia="ru-RU"/>
        </w:rPr>
        <w:t>Темпоральна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репрезентаційний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вимір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307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6. 2. </w:t>
      </w:r>
      <w:r w:rsidRPr="00962D7F">
        <w:rPr>
          <w:rFonts w:ascii="Times New Roman" w:eastAsia="Times New Roman" w:hAnsi="Times New Roman" w:cs="Arial" w:hint="eastAsia"/>
          <w:kern w:val="0"/>
          <w:sz w:val="28"/>
          <w:szCs w:val="20"/>
          <w:lang w:eastAsia="ru-RU"/>
        </w:rPr>
        <w:t>Репрезентаційно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.312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6. 3. </w:t>
      </w:r>
      <w:r w:rsidRPr="00962D7F">
        <w:rPr>
          <w:rFonts w:ascii="Times New Roman" w:eastAsia="Times New Roman" w:hAnsi="Times New Roman" w:cs="Arial" w:hint="eastAsia"/>
          <w:kern w:val="0"/>
          <w:sz w:val="28"/>
          <w:szCs w:val="20"/>
          <w:lang w:eastAsia="ru-RU"/>
        </w:rPr>
        <w:t>Репрезентаційно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...330</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6.4. </w:t>
      </w:r>
      <w:r w:rsidRPr="00962D7F">
        <w:rPr>
          <w:rFonts w:ascii="Times New Roman" w:eastAsia="Times New Roman" w:hAnsi="Times New Roman" w:cs="Arial" w:hint="eastAsia"/>
          <w:kern w:val="0"/>
          <w:sz w:val="28"/>
          <w:szCs w:val="20"/>
          <w:lang w:eastAsia="ru-RU"/>
        </w:rPr>
        <w:t>Репрезентаційно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модель</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..355</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шостого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..358</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РОЗДІЛ</w:t>
      </w:r>
      <w:r w:rsidRPr="00962D7F">
        <w:rPr>
          <w:rFonts w:ascii="Times New Roman" w:eastAsia="Times New Roman" w:hAnsi="Times New Roman" w:cs="Arial"/>
          <w:kern w:val="0"/>
          <w:sz w:val="28"/>
          <w:szCs w:val="20"/>
          <w:lang w:eastAsia="ru-RU"/>
        </w:rPr>
        <w:t xml:space="preserve"> 7.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ПАРАДИГМАХ………………………</w:t>
      </w:r>
      <w:r w:rsidRPr="00962D7F">
        <w:rPr>
          <w:rFonts w:ascii="Times New Roman" w:eastAsia="Times New Roman" w:hAnsi="Times New Roman" w:cs="Arial"/>
          <w:kern w:val="0"/>
          <w:sz w:val="28"/>
          <w:szCs w:val="20"/>
          <w:lang w:eastAsia="ru-RU"/>
        </w:rPr>
        <w:t>.361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7.1. </w:t>
      </w:r>
      <w:r w:rsidRPr="00962D7F">
        <w:rPr>
          <w:rFonts w:ascii="Times New Roman" w:eastAsia="Times New Roman" w:hAnsi="Times New Roman" w:cs="Arial" w:hint="eastAsia"/>
          <w:kern w:val="0"/>
          <w:sz w:val="28"/>
          <w:szCs w:val="20"/>
          <w:lang w:eastAsia="ru-RU"/>
        </w:rPr>
        <w:t>Семантичний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розвиток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площинах……………………………………………………………</w:t>
      </w:r>
      <w:r w:rsidRPr="00962D7F">
        <w:rPr>
          <w:rFonts w:ascii="Times New Roman" w:eastAsia="Times New Roman" w:hAnsi="Times New Roman" w:cs="Arial"/>
          <w:kern w:val="0"/>
          <w:sz w:val="28"/>
          <w:szCs w:val="20"/>
          <w:lang w:eastAsia="ru-RU"/>
        </w:rPr>
        <w:t>361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7. 2. </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19</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виявляють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міфологічні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візії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модернізму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..366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7. 3.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неоромантизму</w:t>
      </w:r>
      <w:r w:rsidRPr="00962D7F">
        <w:rPr>
          <w:rFonts w:ascii="Times New Roman" w:eastAsia="Times New Roman" w:hAnsi="Times New Roman" w:cs="Arial"/>
          <w:kern w:val="0"/>
          <w:sz w:val="28"/>
          <w:szCs w:val="20"/>
          <w:lang w:eastAsia="ru-RU"/>
        </w:rPr>
        <w:t>...376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7. 4. </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екзистенціалістських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текстах……………………………………</w:t>
      </w:r>
      <w:r w:rsidRPr="00962D7F">
        <w:rPr>
          <w:rFonts w:ascii="Times New Roman" w:eastAsia="Times New Roman" w:hAnsi="Times New Roman" w:cs="Arial"/>
          <w:kern w:val="0"/>
          <w:sz w:val="28"/>
          <w:szCs w:val="20"/>
          <w:lang w:eastAsia="ru-RU"/>
        </w:rPr>
        <w:t>382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7.5.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текстах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постмодернізму……………………………………………………</w:t>
      </w:r>
      <w:r w:rsidRPr="00962D7F">
        <w:rPr>
          <w:rFonts w:ascii="Times New Roman" w:eastAsia="Times New Roman" w:hAnsi="Times New Roman" w:cs="Arial"/>
          <w:kern w:val="0"/>
          <w:sz w:val="28"/>
          <w:szCs w:val="20"/>
          <w:lang w:eastAsia="ru-RU"/>
        </w:rPr>
        <w:t>.386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сьомого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розділу……………………………………</w:t>
      </w:r>
      <w:r w:rsidRPr="00962D7F">
        <w:rPr>
          <w:rFonts w:ascii="Times New Roman" w:eastAsia="Times New Roman" w:hAnsi="Times New Roman" w:cs="Arial"/>
          <w:kern w:val="0"/>
          <w:sz w:val="28"/>
          <w:szCs w:val="20"/>
          <w:lang w:eastAsia="ru-RU"/>
        </w:rPr>
        <w:t>...391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ВИСНОВКИ……………………………………………………………</w:t>
      </w:r>
      <w:r w:rsidRPr="00962D7F">
        <w:rPr>
          <w:rFonts w:ascii="Times New Roman" w:eastAsia="Times New Roman" w:hAnsi="Times New Roman" w:cs="Arial"/>
          <w:kern w:val="0"/>
          <w:sz w:val="28"/>
          <w:szCs w:val="20"/>
          <w:lang w:eastAsia="ru-RU"/>
        </w:rPr>
        <w:t>..394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Список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праць………………………………………………</w:t>
      </w:r>
      <w:r w:rsidRPr="00962D7F">
        <w:rPr>
          <w:rFonts w:ascii="Times New Roman" w:eastAsia="Times New Roman" w:hAnsi="Times New Roman" w:cs="Arial"/>
          <w:kern w:val="0"/>
          <w:sz w:val="28"/>
          <w:szCs w:val="20"/>
          <w:lang w:eastAsia="ru-RU"/>
        </w:rPr>
        <w:t>.. .401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Лексикографічні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джерела………………………………………………</w:t>
      </w:r>
      <w:r w:rsidRPr="00962D7F">
        <w:rPr>
          <w:rFonts w:ascii="Times New Roman" w:eastAsia="Times New Roman" w:hAnsi="Times New Roman" w:cs="Arial"/>
          <w:kern w:val="0"/>
          <w:sz w:val="28"/>
          <w:szCs w:val="20"/>
          <w:lang w:eastAsia="ru-RU"/>
        </w:rPr>
        <w:t>.451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Художні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джерела………………………………………………………</w:t>
      </w:r>
      <w:r w:rsidRPr="00962D7F">
        <w:rPr>
          <w:rFonts w:ascii="Times New Roman" w:eastAsia="Times New Roman" w:hAnsi="Times New Roman" w:cs="Arial"/>
          <w:kern w:val="0"/>
          <w:sz w:val="28"/>
          <w:szCs w:val="20"/>
          <w:lang w:eastAsia="ru-RU"/>
        </w:rPr>
        <w:t>...454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Список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умовних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скорочень……………………………………………</w:t>
      </w:r>
      <w:r w:rsidRPr="00962D7F">
        <w:rPr>
          <w:rFonts w:ascii="Times New Roman" w:eastAsia="Times New Roman" w:hAnsi="Times New Roman" w:cs="Arial"/>
          <w:kern w:val="0"/>
          <w:sz w:val="28"/>
          <w:szCs w:val="20"/>
          <w:lang w:eastAsia="ru-RU"/>
        </w:rPr>
        <w:t>. 460</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Додатки…………………………………………………………………</w:t>
      </w:r>
      <w:r w:rsidRPr="00962D7F">
        <w:rPr>
          <w:rFonts w:ascii="Times New Roman" w:eastAsia="Times New Roman" w:hAnsi="Times New Roman" w:cs="Arial"/>
          <w:kern w:val="0"/>
          <w:sz w:val="28"/>
          <w:szCs w:val="20"/>
          <w:lang w:eastAsia="ru-RU"/>
        </w:rPr>
        <w:t>...466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20</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ВСТУП</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художню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інтерпретацію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ідеї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здійснено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допомогою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засобів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особливому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соціокультурному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підґрунті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Цьому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сприяли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соціальні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катаклізми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революції</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війни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репресії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чорнобильські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події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вказаний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період</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відбувалися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відомі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наукові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відкриття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галузі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темпорології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Ейнштейна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Вернадського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Пригожина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Бахтіна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Дискурс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розгорнуто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філософії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національної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ідеї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екзистенціалізмі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феноменології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Умови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для</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словесно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художньої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фігуралізації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«дієгетичної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Ж</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Женетт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створено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модерному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мистецтві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характеризує</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«метафорична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Рікер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суспільні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культурні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сприяли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виникненню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значного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репертуару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послужили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матеріалом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цього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функціонування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перебуває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площині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мовленнєвих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засобів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однією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визначальних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лінгвістичних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категорій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постає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сучасному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мовознавстві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граматикоцентрична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лексикоцентрична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Граматикоцентрична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перебуває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центрі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уваги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Бондарка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Русанівського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Вихованця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Бондаря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Барчука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Звонської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Голосової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Початок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лексикоцентричної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метафороцентричної</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категорії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науковій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спадщині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Потебні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Нині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становлення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відбувається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завдяки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Яворської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Радзієвської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концептуалізація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понять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часового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змісту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Єрмоленко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засоби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вираження</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художнього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Жайворонка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знаки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просторі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етнокультури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Кравець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донорських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реципієнтних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зон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структурі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метафор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вагомий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онтологічний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вивчали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Ставицька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погляду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типології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норм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Пустовіт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контексті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словника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епохи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Калашник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національна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специфіка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художнього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Мацько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Сологуб</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ідіо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21</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стильовому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аспекті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Мойсієнко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площині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декодування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Шевченко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інтелектуалізація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епістемологізація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книжних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символів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лінгвокультури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Голубовська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етнічній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картині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світу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українців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Селіванова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когнітивний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Беценко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універсалія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фольклорних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слов’янському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германському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ґрунті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зазначених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здійснено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аспектах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особливостей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порівняно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фізичним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Тураєва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систематизації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засобів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Арутюнова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Матвєєва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Фатєєва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типології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парадигм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Павлович</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Чернухіна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Кравець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когнітивно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семантичного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висвітлення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Маслова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Радзієвська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Селіванова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Бондаренко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Отже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лінгвістичних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працях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українських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вивчали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комплексі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інших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питань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аналізували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спеціальній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розвідці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Поза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увагою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дослідників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перебувала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проблема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динамічності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також</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синергійної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Актуальність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цього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визначає</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необхідність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важливість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динамічних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процесів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мовленнєвих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явищ</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які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світоглядну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існування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матерії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буттєвою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координатою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феноменом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культури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мовознавчій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науці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схарактеризовано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інтегративному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вимірі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б</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динамічної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нерівновагової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крізь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призму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співвідношення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референційних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репрезентаційних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урахуванням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підпорядкованості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головним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чинникам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репелеру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Теоретичну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створюють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концепції</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лексикоцентричної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метафороцентричної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категорії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Тураєва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Арутюнова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Бондаренко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часової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Матвєєва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Чернухіна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Фатєєва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Ключникова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Кирилюк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місткості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Єрмоленко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Снитко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Слухай</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Мосенкіс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лінгвокультурологічних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22</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Степанов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Ставицька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Кравець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модельованості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можливих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світів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Раян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Лазебник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Селіванова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теорії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Степанов</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Воробйова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Загнітко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Валгіна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Смущинська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Ніка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перспективи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Арнольд</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Болотнова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Мойсієнко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синергійної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мовленнєвих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Піхтовникова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Семенець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Мацько</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Метою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інформаційної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українських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Для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досягнення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вказаної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потрібно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виконати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такі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завдання</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w:t>
      </w:r>
      <w:r w:rsidRPr="00962D7F">
        <w:rPr>
          <w:rFonts w:ascii="Times New Roman" w:eastAsia="Times New Roman" w:hAnsi="Times New Roman" w:cs="Arial" w:hint="eastAsia"/>
          <w:kern w:val="0"/>
          <w:sz w:val="28"/>
          <w:szCs w:val="20"/>
          <w:lang w:eastAsia="ru-RU"/>
        </w:rPr>
        <w:t>Здійснити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узагальнення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систематизацію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відомостей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пов’язаних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лінгвістичною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категорією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нерозглянутих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питань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 </w:t>
      </w:r>
      <w:r w:rsidRPr="00962D7F">
        <w:rPr>
          <w:rFonts w:ascii="Times New Roman" w:eastAsia="Times New Roman" w:hAnsi="Times New Roman" w:cs="Arial" w:hint="eastAsia"/>
          <w:kern w:val="0"/>
          <w:sz w:val="28"/>
          <w:szCs w:val="20"/>
          <w:lang w:eastAsia="ru-RU"/>
        </w:rPr>
        <w:t>Окреслити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методологію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інтегративного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підходу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урахуванням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загальних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індивідуальних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принципів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3. </w:t>
      </w:r>
      <w:r w:rsidRPr="00962D7F">
        <w:rPr>
          <w:rFonts w:ascii="Times New Roman" w:eastAsia="Times New Roman" w:hAnsi="Times New Roman" w:cs="Arial" w:hint="eastAsia"/>
          <w:kern w:val="0"/>
          <w:sz w:val="28"/>
          <w:szCs w:val="20"/>
          <w:lang w:eastAsia="ru-RU"/>
        </w:rPr>
        <w:t>Вивчити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референційну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частини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утворюють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експліцитним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компонентом</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виявити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роль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структуруванні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репелера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 </w:t>
      </w:r>
      <w:r w:rsidRPr="00962D7F">
        <w:rPr>
          <w:rFonts w:ascii="Times New Roman" w:eastAsia="Times New Roman" w:hAnsi="Times New Roman" w:cs="Arial" w:hint="eastAsia"/>
          <w:kern w:val="0"/>
          <w:sz w:val="28"/>
          <w:szCs w:val="20"/>
          <w:lang w:eastAsia="ru-RU"/>
        </w:rPr>
        <w:t>Проаналізувати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референційну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частини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становлять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компонентом</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указати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місце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утворенні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біфуркації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репелера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 </w:t>
      </w:r>
      <w:r w:rsidRPr="00962D7F">
        <w:rPr>
          <w:rFonts w:ascii="Times New Roman" w:eastAsia="Times New Roman" w:hAnsi="Times New Roman" w:cs="Arial" w:hint="eastAsia"/>
          <w:kern w:val="0"/>
          <w:sz w:val="28"/>
          <w:szCs w:val="20"/>
          <w:lang w:eastAsia="ru-RU"/>
        </w:rPr>
        <w:t>З’ясувати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закономірності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мовленнєві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механізми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кореляцію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мікрополів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оцінних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особливостей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об’єктивувати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одержаних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відомостей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репелера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6. </w:t>
      </w:r>
      <w:r w:rsidRPr="00962D7F">
        <w:rPr>
          <w:rFonts w:ascii="Times New Roman" w:eastAsia="Times New Roman" w:hAnsi="Times New Roman" w:cs="Arial" w:hint="eastAsia"/>
          <w:kern w:val="0"/>
          <w:sz w:val="28"/>
          <w:szCs w:val="20"/>
          <w:lang w:eastAsia="ru-RU"/>
        </w:rPr>
        <w:t>Визначити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репрезентаційно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сформовані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групи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Проаналізувати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синтаксем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змісту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складі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предикатно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аргументних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які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становлять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зазначених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моделей</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23</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Виявити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пов’язані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вказаними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моделями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архетипні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сенси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Реконструювати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ґрунті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цих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кореляцій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репелера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 </w:t>
      </w:r>
      <w:r w:rsidRPr="00962D7F">
        <w:rPr>
          <w:rFonts w:ascii="Times New Roman" w:eastAsia="Times New Roman" w:hAnsi="Times New Roman" w:cs="Arial" w:hint="eastAsia"/>
          <w:kern w:val="0"/>
          <w:sz w:val="28"/>
          <w:szCs w:val="20"/>
          <w:lang w:eastAsia="ru-RU"/>
        </w:rPr>
        <w:t>Розглянути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розвиток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текстовій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перспективі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взаємодії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ключових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слів</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стимулів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асоціативних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реакцій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Окресливши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полюси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виявити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їхню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світоглядно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естетичним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рисам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модернізму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постмодернізму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Об’єктивувати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огляду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одержані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результати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репелера</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Об’єктом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українських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Предметом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виокремлені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такими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принципами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містять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предметно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логічні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конотативні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способу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вираження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експлікації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імплікації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реалізації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фрагментах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синтагматичними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парадигматичними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зв’язками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діахронії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вибрано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створених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різних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зрізах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логічним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несумісності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зіставлюваних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понять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функціональним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виконують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властиві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компонентам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Матеріалом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слугують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більш</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6 </w:t>
      </w:r>
      <w:r w:rsidRPr="00962D7F">
        <w:rPr>
          <w:rFonts w:ascii="Times New Roman" w:eastAsia="Times New Roman" w:hAnsi="Times New Roman" w:cs="Arial" w:hint="eastAsia"/>
          <w:kern w:val="0"/>
          <w:sz w:val="28"/>
          <w:szCs w:val="20"/>
          <w:lang w:eastAsia="ru-RU"/>
        </w:rPr>
        <w:t>тисяч</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вербальних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контекстів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одержаних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шляхом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суцільної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вибірки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65</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письменників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століття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Зазначені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характеризує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художня</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інтерпретація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ідеї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погляду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репрезентації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осмислення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модернізмі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постмодернізмі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Методи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Реконструкцію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пов’язано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семасіологічною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процедурою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С</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w:t>
      </w: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яке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становить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один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прийомів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спирається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дані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лексикографічних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джерел</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використано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для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виявлення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конотем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також</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поняттєвих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операторів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пов’язаних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модальністю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моральноетичної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утилітарної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телеологічної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емотивної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сенсорної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24</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визначити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співвідносність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видів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боку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типів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оцінок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характеру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мікрополів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іншого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процесі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використано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w:t>
      </w: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який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спрямовано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контекстуальної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взаємодії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інших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груп</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розмежування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мікрополів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тропеїчних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вивчення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згаданих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мікрополів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певним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типам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оцінок</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визначення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напрямків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семантизації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групи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складі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Пов’язаний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дистрибутивним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аналізом</w:t>
      </w:r>
      <w:r w:rsidRPr="00962D7F">
        <w:rPr>
          <w:rFonts w:ascii="Times New Roman" w:eastAsia="Times New Roman" w:hAnsi="Times New Roman" w:cs="Arial"/>
          <w:kern w:val="0"/>
          <w:sz w:val="28"/>
          <w:szCs w:val="20"/>
          <w:lang w:eastAsia="ru-RU"/>
        </w:rPr>
        <w:t xml:space="preserve"> -</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спрямовано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пошук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конотативних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прирощень</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мовленнєвих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одиниць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складі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архетипних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сенсів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продукують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взаємодії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ключових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групи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реакцій</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асоціатів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одиниці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інтегровані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беруть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участь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спільному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виробленні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понять</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формуванні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уявлень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ході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застосовано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завдяки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розглянуто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поняттєві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механізми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побудови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функціонування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інтегративну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Імпліцитна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існує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завдяки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конотації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потребує</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перевірки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допомогою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контекстуальних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індикаторів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типів</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Оскільки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для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виявлення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утворення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необхідно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розглянути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історичний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філософський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культурологічний</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психологічний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контексти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забезпечують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підтримку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модальних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забезпечив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ь</w:t>
      </w: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рпр</w:t>
      </w: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огляду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розгляданих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перебувають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фрагменти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запозичені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прецедентних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важливо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тільки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джерела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походження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шляхи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зміни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змісту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також</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поезіях</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вони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зазнають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художньої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адаптації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Для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цього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необхідно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скористатися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можливостями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25</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допомогою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встановлено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специфіку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трансформації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фрагментів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прецедентних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певною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стилістичною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Кореляцію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між</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належністю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групи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метафоричних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моделей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їхніми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функціями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синтаксем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складі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предикатно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аргументних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структур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виявлено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допомогою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Використання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методів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створили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можливості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для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словесних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якісному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плані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доповнив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ь</w:t>
      </w:r>
      <w:r w:rsidRPr="00962D7F">
        <w:rPr>
          <w:rFonts w:ascii="Times New Roman" w:eastAsia="Times New Roman" w:hAnsi="Times New Roman" w:cs="Arial"/>
          <w:kern w:val="0"/>
          <w:sz w:val="28"/>
          <w:szCs w:val="20"/>
          <w:lang w:eastAsia="ru-RU"/>
        </w:rPr>
        <w:t xml:space="preserve"> , </w:t>
      </w:r>
      <w:r w:rsidRPr="00962D7F">
        <w:rPr>
          <w:rFonts w:ascii="Times New Roman" w:eastAsia="Times New Roman" w:hAnsi="Times New Roman" w:cs="Arial" w:hint="eastAsia"/>
          <w:kern w:val="0"/>
          <w:sz w:val="28"/>
          <w:szCs w:val="20"/>
          <w:lang w:eastAsia="ru-RU"/>
        </w:rPr>
        <w:t>за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допомогою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принагідно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констатовано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числові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показники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ключових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ядерною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функціональні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особливості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синтаксем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групи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процесі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важливо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вивчити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зміст</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наскрізних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термінів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визначити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обсяг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їхніх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значень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метою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накреслити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дослідницькі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завдання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створити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теоретичну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базу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зв’язку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було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застосовано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w:t>
      </w:r>
      <w:r w:rsidRPr="00962D7F">
        <w:rPr>
          <w:rFonts w:ascii="Times New Roman" w:eastAsia="Times New Roman" w:hAnsi="Times New Roman" w:cs="Arial"/>
          <w:kern w:val="0"/>
          <w:sz w:val="28"/>
          <w:szCs w:val="20"/>
          <w:lang w:eastAsia="ru-RU"/>
        </w:rPr>
        <w:t xml:space="preserve"> .</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Наукова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новизна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результатів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полягає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тому</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що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вперше</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1. </w:t>
      </w:r>
      <w:r w:rsidRPr="00962D7F">
        <w:rPr>
          <w:rFonts w:ascii="Times New Roman" w:eastAsia="Times New Roman" w:hAnsi="Times New Roman" w:cs="Arial" w:hint="eastAsia"/>
          <w:kern w:val="0"/>
          <w:sz w:val="28"/>
          <w:szCs w:val="20"/>
          <w:lang w:eastAsia="ru-RU"/>
        </w:rPr>
        <w:t>Запропоновано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методику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інтегративного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вивчення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2.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характеристик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аргументовано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нелінійну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нерівновагову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периферійної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частини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функціонально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семантичного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3. </w:t>
      </w:r>
      <w:r w:rsidRPr="00962D7F">
        <w:rPr>
          <w:rFonts w:ascii="Times New Roman" w:eastAsia="Times New Roman" w:hAnsi="Times New Roman" w:cs="Arial" w:hint="eastAsia"/>
          <w:kern w:val="0"/>
          <w:sz w:val="28"/>
          <w:szCs w:val="20"/>
          <w:lang w:eastAsia="ru-RU"/>
        </w:rPr>
        <w:t>Проаналізовано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словесні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темпоральним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компонентом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обґрунтовано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конотацію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вербальних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одиниць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побудовано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словообрази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указаним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компонентом</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4. </w:t>
      </w:r>
      <w:r w:rsidRPr="00962D7F">
        <w:rPr>
          <w:rFonts w:ascii="Times New Roman" w:eastAsia="Times New Roman" w:hAnsi="Times New Roman" w:cs="Arial" w:hint="eastAsia"/>
          <w:kern w:val="0"/>
          <w:sz w:val="28"/>
          <w:szCs w:val="20"/>
          <w:lang w:eastAsia="ru-RU"/>
        </w:rPr>
        <w:t>Вивчено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кореляції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між</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референційними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оцінними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репрезентаційними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моделями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5. </w:t>
      </w:r>
      <w:r w:rsidRPr="00962D7F">
        <w:rPr>
          <w:rFonts w:ascii="Times New Roman" w:eastAsia="Times New Roman" w:hAnsi="Times New Roman" w:cs="Arial" w:hint="eastAsia"/>
          <w:kern w:val="0"/>
          <w:sz w:val="28"/>
          <w:szCs w:val="20"/>
          <w:lang w:eastAsia="ru-RU"/>
        </w:rPr>
        <w:t>Розглянуто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відповідність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репрезентаційних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моделей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іменних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синтаксем</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групи</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26</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6. </w:t>
      </w:r>
      <w:r w:rsidRPr="00962D7F">
        <w:rPr>
          <w:rFonts w:ascii="Times New Roman" w:eastAsia="Times New Roman" w:hAnsi="Times New Roman" w:cs="Arial" w:hint="eastAsia"/>
          <w:kern w:val="0"/>
          <w:sz w:val="28"/>
          <w:szCs w:val="20"/>
          <w:lang w:eastAsia="ru-RU"/>
        </w:rPr>
        <w:t>Об’єктивовано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ідеї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опозиційності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щодо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людини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однорідності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7. </w:t>
      </w:r>
      <w:r w:rsidRPr="00962D7F">
        <w:rPr>
          <w:rFonts w:ascii="Times New Roman" w:eastAsia="Times New Roman" w:hAnsi="Times New Roman" w:cs="Arial" w:hint="eastAsia"/>
          <w:kern w:val="0"/>
          <w:sz w:val="28"/>
          <w:szCs w:val="20"/>
          <w:lang w:eastAsia="ru-RU"/>
        </w:rPr>
        <w:t>Реконструйовано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рольові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вияви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репелера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спрямованого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послаблення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стабілізаційних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атрактора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процесів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центрі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перебуває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8. </w:t>
      </w:r>
      <w:r w:rsidRPr="00962D7F">
        <w:rPr>
          <w:rFonts w:ascii="Times New Roman" w:eastAsia="Times New Roman" w:hAnsi="Times New Roman" w:cs="Arial" w:hint="eastAsia"/>
          <w:kern w:val="0"/>
          <w:sz w:val="28"/>
          <w:szCs w:val="20"/>
          <w:lang w:eastAsia="ru-RU"/>
        </w:rPr>
        <w:t>Виявлено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поляризаційні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явища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темпоральності</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Робоча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гіпотеза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полягає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образну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темпоральності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реалізовано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експліцитних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формах</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утворено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синтагматичних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парадигматичних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структурах</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сформовано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вигляді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кількох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пластів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компоненти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перебувають</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взаємодії</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г</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характеризує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динаміка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формування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функціонування</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ґ</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підпорядковано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системним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чинникам</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Теоретичне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значення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полягає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його</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результати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внеском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лінгвокультурологію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запропоновано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розуміння</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художнього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часу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як</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феномена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лінгвокультури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семасіологію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логічну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семантику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проблем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зв’язків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референційної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оцінної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репрезентаційної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типології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конотації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лінгвістику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вивчення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питання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експліцитного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імпліцитного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маркування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системної</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взаємодії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маркерів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текстово</w:t>
      </w: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дискурсивних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категорій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лінгвосинергетику</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w:t>
      </w:r>
      <w:r w:rsidRPr="00962D7F">
        <w:rPr>
          <w:rFonts w:ascii="Times New Roman" w:eastAsia="Times New Roman" w:hAnsi="Times New Roman" w:cs="Arial" w:hint="eastAsia"/>
          <w:kern w:val="0"/>
          <w:sz w:val="28"/>
          <w:szCs w:val="20"/>
          <w:lang w:eastAsia="ru-RU"/>
        </w:rPr>
        <w:t>розв’язання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проблем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зв’язку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динаміки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явищ</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нелінійною</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нерівноваговою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природою</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мовленнєвих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об’єктивації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процесів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функцій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чинників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нерівновагових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субсистем</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основі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семантичних</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явищ</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комунікативну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стилістику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розгляд</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питання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зв’язку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семантичних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прагматичних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особливостей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регулятивних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структур</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із</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культурномистецькими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явищами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доби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створення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рецепції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художніх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текстів</w:t>
      </w:r>
      <w:r w:rsidRPr="00962D7F">
        <w:rPr>
          <w:rFonts w:ascii="Times New Roman" w:eastAsia="Times New Roman" w:hAnsi="Times New Roman" w:cs="Arial"/>
          <w:kern w:val="0"/>
          <w:sz w:val="28"/>
          <w:szCs w:val="20"/>
          <w:lang w:eastAsia="ru-RU"/>
        </w:rPr>
        <w:t>).</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Практичне</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значення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праці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полягає</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тому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що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її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результати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мають</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перспективу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подальшій</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розробці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сучасних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напрямів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лінгвістики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сфері</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kern w:val="0"/>
          <w:sz w:val="28"/>
          <w:szCs w:val="20"/>
          <w:lang w:eastAsia="ru-RU"/>
        </w:rPr>
        <w:t>27</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університетської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дидактики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Результати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дослідження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можуть</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бути</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використані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процесі</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викладання</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базових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спеціальних</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курсів</w:t>
      </w:r>
    </w:p>
    <w:p w:rsidR="00962D7F" w:rsidRPr="00962D7F"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лінгвістичного</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аналізу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стилістики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лінгвістики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тексту</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лексикології</w:t>
      </w:r>
      <w:r w:rsidRPr="00962D7F">
        <w:rPr>
          <w:rFonts w:ascii="Times New Roman" w:eastAsia="Times New Roman" w:hAnsi="Times New Roman" w:cs="Arial"/>
          <w:kern w:val="0"/>
          <w:sz w:val="28"/>
          <w:szCs w:val="20"/>
          <w:lang w:eastAsia="ru-RU"/>
        </w:rPr>
        <w:t>,</w:t>
      </w:r>
    </w:p>
    <w:p w:rsidR="00616ED4" w:rsidRDefault="00962D7F" w:rsidP="00962D7F">
      <w:pPr>
        <w:rPr>
          <w:rFonts w:ascii="Times New Roman" w:eastAsia="Times New Roman" w:hAnsi="Times New Roman" w:cs="Arial"/>
          <w:kern w:val="0"/>
          <w:sz w:val="28"/>
          <w:szCs w:val="20"/>
          <w:lang w:eastAsia="ru-RU"/>
        </w:rPr>
      </w:pPr>
      <w:r w:rsidRPr="00962D7F">
        <w:rPr>
          <w:rFonts w:ascii="Times New Roman" w:eastAsia="Times New Roman" w:hAnsi="Times New Roman" w:cs="Arial" w:hint="eastAsia"/>
          <w:kern w:val="0"/>
          <w:sz w:val="28"/>
          <w:szCs w:val="20"/>
          <w:lang w:eastAsia="ru-RU"/>
        </w:rPr>
        <w:t>етнолінгвістики</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лінгвокультурології</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та</w:t>
      </w:r>
      <w:r w:rsidRPr="00962D7F">
        <w:rPr>
          <w:rFonts w:ascii="Times New Roman" w:eastAsia="Times New Roman" w:hAnsi="Times New Roman" w:cs="Arial"/>
          <w:kern w:val="0"/>
          <w:sz w:val="28"/>
          <w:szCs w:val="20"/>
          <w:lang w:eastAsia="ru-RU"/>
        </w:rPr>
        <w:t xml:space="preserve"> </w:t>
      </w:r>
      <w:r w:rsidRPr="00962D7F">
        <w:rPr>
          <w:rFonts w:ascii="Times New Roman" w:eastAsia="Times New Roman" w:hAnsi="Times New Roman" w:cs="Arial" w:hint="eastAsia"/>
          <w:kern w:val="0"/>
          <w:sz w:val="28"/>
          <w:szCs w:val="20"/>
          <w:lang w:eastAsia="ru-RU"/>
        </w:rPr>
        <w:t>лінгвосинергетики</w:t>
      </w:r>
      <w:r w:rsidRPr="00962D7F">
        <w:rPr>
          <w:rFonts w:ascii="Times New Roman" w:eastAsia="Times New Roman" w:hAnsi="Times New Roman" w:cs="Arial"/>
          <w:kern w:val="0"/>
          <w:sz w:val="28"/>
          <w:szCs w:val="20"/>
          <w:lang w:eastAsia="ru-RU"/>
        </w:rPr>
        <w:t>.</w:t>
      </w:r>
    </w:p>
    <w:p w:rsidR="00962D7F" w:rsidRDefault="00962D7F" w:rsidP="00962D7F">
      <w:pPr>
        <w:rPr>
          <w:rFonts w:ascii="Times New Roman" w:eastAsia="Times New Roman" w:hAnsi="Times New Roman" w:cs="Arial"/>
          <w:kern w:val="0"/>
          <w:sz w:val="28"/>
          <w:szCs w:val="20"/>
          <w:lang w:eastAsia="ru-RU"/>
        </w:rPr>
      </w:pPr>
    </w:p>
    <w:p w:rsidR="00962D7F" w:rsidRDefault="00962D7F" w:rsidP="00962D7F">
      <w:pPr>
        <w:rPr>
          <w:rFonts w:ascii="Times New Roman" w:eastAsia="Times New Roman" w:hAnsi="Times New Roman" w:cs="Arial"/>
          <w:kern w:val="0"/>
          <w:sz w:val="28"/>
          <w:szCs w:val="20"/>
          <w:lang w:eastAsia="ru-RU"/>
        </w:rPr>
      </w:pPr>
    </w:p>
    <w:p w:rsidR="00962D7F" w:rsidRDefault="00962D7F" w:rsidP="00962D7F">
      <w:r>
        <w:rPr>
          <w:rFonts w:hint="eastAsia"/>
        </w:rPr>
        <w:t>ВИСНОВКИ</w:t>
      </w:r>
    </w:p>
    <w:p w:rsidR="00962D7F" w:rsidRDefault="00962D7F" w:rsidP="00962D7F">
      <w:r>
        <w:t></w:t>
      </w:r>
      <w:r>
        <w:t></w:t>
      </w:r>
      <w:r>
        <w:t></w:t>
      </w:r>
      <w:r>
        <w:rPr>
          <w:rFonts w:hint="eastAsia"/>
        </w:rPr>
        <w:t>Лінгвістичний</w:t>
      </w:r>
      <w:r>
        <w:t></w:t>
      </w:r>
      <w:r>
        <w:rPr>
          <w:rFonts w:hint="eastAsia"/>
        </w:rPr>
        <w:t>час</w:t>
      </w:r>
      <w:r>
        <w:t></w:t>
      </w:r>
      <w:r>
        <w:rPr>
          <w:rFonts w:hint="eastAsia"/>
        </w:rPr>
        <w:t>учені</w:t>
      </w:r>
      <w:r>
        <w:t></w:t>
      </w:r>
      <w:r>
        <w:rPr>
          <w:rFonts w:hint="eastAsia"/>
        </w:rPr>
        <w:t>розглядають</w:t>
      </w:r>
      <w:r>
        <w:t></w:t>
      </w:r>
      <w:r>
        <w:rPr>
          <w:rFonts w:hint="eastAsia"/>
        </w:rPr>
        <w:t>як</w:t>
      </w:r>
      <w:r>
        <w:t></w:t>
      </w:r>
      <w:r>
        <w:rPr>
          <w:rFonts w:hint="eastAsia"/>
        </w:rPr>
        <w:t>граматикоцентричний</w:t>
      </w:r>
      <w:r>
        <w:t></w:t>
      </w:r>
      <w:r>
        <w:rPr>
          <w:rFonts w:hint="eastAsia"/>
        </w:rPr>
        <w:t>і</w:t>
      </w:r>
    </w:p>
    <w:p w:rsidR="00962D7F" w:rsidRDefault="00962D7F" w:rsidP="00962D7F">
      <w:r>
        <w:rPr>
          <w:rFonts w:hint="eastAsia"/>
        </w:rPr>
        <w:t>лексикоцентричний</w:t>
      </w:r>
      <w:r>
        <w:t></w:t>
      </w:r>
      <w:r>
        <w:t></w:t>
      </w:r>
      <w:r>
        <w:rPr>
          <w:rFonts w:hint="eastAsia"/>
        </w:rPr>
        <w:t>Образну</w:t>
      </w:r>
      <w:r>
        <w:t></w:t>
      </w:r>
      <w:r>
        <w:rPr>
          <w:rFonts w:hint="eastAsia"/>
        </w:rPr>
        <w:t>семантику</w:t>
      </w:r>
      <w:r>
        <w:t></w:t>
      </w:r>
      <w:r>
        <w:rPr>
          <w:rFonts w:hint="eastAsia"/>
        </w:rPr>
        <w:t>темпоральності</w:t>
      </w:r>
      <w:r>
        <w:t></w:t>
      </w:r>
      <w:r>
        <w:rPr>
          <w:rFonts w:hint="eastAsia"/>
        </w:rPr>
        <w:t>вивчено</w:t>
      </w:r>
      <w:r>
        <w:t></w:t>
      </w:r>
      <w:r>
        <w:rPr>
          <w:rFonts w:hint="eastAsia"/>
        </w:rPr>
        <w:t>в</w:t>
      </w:r>
      <w:r>
        <w:t></w:t>
      </w:r>
      <w:r>
        <w:rPr>
          <w:rFonts w:hint="eastAsia"/>
        </w:rPr>
        <w:t>площині</w:t>
      </w:r>
    </w:p>
    <w:p w:rsidR="00962D7F" w:rsidRDefault="00962D7F" w:rsidP="00962D7F">
      <w:r>
        <w:rPr>
          <w:rFonts w:hint="eastAsia"/>
        </w:rPr>
        <w:t>другого</w:t>
      </w:r>
      <w:r>
        <w:t></w:t>
      </w:r>
      <w:r>
        <w:rPr>
          <w:rFonts w:hint="eastAsia"/>
        </w:rPr>
        <w:t>в</w:t>
      </w:r>
      <w:r>
        <w:t></w:t>
      </w:r>
      <w:r>
        <w:rPr>
          <w:rFonts w:hint="eastAsia"/>
        </w:rPr>
        <w:t>зв’язку</w:t>
      </w:r>
      <w:r>
        <w:t></w:t>
      </w:r>
      <w:r>
        <w:rPr>
          <w:rFonts w:hint="eastAsia"/>
        </w:rPr>
        <w:t>з</w:t>
      </w:r>
      <w:r>
        <w:t></w:t>
      </w:r>
      <w:r>
        <w:rPr>
          <w:rFonts w:hint="eastAsia"/>
        </w:rPr>
        <w:t>формуванням</w:t>
      </w:r>
      <w:r>
        <w:t></w:t>
      </w:r>
      <w:r>
        <w:rPr>
          <w:rFonts w:hint="eastAsia"/>
        </w:rPr>
        <w:t>змісту</w:t>
      </w:r>
      <w:r>
        <w:t></w:t>
      </w:r>
      <w:r>
        <w:rPr>
          <w:rFonts w:hint="eastAsia"/>
        </w:rPr>
        <w:t>категорії</w:t>
      </w:r>
      <w:r>
        <w:t></w:t>
      </w:r>
      <w:r>
        <w:t></w:t>
      </w:r>
      <w:r>
        <w:rPr>
          <w:rFonts w:hint="eastAsia"/>
        </w:rPr>
        <w:t>субкатегорії</w:t>
      </w:r>
      <w:r>
        <w:t></w:t>
      </w:r>
      <w:r>
        <w:t></w:t>
      </w:r>
      <w:r>
        <w:rPr>
          <w:rFonts w:hint="eastAsia"/>
        </w:rPr>
        <w:t>універсалії</w:t>
      </w:r>
      <w:r>
        <w:t></w:t>
      </w:r>
    </w:p>
    <w:p w:rsidR="00962D7F" w:rsidRDefault="00962D7F" w:rsidP="00962D7F">
      <w:r>
        <w:rPr>
          <w:rFonts w:hint="eastAsia"/>
        </w:rPr>
        <w:t>художнього</w:t>
      </w:r>
      <w:r>
        <w:t></w:t>
      </w:r>
      <w:r>
        <w:rPr>
          <w:rFonts w:hint="eastAsia"/>
        </w:rPr>
        <w:t>часу</w:t>
      </w:r>
      <w:r>
        <w:t></w:t>
      </w:r>
      <w:r>
        <w:t></w:t>
      </w:r>
      <w:r>
        <w:rPr>
          <w:rFonts w:hint="eastAsia"/>
        </w:rPr>
        <w:t>темпоральності</w:t>
      </w:r>
      <w:r>
        <w:t></w:t>
      </w:r>
      <w:r>
        <w:t></w:t>
      </w:r>
      <w:r>
        <w:t></w:t>
      </w:r>
      <w:r>
        <w:rPr>
          <w:rFonts w:hint="eastAsia"/>
        </w:rPr>
        <w:t>а</w:t>
      </w:r>
      <w:r>
        <w:t></w:t>
      </w:r>
      <w:r>
        <w:rPr>
          <w:rFonts w:hint="eastAsia"/>
        </w:rPr>
        <w:t>також</w:t>
      </w:r>
      <w:r>
        <w:t></w:t>
      </w:r>
      <w:r>
        <w:rPr>
          <w:rFonts w:hint="eastAsia"/>
        </w:rPr>
        <w:t>термінопонять</w:t>
      </w:r>
      <w:r>
        <w:t></w:t>
      </w:r>
      <w:r>
        <w:rPr>
          <w:rFonts w:hint="eastAsia"/>
        </w:rPr>
        <w:t>темпорального</w:t>
      </w:r>
    </w:p>
    <w:p w:rsidR="00962D7F" w:rsidRDefault="00962D7F" w:rsidP="00962D7F">
      <w:r>
        <w:rPr>
          <w:rFonts w:hint="eastAsia"/>
        </w:rPr>
        <w:t>світу</w:t>
      </w:r>
      <w:r>
        <w:t></w:t>
      </w:r>
      <w:r>
        <w:t></w:t>
      </w:r>
      <w:r>
        <w:rPr>
          <w:rFonts w:hint="eastAsia"/>
        </w:rPr>
        <w:t>темпорального</w:t>
      </w:r>
      <w:r>
        <w:t></w:t>
      </w:r>
      <w:r>
        <w:rPr>
          <w:rFonts w:hint="eastAsia"/>
        </w:rPr>
        <w:t>фрагмента</w:t>
      </w:r>
      <w:r>
        <w:t></w:t>
      </w:r>
      <w:r>
        <w:rPr>
          <w:rFonts w:hint="eastAsia"/>
        </w:rPr>
        <w:t>картини</w:t>
      </w:r>
      <w:r>
        <w:t></w:t>
      </w:r>
      <w:r>
        <w:rPr>
          <w:rFonts w:hint="eastAsia"/>
        </w:rPr>
        <w:t>світу</w:t>
      </w:r>
      <w:r>
        <w:t></w:t>
      </w:r>
      <w:r>
        <w:t></w:t>
      </w:r>
      <w:r>
        <w:t></w:t>
      </w:r>
      <w:r>
        <w:rPr>
          <w:rFonts w:hint="eastAsia"/>
        </w:rPr>
        <w:t>Зазначену</w:t>
      </w:r>
      <w:r>
        <w:t></w:t>
      </w:r>
      <w:r>
        <w:rPr>
          <w:rFonts w:hint="eastAsia"/>
        </w:rPr>
        <w:t>семантику</w:t>
      </w:r>
    </w:p>
    <w:p w:rsidR="00962D7F" w:rsidRDefault="00962D7F" w:rsidP="00962D7F">
      <w:r>
        <w:rPr>
          <w:rFonts w:hint="eastAsia"/>
        </w:rPr>
        <w:t>сформовано</w:t>
      </w:r>
      <w:r>
        <w:t></w:t>
      </w:r>
      <w:r>
        <w:rPr>
          <w:rFonts w:hint="eastAsia"/>
        </w:rPr>
        <w:t>на</w:t>
      </w:r>
      <w:r>
        <w:t></w:t>
      </w:r>
      <w:r>
        <w:rPr>
          <w:rFonts w:hint="eastAsia"/>
        </w:rPr>
        <w:t>периферії</w:t>
      </w:r>
      <w:r>
        <w:t></w:t>
      </w:r>
      <w:r>
        <w:rPr>
          <w:rFonts w:hint="eastAsia"/>
        </w:rPr>
        <w:t>функціонально</w:t>
      </w:r>
      <w:r>
        <w:t></w:t>
      </w:r>
      <w:r>
        <w:rPr>
          <w:rFonts w:hint="eastAsia"/>
        </w:rPr>
        <w:t>семантичного</w:t>
      </w:r>
      <w:r>
        <w:t></w:t>
      </w:r>
      <w:r>
        <w:rPr>
          <w:rFonts w:hint="eastAsia"/>
        </w:rPr>
        <w:t>поля</w:t>
      </w:r>
      <w:r>
        <w:t></w:t>
      </w:r>
      <w:r>
        <w:rPr>
          <w:rFonts w:hint="eastAsia"/>
        </w:rPr>
        <w:t>темпоральності</w:t>
      </w:r>
      <w:r>
        <w:t></w:t>
      </w:r>
    </w:p>
    <w:p w:rsidR="00962D7F" w:rsidRDefault="00962D7F" w:rsidP="00962D7F">
      <w:r>
        <w:rPr>
          <w:rFonts w:hint="eastAsia"/>
        </w:rPr>
        <w:t>виражено</w:t>
      </w:r>
      <w:r>
        <w:t></w:t>
      </w:r>
      <w:r>
        <w:rPr>
          <w:rFonts w:hint="eastAsia"/>
        </w:rPr>
        <w:t>експліцитно</w:t>
      </w:r>
      <w:r>
        <w:t></w:t>
      </w:r>
      <w:r>
        <w:rPr>
          <w:rFonts w:hint="eastAsia"/>
        </w:rPr>
        <w:t>й</w:t>
      </w:r>
      <w:r>
        <w:t></w:t>
      </w:r>
      <w:r>
        <w:rPr>
          <w:rFonts w:hint="eastAsia"/>
        </w:rPr>
        <w:t>імпліцитно</w:t>
      </w:r>
      <w:r>
        <w:t></w:t>
      </w:r>
      <w:r>
        <w:t></w:t>
      </w:r>
      <w:r>
        <w:rPr>
          <w:rFonts w:hint="eastAsia"/>
        </w:rPr>
        <w:t>вона</w:t>
      </w:r>
      <w:r>
        <w:t></w:t>
      </w:r>
      <w:r>
        <w:rPr>
          <w:rFonts w:hint="eastAsia"/>
        </w:rPr>
        <w:t>підлягає</w:t>
      </w:r>
      <w:r>
        <w:t></w:t>
      </w:r>
      <w:r>
        <w:rPr>
          <w:rFonts w:hint="eastAsia"/>
        </w:rPr>
        <w:t>вивченню</w:t>
      </w:r>
      <w:r>
        <w:t></w:t>
      </w:r>
      <w:r>
        <w:rPr>
          <w:rFonts w:hint="eastAsia"/>
        </w:rPr>
        <w:t>в</w:t>
      </w:r>
    </w:p>
    <w:p w:rsidR="00962D7F" w:rsidRDefault="00962D7F" w:rsidP="00962D7F">
      <w:r>
        <w:rPr>
          <w:rFonts w:hint="eastAsia"/>
        </w:rPr>
        <w:t>референційному</w:t>
      </w:r>
      <w:r>
        <w:t></w:t>
      </w:r>
      <w:r>
        <w:t></w:t>
      </w:r>
      <w:r>
        <w:rPr>
          <w:rFonts w:hint="eastAsia"/>
        </w:rPr>
        <w:t>оцінному</w:t>
      </w:r>
      <w:r>
        <w:t></w:t>
      </w:r>
      <w:r>
        <w:rPr>
          <w:rFonts w:hint="eastAsia"/>
        </w:rPr>
        <w:t>й</w:t>
      </w:r>
      <w:r>
        <w:t></w:t>
      </w:r>
      <w:r>
        <w:rPr>
          <w:rFonts w:hint="eastAsia"/>
        </w:rPr>
        <w:t>репрезентаційному</w:t>
      </w:r>
      <w:r>
        <w:t></w:t>
      </w:r>
      <w:r>
        <w:rPr>
          <w:rFonts w:hint="eastAsia"/>
        </w:rPr>
        <w:t>аспектах</w:t>
      </w:r>
      <w:r>
        <w:t></w:t>
      </w:r>
      <w:r>
        <w:rPr>
          <w:rFonts w:hint="eastAsia"/>
        </w:rPr>
        <w:t>за</w:t>
      </w:r>
      <w:r>
        <w:t></w:t>
      </w:r>
      <w:r>
        <w:rPr>
          <w:rFonts w:hint="eastAsia"/>
        </w:rPr>
        <w:t>допомогою</w:t>
      </w:r>
    </w:p>
    <w:p w:rsidR="00962D7F" w:rsidRDefault="00962D7F" w:rsidP="00962D7F">
      <w:r>
        <w:rPr>
          <w:rFonts w:hint="eastAsia"/>
        </w:rPr>
        <w:t>інструментарію</w:t>
      </w:r>
      <w:r>
        <w:t></w:t>
      </w:r>
      <w:r>
        <w:rPr>
          <w:rFonts w:hint="eastAsia"/>
        </w:rPr>
        <w:t>традиційних</w:t>
      </w:r>
      <w:r>
        <w:t></w:t>
      </w:r>
      <w:r>
        <w:rPr>
          <w:rFonts w:hint="eastAsia"/>
        </w:rPr>
        <w:t>і</w:t>
      </w:r>
      <w:r>
        <w:t></w:t>
      </w:r>
      <w:r>
        <w:rPr>
          <w:rFonts w:hint="eastAsia"/>
        </w:rPr>
        <w:t>новітніх</w:t>
      </w:r>
      <w:r>
        <w:t></w:t>
      </w:r>
      <w:r>
        <w:rPr>
          <w:rFonts w:hint="eastAsia"/>
        </w:rPr>
        <w:t>лінгвістичних</w:t>
      </w:r>
      <w:r>
        <w:t></w:t>
      </w:r>
      <w:r>
        <w:rPr>
          <w:rFonts w:hint="eastAsia"/>
        </w:rPr>
        <w:t>парадигм</w:t>
      </w:r>
      <w:r>
        <w:t></w:t>
      </w:r>
      <w:r>
        <w:t></w:t>
      </w:r>
      <w:r>
        <w:rPr>
          <w:rFonts w:hint="eastAsia"/>
        </w:rPr>
        <w:t>В</w:t>
      </w:r>
    </w:p>
    <w:p w:rsidR="00962D7F" w:rsidRDefault="00962D7F" w:rsidP="00962D7F">
      <w:r>
        <w:rPr>
          <w:rFonts w:hint="eastAsia"/>
        </w:rPr>
        <w:t>українському</w:t>
      </w:r>
      <w:r>
        <w:t></w:t>
      </w:r>
      <w:r>
        <w:rPr>
          <w:rFonts w:hint="eastAsia"/>
        </w:rPr>
        <w:t>мовознавстві</w:t>
      </w:r>
      <w:r>
        <w:t></w:t>
      </w:r>
      <w:r>
        <w:rPr>
          <w:rFonts w:hint="eastAsia"/>
        </w:rPr>
        <w:t>семантику</w:t>
      </w:r>
      <w:r>
        <w:t></w:t>
      </w:r>
      <w:r>
        <w:rPr>
          <w:rFonts w:hint="eastAsia"/>
        </w:rPr>
        <w:t>образів</w:t>
      </w:r>
      <w:r>
        <w:t></w:t>
      </w:r>
      <w:r>
        <w:rPr>
          <w:rFonts w:hint="eastAsia"/>
        </w:rPr>
        <w:t>часу</w:t>
      </w:r>
      <w:r>
        <w:t></w:t>
      </w:r>
      <w:r>
        <w:rPr>
          <w:rFonts w:hint="eastAsia"/>
        </w:rPr>
        <w:t>досі</w:t>
      </w:r>
      <w:r>
        <w:t></w:t>
      </w:r>
      <w:r>
        <w:rPr>
          <w:rFonts w:hint="eastAsia"/>
        </w:rPr>
        <w:t>було</w:t>
      </w:r>
      <w:r>
        <w:t></w:t>
      </w:r>
      <w:r>
        <w:rPr>
          <w:rFonts w:hint="eastAsia"/>
        </w:rPr>
        <w:t>проаналізовано</w:t>
      </w:r>
    </w:p>
    <w:p w:rsidR="00962D7F" w:rsidRDefault="00962D7F" w:rsidP="00962D7F">
      <w:r>
        <w:rPr>
          <w:rFonts w:hint="eastAsia"/>
        </w:rPr>
        <w:t>фрагментарно</w:t>
      </w:r>
      <w:r>
        <w:t></w:t>
      </w:r>
      <w:r>
        <w:t></w:t>
      </w:r>
      <w:r>
        <w:rPr>
          <w:rFonts w:hint="eastAsia"/>
        </w:rPr>
        <w:t>схарактеризовано</w:t>
      </w:r>
      <w:r>
        <w:t></w:t>
      </w:r>
      <w:r>
        <w:rPr>
          <w:rFonts w:hint="eastAsia"/>
        </w:rPr>
        <w:t>переважно</w:t>
      </w:r>
      <w:r>
        <w:t></w:t>
      </w:r>
      <w:r>
        <w:rPr>
          <w:rFonts w:hint="eastAsia"/>
        </w:rPr>
        <w:t>її</w:t>
      </w:r>
      <w:r>
        <w:t></w:t>
      </w:r>
      <w:r>
        <w:rPr>
          <w:rFonts w:hint="eastAsia"/>
        </w:rPr>
        <w:t>експліцитні</w:t>
      </w:r>
      <w:r>
        <w:t></w:t>
      </w:r>
      <w:r>
        <w:rPr>
          <w:rFonts w:hint="eastAsia"/>
        </w:rPr>
        <w:t>словесно</w:t>
      </w:r>
      <w:r>
        <w:t></w:t>
      </w:r>
      <w:r>
        <w:rPr>
          <w:rFonts w:hint="eastAsia"/>
        </w:rPr>
        <w:t>художні</w:t>
      </w:r>
    </w:p>
    <w:p w:rsidR="00962D7F" w:rsidRDefault="00962D7F" w:rsidP="00962D7F">
      <w:r>
        <w:rPr>
          <w:rFonts w:hint="eastAsia"/>
        </w:rPr>
        <w:t>форми</w:t>
      </w:r>
      <w:r>
        <w:t></w:t>
      </w:r>
      <w:r>
        <w:t></w:t>
      </w:r>
      <w:r>
        <w:rPr>
          <w:rFonts w:hint="eastAsia"/>
        </w:rPr>
        <w:t>Поза</w:t>
      </w:r>
      <w:r>
        <w:t></w:t>
      </w:r>
      <w:r>
        <w:rPr>
          <w:rFonts w:hint="eastAsia"/>
        </w:rPr>
        <w:t>увагою</w:t>
      </w:r>
      <w:r>
        <w:t></w:t>
      </w:r>
      <w:r>
        <w:rPr>
          <w:rFonts w:hint="eastAsia"/>
        </w:rPr>
        <w:t>дослідників</w:t>
      </w:r>
      <w:r>
        <w:t></w:t>
      </w:r>
      <w:r>
        <w:rPr>
          <w:rFonts w:hint="eastAsia"/>
        </w:rPr>
        <w:t>перебувало</w:t>
      </w:r>
      <w:r>
        <w:t></w:t>
      </w:r>
      <w:r>
        <w:rPr>
          <w:rFonts w:hint="eastAsia"/>
        </w:rPr>
        <w:t>питання</w:t>
      </w:r>
      <w:r>
        <w:t></w:t>
      </w:r>
      <w:r>
        <w:rPr>
          <w:rFonts w:hint="eastAsia"/>
        </w:rPr>
        <w:t>розгляду</w:t>
      </w:r>
      <w:r>
        <w:t></w:t>
      </w:r>
      <w:r>
        <w:rPr>
          <w:rFonts w:hint="eastAsia"/>
        </w:rPr>
        <w:t>образної</w:t>
      </w:r>
    </w:p>
    <w:p w:rsidR="00962D7F" w:rsidRDefault="00962D7F" w:rsidP="00962D7F">
      <w:r>
        <w:rPr>
          <w:rFonts w:hint="eastAsia"/>
        </w:rPr>
        <w:t>семантики</w:t>
      </w:r>
      <w:r>
        <w:t></w:t>
      </w:r>
      <w:r>
        <w:rPr>
          <w:rFonts w:hint="eastAsia"/>
        </w:rPr>
        <w:t>темпоральності</w:t>
      </w:r>
      <w:r>
        <w:t></w:t>
      </w:r>
      <w:r>
        <w:rPr>
          <w:rFonts w:hint="eastAsia"/>
        </w:rPr>
        <w:t>в</w:t>
      </w:r>
      <w:r>
        <w:t></w:t>
      </w:r>
      <w:r>
        <w:rPr>
          <w:rFonts w:hint="eastAsia"/>
        </w:rPr>
        <w:t>інтегративному</w:t>
      </w:r>
      <w:r>
        <w:t></w:t>
      </w:r>
      <w:r>
        <w:rPr>
          <w:rFonts w:hint="eastAsia"/>
        </w:rPr>
        <w:t>вимірі</w:t>
      </w:r>
      <w:r>
        <w:t></w:t>
      </w:r>
      <w:r>
        <w:rPr>
          <w:rFonts w:hint="eastAsia"/>
        </w:rPr>
        <w:t>як</w:t>
      </w:r>
      <w:r>
        <w:t></w:t>
      </w:r>
      <w:r>
        <w:rPr>
          <w:rFonts w:hint="eastAsia"/>
        </w:rPr>
        <w:t>основи</w:t>
      </w:r>
      <w:r>
        <w:t></w:t>
      </w:r>
      <w:r>
        <w:rPr>
          <w:rFonts w:hint="eastAsia"/>
        </w:rPr>
        <w:t>системного</w:t>
      </w:r>
    </w:p>
    <w:p w:rsidR="00962D7F" w:rsidRDefault="00962D7F" w:rsidP="00962D7F">
      <w:r>
        <w:rPr>
          <w:rFonts w:hint="eastAsia"/>
        </w:rPr>
        <w:t>утворення</w:t>
      </w:r>
      <w:r>
        <w:t></w:t>
      </w:r>
      <w:r>
        <w:t></w:t>
      </w:r>
      <w:r>
        <w:rPr>
          <w:rFonts w:hint="eastAsia"/>
        </w:rPr>
        <w:t>усередині</w:t>
      </w:r>
      <w:r>
        <w:t></w:t>
      </w:r>
      <w:r>
        <w:rPr>
          <w:rFonts w:hint="eastAsia"/>
        </w:rPr>
        <w:t>якого</w:t>
      </w:r>
      <w:r>
        <w:t></w:t>
      </w:r>
      <w:r>
        <w:rPr>
          <w:rFonts w:hint="eastAsia"/>
        </w:rPr>
        <w:t>існують</w:t>
      </w:r>
      <w:r>
        <w:t></w:t>
      </w:r>
      <w:r>
        <w:rPr>
          <w:rFonts w:hint="eastAsia"/>
        </w:rPr>
        <w:t>зв’язки</w:t>
      </w:r>
      <w:r>
        <w:t></w:t>
      </w:r>
      <w:r>
        <w:rPr>
          <w:rFonts w:hint="eastAsia"/>
        </w:rPr>
        <w:t>відповідності</w:t>
      </w:r>
      <w:r>
        <w:t></w:t>
      </w:r>
      <w:r>
        <w:t></w:t>
      </w:r>
      <w:r>
        <w:rPr>
          <w:rFonts w:hint="eastAsia"/>
        </w:rPr>
        <w:t>взаємних</w:t>
      </w:r>
    </w:p>
    <w:p w:rsidR="00962D7F" w:rsidRDefault="00962D7F" w:rsidP="00962D7F">
      <w:r>
        <w:rPr>
          <w:rFonts w:hint="eastAsia"/>
        </w:rPr>
        <w:t>зумовленості</w:t>
      </w:r>
      <w:r>
        <w:t></w:t>
      </w:r>
      <w:r>
        <w:rPr>
          <w:rFonts w:hint="eastAsia"/>
        </w:rPr>
        <w:t>та</w:t>
      </w:r>
      <w:r>
        <w:t></w:t>
      </w:r>
      <w:r>
        <w:rPr>
          <w:rFonts w:hint="eastAsia"/>
        </w:rPr>
        <w:t>доповнюваності</w:t>
      </w:r>
      <w:r>
        <w:t></w:t>
      </w:r>
      <w:r>
        <w:t></w:t>
      </w:r>
      <w:r>
        <w:rPr>
          <w:rFonts w:hint="eastAsia"/>
        </w:rPr>
        <w:t>Таке</w:t>
      </w:r>
      <w:r>
        <w:t></w:t>
      </w:r>
      <w:r>
        <w:rPr>
          <w:rFonts w:hint="eastAsia"/>
        </w:rPr>
        <w:t>наукове</w:t>
      </w:r>
      <w:r>
        <w:t></w:t>
      </w:r>
      <w:r>
        <w:rPr>
          <w:rFonts w:hint="eastAsia"/>
        </w:rPr>
        <w:t>осмислення</w:t>
      </w:r>
      <w:r>
        <w:t></w:t>
      </w:r>
      <w:r>
        <w:rPr>
          <w:rFonts w:hint="eastAsia"/>
        </w:rPr>
        <w:t>потребувало</w:t>
      </w:r>
      <w:r>
        <w:t></w:t>
      </w:r>
      <w:r>
        <w:rPr>
          <w:rFonts w:hint="eastAsia"/>
        </w:rPr>
        <w:t>її</w:t>
      </w:r>
    </w:p>
    <w:p w:rsidR="00962D7F" w:rsidRDefault="00962D7F" w:rsidP="00962D7F">
      <w:r>
        <w:rPr>
          <w:rFonts w:hint="eastAsia"/>
        </w:rPr>
        <w:t>аналізу</w:t>
      </w:r>
      <w:r>
        <w:t></w:t>
      </w:r>
      <w:r>
        <w:rPr>
          <w:rFonts w:hint="eastAsia"/>
        </w:rPr>
        <w:t>в</w:t>
      </w:r>
      <w:r>
        <w:t></w:t>
      </w:r>
      <w:r>
        <w:rPr>
          <w:rFonts w:hint="eastAsia"/>
        </w:rPr>
        <w:t>окремому</w:t>
      </w:r>
      <w:r>
        <w:t></w:t>
      </w:r>
      <w:r>
        <w:rPr>
          <w:rFonts w:hint="eastAsia"/>
        </w:rPr>
        <w:t>дослідженні</w:t>
      </w:r>
      <w:r>
        <w:t></w:t>
      </w:r>
    </w:p>
    <w:p w:rsidR="00962D7F" w:rsidRDefault="00962D7F" w:rsidP="00962D7F">
      <w:r>
        <w:t></w:t>
      </w:r>
      <w:r>
        <w:t></w:t>
      </w:r>
      <w:r>
        <w:t></w:t>
      </w:r>
      <w:r>
        <w:rPr>
          <w:rFonts w:hint="eastAsia"/>
        </w:rPr>
        <w:t>В</w:t>
      </w:r>
      <w:r>
        <w:t></w:t>
      </w:r>
      <w:r>
        <w:rPr>
          <w:rFonts w:hint="eastAsia"/>
        </w:rPr>
        <w:t>основі</w:t>
      </w:r>
      <w:r>
        <w:t></w:t>
      </w:r>
      <w:r>
        <w:rPr>
          <w:rFonts w:hint="eastAsia"/>
        </w:rPr>
        <w:t>інтегративного</w:t>
      </w:r>
      <w:r>
        <w:t></w:t>
      </w:r>
      <w:r>
        <w:rPr>
          <w:rFonts w:hint="eastAsia"/>
        </w:rPr>
        <w:t>підходу</w:t>
      </w:r>
      <w:r>
        <w:t></w:t>
      </w:r>
      <w:r>
        <w:rPr>
          <w:rFonts w:hint="eastAsia"/>
        </w:rPr>
        <w:t>до</w:t>
      </w:r>
      <w:r>
        <w:t></w:t>
      </w:r>
      <w:r>
        <w:rPr>
          <w:rFonts w:hint="eastAsia"/>
        </w:rPr>
        <w:t>вивчення</w:t>
      </w:r>
      <w:r>
        <w:t></w:t>
      </w:r>
      <w:r>
        <w:rPr>
          <w:rFonts w:hint="eastAsia"/>
        </w:rPr>
        <w:t>субсистеми</w:t>
      </w:r>
      <w:r>
        <w:t></w:t>
      </w:r>
      <w:r>
        <w:rPr>
          <w:rFonts w:hint="eastAsia"/>
        </w:rPr>
        <w:t>словесних</w:t>
      </w:r>
    </w:p>
    <w:p w:rsidR="00962D7F" w:rsidRDefault="00962D7F" w:rsidP="00962D7F">
      <w:r>
        <w:rPr>
          <w:rFonts w:hint="eastAsia"/>
        </w:rPr>
        <w:t>образів</w:t>
      </w:r>
      <w:r>
        <w:t></w:t>
      </w:r>
      <w:r>
        <w:rPr>
          <w:rFonts w:hint="eastAsia"/>
        </w:rPr>
        <w:t>часу</w:t>
      </w:r>
      <w:r>
        <w:t></w:t>
      </w:r>
      <w:r>
        <w:rPr>
          <w:rFonts w:hint="eastAsia"/>
        </w:rPr>
        <w:t>перебуває</w:t>
      </w:r>
      <w:r>
        <w:t></w:t>
      </w:r>
      <w:r>
        <w:t></w:t>
      </w:r>
      <w:r>
        <w:rPr>
          <w:rFonts w:hint="eastAsia"/>
        </w:rPr>
        <w:t>по</w:t>
      </w:r>
      <w:r>
        <w:t></w:t>
      </w:r>
      <w:r>
        <w:rPr>
          <w:rFonts w:hint="eastAsia"/>
        </w:rPr>
        <w:t>перше</w:t>
      </w:r>
      <w:r>
        <w:t></w:t>
      </w:r>
      <w:r>
        <w:t></w:t>
      </w:r>
      <w:r>
        <w:rPr>
          <w:rFonts w:hint="eastAsia"/>
        </w:rPr>
        <w:t>використання</w:t>
      </w:r>
      <w:r>
        <w:t></w:t>
      </w:r>
      <w:r>
        <w:rPr>
          <w:rFonts w:hint="eastAsia"/>
        </w:rPr>
        <w:t>ресурсів</w:t>
      </w:r>
      <w:r>
        <w:t></w:t>
      </w:r>
      <w:r>
        <w:rPr>
          <w:rFonts w:hint="eastAsia"/>
        </w:rPr>
        <w:t>як</w:t>
      </w:r>
      <w:r>
        <w:t></w:t>
      </w:r>
      <w:r>
        <w:rPr>
          <w:rFonts w:hint="eastAsia"/>
        </w:rPr>
        <w:t>традиційних</w:t>
      </w:r>
    </w:p>
    <w:p w:rsidR="00962D7F" w:rsidRDefault="00962D7F" w:rsidP="00962D7F">
      <w:r>
        <w:t></w:t>
      </w:r>
      <w:r>
        <w:t></w:t>
      </w:r>
      <w:r>
        <w:rPr>
          <w:rFonts w:hint="eastAsia"/>
        </w:rPr>
        <w:t>ї</w:t>
      </w:r>
      <w:r>
        <w:t></w:t>
      </w:r>
      <w:r>
        <w:t></w:t>
      </w:r>
      <w:r>
        <w:rPr>
          <w:rFonts w:hint="eastAsia"/>
        </w:rPr>
        <w:t>або</w:t>
      </w:r>
      <w:r>
        <w:t></w:t>
      </w:r>
      <w:r>
        <w:t></w:t>
      </w:r>
      <w:r>
        <w:t></w:t>
      </w:r>
      <w:r>
        <w:rPr>
          <w:rFonts w:hint="eastAsia"/>
        </w:rPr>
        <w:t>ру</w:t>
      </w:r>
      <w:r>
        <w:t></w:t>
      </w:r>
      <w:r>
        <w:rPr>
          <w:rFonts w:hint="eastAsia"/>
        </w:rPr>
        <w:t>ур</w:t>
      </w:r>
      <w:r>
        <w:t></w:t>
      </w:r>
      <w:r>
        <w:rPr>
          <w:rFonts w:hint="eastAsia"/>
        </w:rPr>
        <w:t>ї</w:t>
      </w:r>
      <w:r>
        <w:t></w:t>
      </w:r>
      <w:r>
        <w:t></w:t>
      </w:r>
      <w:r>
        <w:rPr>
          <w:rFonts w:hint="eastAsia"/>
        </w:rPr>
        <w:t>та</w:t>
      </w:r>
      <w:r>
        <w:t></w:t>
      </w:r>
      <w:r>
        <w:rPr>
          <w:rFonts w:hint="eastAsia"/>
        </w:rPr>
        <w:t>фу</w:t>
      </w:r>
      <w:r>
        <w:t></w:t>
      </w:r>
      <w:r>
        <w:rPr>
          <w:rFonts w:hint="eastAsia"/>
        </w:rPr>
        <w:t>ь</w:t>
      </w:r>
      <w:r>
        <w:t></w:t>
      </w:r>
      <w:r>
        <w:t></w:t>
      </w:r>
    </w:p>
    <w:p w:rsidR="00962D7F" w:rsidRDefault="00962D7F" w:rsidP="00962D7F">
      <w:r>
        <w:rPr>
          <w:rFonts w:hint="eastAsia"/>
        </w:rPr>
        <w:t>пр</w:t>
      </w:r>
      <w:r>
        <w:t></w:t>
      </w:r>
      <w:r>
        <w:rPr>
          <w:rFonts w:hint="eastAsia"/>
        </w:rPr>
        <w:t>г</w:t>
      </w:r>
      <w:r>
        <w:t></w:t>
      </w:r>
      <w:r>
        <w:rPr>
          <w:rFonts w:hint="eastAsia"/>
        </w:rPr>
        <w:t>ї</w:t>
      </w:r>
      <w:r>
        <w:t></w:t>
      </w:r>
      <w:r>
        <w:t></w:t>
      </w:r>
      <w:r>
        <w:rPr>
          <w:rFonts w:hint="eastAsia"/>
        </w:rPr>
        <w:t>парадигм</w:t>
      </w:r>
      <w:r>
        <w:t></w:t>
      </w:r>
      <w:r>
        <w:t></w:t>
      </w:r>
      <w:r>
        <w:rPr>
          <w:rFonts w:hint="eastAsia"/>
        </w:rPr>
        <w:t>так</w:t>
      </w:r>
      <w:r>
        <w:t></w:t>
      </w:r>
      <w:r>
        <w:rPr>
          <w:rFonts w:hint="eastAsia"/>
        </w:rPr>
        <w:t>і</w:t>
      </w:r>
      <w:r>
        <w:t></w:t>
      </w:r>
      <w:r>
        <w:rPr>
          <w:rFonts w:hint="eastAsia"/>
        </w:rPr>
        <w:t>сучасної</w:t>
      </w:r>
      <w:r>
        <w:t></w:t>
      </w:r>
      <w:r>
        <w:t></w:t>
      </w:r>
      <w:r>
        <w:rPr>
          <w:rFonts w:hint="eastAsia"/>
        </w:rPr>
        <w:t>рг</w:t>
      </w:r>
      <w:r>
        <w:t></w:t>
      </w:r>
      <w:r>
        <w:rPr>
          <w:rFonts w:hint="eastAsia"/>
        </w:rPr>
        <w:t>ї</w:t>
      </w:r>
      <w:r>
        <w:t></w:t>
      </w:r>
      <w:r>
        <w:t></w:t>
      </w:r>
      <w:r>
        <w:rPr>
          <w:rFonts w:hint="eastAsia"/>
        </w:rPr>
        <w:t>тому</w:t>
      </w:r>
      <w:r>
        <w:t></w:t>
      </w:r>
      <w:r>
        <w:rPr>
          <w:rFonts w:hint="eastAsia"/>
        </w:rPr>
        <w:t>що</w:t>
      </w:r>
      <w:r>
        <w:t></w:t>
      </w:r>
    </w:p>
    <w:p w:rsidR="00962D7F" w:rsidRDefault="00962D7F" w:rsidP="00962D7F">
      <w:r>
        <w:rPr>
          <w:rFonts w:hint="eastAsia"/>
        </w:rPr>
        <w:t>а</w:t>
      </w:r>
      <w:r>
        <w:t></w:t>
      </w:r>
      <w:r>
        <w:t></w:t>
      </w:r>
      <w:r>
        <w:rPr>
          <w:rFonts w:hint="eastAsia"/>
        </w:rPr>
        <w:t>вивчення</w:t>
      </w:r>
      <w:r>
        <w:t></w:t>
      </w:r>
      <w:r>
        <w:rPr>
          <w:rFonts w:hint="eastAsia"/>
        </w:rPr>
        <w:t>складних</w:t>
      </w:r>
      <w:r>
        <w:t></w:t>
      </w:r>
      <w:r>
        <w:rPr>
          <w:rFonts w:hint="eastAsia"/>
        </w:rPr>
        <w:t>структур</w:t>
      </w:r>
      <w:r>
        <w:t></w:t>
      </w:r>
      <w:r>
        <w:rPr>
          <w:rFonts w:hint="eastAsia"/>
        </w:rPr>
        <w:t>потребує</w:t>
      </w:r>
      <w:r>
        <w:t></w:t>
      </w:r>
      <w:r>
        <w:rPr>
          <w:rFonts w:hint="eastAsia"/>
        </w:rPr>
        <w:t>повноаспектного</w:t>
      </w:r>
      <w:r>
        <w:t></w:t>
      </w:r>
      <w:r>
        <w:rPr>
          <w:rFonts w:hint="eastAsia"/>
        </w:rPr>
        <w:t>розгляду</w:t>
      </w:r>
      <w:r>
        <w:t></w:t>
      </w:r>
    </w:p>
    <w:p w:rsidR="00962D7F" w:rsidRDefault="00962D7F" w:rsidP="00962D7F">
      <w:r>
        <w:rPr>
          <w:rFonts w:hint="eastAsia"/>
        </w:rPr>
        <w:t>б</w:t>
      </w:r>
      <w:r>
        <w:t></w:t>
      </w:r>
      <w:r>
        <w:t></w:t>
      </w:r>
      <w:r>
        <w:rPr>
          <w:rFonts w:hint="eastAsia"/>
        </w:rPr>
        <w:t>значущі</w:t>
      </w:r>
      <w:r>
        <w:t></w:t>
      </w:r>
      <w:r>
        <w:rPr>
          <w:rFonts w:hint="eastAsia"/>
        </w:rPr>
        <w:t>результати</w:t>
      </w:r>
      <w:r>
        <w:t></w:t>
      </w:r>
      <w:r>
        <w:rPr>
          <w:rFonts w:hint="eastAsia"/>
        </w:rPr>
        <w:t>досліджень</w:t>
      </w:r>
      <w:r>
        <w:t></w:t>
      </w:r>
      <w:r>
        <w:rPr>
          <w:rFonts w:hint="eastAsia"/>
        </w:rPr>
        <w:t>створюють</w:t>
      </w:r>
      <w:r>
        <w:t></w:t>
      </w:r>
      <w:r>
        <w:rPr>
          <w:rFonts w:hint="eastAsia"/>
        </w:rPr>
        <w:t>завдяки</w:t>
      </w:r>
      <w:r>
        <w:t></w:t>
      </w:r>
      <w:r>
        <w:rPr>
          <w:rFonts w:hint="eastAsia"/>
        </w:rPr>
        <w:t>об’єднанню</w:t>
      </w:r>
    </w:p>
    <w:p w:rsidR="00962D7F" w:rsidRDefault="00962D7F" w:rsidP="00962D7F">
      <w:r>
        <w:rPr>
          <w:rFonts w:hint="eastAsia"/>
        </w:rPr>
        <w:t>інструментарію</w:t>
      </w:r>
      <w:r>
        <w:t></w:t>
      </w:r>
      <w:r>
        <w:rPr>
          <w:rFonts w:hint="eastAsia"/>
        </w:rPr>
        <w:t>кількох</w:t>
      </w:r>
      <w:r>
        <w:t></w:t>
      </w:r>
      <w:r>
        <w:rPr>
          <w:rFonts w:hint="eastAsia"/>
        </w:rPr>
        <w:t>парадигм</w:t>
      </w:r>
      <w:r>
        <w:t></w:t>
      </w:r>
    </w:p>
    <w:p w:rsidR="00962D7F" w:rsidRDefault="00962D7F" w:rsidP="00962D7F">
      <w:r>
        <w:rPr>
          <w:rFonts w:hint="eastAsia"/>
        </w:rPr>
        <w:t>в</w:t>
      </w:r>
      <w:r>
        <w:t></w:t>
      </w:r>
      <w:r>
        <w:t></w:t>
      </w:r>
      <w:r>
        <w:rPr>
          <w:rFonts w:hint="eastAsia"/>
        </w:rPr>
        <w:t>традиційні</w:t>
      </w:r>
      <w:r>
        <w:t></w:t>
      </w:r>
      <w:r>
        <w:rPr>
          <w:rFonts w:hint="eastAsia"/>
        </w:rPr>
        <w:t>парадигми</w:t>
      </w:r>
      <w:r>
        <w:t></w:t>
      </w:r>
      <w:r>
        <w:rPr>
          <w:rFonts w:hint="eastAsia"/>
        </w:rPr>
        <w:t>мають</w:t>
      </w:r>
      <w:r>
        <w:t></w:t>
      </w:r>
      <w:r>
        <w:rPr>
          <w:rFonts w:hint="eastAsia"/>
        </w:rPr>
        <w:t>вагомі</w:t>
      </w:r>
      <w:r>
        <w:t></w:t>
      </w:r>
      <w:r>
        <w:rPr>
          <w:rFonts w:hint="eastAsia"/>
        </w:rPr>
        <w:t>надбання</w:t>
      </w:r>
      <w:r>
        <w:t></w:t>
      </w:r>
      <w:r>
        <w:t></w:t>
      </w:r>
      <w:r>
        <w:rPr>
          <w:rFonts w:hint="eastAsia"/>
        </w:rPr>
        <w:t>пов’язані</w:t>
      </w:r>
      <w:r>
        <w:t></w:t>
      </w:r>
      <w:r>
        <w:rPr>
          <w:rFonts w:hint="eastAsia"/>
        </w:rPr>
        <w:t>з</w:t>
      </w:r>
      <w:r>
        <w:t></w:t>
      </w:r>
      <w:r>
        <w:rPr>
          <w:rFonts w:hint="eastAsia"/>
        </w:rPr>
        <w:t>вивченням</w:t>
      </w:r>
    </w:p>
    <w:p w:rsidR="00962D7F" w:rsidRDefault="00962D7F" w:rsidP="00962D7F">
      <w:r>
        <w:rPr>
          <w:rFonts w:hint="eastAsia"/>
        </w:rPr>
        <w:t>форм</w:t>
      </w:r>
      <w:r>
        <w:t></w:t>
      </w:r>
      <w:r>
        <w:rPr>
          <w:rFonts w:hint="eastAsia"/>
        </w:rPr>
        <w:t>і</w:t>
      </w:r>
      <w:r>
        <w:t></w:t>
      </w:r>
      <w:r>
        <w:rPr>
          <w:rFonts w:hint="eastAsia"/>
        </w:rPr>
        <w:t>явищ</w:t>
      </w:r>
      <w:r>
        <w:t></w:t>
      </w:r>
      <w:r>
        <w:rPr>
          <w:rFonts w:hint="eastAsia"/>
        </w:rPr>
        <w:t>семантичного</w:t>
      </w:r>
      <w:r>
        <w:t></w:t>
      </w:r>
      <w:r>
        <w:rPr>
          <w:rFonts w:hint="eastAsia"/>
        </w:rPr>
        <w:t>характеру</w:t>
      </w:r>
      <w:r>
        <w:t></w:t>
      </w:r>
    </w:p>
    <w:p w:rsidR="00962D7F" w:rsidRDefault="00962D7F" w:rsidP="00962D7F">
      <w:r>
        <w:rPr>
          <w:rFonts w:hint="eastAsia"/>
        </w:rPr>
        <w:t>г</w:t>
      </w:r>
      <w:r>
        <w:t></w:t>
      </w:r>
      <w:r>
        <w:t></w:t>
      </w:r>
      <w:r>
        <w:rPr>
          <w:rFonts w:hint="eastAsia"/>
        </w:rPr>
        <w:t>інструментарій</w:t>
      </w:r>
      <w:r>
        <w:t></w:t>
      </w:r>
      <w:r>
        <w:rPr>
          <w:rFonts w:hint="eastAsia"/>
        </w:rPr>
        <w:t>синергетичної</w:t>
      </w:r>
      <w:r>
        <w:t></w:t>
      </w:r>
      <w:r>
        <w:rPr>
          <w:rFonts w:hint="eastAsia"/>
        </w:rPr>
        <w:t>парадигми</w:t>
      </w:r>
      <w:r>
        <w:t></w:t>
      </w:r>
      <w:r>
        <w:rPr>
          <w:rFonts w:hint="eastAsia"/>
        </w:rPr>
        <w:t>є</w:t>
      </w:r>
      <w:r>
        <w:t></w:t>
      </w:r>
      <w:r>
        <w:rPr>
          <w:rFonts w:hint="eastAsia"/>
        </w:rPr>
        <w:t>органічним</w:t>
      </w:r>
      <w:r>
        <w:t></w:t>
      </w:r>
      <w:r>
        <w:rPr>
          <w:rFonts w:hint="eastAsia"/>
        </w:rPr>
        <w:t>у</w:t>
      </w:r>
    </w:p>
    <w:p w:rsidR="00962D7F" w:rsidRDefault="00962D7F" w:rsidP="00962D7F">
      <w:r>
        <w:rPr>
          <w:rFonts w:hint="eastAsia"/>
        </w:rPr>
        <w:t>характеристиці</w:t>
      </w:r>
      <w:r>
        <w:t></w:t>
      </w:r>
      <w:r>
        <w:rPr>
          <w:rFonts w:hint="eastAsia"/>
        </w:rPr>
        <w:t>субсистеми</w:t>
      </w:r>
      <w:r>
        <w:t></w:t>
      </w:r>
      <w:r>
        <w:rPr>
          <w:rFonts w:hint="eastAsia"/>
        </w:rPr>
        <w:t>словесних</w:t>
      </w:r>
      <w:r>
        <w:t></w:t>
      </w:r>
      <w:r>
        <w:rPr>
          <w:rFonts w:hint="eastAsia"/>
        </w:rPr>
        <w:t>образів</w:t>
      </w:r>
      <w:r>
        <w:t></w:t>
      </w:r>
      <w:r>
        <w:rPr>
          <w:rFonts w:hint="eastAsia"/>
        </w:rPr>
        <w:t>часу</w:t>
      </w:r>
      <w:r>
        <w:t></w:t>
      </w:r>
      <w:r>
        <w:t></w:t>
      </w:r>
      <w:r>
        <w:rPr>
          <w:rFonts w:hint="eastAsia"/>
        </w:rPr>
        <w:t>вона</w:t>
      </w:r>
      <w:r>
        <w:t></w:t>
      </w:r>
      <w:r>
        <w:rPr>
          <w:rFonts w:hint="eastAsia"/>
        </w:rPr>
        <w:t>має</w:t>
      </w:r>
      <w:r>
        <w:t></w:t>
      </w:r>
      <w:r>
        <w:rPr>
          <w:rFonts w:hint="eastAsia"/>
        </w:rPr>
        <w:t>нерівновагову</w:t>
      </w:r>
    </w:p>
    <w:p w:rsidR="00962D7F" w:rsidRDefault="00962D7F" w:rsidP="00962D7F">
      <w:r>
        <w:rPr>
          <w:rFonts w:hint="eastAsia"/>
        </w:rPr>
        <w:t>природу</w:t>
      </w:r>
      <w:r>
        <w:t></w:t>
      </w:r>
      <w:r>
        <w:t></w:t>
      </w:r>
      <w:r>
        <w:rPr>
          <w:rFonts w:hint="eastAsia"/>
        </w:rPr>
        <w:t>її</w:t>
      </w:r>
      <w:r>
        <w:t></w:t>
      </w:r>
      <w:r>
        <w:rPr>
          <w:rFonts w:hint="eastAsia"/>
        </w:rPr>
        <w:t>компоненти</w:t>
      </w:r>
      <w:r>
        <w:t></w:t>
      </w:r>
      <w:r>
        <w:rPr>
          <w:rFonts w:hint="eastAsia"/>
        </w:rPr>
        <w:t>поляризовано</w:t>
      </w:r>
      <w:r>
        <w:t></w:t>
      </w:r>
      <w:r>
        <w:rPr>
          <w:rFonts w:hint="eastAsia"/>
        </w:rPr>
        <w:t>для</w:t>
      </w:r>
      <w:r>
        <w:t></w:t>
      </w:r>
      <w:r>
        <w:rPr>
          <w:rFonts w:hint="eastAsia"/>
        </w:rPr>
        <w:t>реалізації</w:t>
      </w:r>
      <w:r>
        <w:t></w:t>
      </w:r>
      <w:r>
        <w:rPr>
          <w:rFonts w:hint="eastAsia"/>
        </w:rPr>
        <w:t>спільних</w:t>
      </w:r>
      <w:r>
        <w:t></w:t>
      </w:r>
      <w:r>
        <w:rPr>
          <w:rFonts w:hint="eastAsia"/>
        </w:rPr>
        <w:t>завдань</w:t>
      </w:r>
      <w:r>
        <w:t></w:t>
      </w:r>
      <w:r>
        <w:t></w:t>
      </w:r>
      <w:r>
        <w:rPr>
          <w:rFonts w:hint="eastAsia"/>
        </w:rPr>
        <w:t>цю</w:t>
      </w:r>
    </w:p>
    <w:p w:rsidR="00962D7F" w:rsidRDefault="00962D7F" w:rsidP="00962D7F">
      <w:r>
        <w:t></w:t>
      </w:r>
      <w:r>
        <w:t></w:t>
      </w:r>
      <w:r>
        <w:t></w:t>
      </w:r>
    </w:p>
    <w:p w:rsidR="00962D7F" w:rsidRDefault="00962D7F" w:rsidP="00962D7F">
      <w:r>
        <w:rPr>
          <w:rFonts w:hint="eastAsia"/>
        </w:rPr>
        <w:t>субсистему</w:t>
      </w:r>
      <w:r>
        <w:t></w:t>
      </w:r>
      <w:r>
        <w:rPr>
          <w:rFonts w:hint="eastAsia"/>
        </w:rPr>
        <w:t>підпорядковано</w:t>
      </w:r>
      <w:r>
        <w:t></w:t>
      </w:r>
      <w:r>
        <w:rPr>
          <w:rFonts w:hint="eastAsia"/>
        </w:rPr>
        <w:t>визначальним</w:t>
      </w:r>
      <w:r>
        <w:t></w:t>
      </w:r>
      <w:r>
        <w:rPr>
          <w:rFonts w:hint="eastAsia"/>
        </w:rPr>
        <w:t>чинникам</w:t>
      </w:r>
      <w:r>
        <w:t></w:t>
      </w:r>
      <w:r>
        <w:rPr>
          <w:rFonts w:hint="eastAsia"/>
        </w:rPr>
        <w:t>утворення</w:t>
      </w:r>
      <w:r>
        <w:t></w:t>
      </w:r>
      <w:r>
        <w:rPr>
          <w:rFonts w:hint="eastAsia"/>
        </w:rPr>
        <w:t>й</w:t>
      </w:r>
    </w:p>
    <w:p w:rsidR="00962D7F" w:rsidRDefault="00962D7F" w:rsidP="00962D7F">
      <w:r>
        <w:rPr>
          <w:rFonts w:hint="eastAsia"/>
        </w:rPr>
        <w:t>функціонування</w:t>
      </w:r>
      <w:r>
        <w:t></w:t>
      </w:r>
      <w:r>
        <w:t></w:t>
      </w:r>
      <w:r>
        <w:rPr>
          <w:rFonts w:hint="eastAsia"/>
        </w:rPr>
        <w:t>атрактору</w:t>
      </w:r>
      <w:r>
        <w:t></w:t>
      </w:r>
      <w:r>
        <w:t></w:t>
      </w:r>
      <w:r>
        <w:rPr>
          <w:rFonts w:hint="eastAsia"/>
        </w:rPr>
        <w:t>за</w:t>
      </w:r>
      <w:r>
        <w:t></w:t>
      </w:r>
      <w:r>
        <w:rPr>
          <w:rFonts w:hint="eastAsia"/>
        </w:rPr>
        <w:t>яким</w:t>
      </w:r>
      <w:r>
        <w:t></w:t>
      </w:r>
      <w:r>
        <w:rPr>
          <w:rFonts w:hint="eastAsia"/>
        </w:rPr>
        <w:t>закріплено</w:t>
      </w:r>
      <w:r>
        <w:t></w:t>
      </w:r>
      <w:r>
        <w:rPr>
          <w:rFonts w:hint="eastAsia"/>
        </w:rPr>
        <w:t>роль</w:t>
      </w:r>
      <w:r>
        <w:t></w:t>
      </w:r>
      <w:r>
        <w:rPr>
          <w:rFonts w:hint="eastAsia"/>
        </w:rPr>
        <w:t>семантичного</w:t>
      </w:r>
    </w:p>
    <w:p w:rsidR="00962D7F" w:rsidRDefault="00962D7F" w:rsidP="00962D7F">
      <w:r>
        <w:rPr>
          <w:rFonts w:hint="eastAsia"/>
        </w:rPr>
        <w:t>стабілізатора</w:t>
      </w:r>
      <w:r>
        <w:t></w:t>
      </w:r>
      <w:r>
        <w:t></w:t>
      </w:r>
      <w:r>
        <w:rPr>
          <w:rFonts w:hint="eastAsia"/>
        </w:rPr>
        <w:t>та</w:t>
      </w:r>
      <w:r>
        <w:t></w:t>
      </w:r>
      <w:r>
        <w:rPr>
          <w:rFonts w:hint="eastAsia"/>
        </w:rPr>
        <w:t>репелеру</w:t>
      </w:r>
      <w:r>
        <w:t></w:t>
      </w:r>
      <w:r>
        <w:t></w:t>
      </w:r>
      <w:r>
        <w:rPr>
          <w:rFonts w:hint="eastAsia"/>
        </w:rPr>
        <w:t>що</w:t>
      </w:r>
      <w:r>
        <w:t></w:t>
      </w:r>
      <w:r>
        <w:rPr>
          <w:rFonts w:hint="eastAsia"/>
        </w:rPr>
        <w:t>вносить</w:t>
      </w:r>
      <w:r>
        <w:t></w:t>
      </w:r>
      <w:r>
        <w:rPr>
          <w:rFonts w:hint="eastAsia"/>
        </w:rPr>
        <w:t>корективи</w:t>
      </w:r>
      <w:r>
        <w:t></w:t>
      </w:r>
      <w:r>
        <w:rPr>
          <w:rFonts w:hint="eastAsia"/>
        </w:rPr>
        <w:t>в</w:t>
      </w:r>
      <w:r>
        <w:t></w:t>
      </w:r>
      <w:r>
        <w:rPr>
          <w:rFonts w:hint="eastAsia"/>
        </w:rPr>
        <w:t>субсистему</w:t>
      </w:r>
      <w:r>
        <w:t></w:t>
      </w:r>
      <w:r>
        <w:t></w:t>
      </w:r>
      <w:r>
        <w:rPr>
          <w:rFonts w:hint="eastAsia"/>
        </w:rPr>
        <w:t>розхитуючи</w:t>
      </w:r>
      <w:r>
        <w:t></w:t>
      </w:r>
    </w:p>
    <w:p w:rsidR="00962D7F" w:rsidRDefault="00962D7F" w:rsidP="00962D7F">
      <w:r>
        <w:rPr>
          <w:rFonts w:hint="eastAsia"/>
        </w:rPr>
        <w:t>дестабілізуючи</w:t>
      </w:r>
      <w:r>
        <w:t></w:t>
      </w:r>
      <w:r>
        <w:rPr>
          <w:rFonts w:hint="eastAsia"/>
        </w:rPr>
        <w:t>її</w:t>
      </w:r>
      <w:r>
        <w:t></w:t>
      </w:r>
      <w:r>
        <w:t></w:t>
      </w:r>
    </w:p>
    <w:p w:rsidR="00962D7F" w:rsidRDefault="00962D7F" w:rsidP="00962D7F">
      <w:r>
        <w:rPr>
          <w:rFonts w:hint="eastAsia"/>
        </w:rPr>
        <w:t>О</w:t>
      </w:r>
      <w:r>
        <w:t></w:t>
      </w:r>
      <w:r>
        <w:rPr>
          <w:rFonts w:hint="eastAsia"/>
        </w:rPr>
        <w:t>б</w:t>
      </w:r>
      <w:r>
        <w:t></w:t>
      </w:r>
      <w:r>
        <w:rPr>
          <w:rFonts w:hint="eastAsia"/>
        </w:rPr>
        <w:t>цього</w:t>
      </w:r>
      <w:r>
        <w:t></w:t>
      </w:r>
      <w:r>
        <w:rPr>
          <w:rFonts w:hint="eastAsia"/>
        </w:rPr>
        <w:t>ж</w:t>
      </w:r>
      <w:r>
        <w:t></w:t>
      </w:r>
      <w:r>
        <w:rPr>
          <w:rFonts w:hint="eastAsia"/>
        </w:rPr>
        <w:t>є</w:t>
      </w:r>
      <w:r>
        <w:t></w:t>
      </w:r>
      <w:r>
        <w:rPr>
          <w:rFonts w:hint="eastAsia"/>
        </w:rPr>
        <w:t>об’єктивація</w:t>
      </w:r>
      <w:r>
        <w:t></w:t>
      </w:r>
      <w:r>
        <w:rPr>
          <w:rFonts w:hint="eastAsia"/>
        </w:rPr>
        <w:t>функцій</w:t>
      </w:r>
      <w:r>
        <w:t></w:t>
      </w:r>
      <w:r>
        <w:rPr>
          <w:rFonts w:hint="eastAsia"/>
        </w:rPr>
        <w:t>не</w:t>
      </w:r>
      <w:r>
        <w:t></w:t>
      </w:r>
      <w:r>
        <w:rPr>
          <w:rFonts w:hint="eastAsia"/>
        </w:rPr>
        <w:t>тільки</w:t>
      </w:r>
    </w:p>
    <w:p w:rsidR="00962D7F" w:rsidRDefault="00962D7F" w:rsidP="00962D7F">
      <w:r>
        <w:t></w:t>
      </w:r>
      <w:r>
        <w:rPr>
          <w:rFonts w:hint="eastAsia"/>
        </w:rPr>
        <w:t>р</w:t>
      </w:r>
      <w:r>
        <w:t></w:t>
      </w:r>
      <w:r>
        <w:rPr>
          <w:rFonts w:hint="eastAsia"/>
        </w:rPr>
        <w:t>р</w:t>
      </w:r>
      <w:r>
        <w:t></w:t>
      </w:r>
      <w:r>
        <w:t></w:t>
      </w:r>
      <w:r>
        <w:t></w:t>
      </w:r>
      <w:r>
        <w:rPr>
          <w:rFonts w:hint="eastAsia"/>
        </w:rPr>
        <w:t>а</w:t>
      </w:r>
      <w:r>
        <w:t></w:t>
      </w:r>
      <w:r>
        <w:rPr>
          <w:rFonts w:hint="eastAsia"/>
        </w:rPr>
        <w:t>й</w:t>
      </w:r>
      <w:r>
        <w:t></w:t>
      </w:r>
      <w:r>
        <w:rPr>
          <w:rFonts w:hint="eastAsia"/>
        </w:rPr>
        <w:t>р</w:t>
      </w:r>
      <w:r>
        <w:t></w:t>
      </w:r>
      <w:r>
        <w:rPr>
          <w:rFonts w:hint="eastAsia"/>
        </w:rPr>
        <w:t>п</w:t>
      </w:r>
      <w:r>
        <w:t></w:t>
      </w:r>
      <w:r>
        <w:rPr>
          <w:rFonts w:hint="eastAsia"/>
        </w:rPr>
        <w:t>р</w:t>
      </w:r>
      <w:r>
        <w:t></w:t>
      </w:r>
      <w:r>
        <w:rPr>
          <w:rFonts w:hint="eastAsia"/>
        </w:rPr>
        <w:t>нелінійної</w:t>
      </w:r>
      <w:r>
        <w:t></w:t>
      </w:r>
      <w:r>
        <w:rPr>
          <w:rFonts w:hint="eastAsia"/>
        </w:rPr>
        <w:t>нерівновагової</w:t>
      </w:r>
      <w:r>
        <w:t></w:t>
      </w:r>
      <w:r>
        <w:rPr>
          <w:rFonts w:hint="eastAsia"/>
        </w:rPr>
        <w:t>субсистеми</w:t>
      </w:r>
      <w:r>
        <w:t></w:t>
      </w:r>
      <w:r>
        <w:rPr>
          <w:rFonts w:hint="eastAsia"/>
        </w:rPr>
        <w:t>словесних</w:t>
      </w:r>
    </w:p>
    <w:p w:rsidR="00962D7F" w:rsidRDefault="00962D7F" w:rsidP="00962D7F">
      <w:r>
        <w:rPr>
          <w:rFonts w:hint="eastAsia"/>
        </w:rPr>
        <w:t>образів</w:t>
      </w:r>
      <w:r>
        <w:t></w:t>
      </w:r>
      <w:r>
        <w:rPr>
          <w:rFonts w:hint="eastAsia"/>
        </w:rPr>
        <w:t>часу</w:t>
      </w:r>
      <w:r>
        <w:t></w:t>
      </w:r>
      <w:r>
        <w:t></w:t>
      </w:r>
      <w:r>
        <w:rPr>
          <w:rFonts w:hint="eastAsia"/>
        </w:rPr>
        <w:t>Такий</w:t>
      </w:r>
      <w:r>
        <w:t></w:t>
      </w:r>
      <w:r>
        <w:rPr>
          <w:rFonts w:hint="eastAsia"/>
        </w:rPr>
        <w:t>підхід</w:t>
      </w:r>
      <w:r>
        <w:t></w:t>
      </w:r>
      <w:r>
        <w:rPr>
          <w:rFonts w:hint="eastAsia"/>
        </w:rPr>
        <w:t>передбачає</w:t>
      </w:r>
      <w:r>
        <w:t></w:t>
      </w:r>
      <w:r>
        <w:rPr>
          <w:rFonts w:hint="eastAsia"/>
        </w:rPr>
        <w:t>застосування</w:t>
      </w:r>
      <w:r>
        <w:t></w:t>
      </w:r>
      <w:r>
        <w:rPr>
          <w:rFonts w:hint="eastAsia"/>
        </w:rPr>
        <w:t>методичного</w:t>
      </w:r>
      <w:r>
        <w:t></w:t>
      </w:r>
      <w:r>
        <w:rPr>
          <w:rFonts w:hint="eastAsia"/>
        </w:rPr>
        <w:t>потенціалу</w:t>
      </w:r>
    </w:p>
    <w:p w:rsidR="00962D7F" w:rsidRDefault="00962D7F" w:rsidP="00962D7F">
      <w:r>
        <w:rPr>
          <w:rFonts w:hint="eastAsia"/>
        </w:rPr>
        <w:t>мовознавчих</w:t>
      </w:r>
      <w:r>
        <w:t></w:t>
      </w:r>
      <w:r>
        <w:rPr>
          <w:rFonts w:hint="eastAsia"/>
        </w:rPr>
        <w:t>дисциплін</w:t>
      </w:r>
      <w:r>
        <w:t></w:t>
      </w:r>
      <w:r>
        <w:t></w:t>
      </w:r>
      <w:r>
        <w:rPr>
          <w:rFonts w:hint="eastAsia"/>
        </w:rPr>
        <w:t>спрямованих</w:t>
      </w:r>
      <w:r>
        <w:t></w:t>
      </w:r>
      <w:r>
        <w:rPr>
          <w:rFonts w:hint="eastAsia"/>
        </w:rPr>
        <w:t>на</w:t>
      </w:r>
      <w:r>
        <w:t></w:t>
      </w:r>
      <w:r>
        <w:rPr>
          <w:rFonts w:hint="eastAsia"/>
        </w:rPr>
        <w:t>вивчення</w:t>
      </w:r>
      <w:r>
        <w:t></w:t>
      </w:r>
      <w:r>
        <w:rPr>
          <w:rFonts w:hint="eastAsia"/>
        </w:rPr>
        <w:t>семантики</w:t>
      </w:r>
      <w:r>
        <w:t></w:t>
      </w:r>
      <w:r>
        <w:rPr>
          <w:rFonts w:hint="eastAsia"/>
        </w:rPr>
        <w:t>вербальних</w:t>
      </w:r>
    </w:p>
    <w:p w:rsidR="00962D7F" w:rsidRDefault="00962D7F" w:rsidP="00962D7F">
      <w:r>
        <w:rPr>
          <w:rFonts w:hint="eastAsia"/>
        </w:rPr>
        <w:t>одиниць</w:t>
      </w:r>
      <w:r>
        <w:t></w:t>
      </w:r>
      <w:r>
        <w:t></w:t>
      </w:r>
      <w:r>
        <w:rPr>
          <w:rFonts w:hint="eastAsia"/>
        </w:rPr>
        <w:t>семасіології</w:t>
      </w:r>
      <w:r>
        <w:t></w:t>
      </w:r>
      <w:r>
        <w:t></w:t>
      </w:r>
      <w:r>
        <w:rPr>
          <w:rFonts w:hint="eastAsia"/>
        </w:rPr>
        <w:t>лінгвосинергетики</w:t>
      </w:r>
      <w:r>
        <w:t></w:t>
      </w:r>
      <w:r>
        <w:t></w:t>
      </w:r>
      <w:r>
        <w:rPr>
          <w:rFonts w:hint="eastAsia"/>
        </w:rPr>
        <w:t>лінгвістики</w:t>
      </w:r>
      <w:r>
        <w:t></w:t>
      </w:r>
      <w:r>
        <w:rPr>
          <w:rFonts w:hint="eastAsia"/>
        </w:rPr>
        <w:t>тексту</w:t>
      </w:r>
      <w:r>
        <w:t></w:t>
      </w:r>
    </w:p>
    <w:p w:rsidR="00962D7F" w:rsidRDefault="00962D7F" w:rsidP="00962D7F">
      <w:r>
        <w:rPr>
          <w:rFonts w:hint="eastAsia"/>
        </w:rPr>
        <w:t>лінгвокультурології</w:t>
      </w:r>
      <w:r>
        <w:t></w:t>
      </w:r>
      <w:r>
        <w:t></w:t>
      </w:r>
      <w:r>
        <w:rPr>
          <w:rFonts w:hint="eastAsia"/>
        </w:rPr>
        <w:t>стилістики</w:t>
      </w:r>
      <w:r>
        <w:t></w:t>
      </w:r>
      <w:r>
        <w:rPr>
          <w:rFonts w:hint="eastAsia"/>
        </w:rPr>
        <w:t>декодування</w:t>
      </w:r>
      <w:r>
        <w:t></w:t>
      </w:r>
      <w:r>
        <w:t></w:t>
      </w:r>
      <w:r>
        <w:rPr>
          <w:rFonts w:hint="eastAsia"/>
        </w:rPr>
        <w:t>семантичного</w:t>
      </w:r>
      <w:r>
        <w:t></w:t>
      </w:r>
      <w:r>
        <w:rPr>
          <w:rFonts w:hint="eastAsia"/>
        </w:rPr>
        <w:t>синтаксису</w:t>
      </w:r>
      <w:r>
        <w:t></w:t>
      </w:r>
      <w:r>
        <w:rPr>
          <w:rFonts w:hint="eastAsia"/>
        </w:rPr>
        <w:t>та</w:t>
      </w:r>
      <w:r>
        <w:t></w:t>
      </w:r>
      <w:r>
        <w:rPr>
          <w:rFonts w:hint="eastAsia"/>
        </w:rPr>
        <w:t>ін</w:t>
      </w:r>
      <w:r>
        <w:t></w:t>
      </w:r>
    </w:p>
    <w:p w:rsidR="00962D7F" w:rsidRDefault="00962D7F" w:rsidP="00962D7F">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p>
    <w:p w:rsidR="00962D7F" w:rsidRDefault="00962D7F" w:rsidP="00962D7F">
      <w:r>
        <w:rPr>
          <w:rFonts w:hint="eastAsia"/>
        </w:rPr>
        <w:t>а</w:t>
      </w:r>
      <w:r>
        <w:t></w:t>
      </w:r>
      <w:r>
        <w:t></w:t>
      </w:r>
      <w:r>
        <w:rPr>
          <w:rFonts w:hint="eastAsia"/>
        </w:rPr>
        <w:t>семантику</w:t>
      </w:r>
      <w:r>
        <w:t></w:t>
      </w:r>
      <w:r>
        <w:rPr>
          <w:rFonts w:hint="eastAsia"/>
        </w:rPr>
        <w:t>темпоральності</w:t>
      </w:r>
      <w:r>
        <w:t></w:t>
      </w:r>
      <w:r>
        <w:rPr>
          <w:rFonts w:hint="eastAsia"/>
        </w:rPr>
        <w:t>в</w:t>
      </w:r>
      <w:r>
        <w:t></w:t>
      </w:r>
      <w:r>
        <w:rPr>
          <w:rFonts w:hint="eastAsia"/>
        </w:rPr>
        <w:t>словесних</w:t>
      </w:r>
      <w:r>
        <w:t></w:t>
      </w:r>
      <w:r>
        <w:rPr>
          <w:rFonts w:hint="eastAsia"/>
        </w:rPr>
        <w:t>образах</w:t>
      </w:r>
      <w:r>
        <w:t></w:t>
      </w:r>
      <w:r>
        <w:rPr>
          <w:rFonts w:hint="eastAsia"/>
        </w:rPr>
        <w:t>часу</w:t>
      </w:r>
      <w:r>
        <w:t></w:t>
      </w:r>
      <w:r>
        <w:rPr>
          <w:rFonts w:hint="eastAsia"/>
        </w:rPr>
        <w:t>характеризує</w:t>
      </w:r>
    </w:p>
    <w:p w:rsidR="00962D7F" w:rsidRDefault="00962D7F" w:rsidP="00962D7F">
      <w:r>
        <w:rPr>
          <w:rFonts w:hint="eastAsia"/>
        </w:rPr>
        <w:t>широкий</w:t>
      </w:r>
      <w:r>
        <w:t></w:t>
      </w:r>
      <w:r>
        <w:rPr>
          <w:rFonts w:hint="eastAsia"/>
        </w:rPr>
        <w:t>репертуар</w:t>
      </w:r>
      <w:r>
        <w:t></w:t>
      </w:r>
      <w:r>
        <w:rPr>
          <w:rFonts w:hint="eastAsia"/>
        </w:rPr>
        <w:t>структурних</w:t>
      </w:r>
      <w:r>
        <w:t></w:t>
      </w:r>
      <w:r>
        <w:rPr>
          <w:rFonts w:hint="eastAsia"/>
        </w:rPr>
        <w:t>реалізацій</w:t>
      </w:r>
      <w:r>
        <w:t></w:t>
      </w:r>
      <w:r>
        <w:t></w:t>
      </w:r>
      <w:r>
        <w:rPr>
          <w:rFonts w:hint="eastAsia"/>
        </w:rPr>
        <w:t>її</w:t>
      </w:r>
      <w:r>
        <w:t></w:t>
      </w:r>
      <w:r>
        <w:rPr>
          <w:rFonts w:hint="eastAsia"/>
        </w:rPr>
        <w:t>виразниками</w:t>
      </w:r>
      <w:r>
        <w:t></w:t>
      </w:r>
      <w:r>
        <w:rPr>
          <w:rFonts w:hint="eastAsia"/>
        </w:rPr>
        <w:t>є</w:t>
      </w:r>
      <w:r>
        <w:t></w:t>
      </w:r>
      <w:r>
        <w:rPr>
          <w:rFonts w:hint="eastAsia"/>
        </w:rPr>
        <w:t>однослівні</w:t>
      </w:r>
      <w:r>
        <w:t></w:t>
      </w:r>
      <w:r>
        <w:rPr>
          <w:rFonts w:hint="eastAsia"/>
        </w:rPr>
        <w:t>й</w:t>
      </w:r>
    </w:p>
    <w:p w:rsidR="00962D7F" w:rsidRDefault="00962D7F" w:rsidP="00962D7F">
      <w:r>
        <w:rPr>
          <w:rFonts w:hint="eastAsia"/>
        </w:rPr>
        <w:t>неоднослівні</w:t>
      </w:r>
      <w:r>
        <w:t></w:t>
      </w:r>
      <w:r>
        <w:rPr>
          <w:rFonts w:hint="eastAsia"/>
        </w:rPr>
        <w:t>утворення</w:t>
      </w:r>
      <w:r>
        <w:t></w:t>
      </w:r>
      <w:r>
        <w:t></w:t>
      </w:r>
      <w:r>
        <w:rPr>
          <w:rFonts w:hint="eastAsia"/>
        </w:rPr>
        <w:t>що</w:t>
      </w:r>
      <w:r>
        <w:t></w:t>
      </w:r>
      <w:r>
        <w:rPr>
          <w:rFonts w:hint="eastAsia"/>
        </w:rPr>
        <w:t>містять</w:t>
      </w:r>
      <w:r>
        <w:t></w:t>
      </w:r>
      <w:r>
        <w:rPr>
          <w:rFonts w:hint="eastAsia"/>
        </w:rPr>
        <w:t>семи</w:t>
      </w:r>
      <w:r>
        <w:t></w:t>
      </w:r>
      <w:r>
        <w:rPr>
          <w:rFonts w:hint="eastAsia"/>
        </w:rPr>
        <w:t>часу</w:t>
      </w:r>
      <w:r>
        <w:t></w:t>
      </w:r>
      <w:r>
        <w:rPr>
          <w:rFonts w:hint="eastAsia"/>
        </w:rPr>
        <w:t>як</w:t>
      </w:r>
      <w:r>
        <w:t></w:t>
      </w:r>
      <w:r>
        <w:rPr>
          <w:rFonts w:hint="eastAsia"/>
        </w:rPr>
        <w:t>у</w:t>
      </w:r>
      <w:r>
        <w:t></w:t>
      </w:r>
      <w:r>
        <w:rPr>
          <w:rFonts w:hint="eastAsia"/>
        </w:rPr>
        <w:t>ядрі</w:t>
      </w:r>
      <w:r>
        <w:t></w:t>
      </w:r>
      <w:r>
        <w:rPr>
          <w:rFonts w:hint="eastAsia"/>
        </w:rPr>
        <w:t>значення</w:t>
      </w:r>
      <w:r>
        <w:t></w:t>
      </w:r>
      <w:r>
        <w:t></w:t>
      </w:r>
      <w:r>
        <w:rPr>
          <w:rFonts w:hint="eastAsia"/>
        </w:rPr>
        <w:t>так</w:t>
      </w:r>
      <w:r>
        <w:t></w:t>
      </w:r>
      <w:r>
        <w:rPr>
          <w:rFonts w:hint="eastAsia"/>
        </w:rPr>
        <w:t>і</w:t>
      </w:r>
      <w:r>
        <w:t></w:t>
      </w:r>
      <w:r>
        <w:rPr>
          <w:rFonts w:hint="eastAsia"/>
        </w:rPr>
        <w:t>на</w:t>
      </w:r>
    </w:p>
    <w:p w:rsidR="00962D7F" w:rsidRDefault="00962D7F" w:rsidP="00962D7F">
      <w:r>
        <w:rPr>
          <w:rFonts w:hint="eastAsia"/>
        </w:rPr>
        <w:t>семантичній</w:t>
      </w:r>
      <w:r>
        <w:t></w:t>
      </w:r>
      <w:r>
        <w:rPr>
          <w:rFonts w:hint="eastAsia"/>
        </w:rPr>
        <w:t>периферії</w:t>
      </w:r>
      <w:r>
        <w:t></w:t>
      </w:r>
      <w:r>
        <w:t></w:t>
      </w:r>
      <w:r>
        <w:rPr>
          <w:rFonts w:hint="eastAsia"/>
        </w:rPr>
        <w:t>вона</w:t>
      </w:r>
      <w:r>
        <w:t></w:t>
      </w:r>
      <w:r>
        <w:rPr>
          <w:rFonts w:hint="eastAsia"/>
        </w:rPr>
        <w:t>має</w:t>
      </w:r>
      <w:r>
        <w:t></w:t>
      </w:r>
      <w:r>
        <w:rPr>
          <w:rFonts w:hint="eastAsia"/>
        </w:rPr>
        <w:t>як</w:t>
      </w:r>
      <w:r>
        <w:t></w:t>
      </w:r>
      <w:r>
        <w:rPr>
          <w:rFonts w:hint="eastAsia"/>
        </w:rPr>
        <w:t>експліцитне</w:t>
      </w:r>
      <w:r>
        <w:t></w:t>
      </w:r>
      <w:r>
        <w:t></w:t>
      </w:r>
      <w:r>
        <w:rPr>
          <w:rFonts w:hint="eastAsia"/>
        </w:rPr>
        <w:t>так</w:t>
      </w:r>
      <w:r>
        <w:t></w:t>
      </w:r>
      <w:r>
        <w:rPr>
          <w:rFonts w:hint="eastAsia"/>
        </w:rPr>
        <w:t>й</w:t>
      </w:r>
      <w:r>
        <w:t></w:t>
      </w:r>
      <w:r>
        <w:rPr>
          <w:rFonts w:hint="eastAsia"/>
        </w:rPr>
        <w:t>імпліцитне</w:t>
      </w:r>
      <w:r>
        <w:t></w:t>
      </w:r>
      <w:r>
        <w:rPr>
          <w:rFonts w:hint="eastAsia"/>
        </w:rPr>
        <w:t>вираження</w:t>
      </w:r>
    </w:p>
    <w:p w:rsidR="00962D7F" w:rsidRDefault="00962D7F" w:rsidP="00962D7F">
      <w:r>
        <w:rPr>
          <w:rFonts w:hint="eastAsia"/>
        </w:rPr>
        <w:t>та</w:t>
      </w:r>
      <w:r>
        <w:t></w:t>
      </w:r>
      <w:r>
        <w:rPr>
          <w:rFonts w:hint="eastAsia"/>
        </w:rPr>
        <w:t>ін</w:t>
      </w:r>
      <w:r>
        <w:t></w:t>
      </w:r>
      <w:r>
        <w:t></w:t>
      </w:r>
      <w:r>
        <w:t></w:t>
      </w:r>
    </w:p>
    <w:p w:rsidR="00962D7F" w:rsidRDefault="00962D7F" w:rsidP="00962D7F">
      <w:r>
        <w:rPr>
          <w:rFonts w:hint="eastAsia"/>
        </w:rPr>
        <w:t>б</w:t>
      </w:r>
      <w:r>
        <w:t></w:t>
      </w:r>
      <w:r>
        <w:t></w:t>
      </w:r>
      <w:r>
        <w:rPr>
          <w:rFonts w:hint="eastAsia"/>
        </w:rPr>
        <w:t>аналізовані</w:t>
      </w:r>
      <w:r>
        <w:t></w:t>
      </w:r>
      <w:r>
        <w:rPr>
          <w:rFonts w:hint="eastAsia"/>
        </w:rPr>
        <w:t>тропеїчні</w:t>
      </w:r>
      <w:r>
        <w:t></w:t>
      </w:r>
      <w:r>
        <w:rPr>
          <w:rFonts w:hint="eastAsia"/>
        </w:rPr>
        <w:t>синтагми</w:t>
      </w:r>
      <w:r>
        <w:t></w:t>
      </w:r>
      <w:r>
        <w:rPr>
          <w:rFonts w:hint="eastAsia"/>
        </w:rPr>
        <w:t>мають</w:t>
      </w:r>
      <w:r>
        <w:t></w:t>
      </w:r>
      <w:r>
        <w:rPr>
          <w:rFonts w:hint="eastAsia"/>
        </w:rPr>
        <w:t>прагматичні</w:t>
      </w:r>
      <w:r>
        <w:t></w:t>
      </w:r>
      <w:r>
        <w:rPr>
          <w:rFonts w:hint="eastAsia"/>
        </w:rPr>
        <w:t>властивості</w:t>
      </w:r>
      <w:r>
        <w:t></w:t>
      </w:r>
    </w:p>
    <w:p w:rsidR="00962D7F" w:rsidRDefault="00962D7F" w:rsidP="00962D7F">
      <w:r>
        <w:rPr>
          <w:rFonts w:hint="eastAsia"/>
        </w:rPr>
        <w:t>пов’язані</w:t>
      </w:r>
      <w:r>
        <w:t></w:t>
      </w:r>
      <w:r>
        <w:rPr>
          <w:rFonts w:hint="eastAsia"/>
        </w:rPr>
        <w:t>з</w:t>
      </w:r>
      <w:r>
        <w:t></w:t>
      </w:r>
      <w:r>
        <w:rPr>
          <w:rFonts w:hint="eastAsia"/>
        </w:rPr>
        <w:t>певними</w:t>
      </w:r>
      <w:r>
        <w:t></w:t>
      </w:r>
      <w:r>
        <w:rPr>
          <w:rFonts w:hint="eastAsia"/>
        </w:rPr>
        <w:t>типами</w:t>
      </w:r>
      <w:r>
        <w:t></w:t>
      </w:r>
      <w:r>
        <w:rPr>
          <w:rFonts w:hint="eastAsia"/>
        </w:rPr>
        <w:t>модальності</w:t>
      </w:r>
      <w:r>
        <w:t></w:t>
      </w:r>
    </w:p>
    <w:p w:rsidR="00962D7F" w:rsidRDefault="00962D7F" w:rsidP="00962D7F">
      <w:r>
        <w:rPr>
          <w:rFonts w:hint="eastAsia"/>
        </w:rPr>
        <w:t>в</w:t>
      </w:r>
      <w:r>
        <w:t></w:t>
      </w:r>
      <w:r>
        <w:t></w:t>
      </w:r>
      <w:r>
        <w:rPr>
          <w:rFonts w:hint="eastAsia"/>
        </w:rPr>
        <w:t>образні</w:t>
      </w:r>
      <w:r>
        <w:t></w:t>
      </w:r>
      <w:r>
        <w:rPr>
          <w:rFonts w:hint="eastAsia"/>
        </w:rPr>
        <w:t>форми</w:t>
      </w:r>
      <w:r>
        <w:t></w:t>
      </w:r>
      <w:r>
        <w:rPr>
          <w:rFonts w:hint="eastAsia"/>
        </w:rPr>
        <w:t>часової</w:t>
      </w:r>
      <w:r>
        <w:t></w:t>
      </w:r>
      <w:r>
        <w:rPr>
          <w:rFonts w:hint="eastAsia"/>
        </w:rPr>
        <w:t>семантики</w:t>
      </w:r>
      <w:r>
        <w:t></w:t>
      </w:r>
      <w:r>
        <w:rPr>
          <w:rFonts w:hint="eastAsia"/>
        </w:rPr>
        <w:t>діалогізують</w:t>
      </w:r>
      <w:r>
        <w:t></w:t>
      </w:r>
      <w:r>
        <w:rPr>
          <w:rFonts w:hint="eastAsia"/>
        </w:rPr>
        <w:t>із</w:t>
      </w:r>
      <w:r>
        <w:t></w:t>
      </w:r>
      <w:r>
        <w:rPr>
          <w:rFonts w:hint="eastAsia"/>
        </w:rPr>
        <w:t>відповідними</w:t>
      </w:r>
    </w:p>
    <w:p w:rsidR="00962D7F" w:rsidRDefault="00962D7F" w:rsidP="00962D7F">
      <w:r>
        <w:rPr>
          <w:rFonts w:hint="eastAsia"/>
        </w:rPr>
        <w:t>контекстами</w:t>
      </w:r>
      <w:r>
        <w:t></w:t>
      </w:r>
      <w:r>
        <w:t></w:t>
      </w:r>
      <w:r>
        <w:rPr>
          <w:rFonts w:hint="eastAsia"/>
        </w:rPr>
        <w:t>обмінюючись</w:t>
      </w:r>
      <w:r>
        <w:t></w:t>
      </w:r>
      <w:r>
        <w:rPr>
          <w:rFonts w:hint="eastAsia"/>
        </w:rPr>
        <w:t>інформацією</w:t>
      </w:r>
      <w:r>
        <w:t></w:t>
      </w:r>
      <w:r>
        <w:rPr>
          <w:rFonts w:hint="eastAsia"/>
        </w:rPr>
        <w:t>із</w:t>
      </w:r>
      <w:r>
        <w:t></w:t>
      </w:r>
      <w:r>
        <w:rPr>
          <w:rFonts w:hint="eastAsia"/>
        </w:rPr>
        <w:t>соціокультурним</w:t>
      </w:r>
      <w:r>
        <w:t></w:t>
      </w:r>
      <w:r>
        <w:rPr>
          <w:rFonts w:hint="eastAsia"/>
        </w:rPr>
        <w:t>середовищем</w:t>
      </w:r>
      <w:r>
        <w:t></w:t>
      </w:r>
      <w:r>
        <w:t></w:t>
      </w:r>
      <w:r>
        <w:rPr>
          <w:rFonts w:hint="eastAsia"/>
        </w:rPr>
        <w:t>та</w:t>
      </w:r>
    </w:p>
    <w:p w:rsidR="00962D7F" w:rsidRDefault="00962D7F" w:rsidP="00962D7F">
      <w:r>
        <w:rPr>
          <w:rFonts w:hint="eastAsia"/>
        </w:rPr>
        <w:t>корелюють</w:t>
      </w:r>
      <w:r>
        <w:t></w:t>
      </w:r>
      <w:r>
        <w:rPr>
          <w:rFonts w:hint="eastAsia"/>
        </w:rPr>
        <w:t>з</w:t>
      </w:r>
      <w:r>
        <w:t></w:t>
      </w:r>
      <w:r>
        <w:rPr>
          <w:rFonts w:hint="eastAsia"/>
        </w:rPr>
        <w:t>оцінними</w:t>
      </w:r>
      <w:r>
        <w:t></w:t>
      </w:r>
      <w:r>
        <w:rPr>
          <w:rFonts w:hint="eastAsia"/>
        </w:rPr>
        <w:t>шкалами</w:t>
      </w:r>
      <w:r>
        <w:t></w:t>
      </w:r>
    </w:p>
    <w:p w:rsidR="00962D7F" w:rsidRDefault="00962D7F" w:rsidP="00962D7F">
      <w:r>
        <w:rPr>
          <w:rFonts w:hint="eastAsia"/>
        </w:rPr>
        <w:t>г</w:t>
      </w:r>
      <w:r>
        <w:t></w:t>
      </w:r>
      <w:r>
        <w:t></w:t>
      </w:r>
      <w:r>
        <w:rPr>
          <w:rFonts w:hint="eastAsia"/>
        </w:rPr>
        <w:t>лексика</w:t>
      </w:r>
      <w:r>
        <w:t></w:t>
      </w:r>
      <w:r>
        <w:rPr>
          <w:rFonts w:hint="eastAsia"/>
        </w:rPr>
        <w:t>темпоральної</w:t>
      </w:r>
      <w:r>
        <w:t></w:t>
      </w:r>
      <w:r>
        <w:rPr>
          <w:rFonts w:hint="eastAsia"/>
        </w:rPr>
        <w:t>групи</w:t>
      </w:r>
      <w:r>
        <w:t></w:t>
      </w:r>
      <w:r>
        <w:rPr>
          <w:rFonts w:hint="eastAsia"/>
        </w:rPr>
        <w:t>в</w:t>
      </w:r>
      <w:r>
        <w:t></w:t>
      </w:r>
      <w:r>
        <w:rPr>
          <w:rFonts w:hint="eastAsia"/>
        </w:rPr>
        <w:t>ролі</w:t>
      </w:r>
      <w:r>
        <w:t></w:t>
      </w:r>
      <w:r>
        <w:rPr>
          <w:rFonts w:hint="eastAsia"/>
        </w:rPr>
        <w:t>іменних</w:t>
      </w:r>
      <w:r>
        <w:t></w:t>
      </w:r>
      <w:r>
        <w:rPr>
          <w:rFonts w:hint="eastAsia"/>
        </w:rPr>
        <w:t>синтаксем</w:t>
      </w:r>
      <w:r>
        <w:t></w:t>
      </w:r>
      <w:r>
        <w:rPr>
          <w:rFonts w:hint="eastAsia"/>
        </w:rPr>
        <w:t>функціонує</w:t>
      </w:r>
      <w:r>
        <w:t></w:t>
      </w:r>
      <w:r>
        <w:rPr>
          <w:rFonts w:hint="eastAsia"/>
        </w:rPr>
        <w:t>в</w:t>
      </w:r>
    </w:p>
    <w:p w:rsidR="00962D7F" w:rsidRDefault="00962D7F" w:rsidP="00962D7F">
      <w:r>
        <w:rPr>
          <w:rFonts w:hint="eastAsia"/>
        </w:rPr>
        <w:t>складі</w:t>
      </w:r>
      <w:r>
        <w:t></w:t>
      </w:r>
      <w:r>
        <w:rPr>
          <w:rFonts w:hint="eastAsia"/>
        </w:rPr>
        <w:t>предикатно</w:t>
      </w:r>
      <w:r>
        <w:t></w:t>
      </w:r>
      <w:r>
        <w:rPr>
          <w:rFonts w:hint="eastAsia"/>
        </w:rPr>
        <w:t>аргументних</w:t>
      </w:r>
      <w:r>
        <w:t></w:t>
      </w:r>
      <w:r>
        <w:rPr>
          <w:rFonts w:hint="eastAsia"/>
        </w:rPr>
        <w:t>структур</w:t>
      </w:r>
      <w:r>
        <w:t></w:t>
      </w:r>
      <w:r>
        <w:t></w:t>
      </w:r>
      <w:r>
        <w:rPr>
          <w:rFonts w:hint="eastAsia"/>
        </w:rPr>
        <w:t>і</w:t>
      </w:r>
      <w:r>
        <w:t></w:t>
      </w:r>
      <w:r>
        <w:rPr>
          <w:rFonts w:hint="eastAsia"/>
        </w:rPr>
        <w:t>вивчення</w:t>
      </w:r>
      <w:r>
        <w:t></w:t>
      </w:r>
      <w:r>
        <w:rPr>
          <w:rFonts w:hint="eastAsia"/>
        </w:rPr>
        <w:t>її</w:t>
      </w:r>
      <w:r>
        <w:t></w:t>
      </w:r>
      <w:r>
        <w:rPr>
          <w:rFonts w:hint="eastAsia"/>
        </w:rPr>
        <w:t>синтаксемних</w:t>
      </w:r>
      <w:r>
        <w:t></w:t>
      </w:r>
      <w:r>
        <w:rPr>
          <w:rFonts w:hint="eastAsia"/>
        </w:rPr>
        <w:t>ролей</w:t>
      </w:r>
    </w:p>
    <w:p w:rsidR="00962D7F" w:rsidRDefault="00962D7F" w:rsidP="00962D7F">
      <w:r>
        <w:rPr>
          <w:rFonts w:hint="eastAsia"/>
        </w:rPr>
        <w:t>дає</w:t>
      </w:r>
      <w:r>
        <w:t></w:t>
      </w:r>
      <w:r>
        <w:rPr>
          <w:rFonts w:hint="eastAsia"/>
        </w:rPr>
        <w:t>можливість</w:t>
      </w:r>
      <w:r>
        <w:t></w:t>
      </w:r>
      <w:r>
        <w:rPr>
          <w:rFonts w:hint="eastAsia"/>
        </w:rPr>
        <w:t>здійснити</w:t>
      </w:r>
      <w:r>
        <w:t></w:t>
      </w:r>
      <w:r>
        <w:rPr>
          <w:rFonts w:hint="eastAsia"/>
        </w:rPr>
        <w:t>узагальнення</w:t>
      </w:r>
      <w:r>
        <w:t></w:t>
      </w:r>
      <w:r>
        <w:rPr>
          <w:rFonts w:hint="eastAsia"/>
        </w:rPr>
        <w:t>у</w:t>
      </w:r>
      <w:r>
        <w:t></w:t>
      </w:r>
      <w:r>
        <w:rPr>
          <w:rFonts w:hint="eastAsia"/>
        </w:rPr>
        <w:t>світлі</w:t>
      </w:r>
      <w:r>
        <w:t></w:t>
      </w:r>
      <w:r>
        <w:rPr>
          <w:rFonts w:hint="eastAsia"/>
        </w:rPr>
        <w:t>ієрархічної</w:t>
      </w:r>
      <w:r>
        <w:t></w:t>
      </w:r>
      <w:r>
        <w:rPr>
          <w:rFonts w:hint="eastAsia"/>
        </w:rPr>
        <w:t>дихотомії</w:t>
      </w:r>
      <w:r>
        <w:t></w:t>
      </w:r>
      <w:r>
        <w:rPr>
          <w:rFonts w:hint="eastAsia"/>
        </w:rPr>
        <w:t>–</w:t>
      </w:r>
    </w:p>
    <w:p w:rsidR="00962D7F" w:rsidRDefault="00962D7F" w:rsidP="00962D7F">
      <w:r>
        <w:t></w:t>
      </w:r>
      <w:r>
        <w:t></w:t>
      </w:r>
    </w:p>
    <w:p w:rsidR="00962D7F" w:rsidRDefault="00962D7F" w:rsidP="00962D7F">
      <w:r>
        <w:rPr>
          <w:rFonts w:hint="eastAsia"/>
        </w:rPr>
        <w:t>Інтегративний</w:t>
      </w:r>
      <w:r>
        <w:t></w:t>
      </w:r>
      <w:r>
        <w:rPr>
          <w:rFonts w:hint="eastAsia"/>
        </w:rPr>
        <w:t>підхід</w:t>
      </w:r>
      <w:r>
        <w:t></w:t>
      </w:r>
      <w:r>
        <w:rPr>
          <w:rFonts w:hint="eastAsia"/>
        </w:rPr>
        <w:t>невіддільний</w:t>
      </w:r>
      <w:r>
        <w:t></w:t>
      </w:r>
      <w:r>
        <w:rPr>
          <w:rFonts w:hint="eastAsia"/>
        </w:rPr>
        <w:t>від</w:t>
      </w:r>
      <w:r>
        <w:t></w:t>
      </w:r>
      <w:r>
        <w:rPr>
          <w:rFonts w:hint="eastAsia"/>
        </w:rPr>
        <w:t>принципу</w:t>
      </w:r>
      <w:r>
        <w:t></w:t>
      </w:r>
      <w:r>
        <w:rPr>
          <w:rFonts w:hint="eastAsia"/>
        </w:rPr>
        <w:t>х</w:t>
      </w:r>
      <w:r>
        <w:t></w:t>
      </w:r>
      <w:r>
        <w:rPr>
          <w:rFonts w:hint="eastAsia"/>
        </w:rPr>
        <w:t>у</w:t>
      </w:r>
      <w:r>
        <w:t></w:t>
      </w:r>
      <w:r>
        <w:t></w:t>
      </w:r>
      <w:r>
        <w:rPr>
          <w:rFonts w:hint="eastAsia"/>
        </w:rPr>
        <w:t>використаного</w:t>
      </w:r>
    </w:p>
    <w:p w:rsidR="00962D7F" w:rsidRDefault="00962D7F" w:rsidP="00962D7F">
      <w:r>
        <w:rPr>
          <w:rFonts w:hint="eastAsia"/>
        </w:rPr>
        <w:t>з</w:t>
      </w:r>
      <w:r>
        <w:t></w:t>
      </w:r>
      <w:r>
        <w:rPr>
          <w:rFonts w:hint="eastAsia"/>
        </w:rPr>
        <w:t>огляду</w:t>
      </w:r>
      <w:r>
        <w:t></w:t>
      </w:r>
      <w:r>
        <w:rPr>
          <w:rFonts w:hint="eastAsia"/>
        </w:rPr>
        <w:t>на</w:t>
      </w:r>
      <w:r>
        <w:t></w:t>
      </w:r>
      <w:r>
        <w:rPr>
          <w:rFonts w:hint="eastAsia"/>
        </w:rPr>
        <w:t>багатовимірність</w:t>
      </w:r>
      <w:r>
        <w:t></w:t>
      </w:r>
      <w:r>
        <w:rPr>
          <w:rFonts w:hint="eastAsia"/>
        </w:rPr>
        <w:t>предмета</w:t>
      </w:r>
      <w:r>
        <w:t></w:t>
      </w:r>
      <w:r>
        <w:rPr>
          <w:rFonts w:hint="eastAsia"/>
        </w:rPr>
        <w:t>аналізу</w:t>
      </w:r>
      <w:r>
        <w:t></w:t>
      </w:r>
      <w:r>
        <w:t></w:t>
      </w:r>
      <w:r>
        <w:rPr>
          <w:rFonts w:hint="eastAsia"/>
        </w:rPr>
        <w:t>образну</w:t>
      </w:r>
      <w:r>
        <w:t></w:t>
      </w:r>
      <w:r>
        <w:rPr>
          <w:rFonts w:hint="eastAsia"/>
        </w:rPr>
        <w:t>семантику</w:t>
      </w:r>
    </w:p>
    <w:p w:rsidR="00962D7F" w:rsidRDefault="00962D7F" w:rsidP="00962D7F">
      <w:r>
        <w:rPr>
          <w:rFonts w:hint="eastAsia"/>
        </w:rPr>
        <w:t>темпоральності</w:t>
      </w:r>
      <w:r>
        <w:t></w:t>
      </w:r>
      <w:r>
        <w:rPr>
          <w:rFonts w:hint="eastAsia"/>
        </w:rPr>
        <w:t>характеризує</w:t>
      </w:r>
      <w:r>
        <w:t></w:t>
      </w:r>
      <w:r>
        <w:rPr>
          <w:rFonts w:hint="eastAsia"/>
        </w:rPr>
        <w:t>різноманітність</w:t>
      </w:r>
      <w:r>
        <w:t></w:t>
      </w:r>
      <w:r>
        <w:rPr>
          <w:rFonts w:hint="eastAsia"/>
        </w:rPr>
        <w:t>структурно</w:t>
      </w:r>
      <w:r>
        <w:t></w:t>
      </w:r>
      <w:r>
        <w:rPr>
          <w:rFonts w:hint="eastAsia"/>
        </w:rPr>
        <w:t>функціональних</w:t>
      </w:r>
    </w:p>
    <w:p w:rsidR="00962D7F" w:rsidRDefault="00962D7F" w:rsidP="00962D7F">
      <w:r>
        <w:rPr>
          <w:rFonts w:hint="eastAsia"/>
        </w:rPr>
        <w:t>реалізацій</w:t>
      </w:r>
      <w:r>
        <w:t></w:t>
      </w:r>
      <w:r>
        <w:t></w:t>
      </w:r>
      <w:r>
        <w:rPr>
          <w:rFonts w:hint="eastAsia"/>
        </w:rPr>
        <w:t>Її</w:t>
      </w:r>
      <w:r>
        <w:t></w:t>
      </w:r>
      <w:r>
        <w:rPr>
          <w:rFonts w:hint="eastAsia"/>
        </w:rPr>
        <w:t>сформовано</w:t>
      </w:r>
      <w:r>
        <w:t></w:t>
      </w:r>
      <w:r>
        <w:rPr>
          <w:rFonts w:hint="eastAsia"/>
        </w:rPr>
        <w:t>у</w:t>
      </w:r>
      <w:r>
        <w:t></w:t>
      </w:r>
      <w:r>
        <w:rPr>
          <w:rFonts w:hint="eastAsia"/>
        </w:rPr>
        <w:t>вигляді</w:t>
      </w:r>
      <w:r>
        <w:t></w:t>
      </w:r>
      <w:r>
        <w:rPr>
          <w:rFonts w:hint="eastAsia"/>
        </w:rPr>
        <w:t>кількох</w:t>
      </w:r>
      <w:r>
        <w:t></w:t>
      </w:r>
      <w:r>
        <w:rPr>
          <w:rFonts w:hint="eastAsia"/>
        </w:rPr>
        <w:t>пластів</w:t>
      </w:r>
      <w:r>
        <w:t></w:t>
      </w:r>
      <w:r>
        <w:t></w:t>
      </w:r>
      <w:r>
        <w:rPr>
          <w:rFonts w:hint="eastAsia"/>
        </w:rPr>
        <w:t>референційного</w:t>
      </w:r>
      <w:r>
        <w:t></w:t>
      </w:r>
    </w:p>
    <w:p w:rsidR="00962D7F" w:rsidRDefault="00962D7F" w:rsidP="00962D7F">
      <w:r>
        <w:rPr>
          <w:rFonts w:hint="eastAsia"/>
        </w:rPr>
        <w:t>оцінного</w:t>
      </w:r>
      <w:r>
        <w:t></w:t>
      </w:r>
      <w:r>
        <w:t></w:t>
      </w:r>
      <w:r>
        <w:rPr>
          <w:rFonts w:hint="eastAsia"/>
        </w:rPr>
        <w:t>репрезентаційного</w:t>
      </w:r>
      <w:r>
        <w:t></w:t>
      </w:r>
      <w:r>
        <w:t></w:t>
      </w:r>
      <w:r>
        <w:t></w:t>
      </w:r>
      <w:r>
        <w:rPr>
          <w:rFonts w:hint="eastAsia"/>
        </w:rPr>
        <w:t>а</w:t>
      </w:r>
      <w:r>
        <w:t></w:t>
      </w:r>
      <w:r>
        <w:rPr>
          <w:rFonts w:hint="eastAsia"/>
        </w:rPr>
        <w:t>в</w:t>
      </w:r>
      <w:r>
        <w:t></w:t>
      </w:r>
      <w:r>
        <w:rPr>
          <w:rFonts w:hint="eastAsia"/>
        </w:rPr>
        <w:t>комунікативно</w:t>
      </w:r>
      <w:r>
        <w:t></w:t>
      </w:r>
      <w:r>
        <w:rPr>
          <w:rFonts w:hint="eastAsia"/>
        </w:rPr>
        <w:t>прагматичному</w:t>
      </w:r>
      <w:r>
        <w:t></w:t>
      </w:r>
      <w:r>
        <w:rPr>
          <w:rFonts w:hint="eastAsia"/>
        </w:rPr>
        <w:t>плані</w:t>
      </w:r>
    </w:p>
    <w:p w:rsidR="00962D7F" w:rsidRDefault="00962D7F" w:rsidP="00962D7F">
      <w:r>
        <w:t></w:t>
      </w:r>
      <w:r>
        <w:t></w:t>
      </w:r>
      <w:r>
        <w:t></w:t>
      </w:r>
    </w:p>
    <w:p w:rsidR="00962D7F" w:rsidRDefault="00962D7F" w:rsidP="00962D7F">
      <w:r>
        <w:rPr>
          <w:rFonts w:hint="eastAsia"/>
        </w:rPr>
        <w:t>пов’язано</w:t>
      </w:r>
      <w:r>
        <w:t></w:t>
      </w:r>
      <w:r>
        <w:rPr>
          <w:rFonts w:hint="eastAsia"/>
        </w:rPr>
        <w:t>з</w:t>
      </w:r>
      <w:r>
        <w:t></w:t>
      </w:r>
      <w:r>
        <w:rPr>
          <w:rFonts w:hint="eastAsia"/>
        </w:rPr>
        <w:t>онтологічною</w:t>
      </w:r>
      <w:r>
        <w:t></w:t>
      </w:r>
      <w:r>
        <w:t></w:t>
      </w:r>
      <w:r>
        <w:rPr>
          <w:rFonts w:hint="eastAsia"/>
        </w:rPr>
        <w:t>естетичною</w:t>
      </w:r>
      <w:r>
        <w:t></w:t>
      </w:r>
      <w:r>
        <w:t></w:t>
      </w:r>
      <w:r>
        <w:rPr>
          <w:rFonts w:hint="eastAsia"/>
        </w:rPr>
        <w:t>оцінною</w:t>
      </w:r>
      <w:r>
        <w:t></w:t>
      </w:r>
      <w:r>
        <w:rPr>
          <w:rFonts w:hint="eastAsia"/>
        </w:rPr>
        <w:t>й</w:t>
      </w:r>
      <w:r>
        <w:t></w:t>
      </w:r>
      <w:r>
        <w:rPr>
          <w:rFonts w:hint="eastAsia"/>
        </w:rPr>
        <w:t>іншими</w:t>
      </w:r>
      <w:r>
        <w:t></w:t>
      </w:r>
      <w:r>
        <w:rPr>
          <w:rFonts w:hint="eastAsia"/>
        </w:rPr>
        <w:t>функціями</w:t>
      </w:r>
    </w:p>
    <w:p w:rsidR="00962D7F" w:rsidRDefault="00962D7F" w:rsidP="00962D7F">
      <w:r>
        <w:rPr>
          <w:rFonts w:hint="eastAsia"/>
        </w:rPr>
        <w:t>художнього</w:t>
      </w:r>
      <w:r>
        <w:t></w:t>
      </w:r>
      <w:r>
        <w:rPr>
          <w:rFonts w:hint="eastAsia"/>
        </w:rPr>
        <w:t>мовлення</w:t>
      </w:r>
      <w:r>
        <w:t></w:t>
      </w:r>
    </w:p>
    <w:p w:rsidR="00962D7F" w:rsidRDefault="00962D7F" w:rsidP="00962D7F">
      <w:r>
        <w:rPr>
          <w:rFonts w:hint="eastAsia"/>
        </w:rPr>
        <w:t>У</w:t>
      </w:r>
      <w:r>
        <w:t></w:t>
      </w:r>
      <w:r>
        <w:rPr>
          <w:rFonts w:hint="eastAsia"/>
        </w:rPr>
        <w:t>дослідженні</w:t>
      </w:r>
      <w:r>
        <w:t></w:t>
      </w:r>
      <w:r>
        <w:rPr>
          <w:rFonts w:hint="eastAsia"/>
        </w:rPr>
        <w:t>використано</w:t>
      </w:r>
      <w:r>
        <w:t></w:t>
      </w:r>
      <w:r>
        <w:rPr>
          <w:rFonts w:hint="eastAsia"/>
        </w:rPr>
        <w:t>загальні</w:t>
      </w:r>
      <w:r>
        <w:t></w:t>
      </w:r>
      <w:r>
        <w:rPr>
          <w:rFonts w:hint="eastAsia"/>
        </w:rPr>
        <w:t>й</w:t>
      </w:r>
      <w:r>
        <w:t></w:t>
      </w:r>
      <w:r>
        <w:rPr>
          <w:rFonts w:hint="eastAsia"/>
        </w:rPr>
        <w:t>спеціальні</w:t>
      </w:r>
      <w:r>
        <w:t></w:t>
      </w:r>
      <w:r>
        <w:rPr>
          <w:rFonts w:hint="eastAsia"/>
        </w:rPr>
        <w:t>принципи</w:t>
      </w:r>
      <w:r>
        <w:t></w:t>
      </w:r>
    </w:p>
    <w:p w:rsidR="00962D7F" w:rsidRDefault="00962D7F" w:rsidP="00962D7F">
      <w:r>
        <w:rPr>
          <w:rFonts w:hint="eastAsia"/>
        </w:rPr>
        <w:t>антропоцентризм</w:t>
      </w:r>
      <w:r>
        <w:t></w:t>
      </w:r>
      <w:r>
        <w:rPr>
          <w:rFonts w:hint="eastAsia"/>
        </w:rPr>
        <w:t>як</w:t>
      </w:r>
      <w:r>
        <w:t></w:t>
      </w:r>
      <w:r>
        <w:rPr>
          <w:rFonts w:hint="eastAsia"/>
        </w:rPr>
        <w:t>наукову</w:t>
      </w:r>
      <w:r>
        <w:t></w:t>
      </w:r>
      <w:r>
        <w:rPr>
          <w:rFonts w:hint="eastAsia"/>
        </w:rPr>
        <w:t>епістему</w:t>
      </w:r>
      <w:r>
        <w:t></w:t>
      </w:r>
      <w:r>
        <w:t></w:t>
      </w:r>
      <w:r>
        <w:rPr>
          <w:rFonts w:hint="eastAsia"/>
        </w:rPr>
        <w:t>принципи</w:t>
      </w:r>
      <w:r>
        <w:t></w:t>
      </w:r>
      <w:r>
        <w:rPr>
          <w:rFonts w:hint="eastAsia"/>
        </w:rPr>
        <w:t>дискурсо</w:t>
      </w:r>
      <w:r>
        <w:t></w:t>
      </w:r>
      <w:r>
        <w:t></w:t>
      </w:r>
      <w:r>
        <w:rPr>
          <w:rFonts w:hint="eastAsia"/>
        </w:rPr>
        <w:t>й</w:t>
      </w:r>
      <w:r>
        <w:t></w:t>
      </w:r>
      <w:r>
        <w:rPr>
          <w:rFonts w:hint="eastAsia"/>
        </w:rPr>
        <w:t>етноцентризму</w:t>
      </w:r>
      <w:r>
        <w:t></w:t>
      </w:r>
    </w:p>
    <w:p w:rsidR="00962D7F" w:rsidRDefault="00962D7F" w:rsidP="00962D7F">
      <w:r>
        <w:rPr>
          <w:rFonts w:hint="eastAsia"/>
        </w:rPr>
        <w:t>функціоналізму</w:t>
      </w:r>
      <w:r>
        <w:t></w:t>
      </w:r>
      <w:r>
        <w:t></w:t>
      </w:r>
      <w:r>
        <w:rPr>
          <w:rFonts w:hint="eastAsia"/>
        </w:rPr>
        <w:t>діалогізму</w:t>
      </w:r>
      <w:r>
        <w:t></w:t>
      </w:r>
      <w:r>
        <w:rPr>
          <w:rFonts w:hint="eastAsia"/>
        </w:rPr>
        <w:t>й</w:t>
      </w:r>
      <w:r>
        <w:t></w:t>
      </w:r>
      <w:r>
        <w:rPr>
          <w:rFonts w:hint="eastAsia"/>
        </w:rPr>
        <w:t>експансіонізму</w:t>
      </w:r>
      <w:r>
        <w:t></w:t>
      </w:r>
      <w:r>
        <w:t></w:t>
      </w:r>
      <w:r>
        <w:rPr>
          <w:rFonts w:hint="eastAsia"/>
        </w:rPr>
        <w:t>До</w:t>
      </w:r>
      <w:r>
        <w:t></w:t>
      </w:r>
      <w:r>
        <w:rPr>
          <w:rFonts w:hint="eastAsia"/>
        </w:rPr>
        <w:t>спеціальних</w:t>
      </w:r>
      <w:r>
        <w:t></w:t>
      </w:r>
      <w:r>
        <w:rPr>
          <w:rFonts w:hint="eastAsia"/>
        </w:rPr>
        <w:t>належать</w:t>
      </w:r>
    </w:p>
    <w:p w:rsidR="00962D7F" w:rsidRDefault="00962D7F" w:rsidP="00962D7F">
      <w:r>
        <w:rPr>
          <w:rFonts w:hint="eastAsia"/>
        </w:rPr>
        <w:t>принципи</w:t>
      </w:r>
      <w:r>
        <w:t></w:t>
      </w:r>
      <w:r>
        <w:rPr>
          <w:rFonts w:hint="eastAsia"/>
        </w:rPr>
        <w:t>семантичних</w:t>
      </w:r>
      <w:r>
        <w:t></w:t>
      </w:r>
      <w:r>
        <w:rPr>
          <w:rFonts w:hint="eastAsia"/>
        </w:rPr>
        <w:t>відцентровості</w:t>
      </w:r>
      <w:r>
        <w:t></w:t>
      </w:r>
      <w:r>
        <w:t></w:t>
      </w:r>
      <w:r>
        <w:rPr>
          <w:rFonts w:hint="eastAsia"/>
        </w:rPr>
        <w:t>комплементарності</w:t>
      </w:r>
    </w:p>
    <w:p w:rsidR="00962D7F" w:rsidRDefault="00962D7F" w:rsidP="00962D7F">
      <w:r>
        <w:t></w:t>
      </w:r>
      <w:r>
        <w:rPr>
          <w:rFonts w:hint="eastAsia"/>
        </w:rPr>
        <w:t>взаємодоповнюваності</w:t>
      </w:r>
      <w:r>
        <w:t></w:t>
      </w:r>
      <w:r>
        <w:t></w:t>
      </w:r>
      <w:r>
        <w:rPr>
          <w:rFonts w:hint="eastAsia"/>
        </w:rPr>
        <w:t>й</w:t>
      </w:r>
      <w:r>
        <w:t></w:t>
      </w:r>
      <w:r>
        <w:rPr>
          <w:rFonts w:hint="eastAsia"/>
        </w:rPr>
        <w:t>інтерференції</w:t>
      </w:r>
      <w:r>
        <w:t></w:t>
      </w:r>
      <w:r>
        <w:t></w:t>
      </w:r>
      <w:r>
        <w:rPr>
          <w:rFonts w:hint="eastAsia"/>
        </w:rPr>
        <w:t>Філосософську</w:t>
      </w:r>
      <w:r>
        <w:t></w:t>
      </w:r>
      <w:r>
        <w:rPr>
          <w:rFonts w:hint="eastAsia"/>
        </w:rPr>
        <w:t>інтерпретаційну</w:t>
      </w:r>
    </w:p>
    <w:p w:rsidR="00962D7F" w:rsidRDefault="00962D7F" w:rsidP="00962D7F">
      <w:r>
        <w:rPr>
          <w:rFonts w:hint="eastAsia"/>
        </w:rPr>
        <w:t>призму</w:t>
      </w:r>
      <w:r>
        <w:t></w:t>
      </w:r>
      <w:r>
        <w:rPr>
          <w:rFonts w:hint="eastAsia"/>
        </w:rPr>
        <w:t>аналізу</w:t>
      </w:r>
      <w:r>
        <w:t></w:t>
      </w:r>
      <w:r>
        <w:rPr>
          <w:rFonts w:hint="eastAsia"/>
        </w:rPr>
        <w:t>становить</w:t>
      </w:r>
      <w:r>
        <w:t></w:t>
      </w:r>
      <w:r>
        <w:rPr>
          <w:rFonts w:hint="eastAsia"/>
        </w:rPr>
        <w:t>антропометрична</w:t>
      </w:r>
      <w:r>
        <w:t></w:t>
      </w:r>
      <w:r>
        <w:rPr>
          <w:rFonts w:hint="eastAsia"/>
        </w:rPr>
        <w:t>концепція</w:t>
      </w:r>
      <w:r>
        <w:t></w:t>
      </w:r>
      <w:r>
        <w:rPr>
          <w:rFonts w:hint="eastAsia"/>
        </w:rPr>
        <w:t>часу</w:t>
      </w:r>
      <w:r>
        <w:t></w:t>
      </w:r>
      <w:r>
        <w:t></w:t>
      </w:r>
      <w:r>
        <w:rPr>
          <w:rFonts w:hint="eastAsia"/>
        </w:rPr>
        <w:t>вибудувана</w:t>
      </w:r>
      <w:r>
        <w:t></w:t>
      </w:r>
      <w:r>
        <w:rPr>
          <w:rFonts w:hint="eastAsia"/>
        </w:rPr>
        <w:t>у</w:t>
      </w:r>
    </w:p>
    <w:p w:rsidR="00962D7F" w:rsidRDefault="00962D7F" w:rsidP="00962D7F">
      <w:r>
        <w:rPr>
          <w:rFonts w:hint="eastAsia"/>
        </w:rPr>
        <w:t>філософії</w:t>
      </w:r>
      <w:r>
        <w:t></w:t>
      </w:r>
      <w:r>
        <w:rPr>
          <w:rFonts w:hint="eastAsia"/>
        </w:rPr>
        <w:t>національної</w:t>
      </w:r>
      <w:r>
        <w:t></w:t>
      </w:r>
      <w:r>
        <w:rPr>
          <w:rFonts w:hint="eastAsia"/>
        </w:rPr>
        <w:t>ідеї</w:t>
      </w:r>
      <w:r>
        <w:t></w:t>
      </w:r>
      <w:r>
        <w:t></w:t>
      </w:r>
      <w:r>
        <w:rPr>
          <w:rFonts w:hint="eastAsia"/>
        </w:rPr>
        <w:t>екзистенціалізмі</w:t>
      </w:r>
      <w:r>
        <w:t></w:t>
      </w:r>
      <w:r>
        <w:rPr>
          <w:rFonts w:hint="eastAsia"/>
        </w:rPr>
        <w:t>та</w:t>
      </w:r>
      <w:r>
        <w:t></w:t>
      </w:r>
      <w:r>
        <w:rPr>
          <w:rFonts w:hint="eastAsia"/>
        </w:rPr>
        <w:t>феноменології</w:t>
      </w:r>
      <w:r>
        <w:t></w:t>
      </w:r>
    </w:p>
    <w:p w:rsidR="00962D7F" w:rsidRDefault="00962D7F" w:rsidP="00962D7F">
      <w:r>
        <w:t></w:t>
      </w:r>
      <w:r>
        <w:t></w:t>
      </w:r>
      <w:r>
        <w:t></w:t>
      </w:r>
      <w:r>
        <w:rPr>
          <w:rFonts w:hint="eastAsia"/>
        </w:rPr>
        <w:t>Словесні</w:t>
      </w:r>
      <w:r>
        <w:t></w:t>
      </w:r>
      <w:r>
        <w:rPr>
          <w:rFonts w:hint="eastAsia"/>
        </w:rPr>
        <w:t>образи</w:t>
      </w:r>
      <w:r>
        <w:t></w:t>
      </w:r>
      <w:r>
        <w:rPr>
          <w:rFonts w:hint="eastAsia"/>
        </w:rPr>
        <w:t>з</w:t>
      </w:r>
      <w:r>
        <w:t></w:t>
      </w:r>
      <w:r>
        <w:rPr>
          <w:rFonts w:hint="eastAsia"/>
        </w:rPr>
        <w:t>експліцитним</w:t>
      </w:r>
      <w:r>
        <w:t></w:t>
      </w:r>
      <w:r>
        <w:rPr>
          <w:rFonts w:hint="eastAsia"/>
        </w:rPr>
        <w:t>темпоральним</w:t>
      </w:r>
      <w:r>
        <w:t></w:t>
      </w:r>
      <w:r>
        <w:rPr>
          <w:rFonts w:hint="eastAsia"/>
        </w:rPr>
        <w:t>компонентом</w:t>
      </w:r>
    </w:p>
    <w:p w:rsidR="00962D7F" w:rsidRDefault="00962D7F" w:rsidP="00962D7F">
      <w:r>
        <w:rPr>
          <w:rFonts w:hint="eastAsia"/>
        </w:rPr>
        <w:t>сформовано</w:t>
      </w:r>
      <w:r>
        <w:t></w:t>
      </w:r>
      <w:r>
        <w:rPr>
          <w:rFonts w:hint="eastAsia"/>
        </w:rPr>
        <w:t>на</w:t>
      </w:r>
      <w:r>
        <w:t></w:t>
      </w:r>
      <w:r>
        <w:rPr>
          <w:rFonts w:hint="eastAsia"/>
        </w:rPr>
        <w:t>основі</w:t>
      </w:r>
      <w:r>
        <w:t></w:t>
      </w:r>
      <w:r>
        <w:rPr>
          <w:rFonts w:hint="eastAsia"/>
        </w:rPr>
        <w:t>лексики</w:t>
      </w:r>
      <w:r>
        <w:t></w:t>
      </w:r>
      <w:r>
        <w:rPr>
          <w:rFonts w:hint="eastAsia"/>
        </w:rPr>
        <w:t>з</w:t>
      </w:r>
      <w:r>
        <w:t></w:t>
      </w:r>
      <w:r>
        <w:rPr>
          <w:rFonts w:hint="eastAsia"/>
        </w:rPr>
        <w:t>центральною</w:t>
      </w:r>
      <w:r>
        <w:t></w:t>
      </w:r>
      <w:r>
        <w:rPr>
          <w:rFonts w:hint="eastAsia"/>
        </w:rPr>
        <w:t>семою</w:t>
      </w:r>
      <w:r>
        <w:t></w:t>
      </w:r>
      <w:r>
        <w:rPr>
          <w:rFonts w:hint="eastAsia"/>
        </w:rPr>
        <w:t>часу</w:t>
      </w:r>
      <w:r>
        <w:t></w:t>
      </w:r>
      <w:r>
        <w:t></w:t>
      </w:r>
      <w:r>
        <w:rPr>
          <w:rFonts w:hint="eastAsia"/>
        </w:rPr>
        <w:t>У</w:t>
      </w:r>
      <w:r>
        <w:t></w:t>
      </w:r>
      <w:r>
        <w:rPr>
          <w:rFonts w:hint="eastAsia"/>
        </w:rPr>
        <w:t>такий</w:t>
      </w:r>
      <w:r>
        <w:t></w:t>
      </w:r>
      <w:r>
        <w:rPr>
          <w:rFonts w:hint="eastAsia"/>
        </w:rPr>
        <w:t>спосіб</w:t>
      </w:r>
    </w:p>
    <w:p w:rsidR="00962D7F" w:rsidRDefault="00962D7F" w:rsidP="00962D7F">
      <w:r>
        <w:rPr>
          <w:rFonts w:hint="eastAsia"/>
        </w:rPr>
        <w:t>утворено</w:t>
      </w:r>
      <w:r>
        <w:t></w:t>
      </w:r>
      <w:r>
        <w:rPr>
          <w:rFonts w:hint="eastAsia"/>
        </w:rPr>
        <w:t>мікрополя</w:t>
      </w:r>
      <w:r>
        <w:t></w:t>
      </w:r>
      <w:r>
        <w:rPr>
          <w:rFonts w:hint="eastAsia"/>
        </w:rPr>
        <w:t>суспільно</w:t>
      </w:r>
      <w:r>
        <w:t></w:t>
      </w:r>
      <w:r>
        <w:rPr>
          <w:rFonts w:hint="eastAsia"/>
        </w:rPr>
        <w:t>історичного</w:t>
      </w:r>
      <w:r>
        <w:t></w:t>
      </w:r>
      <w:r>
        <w:t></w:t>
      </w:r>
      <w:r>
        <w:rPr>
          <w:rFonts w:hint="eastAsia"/>
        </w:rPr>
        <w:t>індивідуально</w:t>
      </w:r>
      <w:r>
        <w:t></w:t>
      </w:r>
      <w:r>
        <w:rPr>
          <w:rFonts w:hint="eastAsia"/>
        </w:rPr>
        <w:t>буттєвого</w:t>
      </w:r>
      <w:r>
        <w:t></w:t>
      </w:r>
      <w:r>
        <w:rPr>
          <w:rFonts w:hint="eastAsia"/>
        </w:rPr>
        <w:t>та</w:t>
      </w:r>
    </w:p>
    <w:p w:rsidR="00962D7F" w:rsidRDefault="00962D7F" w:rsidP="00962D7F">
      <w:r>
        <w:rPr>
          <w:rFonts w:hint="eastAsia"/>
        </w:rPr>
        <w:t>природно</w:t>
      </w:r>
      <w:r>
        <w:t></w:t>
      </w:r>
      <w:r>
        <w:rPr>
          <w:rFonts w:hint="eastAsia"/>
        </w:rPr>
        <w:t>космічного</w:t>
      </w:r>
      <w:r>
        <w:t></w:t>
      </w:r>
      <w:r>
        <w:rPr>
          <w:rFonts w:hint="eastAsia"/>
        </w:rPr>
        <w:t>темпорального</w:t>
      </w:r>
      <w:r>
        <w:t></w:t>
      </w:r>
      <w:r>
        <w:t></w:t>
      </w:r>
      <w:r>
        <w:rPr>
          <w:rFonts w:hint="eastAsia"/>
        </w:rPr>
        <w:t>переважно</w:t>
      </w:r>
      <w:r>
        <w:t></w:t>
      </w:r>
      <w:r>
        <w:rPr>
          <w:rFonts w:hint="eastAsia"/>
        </w:rPr>
        <w:t>на</w:t>
      </w:r>
      <w:r>
        <w:t></w:t>
      </w:r>
      <w:r>
        <w:rPr>
          <w:rFonts w:hint="eastAsia"/>
        </w:rPr>
        <w:t>основі</w:t>
      </w:r>
      <w:r>
        <w:t></w:t>
      </w:r>
      <w:r>
        <w:rPr>
          <w:rFonts w:hint="eastAsia"/>
        </w:rPr>
        <w:t>слів</w:t>
      </w:r>
      <w:r>
        <w:t></w:t>
      </w:r>
      <w:r>
        <w:t></w:t>
      </w:r>
      <w:r>
        <w:rPr>
          <w:rFonts w:hint="eastAsia"/>
        </w:rPr>
        <w:t>значення</w:t>
      </w:r>
    </w:p>
    <w:p w:rsidR="00962D7F" w:rsidRDefault="00962D7F" w:rsidP="00962D7F">
      <w:r>
        <w:rPr>
          <w:rFonts w:hint="eastAsia"/>
        </w:rPr>
        <w:t>яких</w:t>
      </w:r>
      <w:r>
        <w:t></w:t>
      </w:r>
      <w:r>
        <w:rPr>
          <w:rFonts w:hint="eastAsia"/>
        </w:rPr>
        <w:t>відповідає</w:t>
      </w:r>
      <w:r>
        <w:t></w:t>
      </w:r>
      <w:r>
        <w:rPr>
          <w:rFonts w:hint="eastAsia"/>
        </w:rPr>
        <w:t>назвам</w:t>
      </w:r>
      <w:r>
        <w:t></w:t>
      </w:r>
      <w:r>
        <w:rPr>
          <w:rFonts w:hint="eastAsia"/>
        </w:rPr>
        <w:t>мікрополів</w:t>
      </w:r>
      <w:r>
        <w:t></w:t>
      </w:r>
      <w:r>
        <w:t></w:t>
      </w:r>
      <w:r>
        <w:t></w:t>
      </w:r>
      <w:r>
        <w:rPr>
          <w:rFonts w:hint="eastAsia"/>
        </w:rPr>
        <w:t>Лексика</w:t>
      </w:r>
      <w:r>
        <w:t></w:t>
      </w:r>
      <w:r>
        <w:rPr>
          <w:rFonts w:hint="eastAsia"/>
        </w:rPr>
        <w:t>на</w:t>
      </w:r>
      <w:r>
        <w:t></w:t>
      </w:r>
      <w:r>
        <w:rPr>
          <w:rFonts w:hint="eastAsia"/>
        </w:rPr>
        <w:t>позначення</w:t>
      </w:r>
      <w:r>
        <w:t></w:t>
      </w:r>
      <w:r>
        <w:rPr>
          <w:rFonts w:hint="eastAsia"/>
        </w:rPr>
        <w:t>природнокосмічного</w:t>
      </w:r>
      <w:r>
        <w:t></w:t>
      </w:r>
      <w:r>
        <w:rPr>
          <w:rFonts w:hint="eastAsia"/>
        </w:rPr>
        <w:t>часу</w:t>
      </w:r>
      <w:r>
        <w:t></w:t>
      </w:r>
      <w:r>
        <w:rPr>
          <w:rFonts w:hint="eastAsia"/>
        </w:rPr>
        <w:t>та</w:t>
      </w:r>
      <w:r>
        <w:t></w:t>
      </w:r>
      <w:r>
        <w:rPr>
          <w:rFonts w:hint="eastAsia"/>
        </w:rPr>
        <w:t>слова</w:t>
      </w:r>
      <w:r>
        <w:t></w:t>
      </w:r>
      <w:r>
        <w:rPr>
          <w:rFonts w:hint="eastAsia"/>
        </w:rPr>
        <w:t>із</w:t>
      </w:r>
      <w:r>
        <w:t></w:t>
      </w:r>
      <w:r>
        <w:rPr>
          <w:rFonts w:hint="eastAsia"/>
        </w:rPr>
        <w:t>загальним</w:t>
      </w:r>
      <w:r>
        <w:t></w:t>
      </w:r>
      <w:r>
        <w:rPr>
          <w:rFonts w:hint="eastAsia"/>
        </w:rPr>
        <w:t>часовим</w:t>
      </w:r>
      <w:r>
        <w:t></w:t>
      </w:r>
      <w:r>
        <w:rPr>
          <w:rFonts w:hint="eastAsia"/>
        </w:rPr>
        <w:t>значенням</w:t>
      </w:r>
      <w:r>
        <w:t></w:t>
      </w:r>
      <w:r>
        <w:t></w:t>
      </w:r>
      <w:r>
        <w:rPr>
          <w:rFonts w:hint="eastAsia"/>
        </w:rPr>
        <w:t>виявляючи</w:t>
      </w:r>
    </w:p>
    <w:p w:rsidR="00962D7F" w:rsidRDefault="00962D7F" w:rsidP="00962D7F">
      <w:r>
        <w:rPr>
          <w:rFonts w:hint="eastAsia"/>
        </w:rPr>
        <w:t>семантичну</w:t>
      </w:r>
      <w:r>
        <w:t></w:t>
      </w:r>
      <w:r>
        <w:rPr>
          <w:rFonts w:hint="eastAsia"/>
        </w:rPr>
        <w:t>лабільність</w:t>
      </w:r>
      <w:r>
        <w:t></w:t>
      </w:r>
      <w:r>
        <w:t></w:t>
      </w:r>
      <w:r>
        <w:rPr>
          <w:rFonts w:hint="eastAsia"/>
        </w:rPr>
        <w:t>перебувають</w:t>
      </w:r>
      <w:r>
        <w:t></w:t>
      </w:r>
      <w:r>
        <w:rPr>
          <w:rFonts w:hint="eastAsia"/>
        </w:rPr>
        <w:t>в</w:t>
      </w:r>
      <w:r>
        <w:t></w:t>
      </w:r>
      <w:r>
        <w:rPr>
          <w:rFonts w:hint="eastAsia"/>
        </w:rPr>
        <w:t>основі</w:t>
      </w:r>
      <w:r>
        <w:t></w:t>
      </w:r>
      <w:r>
        <w:rPr>
          <w:rFonts w:hint="eastAsia"/>
        </w:rPr>
        <w:t>тропеїчних</w:t>
      </w:r>
      <w:r>
        <w:t></w:t>
      </w:r>
      <w:r>
        <w:rPr>
          <w:rFonts w:hint="eastAsia"/>
        </w:rPr>
        <w:t>синтагм</w:t>
      </w:r>
      <w:r>
        <w:t></w:t>
      </w:r>
      <w:r>
        <w:rPr>
          <w:rFonts w:hint="eastAsia"/>
        </w:rPr>
        <w:t>різних</w:t>
      </w:r>
    </w:p>
    <w:p w:rsidR="00962D7F" w:rsidRDefault="00962D7F" w:rsidP="00962D7F">
      <w:r>
        <w:rPr>
          <w:rFonts w:hint="eastAsia"/>
        </w:rPr>
        <w:t>мікрополів</w:t>
      </w:r>
      <w:r>
        <w:t></w:t>
      </w:r>
      <w:r>
        <w:rPr>
          <w:rFonts w:hint="eastAsia"/>
        </w:rPr>
        <w:t>залежно</w:t>
      </w:r>
      <w:r>
        <w:t></w:t>
      </w:r>
      <w:r>
        <w:rPr>
          <w:rFonts w:hint="eastAsia"/>
        </w:rPr>
        <w:t>від</w:t>
      </w:r>
      <w:r>
        <w:t></w:t>
      </w:r>
      <w:r>
        <w:rPr>
          <w:rFonts w:hint="eastAsia"/>
        </w:rPr>
        <w:t>контекстуального</w:t>
      </w:r>
      <w:r>
        <w:t></w:t>
      </w:r>
      <w:r>
        <w:rPr>
          <w:rFonts w:hint="eastAsia"/>
        </w:rPr>
        <w:t>оточення</w:t>
      </w:r>
      <w:r>
        <w:t></w:t>
      </w:r>
      <w:r>
        <w:t></w:t>
      </w:r>
      <w:r>
        <w:rPr>
          <w:rFonts w:hint="eastAsia"/>
        </w:rPr>
        <w:t>Останнє</w:t>
      </w:r>
      <w:r>
        <w:t></w:t>
      </w:r>
      <w:r>
        <w:rPr>
          <w:rFonts w:hint="eastAsia"/>
        </w:rPr>
        <w:t>сформовано</w:t>
      </w:r>
      <w:r>
        <w:t></w:t>
      </w:r>
      <w:r>
        <w:rPr>
          <w:rFonts w:hint="eastAsia"/>
        </w:rPr>
        <w:t>за</w:t>
      </w:r>
    </w:p>
    <w:p w:rsidR="00962D7F" w:rsidRDefault="00962D7F" w:rsidP="00962D7F">
      <w:r>
        <w:rPr>
          <w:rFonts w:hint="eastAsia"/>
        </w:rPr>
        <w:t>допомогою</w:t>
      </w:r>
      <w:r>
        <w:t></w:t>
      </w:r>
      <w:r>
        <w:rPr>
          <w:rFonts w:hint="eastAsia"/>
        </w:rPr>
        <w:t>лексики</w:t>
      </w:r>
      <w:r>
        <w:t></w:t>
      </w:r>
      <w:r>
        <w:t></w:t>
      </w:r>
      <w:r>
        <w:rPr>
          <w:rFonts w:hint="eastAsia"/>
        </w:rPr>
        <w:t>пов’язаної</w:t>
      </w:r>
      <w:r>
        <w:t></w:t>
      </w:r>
      <w:r>
        <w:rPr>
          <w:rFonts w:hint="eastAsia"/>
        </w:rPr>
        <w:t>переважно</w:t>
      </w:r>
      <w:r>
        <w:t></w:t>
      </w:r>
      <w:r>
        <w:rPr>
          <w:rFonts w:hint="eastAsia"/>
        </w:rPr>
        <w:t>з</w:t>
      </w:r>
      <w:r>
        <w:t></w:t>
      </w:r>
      <w:r>
        <w:rPr>
          <w:rFonts w:hint="eastAsia"/>
        </w:rPr>
        <w:t>матеріальними</w:t>
      </w:r>
      <w:r>
        <w:t></w:t>
      </w:r>
      <w:r>
        <w:rPr>
          <w:rFonts w:hint="eastAsia"/>
        </w:rPr>
        <w:t>об’єктами</w:t>
      </w:r>
      <w:r>
        <w:t></w:t>
      </w:r>
      <w:r>
        <w:t></w:t>
      </w:r>
      <w:r>
        <w:rPr>
          <w:rFonts w:hint="eastAsia"/>
        </w:rPr>
        <w:t>У</w:t>
      </w:r>
    </w:p>
    <w:p w:rsidR="00962D7F" w:rsidRDefault="00962D7F" w:rsidP="00962D7F">
      <w:r>
        <w:rPr>
          <w:rFonts w:hint="eastAsia"/>
        </w:rPr>
        <w:t>такий</w:t>
      </w:r>
      <w:r>
        <w:t></w:t>
      </w:r>
      <w:r>
        <w:rPr>
          <w:rFonts w:hint="eastAsia"/>
        </w:rPr>
        <w:t>спосіб</w:t>
      </w:r>
      <w:r>
        <w:t></w:t>
      </w:r>
      <w:r>
        <w:rPr>
          <w:rFonts w:hint="eastAsia"/>
        </w:rPr>
        <w:t>за</w:t>
      </w:r>
      <w:r>
        <w:t></w:t>
      </w:r>
      <w:r>
        <w:rPr>
          <w:rFonts w:hint="eastAsia"/>
        </w:rPr>
        <w:t>допомогою</w:t>
      </w:r>
      <w:r>
        <w:t></w:t>
      </w:r>
      <w:r>
        <w:rPr>
          <w:rFonts w:hint="eastAsia"/>
        </w:rPr>
        <w:t>словесно</w:t>
      </w:r>
      <w:r>
        <w:t></w:t>
      </w:r>
      <w:r>
        <w:rPr>
          <w:rFonts w:hint="eastAsia"/>
        </w:rPr>
        <w:t>художніх</w:t>
      </w:r>
      <w:r>
        <w:t></w:t>
      </w:r>
      <w:r>
        <w:rPr>
          <w:rFonts w:hint="eastAsia"/>
        </w:rPr>
        <w:t>форм</w:t>
      </w:r>
      <w:r>
        <w:t></w:t>
      </w:r>
      <w:r>
        <w:rPr>
          <w:rFonts w:hint="eastAsia"/>
        </w:rPr>
        <w:t>відбувається</w:t>
      </w:r>
      <w:r>
        <w:t></w:t>
      </w:r>
      <w:r>
        <w:rPr>
          <w:rFonts w:hint="eastAsia"/>
        </w:rPr>
        <w:t>пізнання</w:t>
      </w:r>
    </w:p>
    <w:p w:rsidR="00962D7F" w:rsidRDefault="00962D7F" w:rsidP="00962D7F">
      <w:r>
        <w:rPr>
          <w:rFonts w:hint="eastAsia"/>
        </w:rPr>
        <w:t>властивостей</w:t>
      </w:r>
      <w:r>
        <w:t></w:t>
      </w:r>
      <w:r>
        <w:rPr>
          <w:rFonts w:hint="eastAsia"/>
        </w:rPr>
        <w:t>часу</w:t>
      </w:r>
      <w:r>
        <w:t></w:t>
      </w:r>
      <w:r>
        <w:t></w:t>
      </w:r>
      <w:r>
        <w:rPr>
          <w:rFonts w:hint="eastAsia"/>
        </w:rPr>
        <w:t>який</w:t>
      </w:r>
      <w:r>
        <w:t></w:t>
      </w:r>
      <w:r>
        <w:rPr>
          <w:rFonts w:hint="eastAsia"/>
        </w:rPr>
        <w:t>не</w:t>
      </w:r>
      <w:r>
        <w:t></w:t>
      </w:r>
      <w:r>
        <w:rPr>
          <w:rFonts w:hint="eastAsia"/>
        </w:rPr>
        <w:t>має</w:t>
      </w:r>
      <w:r>
        <w:t></w:t>
      </w:r>
      <w:r>
        <w:rPr>
          <w:rFonts w:hint="eastAsia"/>
        </w:rPr>
        <w:t>уречевленого</w:t>
      </w:r>
      <w:r>
        <w:t></w:t>
      </w:r>
      <w:r>
        <w:rPr>
          <w:rFonts w:hint="eastAsia"/>
        </w:rPr>
        <w:t>референта</w:t>
      </w:r>
      <w:r>
        <w:t></w:t>
      </w:r>
      <w:r>
        <w:t></w:t>
      </w:r>
      <w:r>
        <w:rPr>
          <w:rFonts w:hint="eastAsia"/>
        </w:rPr>
        <w:t>Тропеїчні</w:t>
      </w:r>
      <w:r>
        <w:t></w:t>
      </w:r>
      <w:r>
        <w:rPr>
          <w:rFonts w:hint="eastAsia"/>
        </w:rPr>
        <w:t>синтагми</w:t>
      </w:r>
    </w:p>
    <w:p w:rsidR="00962D7F" w:rsidRDefault="00962D7F" w:rsidP="00962D7F">
      <w:r>
        <w:rPr>
          <w:rFonts w:hint="eastAsia"/>
        </w:rPr>
        <w:t>з</w:t>
      </w:r>
      <w:r>
        <w:t></w:t>
      </w:r>
      <w:r>
        <w:rPr>
          <w:rFonts w:hint="eastAsia"/>
        </w:rPr>
        <w:t>експліцитним</w:t>
      </w:r>
      <w:r>
        <w:t></w:t>
      </w:r>
      <w:r>
        <w:rPr>
          <w:rFonts w:hint="eastAsia"/>
        </w:rPr>
        <w:t>темпоральним</w:t>
      </w:r>
      <w:r>
        <w:t></w:t>
      </w:r>
      <w:r>
        <w:rPr>
          <w:rFonts w:hint="eastAsia"/>
        </w:rPr>
        <w:t>компонентом</w:t>
      </w:r>
      <w:r>
        <w:t></w:t>
      </w:r>
      <w:r>
        <w:rPr>
          <w:rFonts w:hint="eastAsia"/>
        </w:rPr>
        <w:t>співвіднесено</w:t>
      </w:r>
      <w:r>
        <w:t></w:t>
      </w:r>
      <w:r>
        <w:rPr>
          <w:rFonts w:hint="eastAsia"/>
        </w:rPr>
        <w:t>з</w:t>
      </w:r>
      <w:r>
        <w:t></w:t>
      </w:r>
      <w:r>
        <w:rPr>
          <w:rFonts w:hint="eastAsia"/>
        </w:rPr>
        <w:t>дійсністю</w:t>
      </w:r>
    </w:p>
    <w:p w:rsidR="00962D7F" w:rsidRDefault="00962D7F" w:rsidP="00962D7F">
      <w:r>
        <w:rPr>
          <w:rFonts w:hint="eastAsia"/>
        </w:rPr>
        <w:t>шляхом</w:t>
      </w:r>
      <w:r>
        <w:t></w:t>
      </w:r>
      <w:r>
        <w:rPr>
          <w:rFonts w:hint="eastAsia"/>
        </w:rPr>
        <w:t>образної</w:t>
      </w:r>
      <w:r>
        <w:t></w:t>
      </w:r>
      <w:r>
        <w:rPr>
          <w:rFonts w:hint="eastAsia"/>
        </w:rPr>
        <w:t>референції</w:t>
      </w:r>
      <w:r>
        <w:t></w:t>
      </w:r>
      <w:r>
        <w:rPr>
          <w:rFonts w:hint="eastAsia"/>
        </w:rPr>
        <w:t>й</w:t>
      </w:r>
      <w:r>
        <w:t></w:t>
      </w:r>
      <w:r>
        <w:rPr>
          <w:rFonts w:hint="eastAsia"/>
        </w:rPr>
        <w:t>утворено</w:t>
      </w:r>
      <w:r>
        <w:t></w:t>
      </w:r>
      <w:r>
        <w:rPr>
          <w:rFonts w:hint="eastAsia"/>
        </w:rPr>
        <w:t>рівномірно</w:t>
      </w:r>
      <w:r>
        <w:t></w:t>
      </w:r>
      <w:r>
        <w:rPr>
          <w:rFonts w:hint="eastAsia"/>
        </w:rPr>
        <w:t>впродовж</w:t>
      </w:r>
      <w:r>
        <w:t></w:t>
      </w:r>
      <w:r>
        <w:rPr>
          <w:rFonts w:hint="eastAsia"/>
        </w:rPr>
        <w:t>століття</w:t>
      </w:r>
      <w:r>
        <w:t></w:t>
      </w:r>
      <w:r>
        <w:t></w:t>
      </w:r>
      <w:r>
        <w:rPr>
          <w:rFonts w:hint="eastAsia"/>
        </w:rPr>
        <w:t>за</w:t>
      </w:r>
    </w:p>
    <w:p w:rsidR="00962D7F" w:rsidRDefault="00962D7F" w:rsidP="00962D7F">
      <w:r>
        <w:rPr>
          <w:rFonts w:hint="eastAsia"/>
        </w:rPr>
        <w:t>винятком</w:t>
      </w:r>
      <w:r>
        <w:t></w:t>
      </w:r>
      <w:r>
        <w:rPr>
          <w:rFonts w:hint="eastAsia"/>
        </w:rPr>
        <w:t>образів</w:t>
      </w:r>
      <w:r>
        <w:t></w:t>
      </w:r>
      <w:r>
        <w:rPr>
          <w:rFonts w:hint="eastAsia"/>
        </w:rPr>
        <w:t>історії</w:t>
      </w:r>
      <w:r>
        <w:t></w:t>
      </w:r>
      <w:r>
        <w:rPr>
          <w:rFonts w:hint="eastAsia"/>
        </w:rPr>
        <w:t>з</w:t>
      </w:r>
      <w:r>
        <w:t></w:t>
      </w:r>
      <w:r>
        <w:rPr>
          <w:rFonts w:hint="eastAsia"/>
        </w:rPr>
        <w:t>лексемою</w:t>
      </w:r>
      <w:r>
        <w:t></w:t>
      </w:r>
      <w:r>
        <w:rPr>
          <w:rFonts w:hint="eastAsia"/>
        </w:rPr>
        <w:t>і</w:t>
      </w:r>
      <w:r>
        <w:t></w:t>
      </w:r>
      <w:r>
        <w:rPr>
          <w:rFonts w:hint="eastAsia"/>
        </w:rPr>
        <w:t>назвами</w:t>
      </w:r>
      <w:r>
        <w:t></w:t>
      </w:r>
      <w:r>
        <w:rPr>
          <w:rFonts w:hint="eastAsia"/>
        </w:rPr>
        <w:t>місяців</w:t>
      </w:r>
      <w:r>
        <w:t></w:t>
      </w:r>
      <w:r>
        <w:rPr>
          <w:rFonts w:hint="eastAsia"/>
        </w:rPr>
        <w:t>року</w:t>
      </w:r>
      <w:r>
        <w:t></w:t>
      </w:r>
      <w:r>
        <w:t></w:t>
      </w:r>
      <w:r>
        <w:rPr>
          <w:rFonts w:hint="eastAsia"/>
        </w:rPr>
        <w:t>які</w:t>
      </w:r>
    </w:p>
    <w:p w:rsidR="00962D7F" w:rsidRDefault="00962D7F" w:rsidP="00962D7F">
      <w:r>
        <w:rPr>
          <w:rFonts w:hint="eastAsia"/>
        </w:rPr>
        <w:t>структуровано</w:t>
      </w:r>
      <w:r>
        <w:t></w:t>
      </w:r>
      <w:r>
        <w:rPr>
          <w:rFonts w:hint="eastAsia"/>
        </w:rPr>
        <w:t>під</w:t>
      </w:r>
      <w:r>
        <w:t></w:t>
      </w:r>
      <w:r>
        <w:rPr>
          <w:rFonts w:hint="eastAsia"/>
        </w:rPr>
        <w:t>впливом</w:t>
      </w:r>
      <w:r>
        <w:t></w:t>
      </w:r>
      <w:r>
        <w:rPr>
          <w:rFonts w:hint="eastAsia"/>
        </w:rPr>
        <w:t>інформаційних</w:t>
      </w:r>
      <w:r>
        <w:t></w:t>
      </w:r>
      <w:r>
        <w:rPr>
          <w:rFonts w:hint="eastAsia"/>
        </w:rPr>
        <w:t>чинників</w:t>
      </w:r>
      <w:r>
        <w:t></w:t>
      </w:r>
      <w:r>
        <w:rPr>
          <w:rFonts w:hint="eastAsia"/>
        </w:rPr>
        <w:t>зовнішнього</w:t>
      </w:r>
    </w:p>
    <w:p w:rsidR="00962D7F" w:rsidRDefault="00962D7F" w:rsidP="00962D7F">
      <w:r>
        <w:rPr>
          <w:rFonts w:hint="eastAsia"/>
        </w:rPr>
        <w:t>соціокультурного</w:t>
      </w:r>
      <w:r>
        <w:t></w:t>
      </w:r>
      <w:r>
        <w:rPr>
          <w:rFonts w:hint="eastAsia"/>
        </w:rPr>
        <w:t>середовища</w:t>
      </w:r>
      <w:r>
        <w:t></w:t>
      </w:r>
      <w:r>
        <w:rPr>
          <w:rFonts w:hint="eastAsia"/>
        </w:rPr>
        <w:t>в</w:t>
      </w:r>
      <w:r>
        <w:t></w:t>
      </w:r>
      <w:r>
        <w:t></w:t>
      </w:r>
      <w:r>
        <w:t></w:t>
      </w:r>
      <w:r>
        <w:rPr>
          <w:rFonts w:hint="eastAsia"/>
        </w:rPr>
        <w:t>–</w:t>
      </w:r>
      <w:r>
        <w:t></w:t>
      </w:r>
      <w:r>
        <w:t></w:t>
      </w:r>
      <w:r>
        <w:t></w:t>
      </w:r>
      <w:r>
        <w:rPr>
          <w:rFonts w:hint="eastAsia"/>
        </w:rPr>
        <w:t>их</w:t>
      </w:r>
      <w:r>
        <w:t></w:t>
      </w:r>
      <w:r>
        <w:rPr>
          <w:rFonts w:hint="eastAsia"/>
        </w:rPr>
        <w:t>роках</w:t>
      </w:r>
      <w:r>
        <w:t></w:t>
      </w:r>
      <w:r>
        <w:t></w:t>
      </w:r>
      <w:r>
        <w:t></w:t>
      </w:r>
      <w:r>
        <w:rPr>
          <w:rFonts w:hint="eastAsia"/>
        </w:rPr>
        <w:t>У</w:t>
      </w:r>
      <w:r>
        <w:t></w:t>
      </w:r>
      <w:r>
        <w:rPr>
          <w:rFonts w:hint="eastAsia"/>
        </w:rPr>
        <w:t>процесі</w:t>
      </w:r>
      <w:r>
        <w:t></w:t>
      </w:r>
      <w:r>
        <w:rPr>
          <w:rFonts w:hint="eastAsia"/>
        </w:rPr>
        <w:t>реконструкції</w:t>
      </w:r>
    </w:p>
    <w:p w:rsidR="00962D7F" w:rsidRDefault="00962D7F" w:rsidP="00962D7F">
      <w:r>
        <w:rPr>
          <w:rFonts w:hint="eastAsia"/>
        </w:rPr>
        <w:t>розглянутої</w:t>
      </w:r>
      <w:r>
        <w:t></w:t>
      </w:r>
      <w:r>
        <w:rPr>
          <w:rFonts w:hint="eastAsia"/>
        </w:rPr>
        <w:t>частини</w:t>
      </w:r>
      <w:r>
        <w:t></w:t>
      </w:r>
      <w:r>
        <w:rPr>
          <w:rFonts w:hint="eastAsia"/>
        </w:rPr>
        <w:t>субсистеми</w:t>
      </w:r>
      <w:r>
        <w:t></w:t>
      </w:r>
      <w:r>
        <w:rPr>
          <w:rFonts w:hint="eastAsia"/>
        </w:rPr>
        <w:t>виявлено</w:t>
      </w:r>
      <w:r>
        <w:t></w:t>
      </w:r>
      <w:r>
        <w:t></w:t>
      </w:r>
      <w:r>
        <w:rPr>
          <w:rFonts w:hint="eastAsia"/>
        </w:rPr>
        <w:t>що</w:t>
      </w:r>
      <w:r>
        <w:t></w:t>
      </w:r>
      <w:r>
        <w:rPr>
          <w:rFonts w:hint="eastAsia"/>
        </w:rPr>
        <w:t>функції</w:t>
      </w:r>
      <w:r>
        <w:t></w:t>
      </w:r>
      <w:r>
        <w:rPr>
          <w:rFonts w:hint="eastAsia"/>
        </w:rPr>
        <w:t>атрактора</w:t>
      </w:r>
      <w:r>
        <w:t></w:t>
      </w:r>
      <w:r>
        <w:rPr>
          <w:rFonts w:hint="eastAsia"/>
        </w:rPr>
        <w:t>спрямовано</w:t>
      </w:r>
    </w:p>
    <w:p w:rsidR="00962D7F" w:rsidRDefault="00962D7F" w:rsidP="00962D7F">
      <w:r>
        <w:rPr>
          <w:rFonts w:hint="eastAsia"/>
        </w:rPr>
        <w:t>на</w:t>
      </w:r>
      <w:r>
        <w:t></w:t>
      </w:r>
      <w:r>
        <w:rPr>
          <w:rFonts w:hint="eastAsia"/>
        </w:rPr>
        <w:t>досягнення</w:t>
      </w:r>
      <w:r>
        <w:t></w:t>
      </w:r>
      <w:r>
        <w:rPr>
          <w:rFonts w:hint="eastAsia"/>
        </w:rPr>
        <w:t>рівноваги</w:t>
      </w:r>
      <w:r>
        <w:t></w:t>
      </w:r>
      <w:r>
        <w:rPr>
          <w:rFonts w:hint="eastAsia"/>
        </w:rPr>
        <w:t>та</w:t>
      </w:r>
      <w:r>
        <w:t></w:t>
      </w:r>
      <w:r>
        <w:rPr>
          <w:rFonts w:hint="eastAsia"/>
        </w:rPr>
        <w:t>стабільності</w:t>
      </w:r>
      <w:r>
        <w:t></w:t>
      </w:r>
      <w:r>
        <w:t></w:t>
      </w:r>
      <w:r>
        <w:rPr>
          <w:rFonts w:hint="eastAsia"/>
        </w:rPr>
        <w:t>а</w:t>
      </w:r>
      <w:r>
        <w:t></w:t>
      </w:r>
      <w:r>
        <w:rPr>
          <w:rFonts w:hint="eastAsia"/>
        </w:rPr>
        <w:t>саме</w:t>
      </w:r>
      <w:r>
        <w:t></w:t>
      </w:r>
    </w:p>
    <w:p w:rsidR="00962D7F" w:rsidRDefault="00962D7F" w:rsidP="00962D7F">
      <w:r>
        <w:rPr>
          <w:rFonts w:hint="eastAsia"/>
        </w:rPr>
        <w:t>а</w:t>
      </w:r>
      <w:r>
        <w:t></w:t>
      </w:r>
      <w:r>
        <w:t></w:t>
      </w:r>
      <w:r>
        <w:rPr>
          <w:rFonts w:hint="eastAsia"/>
        </w:rPr>
        <w:t>експлікацію</w:t>
      </w:r>
      <w:r>
        <w:t></w:t>
      </w:r>
      <w:r>
        <w:rPr>
          <w:rFonts w:hint="eastAsia"/>
        </w:rPr>
        <w:t>темпорального</w:t>
      </w:r>
      <w:r>
        <w:t></w:t>
      </w:r>
      <w:r>
        <w:rPr>
          <w:rFonts w:hint="eastAsia"/>
        </w:rPr>
        <w:t>компонента</w:t>
      </w:r>
      <w:r>
        <w:t></w:t>
      </w:r>
      <w:r>
        <w:rPr>
          <w:rFonts w:hint="eastAsia"/>
        </w:rPr>
        <w:t>словесних</w:t>
      </w:r>
      <w:r>
        <w:t></w:t>
      </w:r>
      <w:r>
        <w:rPr>
          <w:rFonts w:hint="eastAsia"/>
        </w:rPr>
        <w:t>образів</w:t>
      </w:r>
      <w:r>
        <w:t></w:t>
      </w:r>
      <w:r>
        <w:rPr>
          <w:rFonts w:hint="eastAsia"/>
        </w:rPr>
        <w:t>часу</w:t>
      </w:r>
      <w:r>
        <w:t></w:t>
      </w:r>
    </w:p>
    <w:p w:rsidR="00962D7F" w:rsidRDefault="00962D7F" w:rsidP="00962D7F">
      <w:r>
        <w:rPr>
          <w:rFonts w:hint="eastAsia"/>
        </w:rPr>
        <w:t>б</w:t>
      </w:r>
      <w:r>
        <w:t></w:t>
      </w:r>
      <w:r>
        <w:t></w:t>
      </w:r>
      <w:r>
        <w:rPr>
          <w:rFonts w:hint="eastAsia"/>
        </w:rPr>
        <w:t>аксіологічну</w:t>
      </w:r>
      <w:r>
        <w:t></w:t>
      </w:r>
      <w:r>
        <w:rPr>
          <w:rFonts w:hint="eastAsia"/>
        </w:rPr>
        <w:t>селекцію</w:t>
      </w:r>
      <w:r>
        <w:t></w:t>
      </w:r>
      <w:r>
        <w:rPr>
          <w:rFonts w:hint="eastAsia"/>
        </w:rPr>
        <w:t>лексики</w:t>
      </w:r>
      <w:r>
        <w:t></w:t>
      </w:r>
      <w:r>
        <w:rPr>
          <w:rFonts w:hint="eastAsia"/>
        </w:rPr>
        <w:t>темпоральної</w:t>
      </w:r>
      <w:r>
        <w:t></w:t>
      </w:r>
      <w:r>
        <w:rPr>
          <w:rFonts w:hint="eastAsia"/>
        </w:rPr>
        <w:t>групи</w:t>
      </w:r>
      <w:r>
        <w:t></w:t>
      </w:r>
      <w:r>
        <w:rPr>
          <w:rFonts w:hint="eastAsia"/>
        </w:rPr>
        <w:t>та</w:t>
      </w:r>
      <w:r>
        <w:t></w:t>
      </w:r>
      <w:r>
        <w:rPr>
          <w:rFonts w:hint="eastAsia"/>
        </w:rPr>
        <w:t>носіїв</w:t>
      </w:r>
    </w:p>
    <w:p w:rsidR="00962D7F" w:rsidRDefault="00962D7F" w:rsidP="00962D7F">
      <w:r>
        <w:rPr>
          <w:rFonts w:hint="eastAsia"/>
        </w:rPr>
        <w:t>негативної</w:t>
      </w:r>
      <w:r>
        <w:t></w:t>
      </w:r>
      <w:r>
        <w:rPr>
          <w:rFonts w:hint="eastAsia"/>
        </w:rPr>
        <w:t>семантики</w:t>
      </w:r>
      <w:r>
        <w:t></w:t>
      </w:r>
      <w:r>
        <w:rPr>
          <w:rFonts w:hint="eastAsia"/>
        </w:rPr>
        <w:t>інших</w:t>
      </w:r>
      <w:r>
        <w:t></w:t>
      </w:r>
      <w:r>
        <w:rPr>
          <w:rFonts w:hint="eastAsia"/>
        </w:rPr>
        <w:t>груп</w:t>
      </w:r>
      <w:r>
        <w:t></w:t>
      </w:r>
    </w:p>
    <w:p w:rsidR="00962D7F" w:rsidRDefault="00962D7F" w:rsidP="00962D7F">
      <w:r>
        <w:t></w:t>
      </w:r>
      <w:r>
        <w:t></w:t>
      </w:r>
      <w:r>
        <w:t></w:t>
      </w:r>
    </w:p>
    <w:p w:rsidR="00962D7F" w:rsidRDefault="00962D7F" w:rsidP="00962D7F">
      <w:r>
        <w:rPr>
          <w:rFonts w:hint="eastAsia"/>
        </w:rPr>
        <w:t>в</w:t>
      </w:r>
      <w:r>
        <w:t></w:t>
      </w:r>
      <w:r>
        <w:t></w:t>
      </w:r>
      <w:r>
        <w:rPr>
          <w:rFonts w:hint="eastAsia"/>
        </w:rPr>
        <w:t>формування</w:t>
      </w:r>
      <w:r>
        <w:t></w:t>
      </w:r>
      <w:r>
        <w:rPr>
          <w:rFonts w:hint="eastAsia"/>
        </w:rPr>
        <w:t>негативної</w:t>
      </w:r>
      <w:r>
        <w:t></w:t>
      </w:r>
      <w:r>
        <w:rPr>
          <w:rFonts w:hint="eastAsia"/>
        </w:rPr>
        <w:t>інтегративної</w:t>
      </w:r>
      <w:r>
        <w:t></w:t>
      </w:r>
      <w:r>
        <w:rPr>
          <w:rFonts w:hint="eastAsia"/>
        </w:rPr>
        <w:t>семантики</w:t>
      </w:r>
      <w:r>
        <w:t></w:t>
      </w:r>
      <w:r>
        <w:rPr>
          <w:rFonts w:hint="eastAsia"/>
        </w:rPr>
        <w:t>словесних</w:t>
      </w:r>
      <w:r>
        <w:t></w:t>
      </w:r>
      <w:r>
        <w:rPr>
          <w:rFonts w:hint="eastAsia"/>
        </w:rPr>
        <w:t>образів</w:t>
      </w:r>
    </w:p>
    <w:p w:rsidR="00962D7F" w:rsidRDefault="00962D7F" w:rsidP="00962D7F">
      <w:r>
        <w:rPr>
          <w:rFonts w:hint="eastAsia"/>
        </w:rPr>
        <w:t>часу</w:t>
      </w:r>
      <w:r>
        <w:t></w:t>
      </w:r>
      <w:r>
        <w:rPr>
          <w:rFonts w:hint="eastAsia"/>
        </w:rPr>
        <w:t>з</w:t>
      </w:r>
      <w:r>
        <w:t></w:t>
      </w:r>
      <w:r>
        <w:rPr>
          <w:rFonts w:hint="eastAsia"/>
        </w:rPr>
        <w:t>експліцитним</w:t>
      </w:r>
      <w:r>
        <w:t></w:t>
      </w:r>
      <w:r>
        <w:rPr>
          <w:rFonts w:hint="eastAsia"/>
        </w:rPr>
        <w:t>темпоральним</w:t>
      </w:r>
      <w:r>
        <w:t></w:t>
      </w:r>
      <w:r>
        <w:rPr>
          <w:rFonts w:hint="eastAsia"/>
        </w:rPr>
        <w:t>компонентом</w:t>
      </w:r>
      <w:r>
        <w:t></w:t>
      </w:r>
    </w:p>
    <w:p w:rsidR="00962D7F" w:rsidRDefault="00962D7F" w:rsidP="00962D7F">
      <w:r>
        <w:rPr>
          <w:rFonts w:hint="eastAsia"/>
        </w:rPr>
        <w:t>Дії</w:t>
      </w:r>
      <w:r>
        <w:t></w:t>
      </w:r>
      <w:r>
        <w:rPr>
          <w:rFonts w:hint="eastAsia"/>
        </w:rPr>
        <w:t>репелера</w:t>
      </w:r>
      <w:r>
        <w:t></w:t>
      </w:r>
      <w:r>
        <w:t></w:t>
      </w:r>
      <w:r>
        <w:rPr>
          <w:rFonts w:hint="eastAsia"/>
        </w:rPr>
        <w:t>які</w:t>
      </w:r>
      <w:r>
        <w:t></w:t>
      </w:r>
      <w:r>
        <w:rPr>
          <w:rFonts w:hint="eastAsia"/>
        </w:rPr>
        <w:t>спричинюють</w:t>
      </w:r>
      <w:r>
        <w:t></w:t>
      </w:r>
      <w:r>
        <w:rPr>
          <w:rFonts w:hint="eastAsia"/>
        </w:rPr>
        <w:t>дестабілізацію</w:t>
      </w:r>
      <w:r>
        <w:t></w:t>
      </w:r>
      <w:r>
        <w:rPr>
          <w:rFonts w:hint="eastAsia"/>
        </w:rPr>
        <w:t>рівновагової</w:t>
      </w:r>
      <w:r>
        <w:t></w:t>
      </w:r>
      <w:r>
        <w:rPr>
          <w:rFonts w:hint="eastAsia"/>
        </w:rPr>
        <w:t>семантичної</w:t>
      </w:r>
    </w:p>
    <w:p w:rsidR="00962D7F" w:rsidRDefault="00962D7F" w:rsidP="00962D7F">
      <w:r>
        <w:rPr>
          <w:rFonts w:hint="eastAsia"/>
        </w:rPr>
        <w:t>однорідності</w:t>
      </w:r>
      <w:r>
        <w:t></w:t>
      </w:r>
      <w:r>
        <w:rPr>
          <w:rFonts w:hint="eastAsia"/>
        </w:rPr>
        <w:t>розгляданої</w:t>
      </w:r>
      <w:r>
        <w:t></w:t>
      </w:r>
      <w:r>
        <w:rPr>
          <w:rFonts w:hint="eastAsia"/>
        </w:rPr>
        <w:t>субсистеми</w:t>
      </w:r>
      <w:r>
        <w:t></w:t>
      </w:r>
      <w:r>
        <w:t></w:t>
      </w:r>
      <w:r>
        <w:rPr>
          <w:rFonts w:hint="eastAsia"/>
        </w:rPr>
        <w:t>пов’язано</w:t>
      </w:r>
      <w:r>
        <w:t></w:t>
      </w:r>
      <w:r>
        <w:rPr>
          <w:rFonts w:hint="eastAsia"/>
        </w:rPr>
        <w:t>з</w:t>
      </w:r>
      <w:r>
        <w:t></w:t>
      </w:r>
    </w:p>
    <w:p w:rsidR="00962D7F" w:rsidRDefault="00962D7F" w:rsidP="00962D7F">
      <w:r>
        <w:rPr>
          <w:rFonts w:hint="eastAsia"/>
        </w:rPr>
        <w:t>а</w:t>
      </w:r>
      <w:r>
        <w:t></w:t>
      </w:r>
      <w:r>
        <w:t></w:t>
      </w:r>
      <w:r>
        <w:rPr>
          <w:rFonts w:hint="eastAsia"/>
        </w:rPr>
        <w:t>селекцією</w:t>
      </w:r>
      <w:r>
        <w:t></w:t>
      </w:r>
      <w:r>
        <w:rPr>
          <w:rFonts w:hint="eastAsia"/>
        </w:rPr>
        <w:t>лексико</w:t>
      </w:r>
      <w:r>
        <w:t></w:t>
      </w:r>
      <w:r>
        <w:rPr>
          <w:rFonts w:hint="eastAsia"/>
        </w:rPr>
        <w:t>семантичних</w:t>
      </w:r>
      <w:r>
        <w:t></w:t>
      </w:r>
      <w:r>
        <w:rPr>
          <w:rFonts w:hint="eastAsia"/>
        </w:rPr>
        <w:t>одиниць</w:t>
      </w:r>
      <w:r>
        <w:t></w:t>
      </w:r>
      <w:r>
        <w:rPr>
          <w:rFonts w:hint="eastAsia"/>
        </w:rPr>
        <w:t>позитивної</w:t>
      </w:r>
      <w:r>
        <w:t></w:t>
      </w:r>
      <w:r>
        <w:rPr>
          <w:rFonts w:hint="eastAsia"/>
        </w:rPr>
        <w:t>семантики</w:t>
      </w:r>
      <w:r>
        <w:t></w:t>
      </w:r>
      <w:r>
        <w:rPr>
          <w:rFonts w:hint="eastAsia"/>
        </w:rPr>
        <w:t>як</w:t>
      </w:r>
    </w:p>
    <w:p w:rsidR="00962D7F" w:rsidRDefault="00962D7F" w:rsidP="00962D7F">
      <w:r>
        <w:rPr>
          <w:rFonts w:hint="eastAsia"/>
        </w:rPr>
        <w:t>компонентів</w:t>
      </w:r>
      <w:r>
        <w:t></w:t>
      </w:r>
      <w:r>
        <w:rPr>
          <w:rFonts w:hint="eastAsia"/>
        </w:rPr>
        <w:t>словесних</w:t>
      </w:r>
      <w:r>
        <w:t></w:t>
      </w:r>
      <w:r>
        <w:rPr>
          <w:rFonts w:hint="eastAsia"/>
        </w:rPr>
        <w:t>образів</w:t>
      </w:r>
      <w:r>
        <w:t></w:t>
      </w:r>
      <w:r>
        <w:rPr>
          <w:rFonts w:hint="eastAsia"/>
        </w:rPr>
        <w:t>часу</w:t>
      </w:r>
      <w:r>
        <w:t></w:t>
      </w:r>
    </w:p>
    <w:p w:rsidR="00962D7F" w:rsidRDefault="00962D7F" w:rsidP="00962D7F">
      <w:r>
        <w:rPr>
          <w:rFonts w:hint="eastAsia"/>
        </w:rPr>
        <w:t>б</w:t>
      </w:r>
      <w:r>
        <w:t></w:t>
      </w:r>
      <w:r>
        <w:t></w:t>
      </w:r>
      <w:r>
        <w:rPr>
          <w:rFonts w:hint="eastAsia"/>
        </w:rPr>
        <w:t>позитивною</w:t>
      </w:r>
      <w:r>
        <w:t></w:t>
      </w:r>
      <w:r>
        <w:rPr>
          <w:rFonts w:hint="eastAsia"/>
        </w:rPr>
        <w:t>інтегративною</w:t>
      </w:r>
      <w:r>
        <w:t></w:t>
      </w:r>
      <w:r>
        <w:rPr>
          <w:rFonts w:hint="eastAsia"/>
        </w:rPr>
        <w:t>семантикою</w:t>
      </w:r>
      <w:r>
        <w:t></w:t>
      </w:r>
      <w:r>
        <w:rPr>
          <w:rFonts w:hint="eastAsia"/>
        </w:rPr>
        <w:t>аналізованих</w:t>
      </w:r>
      <w:r>
        <w:t></w:t>
      </w:r>
      <w:r>
        <w:rPr>
          <w:rFonts w:hint="eastAsia"/>
        </w:rPr>
        <w:t>образних</w:t>
      </w:r>
    </w:p>
    <w:p w:rsidR="00962D7F" w:rsidRDefault="00962D7F" w:rsidP="00962D7F">
      <w:r>
        <w:rPr>
          <w:rFonts w:hint="eastAsia"/>
        </w:rPr>
        <w:t>утворень</w:t>
      </w:r>
      <w:r>
        <w:t></w:t>
      </w:r>
    </w:p>
    <w:p w:rsidR="00962D7F" w:rsidRDefault="00962D7F" w:rsidP="00962D7F">
      <w:r>
        <w:t></w:t>
      </w:r>
      <w:r>
        <w:t></w:t>
      </w:r>
      <w:r>
        <w:t></w:t>
      </w:r>
      <w:r>
        <w:rPr>
          <w:rFonts w:hint="eastAsia"/>
        </w:rPr>
        <w:t>Тропеїчні</w:t>
      </w:r>
      <w:r>
        <w:t></w:t>
      </w:r>
      <w:r>
        <w:rPr>
          <w:rFonts w:hint="eastAsia"/>
        </w:rPr>
        <w:t>форми</w:t>
      </w:r>
      <w:r>
        <w:t></w:t>
      </w:r>
      <w:r>
        <w:rPr>
          <w:rFonts w:hint="eastAsia"/>
        </w:rPr>
        <w:t>з</w:t>
      </w:r>
      <w:r>
        <w:t></w:t>
      </w:r>
      <w:r>
        <w:rPr>
          <w:rFonts w:hint="eastAsia"/>
        </w:rPr>
        <w:t>імпліцитним</w:t>
      </w:r>
      <w:r>
        <w:t></w:t>
      </w:r>
      <w:r>
        <w:rPr>
          <w:rFonts w:hint="eastAsia"/>
        </w:rPr>
        <w:t>темпоральним</w:t>
      </w:r>
      <w:r>
        <w:t></w:t>
      </w:r>
      <w:r>
        <w:rPr>
          <w:rFonts w:hint="eastAsia"/>
        </w:rPr>
        <w:t>компонентом</w:t>
      </w:r>
      <w:r>
        <w:t></w:t>
      </w:r>
      <w:r>
        <w:rPr>
          <w:rFonts w:hint="eastAsia"/>
        </w:rPr>
        <w:t>утворено</w:t>
      </w:r>
    </w:p>
    <w:p w:rsidR="00962D7F" w:rsidRDefault="00962D7F" w:rsidP="00962D7F">
      <w:r>
        <w:rPr>
          <w:rFonts w:hint="eastAsia"/>
        </w:rPr>
        <w:t>за</w:t>
      </w:r>
      <w:r>
        <w:t></w:t>
      </w:r>
      <w:r>
        <w:rPr>
          <w:rFonts w:hint="eastAsia"/>
        </w:rPr>
        <w:t>допомогою</w:t>
      </w:r>
      <w:r>
        <w:t></w:t>
      </w:r>
      <w:r>
        <w:rPr>
          <w:rFonts w:hint="eastAsia"/>
        </w:rPr>
        <w:t>лексико</w:t>
      </w:r>
      <w:r>
        <w:t></w:t>
      </w:r>
      <w:r>
        <w:rPr>
          <w:rFonts w:hint="eastAsia"/>
        </w:rPr>
        <w:t>семантичних</w:t>
      </w:r>
      <w:r>
        <w:t></w:t>
      </w:r>
      <w:r>
        <w:rPr>
          <w:rFonts w:hint="eastAsia"/>
        </w:rPr>
        <w:t>одиниць</w:t>
      </w:r>
      <w:r>
        <w:t></w:t>
      </w:r>
      <w:r>
        <w:t></w:t>
      </w:r>
      <w:r>
        <w:rPr>
          <w:rFonts w:hint="eastAsia"/>
        </w:rPr>
        <w:t>які</w:t>
      </w:r>
      <w:r>
        <w:t></w:t>
      </w:r>
      <w:r>
        <w:rPr>
          <w:rFonts w:hint="eastAsia"/>
        </w:rPr>
        <w:t>мають</w:t>
      </w:r>
      <w:r>
        <w:t></w:t>
      </w:r>
      <w:r>
        <w:rPr>
          <w:rFonts w:hint="eastAsia"/>
        </w:rPr>
        <w:t>темпоральну</w:t>
      </w:r>
    </w:p>
    <w:p w:rsidR="00962D7F" w:rsidRDefault="00962D7F" w:rsidP="00962D7F">
      <w:r>
        <w:rPr>
          <w:rFonts w:hint="eastAsia"/>
        </w:rPr>
        <w:t>конотацію</w:t>
      </w:r>
      <w:r>
        <w:t></w:t>
      </w:r>
      <w:r>
        <w:t></w:t>
      </w:r>
      <w:r>
        <w:rPr>
          <w:rFonts w:hint="eastAsia"/>
        </w:rPr>
        <w:t>Конотему</w:t>
      </w:r>
      <w:r>
        <w:t></w:t>
      </w:r>
      <w:r>
        <w:rPr>
          <w:rFonts w:hint="eastAsia"/>
        </w:rPr>
        <w:t>часу</w:t>
      </w:r>
      <w:r>
        <w:t></w:t>
      </w:r>
      <w:r>
        <w:t></w:t>
      </w:r>
      <w:r>
        <w:rPr>
          <w:rFonts w:hint="eastAsia"/>
        </w:rPr>
        <w:t>індекс</w:t>
      </w:r>
      <w:r>
        <w:t></w:t>
      </w:r>
      <w:r>
        <w:rPr>
          <w:rFonts w:hint="eastAsia"/>
        </w:rPr>
        <w:t>темпоральності</w:t>
      </w:r>
      <w:r>
        <w:t></w:t>
      </w:r>
      <w:r>
        <w:t></w:t>
      </w:r>
      <w:r>
        <w:rPr>
          <w:rFonts w:hint="eastAsia"/>
        </w:rPr>
        <w:t>супроводжує</w:t>
      </w:r>
      <w:r>
        <w:t></w:t>
      </w:r>
      <w:r>
        <w:rPr>
          <w:rFonts w:hint="eastAsia"/>
        </w:rPr>
        <w:t>семантика</w:t>
      </w:r>
    </w:p>
    <w:p w:rsidR="00962D7F" w:rsidRDefault="00962D7F" w:rsidP="00962D7F">
      <w:r>
        <w:rPr>
          <w:rFonts w:hint="eastAsia"/>
        </w:rPr>
        <w:t>подієвості</w:t>
      </w:r>
      <w:r>
        <w:t></w:t>
      </w:r>
      <w:r>
        <w:t></w:t>
      </w:r>
      <w:r>
        <w:rPr>
          <w:rFonts w:hint="eastAsia"/>
        </w:rPr>
        <w:t>сакрально</w:t>
      </w:r>
      <w:r>
        <w:t></w:t>
      </w:r>
      <w:r>
        <w:rPr>
          <w:rFonts w:hint="eastAsia"/>
        </w:rPr>
        <w:t>історичної</w:t>
      </w:r>
      <w:r>
        <w:t></w:t>
      </w:r>
      <w:r>
        <w:t></w:t>
      </w:r>
      <w:r>
        <w:rPr>
          <w:rFonts w:hint="eastAsia"/>
        </w:rPr>
        <w:t>суспільно</w:t>
      </w:r>
      <w:r>
        <w:t></w:t>
      </w:r>
      <w:r>
        <w:rPr>
          <w:rFonts w:hint="eastAsia"/>
        </w:rPr>
        <w:t>історичної</w:t>
      </w:r>
      <w:r>
        <w:t></w:t>
      </w:r>
      <w:r>
        <w:t></w:t>
      </w:r>
      <w:r>
        <w:rPr>
          <w:rFonts w:hint="eastAsia"/>
        </w:rPr>
        <w:t>індивідуальнобуттєвої</w:t>
      </w:r>
      <w:r>
        <w:t></w:t>
      </w:r>
      <w:r>
        <w:t></w:t>
      </w:r>
      <w:r>
        <w:rPr>
          <w:rFonts w:hint="eastAsia"/>
        </w:rPr>
        <w:t>побутової</w:t>
      </w:r>
      <w:r>
        <w:t></w:t>
      </w:r>
      <w:r>
        <w:t></w:t>
      </w:r>
      <w:r>
        <w:rPr>
          <w:rFonts w:hint="eastAsia"/>
        </w:rPr>
        <w:t>обрядової</w:t>
      </w:r>
      <w:r>
        <w:t></w:t>
      </w:r>
      <w:r>
        <w:t></w:t>
      </w:r>
      <w:r>
        <w:rPr>
          <w:rFonts w:hint="eastAsia"/>
        </w:rPr>
        <w:t>мистецької</w:t>
      </w:r>
      <w:r>
        <w:t></w:t>
      </w:r>
      <w:r>
        <w:rPr>
          <w:rFonts w:hint="eastAsia"/>
        </w:rPr>
        <w:t>та</w:t>
      </w:r>
      <w:r>
        <w:t></w:t>
      </w:r>
      <w:r>
        <w:rPr>
          <w:rFonts w:hint="eastAsia"/>
        </w:rPr>
        <w:t>природно</w:t>
      </w:r>
      <w:r>
        <w:t></w:t>
      </w:r>
      <w:r>
        <w:rPr>
          <w:rFonts w:hint="eastAsia"/>
        </w:rPr>
        <w:t>космічної</w:t>
      </w:r>
      <w:r>
        <w:t></w:t>
      </w:r>
      <w:r>
        <w:t></w:t>
      </w:r>
      <w:r>
        <w:t></w:t>
      </w:r>
      <w:r>
        <w:rPr>
          <w:rFonts w:hint="eastAsia"/>
        </w:rPr>
        <w:t>Образи</w:t>
      </w:r>
    </w:p>
    <w:p w:rsidR="00962D7F" w:rsidRDefault="00962D7F" w:rsidP="00962D7F">
      <w:r>
        <w:rPr>
          <w:rFonts w:hint="eastAsia"/>
        </w:rPr>
        <w:t>мікрополів</w:t>
      </w:r>
      <w:r>
        <w:t></w:t>
      </w:r>
      <w:r>
        <w:rPr>
          <w:rFonts w:hint="eastAsia"/>
        </w:rPr>
        <w:t>суспільно</w:t>
      </w:r>
      <w:r>
        <w:t></w:t>
      </w:r>
      <w:r>
        <w:rPr>
          <w:rFonts w:hint="eastAsia"/>
        </w:rPr>
        <w:t>історичного</w:t>
      </w:r>
      <w:r>
        <w:t></w:t>
      </w:r>
      <w:r>
        <w:rPr>
          <w:rFonts w:hint="eastAsia"/>
        </w:rPr>
        <w:t>й</w:t>
      </w:r>
      <w:r>
        <w:t></w:t>
      </w:r>
      <w:r>
        <w:rPr>
          <w:rFonts w:hint="eastAsia"/>
        </w:rPr>
        <w:t>індивідуально</w:t>
      </w:r>
      <w:r>
        <w:t></w:t>
      </w:r>
      <w:r>
        <w:rPr>
          <w:rFonts w:hint="eastAsia"/>
        </w:rPr>
        <w:t>буттєвого</w:t>
      </w:r>
      <w:r>
        <w:t></w:t>
      </w:r>
      <w:r>
        <w:rPr>
          <w:rFonts w:hint="eastAsia"/>
        </w:rPr>
        <w:t>часу</w:t>
      </w:r>
      <w:r>
        <w:t></w:t>
      </w:r>
      <w:r>
        <w:rPr>
          <w:rFonts w:hint="eastAsia"/>
        </w:rPr>
        <w:t>з</w:t>
      </w:r>
    </w:p>
    <w:p w:rsidR="00962D7F" w:rsidRDefault="00962D7F" w:rsidP="00962D7F">
      <w:r>
        <w:rPr>
          <w:rFonts w:hint="eastAsia"/>
        </w:rPr>
        <w:t>імплікованим</w:t>
      </w:r>
      <w:r>
        <w:t></w:t>
      </w:r>
      <w:r>
        <w:rPr>
          <w:rFonts w:hint="eastAsia"/>
        </w:rPr>
        <w:t>темпоральним</w:t>
      </w:r>
      <w:r>
        <w:t></w:t>
      </w:r>
      <w:r>
        <w:rPr>
          <w:rFonts w:hint="eastAsia"/>
        </w:rPr>
        <w:t>компонентом</w:t>
      </w:r>
      <w:r>
        <w:t></w:t>
      </w:r>
      <w:r>
        <w:rPr>
          <w:rFonts w:hint="eastAsia"/>
        </w:rPr>
        <w:t>утворено</w:t>
      </w:r>
      <w:r>
        <w:t></w:t>
      </w:r>
      <w:r>
        <w:rPr>
          <w:rFonts w:hint="eastAsia"/>
        </w:rPr>
        <w:t>внаслідок</w:t>
      </w:r>
      <w:r>
        <w:t></w:t>
      </w:r>
      <w:r>
        <w:rPr>
          <w:rFonts w:hint="eastAsia"/>
        </w:rPr>
        <w:t>флуктуацій</w:t>
      </w:r>
    </w:p>
    <w:p w:rsidR="00962D7F" w:rsidRDefault="00962D7F" w:rsidP="00962D7F">
      <w:r>
        <w:t></w:t>
      </w:r>
      <w:r>
        <w:rPr>
          <w:rFonts w:hint="eastAsia"/>
        </w:rPr>
        <w:t>коливань</w:t>
      </w:r>
      <w:r>
        <w:t></w:t>
      </w:r>
      <w:r>
        <w:t></w:t>
      </w:r>
      <w:r>
        <w:rPr>
          <w:rFonts w:hint="eastAsia"/>
        </w:rPr>
        <w:t>у</w:t>
      </w:r>
      <w:r>
        <w:t></w:t>
      </w:r>
      <w:r>
        <w:rPr>
          <w:rFonts w:hint="eastAsia"/>
        </w:rPr>
        <w:t>розгляданій</w:t>
      </w:r>
      <w:r>
        <w:t></w:t>
      </w:r>
      <w:r>
        <w:rPr>
          <w:rFonts w:hint="eastAsia"/>
        </w:rPr>
        <w:t>субсистемі</w:t>
      </w:r>
      <w:r>
        <w:t></w:t>
      </w:r>
      <w:r>
        <w:rPr>
          <w:rFonts w:hint="eastAsia"/>
        </w:rPr>
        <w:t>завдяки</w:t>
      </w:r>
      <w:r>
        <w:t></w:t>
      </w:r>
      <w:r>
        <w:rPr>
          <w:rFonts w:hint="eastAsia"/>
        </w:rPr>
        <w:t>інформаційним</w:t>
      </w:r>
      <w:r>
        <w:t></w:t>
      </w:r>
      <w:r>
        <w:rPr>
          <w:rFonts w:hint="eastAsia"/>
        </w:rPr>
        <w:t>сигналам</w:t>
      </w:r>
      <w:r>
        <w:t></w:t>
      </w:r>
      <w:r>
        <w:t></w:t>
      </w:r>
      <w:r>
        <w:rPr>
          <w:rFonts w:hint="eastAsia"/>
        </w:rPr>
        <w:t>які</w:t>
      </w:r>
    </w:p>
    <w:p w:rsidR="00962D7F" w:rsidRDefault="00962D7F" w:rsidP="00962D7F">
      <w:r>
        <w:rPr>
          <w:rFonts w:hint="eastAsia"/>
        </w:rPr>
        <w:t>надходять</w:t>
      </w:r>
      <w:r>
        <w:t></w:t>
      </w:r>
      <w:r>
        <w:rPr>
          <w:rFonts w:hint="eastAsia"/>
        </w:rPr>
        <w:t>із</w:t>
      </w:r>
      <w:r>
        <w:t></w:t>
      </w:r>
      <w:r>
        <w:rPr>
          <w:rFonts w:hint="eastAsia"/>
        </w:rPr>
        <w:t>соціокультурного</w:t>
      </w:r>
      <w:r>
        <w:t></w:t>
      </w:r>
      <w:r>
        <w:rPr>
          <w:rFonts w:hint="eastAsia"/>
        </w:rPr>
        <w:t>середовища</w:t>
      </w:r>
      <w:r>
        <w:t></w:t>
      </w:r>
      <w:r>
        <w:rPr>
          <w:rFonts w:hint="eastAsia"/>
        </w:rPr>
        <w:t>революційних</w:t>
      </w:r>
      <w:r>
        <w:t></w:t>
      </w:r>
      <w:r>
        <w:rPr>
          <w:rFonts w:hint="eastAsia"/>
        </w:rPr>
        <w:t>подій</w:t>
      </w:r>
      <w:r>
        <w:t></w:t>
      </w:r>
      <w:r>
        <w:t></w:t>
      </w:r>
      <w:r>
        <w:rPr>
          <w:rFonts w:hint="eastAsia"/>
        </w:rPr>
        <w:t>громадянської</w:t>
      </w:r>
      <w:r>
        <w:t></w:t>
      </w:r>
      <w:r>
        <w:rPr>
          <w:rFonts w:hint="eastAsia"/>
        </w:rPr>
        <w:t>війни</w:t>
      </w:r>
      <w:r>
        <w:t></w:t>
      </w:r>
      <w:r>
        <w:t></w:t>
      </w:r>
      <w:r>
        <w:rPr>
          <w:rFonts w:hint="eastAsia"/>
        </w:rPr>
        <w:t>репресивних</w:t>
      </w:r>
      <w:r>
        <w:t></w:t>
      </w:r>
      <w:r>
        <w:rPr>
          <w:rFonts w:hint="eastAsia"/>
        </w:rPr>
        <w:t>заходів</w:t>
      </w:r>
      <w:r>
        <w:t></w:t>
      </w:r>
      <w:r>
        <w:rPr>
          <w:rFonts w:hint="eastAsia"/>
        </w:rPr>
        <w:t>влади</w:t>
      </w:r>
      <w:r>
        <w:t></w:t>
      </w:r>
      <w:r>
        <w:t></w:t>
      </w:r>
      <w:r>
        <w:rPr>
          <w:rFonts w:hint="eastAsia"/>
        </w:rPr>
        <w:t>а</w:t>
      </w:r>
      <w:r>
        <w:t></w:t>
      </w:r>
      <w:r>
        <w:rPr>
          <w:rFonts w:hint="eastAsia"/>
        </w:rPr>
        <w:t>також</w:t>
      </w:r>
      <w:r>
        <w:t></w:t>
      </w:r>
      <w:r>
        <w:rPr>
          <w:rFonts w:hint="eastAsia"/>
        </w:rPr>
        <w:t>у</w:t>
      </w:r>
      <w:r>
        <w:t></w:t>
      </w:r>
      <w:r>
        <w:rPr>
          <w:rFonts w:hint="eastAsia"/>
        </w:rPr>
        <w:t>зв’язку</w:t>
      </w:r>
      <w:r>
        <w:t></w:t>
      </w:r>
      <w:r>
        <w:rPr>
          <w:rFonts w:hint="eastAsia"/>
        </w:rPr>
        <w:t>з</w:t>
      </w:r>
      <w:r>
        <w:t></w:t>
      </w:r>
      <w:r>
        <w:rPr>
          <w:rFonts w:hint="eastAsia"/>
        </w:rPr>
        <w:t>певними</w:t>
      </w:r>
    </w:p>
    <w:p w:rsidR="00962D7F" w:rsidRDefault="00962D7F" w:rsidP="00962D7F">
      <w:r>
        <w:rPr>
          <w:rFonts w:hint="eastAsia"/>
        </w:rPr>
        <w:t>культурно</w:t>
      </w:r>
      <w:r>
        <w:t></w:t>
      </w:r>
      <w:r>
        <w:rPr>
          <w:rFonts w:hint="eastAsia"/>
        </w:rPr>
        <w:t>мистецькими</w:t>
      </w:r>
      <w:r>
        <w:t></w:t>
      </w:r>
      <w:r>
        <w:rPr>
          <w:rFonts w:hint="eastAsia"/>
        </w:rPr>
        <w:t>змінами</w:t>
      </w:r>
      <w:r>
        <w:t></w:t>
      </w:r>
      <w:r>
        <w:t></w:t>
      </w:r>
      <w:r>
        <w:t></w:t>
      </w:r>
      <w:r>
        <w:t></w:t>
      </w:r>
      <w:r>
        <w:rPr>
          <w:rFonts w:hint="eastAsia"/>
        </w:rPr>
        <w:t>–</w:t>
      </w:r>
      <w:r>
        <w:t></w:t>
      </w:r>
      <w:r>
        <w:t></w:t>
      </w:r>
      <w:r>
        <w:t></w:t>
      </w:r>
      <w:r>
        <w:rPr>
          <w:rFonts w:hint="eastAsia"/>
        </w:rPr>
        <w:t>і</w:t>
      </w:r>
      <w:r>
        <w:t></w:t>
      </w:r>
      <w:r>
        <w:rPr>
          <w:rFonts w:hint="eastAsia"/>
        </w:rPr>
        <w:t>та</w:t>
      </w:r>
      <w:r>
        <w:t></w:t>
      </w:r>
      <w:r>
        <w:t></w:t>
      </w:r>
      <w:r>
        <w:t></w:t>
      </w:r>
      <w:r>
        <w:rPr>
          <w:rFonts w:hint="eastAsia"/>
        </w:rPr>
        <w:t>–</w:t>
      </w:r>
      <w:r>
        <w:t></w:t>
      </w:r>
      <w:r>
        <w:t></w:t>
      </w:r>
      <w:r>
        <w:t></w:t>
      </w:r>
      <w:r>
        <w:rPr>
          <w:rFonts w:hint="eastAsia"/>
        </w:rPr>
        <w:t>і</w:t>
      </w:r>
      <w:r>
        <w:t></w:t>
      </w:r>
      <w:r>
        <w:rPr>
          <w:rFonts w:hint="eastAsia"/>
        </w:rPr>
        <w:t>роки</w:t>
      </w:r>
      <w:r>
        <w:t></w:t>
      </w:r>
      <w:r>
        <w:t></w:t>
      </w:r>
      <w:r>
        <w:t></w:t>
      </w:r>
      <w:r>
        <w:rPr>
          <w:rFonts w:hint="eastAsia"/>
        </w:rPr>
        <w:t>Засвоювана</w:t>
      </w:r>
    </w:p>
    <w:p w:rsidR="00962D7F" w:rsidRDefault="00962D7F" w:rsidP="00962D7F">
      <w:r>
        <w:rPr>
          <w:rFonts w:hint="eastAsia"/>
        </w:rPr>
        <w:t>інформація</w:t>
      </w:r>
      <w:r>
        <w:t></w:t>
      </w:r>
      <w:r>
        <w:rPr>
          <w:rFonts w:hint="eastAsia"/>
        </w:rPr>
        <w:t>спричинює</w:t>
      </w:r>
      <w:r>
        <w:t></w:t>
      </w:r>
      <w:r>
        <w:rPr>
          <w:rFonts w:hint="eastAsia"/>
        </w:rPr>
        <w:t>біфуркацію</w:t>
      </w:r>
      <w:r>
        <w:t></w:t>
      </w:r>
      <w:r>
        <w:rPr>
          <w:rFonts w:hint="eastAsia"/>
        </w:rPr>
        <w:t>субсистеми</w:t>
      </w:r>
      <w:r>
        <w:t></w:t>
      </w:r>
      <w:r>
        <w:rPr>
          <w:rFonts w:hint="eastAsia"/>
        </w:rPr>
        <w:t>–</w:t>
      </w:r>
      <w:r>
        <w:t></w:t>
      </w:r>
      <w:r>
        <w:rPr>
          <w:rFonts w:hint="eastAsia"/>
        </w:rPr>
        <w:t>її</w:t>
      </w:r>
      <w:r>
        <w:t></w:t>
      </w:r>
      <w:r>
        <w:rPr>
          <w:rFonts w:hint="eastAsia"/>
        </w:rPr>
        <w:t>диференціацію</w:t>
      </w:r>
      <w:r>
        <w:t></w:t>
      </w:r>
      <w:r>
        <w:rPr>
          <w:rFonts w:hint="eastAsia"/>
        </w:rPr>
        <w:t>на</w:t>
      </w:r>
      <w:r>
        <w:t></w:t>
      </w:r>
      <w:r>
        <w:rPr>
          <w:rFonts w:hint="eastAsia"/>
        </w:rPr>
        <w:t>дві</w:t>
      </w:r>
    </w:p>
    <w:p w:rsidR="00962D7F" w:rsidRDefault="00962D7F" w:rsidP="00962D7F">
      <w:r>
        <w:rPr>
          <w:rFonts w:hint="eastAsia"/>
        </w:rPr>
        <w:t>частини</w:t>
      </w:r>
      <w:r>
        <w:t></w:t>
      </w:r>
      <w:r>
        <w:t></w:t>
      </w:r>
      <w:r>
        <w:rPr>
          <w:rFonts w:hint="eastAsia"/>
        </w:rPr>
        <w:t>які</w:t>
      </w:r>
      <w:r>
        <w:t></w:t>
      </w:r>
      <w:r>
        <w:rPr>
          <w:rFonts w:hint="eastAsia"/>
        </w:rPr>
        <w:t>містять</w:t>
      </w:r>
      <w:r>
        <w:t></w:t>
      </w:r>
      <w:r>
        <w:rPr>
          <w:rFonts w:hint="eastAsia"/>
        </w:rPr>
        <w:t>образи</w:t>
      </w:r>
      <w:r>
        <w:t></w:t>
      </w:r>
      <w:r>
        <w:rPr>
          <w:rFonts w:hint="eastAsia"/>
        </w:rPr>
        <w:t>з</w:t>
      </w:r>
      <w:r>
        <w:t></w:t>
      </w:r>
      <w:r>
        <w:rPr>
          <w:rFonts w:hint="eastAsia"/>
        </w:rPr>
        <w:t>експліцитним</w:t>
      </w:r>
      <w:r>
        <w:t></w:t>
      </w:r>
      <w:r>
        <w:rPr>
          <w:rFonts w:hint="eastAsia"/>
        </w:rPr>
        <w:t>й</w:t>
      </w:r>
      <w:r>
        <w:t></w:t>
      </w:r>
      <w:r>
        <w:rPr>
          <w:rFonts w:hint="eastAsia"/>
        </w:rPr>
        <w:t>імпліцитним</w:t>
      </w:r>
      <w:r>
        <w:t></w:t>
      </w:r>
      <w:r>
        <w:rPr>
          <w:rFonts w:hint="eastAsia"/>
        </w:rPr>
        <w:t>темпоральними</w:t>
      </w:r>
    </w:p>
    <w:p w:rsidR="00962D7F" w:rsidRDefault="00962D7F" w:rsidP="00962D7F">
      <w:r>
        <w:rPr>
          <w:rFonts w:hint="eastAsia"/>
        </w:rPr>
        <w:t>компонентами</w:t>
      </w:r>
      <w:r>
        <w:t></w:t>
      </w:r>
      <w:r>
        <w:t></w:t>
      </w:r>
      <w:r>
        <w:rPr>
          <w:rFonts w:hint="eastAsia"/>
        </w:rPr>
        <w:t>а</w:t>
      </w:r>
      <w:r>
        <w:t></w:t>
      </w:r>
      <w:r>
        <w:rPr>
          <w:rFonts w:hint="eastAsia"/>
        </w:rPr>
        <w:t>її</w:t>
      </w:r>
      <w:r>
        <w:t></w:t>
      </w:r>
      <w:r>
        <w:rPr>
          <w:rFonts w:hint="eastAsia"/>
        </w:rPr>
        <w:t>семантичну</w:t>
      </w:r>
      <w:r>
        <w:t></w:t>
      </w:r>
      <w:r>
        <w:rPr>
          <w:rFonts w:hint="eastAsia"/>
        </w:rPr>
        <w:t>цілісність</w:t>
      </w:r>
      <w:r>
        <w:t></w:t>
      </w:r>
      <w:r>
        <w:rPr>
          <w:rFonts w:hint="eastAsia"/>
        </w:rPr>
        <w:t>підтримують</w:t>
      </w:r>
      <w:r>
        <w:t></w:t>
      </w:r>
      <w:r>
        <w:rPr>
          <w:rFonts w:hint="eastAsia"/>
        </w:rPr>
        <w:t>денотативна</w:t>
      </w:r>
      <w:r>
        <w:t></w:t>
      </w:r>
      <w:r>
        <w:rPr>
          <w:rFonts w:hint="eastAsia"/>
        </w:rPr>
        <w:t>й</w:t>
      </w:r>
    </w:p>
    <w:p w:rsidR="00962D7F" w:rsidRDefault="00962D7F" w:rsidP="00962D7F">
      <w:r>
        <w:rPr>
          <w:rFonts w:hint="eastAsia"/>
        </w:rPr>
        <w:t>конотативна</w:t>
      </w:r>
      <w:r>
        <w:t></w:t>
      </w:r>
      <w:r>
        <w:rPr>
          <w:rFonts w:hint="eastAsia"/>
        </w:rPr>
        <w:t>семи</w:t>
      </w:r>
      <w:r>
        <w:t></w:t>
      </w:r>
      <w:r>
        <w:rPr>
          <w:rFonts w:hint="eastAsia"/>
        </w:rPr>
        <w:t>часу</w:t>
      </w:r>
      <w:r>
        <w:t></w:t>
      </w:r>
      <w:r>
        <w:t></w:t>
      </w:r>
      <w:r>
        <w:rPr>
          <w:rFonts w:hint="eastAsia"/>
        </w:rPr>
        <w:t>Основу</w:t>
      </w:r>
      <w:r>
        <w:t></w:t>
      </w:r>
      <w:r>
        <w:rPr>
          <w:rFonts w:hint="eastAsia"/>
        </w:rPr>
        <w:t>словесно</w:t>
      </w:r>
      <w:r>
        <w:t></w:t>
      </w:r>
      <w:r>
        <w:rPr>
          <w:rFonts w:hint="eastAsia"/>
        </w:rPr>
        <w:t>художніх</w:t>
      </w:r>
      <w:r>
        <w:t></w:t>
      </w:r>
      <w:r>
        <w:rPr>
          <w:rFonts w:hint="eastAsia"/>
        </w:rPr>
        <w:t>форм</w:t>
      </w:r>
      <w:r>
        <w:t></w:t>
      </w:r>
      <w:r>
        <w:rPr>
          <w:rFonts w:hint="eastAsia"/>
        </w:rPr>
        <w:t>з</w:t>
      </w:r>
      <w:r>
        <w:t></w:t>
      </w:r>
      <w:r>
        <w:rPr>
          <w:rFonts w:hint="eastAsia"/>
        </w:rPr>
        <w:t>імпліцитним</w:t>
      </w:r>
    </w:p>
    <w:p w:rsidR="00962D7F" w:rsidRDefault="00962D7F" w:rsidP="00962D7F">
      <w:r>
        <w:rPr>
          <w:rFonts w:hint="eastAsia"/>
        </w:rPr>
        <w:t>темпоральним</w:t>
      </w:r>
      <w:r>
        <w:t></w:t>
      </w:r>
      <w:r>
        <w:rPr>
          <w:rFonts w:hint="eastAsia"/>
        </w:rPr>
        <w:t>компонентом</w:t>
      </w:r>
      <w:r>
        <w:t></w:t>
      </w:r>
      <w:r>
        <w:rPr>
          <w:rFonts w:hint="eastAsia"/>
        </w:rPr>
        <w:t>становлять</w:t>
      </w:r>
      <w:r>
        <w:t></w:t>
      </w:r>
      <w:r>
        <w:rPr>
          <w:rFonts w:hint="eastAsia"/>
        </w:rPr>
        <w:t>загальні</w:t>
      </w:r>
      <w:r>
        <w:t></w:t>
      </w:r>
      <w:r>
        <w:rPr>
          <w:rFonts w:hint="eastAsia"/>
        </w:rPr>
        <w:t>та</w:t>
      </w:r>
      <w:r>
        <w:t></w:t>
      </w:r>
      <w:r>
        <w:rPr>
          <w:rFonts w:hint="eastAsia"/>
        </w:rPr>
        <w:t>власні</w:t>
      </w:r>
      <w:r>
        <w:t></w:t>
      </w:r>
      <w:r>
        <w:rPr>
          <w:rFonts w:hint="eastAsia"/>
        </w:rPr>
        <w:t>назви</w:t>
      </w:r>
      <w:r>
        <w:t></w:t>
      </w:r>
      <w:r>
        <w:t></w:t>
      </w:r>
      <w:r>
        <w:rPr>
          <w:rFonts w:hint="eastAsia"/>
        </w:rPr>
        <w:t>а</w:t>
      </w:r>
      <w:r>
        <w:t></w:t>
      </w:r>
      <w:r>
        <w:rPr>
          <w:rFonts w:hint="eastAsia"/>
        </w:rPr>
        <w:t>також</w:t>
      </w:r>
    </w:p>
    <w:p w:rsidR="00962D7F" w:rsidRDefault="00962D7F" w:rsidP="00962D7F">
      <w:r>
        <w:rPr>
          <w:rFonts w:hint="eastAsia"/>
        </w:rPr>
        <w:t>неоднослівні</w:t>
      </w:r>
      <w:r>
        <w:t></w:t>
      </w:r>
      <w:r>
        <w:rPr>
          <w:rFonts w:hint="eastAsia"/>
        </w:rPr>
        <w:t>утворення</w:t>
      </w:r>
      <w:r>
        <w:t></w:t>
      </w:r>
      <w:r>
        <w:t></w:t>
      </w:r>
      <w:r>
        <w:rPr>
          <w:rFonts w:hint="eastAsia"/>
        </w:rPr>
        <w:t>які</w:t>
      </w:r>
      <w:r>
        <w:t></w:t>
      </w:r>
      <w:r>
        <w:rPr>
          <w:rFonts w:hint="eastAsia"/>
        </w:rPr>
        <w:t>маркують</w:t>
      </w:r>
      <w:r>
        <w:t></w:t>
      </w:r>
      <w:r>
        <w:rPr>
          <w:rFonts w:hint="eastAsia"/>
        </w:rPr>
        <w:t>інші</w:t>
      </w:r>
      <w:r>
        <w:t></w:t>
      </w:r>
      <w:r>
        <w:t></w:t>
      </w:r>
      <w:r>
        <w:rPr>
          <w:rFonts w:hint="eastAsia"/>
        </w:rPr>
        <w:t>поза</w:t>
      </w:r>
      <w:r>
        <w:t></w:t>
      </w:r>
      <w:r>
        <w:rPr>
          <w:rFonts w:hint="eastAsia"/>
        </w:rPr>
        <w:t>темпоральністю</w:t>
      </w:r>
      <w:r>
        <w:t></w:t>
      </w:r>
      <w:r>
        <w:t></w:t>
      </w:r>
      <w:r>
        <w:rPr>
          <w:rFonts w:hint="eastAsia"/>
        </w:rPr>
        <w:t>текстові</w:t>
      </w:r>
    </w:p>
    <w:p w:rsidR="00962D7F" w:rsidRDefault="00962D7F" w:rsidP="00962D7F">
      <w:r>
        <w:rPr>
          <w:rFonts w:hint="eastAsia"/>
        </w:rPr>
        <w:t>категорії</w:t>
      </w:r>
      <w:r>
        <w:t></w:t>
      </w:r>
      <w:r>
        <w:t></w:t>
      </w:r>
      <w:r>
        <w:rPr>
          <w:rFonts w:hint="eastAsia"/>
        </w:rPr>
        <w:t>антропоцентричності</w:t>
      </w:r>
      <w:r>
        <w:t></w:t>
      </w:r>
      <w:r>
        <w:t></w:t>
      </w:r>
      <w:r>
        <w:rPr>
          <w:rFonts w:hint="eastAsia"/>
        </w:rPr>
        <w:t>локативності</w:t>
      </w:r>
      <w:r>
        <w:t></w:t>
      </w:r>
      <w:r>
        <w:rPr>
          <w:rFonts w:hint="eastAsia"/>
        </w:rPr>
        <w:t>й</w:t>
      </w:r>
      <w:r>
        <w:t></w:t>
      </w:r>
      <w:r>
        <w:rPr>
          <w:rFonts w:hint="eastAsia"/>
        </w:rPr>
        <w:t>інтертекстуальності</w:t>
      </w:r>
      <w:r>
        <w:t></w:t>
      </w:r>
      <w:r>
        <w:t></w:t>
      </w:r>
      <w:r>
        <w:t></w:t>
      </w:r>
      <w:r>
        <w:rPr>
          <w:rFonts w:hint="eastAsia"/>
        </w:rPr>
        <w:t>Указані</w:t>
      </w:r>
    </w:p>
    <w:p w:rsidR="00962D7F" w:rsidRDefault="00962D7F" w:rsidP="00962D7F">
      <w:r>
        <w:rPr>
          <w:rFonts w:hint="eastAsia"/>
        </w:rPr>
        <w:t>маркери</w:t>
      </w:r>
      <w:r>
        <w:t></w:t>
      </w:r>
      <w:r>
        <w:rPr>
          <w:rFonts w:hint="eastAsia"/>
        </w:rPr>
        <w:t>зміщено</w:t>
      </w:r>
      <w:r>
        <w:t></w:t>
      </w:r>
      <w:r>
        <w:rPr>
          <w:rFonts w:hint="eastAsia"/>
        </w:rPr>
        <w:t>до</w:t>
      </w:r>
      <w:r>
        <w:t></w:t>
      </w:r>
      <w:r>
        <w:rPr>
          <w:rFonts w:hint="eastAsia"/>
        </w:rPr>
        <w:t>периферії</w:t>
      </w:r>
      <w:r>
        <w:t></w:t>
      </w:r>
      <w:r>
        <w:rPr>
          <w:rFonts w:hint="eastAsia"/>
        </w:rPr>
        <w:t>функціонально</w:t>
      </w:r>
      <w:r>
        <w:t></w:t>
      </w:r>
      <w:r>
        <w:rPr>
          <w:rFonts w:hint="eastAsia"/>
        </w:rPr>
        <w:t>семантичного</w:t>
      </w:r>
      <w:r>
        <w:t></w:t>
      </w:r>
      <w:r>
        <w:rPr>
          <w:rFonts w:hint="eastAsia"/>
        </w:rPr>
        <w:t>поля</w:t>
      </w:r>
      <w:r>
        <w:t></w:t>
      </w:r>
      <w:r>
        <w:rPr>
          <w:rFonts w:hint="eastAsia"/>
        </w:rPr>
        <w:t>темпоральності</w:t>
      </w:r>
      <w:r>
        <w:t></w:t>
      </w:r>
      <w:r>
        <w:rPr>
          <w:rFonts w:hint="eastAsia"/>
        </w:rPr>
        <w:t>завдяки</w:t>
      </w:r>
      <w:r>
        <w:t></w:t>
      </w:r>
      <w:r>
        <w:rPr>
          <w:rFonts w:hint="eastAsia"/>
        </w:rPr>
        <w:t>інформаційній</w:t>
      </w:r>
      <w:r>
        <w:t></w:t>
      </w:r>
      <w:r>
        <w:rPr>
          <w:rFonts w:hint="eastAsia"/>
        </w:rPr>
        <w:t>компресії</w:t>
      </w:r>
      <w:r>
        <w:t></w:t>
      </w:r>
      <w:r>
        <w:rPr>
          <w:rFonts w:hint="eastAsia"/>
        </w:rPr>
        <w:t>незначних</w:t>
      </w:r>
      <w:r>
        <w:t></w:t>
      </w:r>
      <w:r>
        <w:rPr>
          <w:rFonts w:hint="eastAsia"/>
        </w:rPr>
        <w:t>за</w:t>
      </w:r>
      <w:r>
        <w:t></w:t>
      </w:r>
      <w:r>
        <w:rPr>
          <w:rFonts w:hint="eastAsia"/>
        </w:rPr>
        <w:t>обсягом</w:t>
      </w:r>
      <w:r>
        <w:t></w:t>
      </w:r>
      <w:r>
        <w:rPr>
          <w:rFonts w:hint="eastAsia"/>
        </w:rPr>
        <w:t>ліричних</w:t>
      </w:r>
    </w:p>
    <w:p w:rsidR="00962D7F" w:rsidRDefault="00962D7F" w:rsidP="00962D7F">
      <w:r>
        <w:rPr>
          <w:rFonts w:hint="eastAsia"/>
        </w:rPr>
        <w:t>текстів</w:t>
      </w:r>
      <w:r>
        <w:t></w:t>
      </w:r>
      <w:r>
        <w:t></w:t>
      </w:r>
      <w:r>
        <w:rPr>
          <w:rFonts w:hint="eastAsia"/>
        </w:rPr>
        <w:t>яку</w:t>
      </w:r>
      <w:r>
        <w:t></w:t>
      </w:r>
      <w:r>
        <w:rPr>
          <w:rFonts w:hint="eastAsia"/>
        </w:rPr>
        <w:t>підтримує</w:t>
      </w:r>
      <w:r>
        <w:t></w:t>
      </w:r>
      <w:r>
        <w:rPr>
          <w:rFonts w:hint="eastAsia"/>
        </w:rPr>
        <w:t>репелер</w:t>
      </w:r>
      <w:r>
        <w:t></w:t>
      </w:r>
      <w:r>
        <w:t></w:t>
      </w:r>
      <w:r>
        <w:rPr>
          <w:rFonts w:hint="eastAsia"/>
        </w:rPr>
        <w:t>Дії</w:t>
      </w:r>
      <w:r>
        <w:t></w:t>
      </w:r>
      <w:r>
        <w:rPr>
          <w:rFonts w:hint="eastAsia"/>
        </w:rPr>
        <w:t>р</w:t>
      </w:r>
      <w:r>
        <w:t></w:t>
      </w:r>
      <w:r>
        <w:rPr>
          <w:rFonts w:hint="eastAsia"/>
        </w:rPr>
        <w:t>п</w:t>
      </w:r>
      <w:r>
        <w:t></w:t>
      </w:r>
      <w:r>
        <w:rPr>
          <w:rFonts w:hint="eastAsia"/>
        </w:rPr>
        <w:t>р</w:t>
      </w:r>
      <w:r>
        <w:t></w:t>
      </w:r>
      <w:r>
        <w:rPr>
          <w:rFonts w:hint="eastAsia"/>
        </w:rPr>
        <w:t>виявляють</w:t>
      </w:r>
      <w:r>
        <w:t></w:t>
      </w:r>
    </w:p>
    <w:p w:rsidR="00962D7F" w:rsidRDefault="00962D7F" w:rsidP="00962D7F">
      <w:r>
        <w:rPr>
          <w:rFonts w:hint="eastAsia"/>
        </w:rPr>
        <w:t>а</w:t>
      </w:r>
      <w:r>
        <w:t></w:t>
      </w:r>
      <w:r>
        <w:t></w:t>
      </w:r>
      <w:r>
        <w:rPr>
          <w:rFonts w:hint="eastAsia"/>
        </w:rPr>
        <w:t>імплікація</w:t>
      </w:r>
      <w:r>
        <w:t></w:t>
      </w:r>
      <w:r>
        <w:rPr>
          <w:rFonts w:hint="eastAsia"/>
        </w:rPr>
        <w:t>темпорального</w:t>
      </w:r>
      <w:r>
        <w:t></w:t>
      </w:r>
      <w:r>
        <w:rPr>
          <w:rFonts w:hint="eastAsia"/>
        </w:rPr>
        <w:t>компонента</w:t>
      </w:r>
      <w:r>
        <w:t></w:t>
      </w:r>
      <w:r>
        <w:rPr>
          <w:rFonts w:hint="eastAsia"/>
        </w:rPr>
        <w:t>образних</w:t>
      </w:r>
      <w:r>
        <w:t></w:t>
      </w:r>
      <w:r>
        <w:rPr>
          <w:rFonts w:hint="eastAsia"/>
        </w:rPr>
        <w:t>форм</w:t>
      </w:r>
      <w:r>
        <w:t></w:t>
      </w:r>
    </w:p>
    <w:p w:rsidR="00962D7F" w:rsidRDefault="00962D7F" w:rsidP="00962D7F">
      <w:r>
        <w:t></w:t>
      </w:r>
      <w:r>
        <w:t></w:t>
      </w:r>
      <w:r>
        <w:t></w:t>
      </w:r>
    </w:p>
    <w:p w:rsidR="00962D7F" w:rsidRDefault="00962D7F" w:rsidP="00962D7F">
      <w:r>
        <w:rPr>
          <w:rFonts w:hint="eastAsia"/>
        </w:rPr>
        <w:t>б</w:t>
      </w:r>
      <w:r>
        <w:t></w:t>
      </w:r>
      <w:r>
        <w:t></w:t>
      </w:r>
      <w:r>
        <w:rPr>
          <w:rFonts w:hint="eastAsia"/>
        </w:rPr>
        <w:t>селекція</w:t>
      </w:r>
      <w:r>
        <w:t></w:t>
      </w:r>
      <w:r>
        <w:rPr>
          <w:rFonts w:hint="eastAsia"/>
        </w:rPr>
        <w:t>для</w:t>
      </w:r>
      <w:r>
        <w:t></w:t>
      </w:r>
      <w:r>
        <w:rPr>
          <w:rFonts w:hint="eastAsia"/>
        </w:rPr>
        <w:t>побудови</w:t>
      </w:r>
      <w:r>
        <w:t></w:t>
      </w:r>
      <w:r>
        <w:rPr>
          <w:rFonts w:hint="eastAsia"/>
        </w:rPr>
        <w:t>словесних</w:t>
      </w:r>
      <w:r>
        <w:t></w:t>
      </w:r>
      <w:r>
        <w:rPr>
          <w:rFonts w:hint="eastAsia"/>
        </w:rPr>
        <w:t>образів</w:t>
      </w:r>
      <w:r>
        <w:t></w:t>
      </w:r>
      <w:r>
        <w:rPr>
          <w:rFonts w:hint="eastAsia"/>
        </w:rPr>
        <w:t>часу</w:t>
      </w:r>
      <w:r>
        <w:t></w:t>
      </w:r>
      <w:r>
        <w:rPr>
          <w:rFonts w:hint="eastAsia"/>
        </w:rPr>
        <w:t>компонентів</w:t>
      </w:r>
    </w:p>
    <w:p w:rsidR="00962D7F" w:rsidRDefault="00962D7F" w:rsidP="00962D7F">
      <w:r>
        <w:rPr>
          <w:rFonts w:hint="eastAsia"/>
        </w:rPr>
        <w:t>позитивного</w:t>
      </w:r>
      <w:r>
        <w:t></w:t>
      </w:r>
      <w:r>
        <w:rPr>
          <w:rFonts w:hint="eastAsia"/>
        </w:rPr>
        <w:t>змісту</w:t>
      </w:r>
      <w:r>
        <w:t></w:t>
      </w:r>
    </w:p>
    <w:p w:rsidR="00962D7F" w:rsidRDefault="00962D7F" w:rsidP="00962D7F">
      <w:r>
        <w:rPr>
          <w:rFonts w:hint="eastAsia"/>
        </w:rPr>
        <w:t>в</w:t>
      </w:r>
      <w:r>
        <w:t></w:t>
      </w:r>
      <w:r>
        <w:t></w:t>
      </w:r>
      <w:r>
        <w:rPr>
          <w:rFonts w:hint="eastAsia"/>
        </w:rPr>
        <w:t>позитивна</w:t>
      </w:r>
      <w:r>
        <w:t></w:t>
      </w:r>
      <w:r>
        <w:rPr>
          <w:rFonts w:hint="eastAsia"/>
        </w:rPr>
        <w:t>інтегративна</w:t>
      </w:r>
      <w:r>
        <w:t></w:t>
      </w:r>
      <w:r>
        <w:rPr>
          <w:rFonts w:hint="eastAsia"/>
        </w:rPr>
        <w:t>семантика</w:t>
      </w:r>
      <w:r>
        <w:t></w:t>
      </w:r>
      <w:r>
        <w:rPr>
          <w:rFonts w:hint="eastAsia"/>
        </w:rPr>
        <w:t>словесних</w:t>
      </w:r>
      <w:r>
        <w:t></w:t>
      </w:r>
      <w:r>
        <w:rPr>
          <w:rFonts w:hint="eastAsia"/>
        </w:rPr>
        <w:t>образів</w:t>
      </w:r>
      <w:r>
        <w:t></w:t>
      </w:r>
      <w:r>
        <w:rPr>
          <w:rFonts w:hint="eastAsia"/>
        </w:rPr>
        <w:t>часу</w:t>
      </w:r>
      <w:r>
        <w:t></w:t>
      </w:r>
    </w:p>
    <w:p w:rsidR="00962D7F" w:rsidRDefault="00962D7F" w:rsidP="00962D7F">
      <w:r>
        <w:rPr>
          <w:rFonts w:hint="eastAsia"/>
        </w:rPr>
        <w:t>Функціональні</w:t>
      </w:r>
      <w:r>
        <w:t></w:t>
      </w:r>
      <w:r>
        <w:rPr>
          <w:rFonts w:hint="eastAsia"/>
        </w:rPr>
        <w:t>чинності</w:t>
      </w:r>
      <w:r>
        <w:t></w:t>
      </w:r>
      <w:r>
        <w:rPr>
          <w:rFonts w:hint="eastAsia"/>
        </w:rPr>
        <w:t>р</w:t>
      </w:r>
      <w:r>
        <w:t></w:t>
      </w:r>
      <w:r>
        <w:rPr>
          <w:rFonts w:hint="eastAsia"/>
        </w:rPr>
        <w:t>р</w:t>
      </w:r>
      <w:r>
        <w:t></w:t>
      </w:r>
      <w:r>
        <w:rPr>
          <w:rFonts w:hint="eastAsia"/>
        </w:rPr>
        <w:t>пов’язано</w:t>
      </w:r>
      <w:r>
        <w:t></w:t>
      </w:r>
      <w:r>
        <w:rPr>
          <w:rFonts w:hint="eastAsia"/>
        </w:rPr>
        <w:t>з</w:t>
      </w:r>
      <w:r>
        <w:t></w:t>
      </w:r>
    </w:p>
    <w:p w:rsidR="00962D7F" w:rsidRDefault="00962D7F" w:rsidP="00962D7F">
      <w:r>
        <w:rPr>
          <w:rFonts w:hint="eastAsia"/>
        </w:rPr>
        <w:t>а</w:t>
      </w:r>
      <w:r>
        <w:t></w:t>
      </w:r>
      <w:r>
        <w:t></w:t>
      </w:r>
      <w:r>
        <w:rPr>
          <w:rFonts w:hint="eastAsia"/>
        </w:rPr>
        <w:t>використанням</w:t>
      </w:r>
      <w:r>
        <w:t></w:t>
      </w:r>
      <w:r>
        <w:rPr>
          <w:rFonts w:hint="eastAsia"/>
        </w:rPr>
        <w:t>для</w:t>
      </w:r>
      <w:r>
        <w:t></w:t>
      </w:r>
      <w:r>
        <w:rPr>
          <w:rFonts w:hint="eastAsia"/>
        </w:rPr>
        <w:t>побудови</w:t>
      </w:r>
      <w:r>
        <w:t></w:t>
      </w:r>
      <w:r>
        <w:rPr>
          <w:rFonts w:hint="eastAsia"/>
        </w:rPr>
        <w:t>словесних</w:t>
      </w:r>
      <w:r>
        <w:t></w:t>
      </w:r>
      <w:r>
        <w:rPr>
          <w:rFonts w:hint="eastAsia"/>
        </w:rPr>
        <w:t>образів</w:t>
      </w:r>
      <w:r>
        <w:t></w:t>
      </w:r>
      <w:r>
        <w:rPr>
          <w:rFonts w:hint="eastAsia"/>
        </w:rPr>
        <w:t>часу</w:t>
      </w:r>
      <w:r>
        <w:t></w:t>
      </w:r>
      <w:r>
        <w:rPr>
          <w:rFonts w:hint="eastAsia"/>
        </w:rPr>
        <w:t>з</w:t>
      </w:r>
      <w:r>
        <w:t></w:t>
      </w:r>
      <w:r>
        <w:rPr>
          <w:rFonts w:hint="eastAsia"/>
        </w:rPr>
        <w:t>імпліцитним</w:t>
      </w:r>
    </w:p>
    <w:p w:rsidR="00962D7F" w:rsidRDefault="00962D7F" w:rsidP="00962D7F">
      <w:r>
        <w:rPr>
          <w:rFonts w:hint="eastAsia"/>
        </w:rPr>
        <w:t>темпоральним</w:t>
      </w:r>
      <w:r>
        <w:t></w:t>
      </w:r>
      <w:r>
        <w:rPr>
          <w:rFonts w:hint="eastAsia"/>
        </w:rPr>
        <w:t>компонентом</w:t>
      </w:r>
      <w:r>
        <w:t></w:t>
      </w:r>
      <w:r>
        <w:rPr>
          <w:rFonts w:hint="eastAsia"/>
        </w:rPr>
        <w:t>лексичних</w:t>
      </w:r>
      <w:r>
        <w:t></w:t>
      </w:r>
      <w:r>
        <w:rPr>
          <w:rFonts w:hint="eastAsia"/>
        </w:rPr>
        <w:t>елементів</w:t>
      </w:r>
      <w:r>
        <w:t></w:t>
      </w:r>
      <w:r>
        <w:rPr>
          <w:rFonts w:hint="eastAsia"/>
        </w:rPr>
        <w:t>негативної</w:t>
      </w:r>
      <w:r>
        <w:t></w:t>
      </w:r>
      <w:r>
        <w:rPr>
          <w:rFonts w:hint="eastAsia"/>
        </w:rPr>
        <w:t>семантики</w:t>
      </w:r>
      <w:r>
        <w:t></w:t>
      </w:r>
    </w:p>
    <w:p w:rsidR="00962D7F" w:rsidRDefault="00962D7F" w:rsidP="00962D7F">
      <w:r>
        <w:rPr>
          <w:rFonts w:hint="eastAsia"/>
        </w:rPr>
        <w:t>б</w:t>
      </w:r>
      <w:r>
        <w:t></w:t>
      </w:r>
      <w:r>
        <w:t></w:t>
      </w:r>
      <w:r>
        <w:rPr>
          <w:rFonts w:hint="eastAsia"/>
        </w:rPr>
        <w:t>негативною</w:t>
      </w:r>
      <w:r>
        <w:t></w:t>
      </w:r>
      <w:r>
        <w:rPr>
          <w:rFonts w:hint="eastAsia"/>
        </w:rPr>
        <w:t>інтегративною</w:t>
      </w:r>
      <w:r>
        <w:t></w:t>
      </w:r>
      <w:r>
        <w:rPr>
          <w:rFonts w:hint="eastAsia"/>
        </w:rPr>
        <w:t>семантикою</w:t>
      </w:r>
      <w:r>
        <w:t></w:t>
      </w:r>
      <w:r>
        <w:rPr>
          <w:rFonts w:hint="eastAsia"/>
        </w:rPr>
        <w:t>словесних</w:t>
      </w:r>
      <w:r>
        <w:t></w:t>
      </w:r>
      <w:r>
        <w:rPr>
          <w:rFonts w:hint="eastAsia"/>
        </w:rPr>
        <w:t>образів</w:t>
      </w:r>
      <w:r>
        <w:t></w:t>
      </w:r>
      <w:r>
        <w:rPr>
          <w:rFonts w:hint="eastAsia"/>
        </w:rPr>
        <w:t>часу</w:t>
      </w:r>
      <w:r>
        <w:t></w:t>
      </w:r>
    </w:p>
    <w:p w:rsidR="00962D7F" w:rsidRDefault="00962D7F" w:rsidP="00962D7F">
      <w:r>
        <w:t></w:t>
      </w:r>
      <w:r>
        <w:t></w:t>
      </w:r>
      <w:r>
        <w:t></w:t>
      </w:r>
      <w:r>
        <w:rPr>
          <w:rFonts w:hint="eastAsia"/>
        </w:rPr>
        <w:t>Субсистему</w:t>
      </w:r>
      <w:r>
        <w:t></w:t>
      </w:r>
      <w:r>
        <w:rPr>
          <w:rFonts w:hint="eastAsia"/>
        </w:rPr>
        <w:t>словесних</w:t>
      </w:r>
      <w:r>
        <w:t></w:t>
      </w:r>
      <w:r>
        <w:rPr>
          <w:rFonts w:hint="eastAsia"/>
        </w:rPr>
        <w:t>образів</w:t>
      </w:r>
      <w:r>
        <w:t></w:t>
      </w:r>
      <w:r>
        <w:rPr>
          <w:rFonts w:hint="eastAsia"/>
        </w:rPr>
        <w:t>часу</w:t>
      </w:r>
      <w:r>
        <w:t></w:t>
      </w:r>
      <w:r>
        <w:rPr>
          <w:rFonts w:hint="eastAsia"/>
        </w:rPr>
        <w:t>характеризує</w:t>
      </w:r>
      <w:r>
        <w:t></w:t>
      </w:r>
      <w:r>
        <w:rPr>
          <w:rFonts w:hint="eastAsia"/>
        </w:rPr>
        <w:t>аксіологічна</w:t>
      </w:r>
    </w:p>
    <w:p w:rsidR="00962D7F" w:rsidRDefault="00962D7F" w:rsidP="00962D7F">
      <w:r>
        <w:rPr>
          <w:rFonts w:hint="eastAsia"/>
        </w:rPr>
        <w:t>модальність</w:t>
      </w:r>
      <w:r>
        <w:t></w:t>
      </w:r>
      <w:r>
        <w:t></w:t>
      </w:r>
      <w:r>
        <w:rPr>
          <w:rFonts w:hint="eastAsia"/>
        </w:rPr>
        <w:t>Її</w:t>
      </w:r>
      <w:r>
        <w:t></w:t>
      </w:r>
      <w:r>
        <w:rPr>
          <w:rFonts w:hint="eastAsia"/>
        </w:rPr>
        <w:t>зумовлюють</w:t>
      </w:r>
      <w:r>
        <w:t></w:t>
      </w:r>
      <w:r>
        <w:rPr>
          <w:rFonts w:hint="eastAsia"/>
        </w:rPr>
        <w:t>оцінки</w:t>
      </w:r>
      <w:r>
        <w:t></w:t>
      </w:r>
      <w:r>
        <w:t></w:t>
      </w:r>
      <w:r>
        <w:rPr>
          <w:rFonts w:hint="eastAsia"/>
        </w:rPr>
        <w:t>оператори</w:t>
      </w:r>
      <w:r>
        <w:t></w:t>
      </w:r>
      <w:r>
        <w:rPr>
          <w:rFonts w:hint="eastAsia"/>
        </w:rPr>
        <w:t>яких</w:t>
      </w:r>
      <w:r>
        <w:t></w:t>
      </w:r>
      <w:r>
        <w:rPr>
          <w:rFonts w:hint="eastAsia"/>
        </w:rPr>
        <w:t>містять</w:t>
      </w:r>
      <w:r>
        <w:t></w:t>
      </w:r>
      <w:r>
        <w:rPr>
          <w:rFonts w:hint="eastAsia"/>
        </w:rPr>
        <w:t>образні</w:t>
      </w:r>
    </w:p>
    <w:p w:rsidR="00962D7F" w:rsidRDefault="00962D7F" w:rsidP="00962D7F">
      <w:r>
        <w:rPr>
          <w:rFonts w:hint="eastAsia"/>
        </w:rPr>
        <w:t>утворення</w:t>
      </w:r>
      <w:r>
        <w:t></w:t>
      </w:r>
      <w:r>
        <w:rPr>
          <w:rFonts w:hint="eastAsia"/>
        </w:rPr>
        <w:t>та</w:t>
      </w:r>
      <w:r>
        <w:t></w:t>
      </w:r>
      <w:r>
        <w:rPr>
          <w:rFonts w:hint="eastAsia"/>
        </w:rPr>
        <w:t>які</w:t>
      </w:r>
      <w:r>
        <w:t></w:t>
      </w:r>
      <w:r>
        <w:rPr>
          <w:rFonts w:hint="eastAsia"/>
        </w:rPr>
        <w:t>підтримує</w:t>
      </w:r>
      <w:r>
        <w:t></w:t>
      </w:r>
      <w:r>
        <w:rPr>
          <w:rFonts w:hint="eastAsia"/>
        </w:rPr>
        <w:t>інформаційна</w:t>
      </w:r>
      <w:r>
        <w:t></w:t>
      </w:r>
      <w:r>
        <w:rPr>
          <w:rFonts w:hint="eastAsia"/>
        </w:rPr>
        <w:t>енергетика</w:t>
      </w:r>
      <w:r>
        <w:t></w:t>
      </w:r>
      <w:r>
        <w:rPr>
          <w:rFonts w:hint="eastAsia"/>
        </w:rPr>
        <w:t>соціокультурного</w:t>
      </w:r>
    </w:p>
    <w:p w:rsidR="00962D7F" w:rsidRDefault="00962D7F" w:rsidP="00962D7F">
      <w:r>
        <w:rPr>
          <w:rFonts w:hint="eastAsia"/>
        </w:rPr>
        <w:t>середовища</w:t>
      </w:r>
      <w:r>
        <w:t></w:t>
      </w:r>
      <w:r>
        <w:t></w:t>
      </w:r>
      <w:r>
        <w:rPr>
          <w:rFonts w:hint="eastAsia"/>
        </w:rPr>
        <w:t>Останнє</w:t>
      </w:r>
      <w:r>
        <w:t></w:t>
      </w:r>
      <w:r>
        <w:rPr>
          <w:rFonts w:hint="eastAsia"/>
        </w:rPr>
        <w:t>формує</w:t>
      </w:r>
      <w:r>
        <w:t></w:t>
      </w:r>
      <w:r>
        <w:rPr>
          <w:rFonts w:hint="eastAsia"/>
        </w:rPr>
        <w:t>систему</w:t>
      </w:r>
      <w:r>
        <w:t></w:t>
      </w:r>
      <w:r>
        <w:rPr>
          <w:rFonts w:hint="eastAsia"/>
        </w:rPr>
        <w:t>аксіологічних</w:t>
      </w:r>
      <w:r>
        <w:t></w:t>
      </w:r>
      <w:r>
        <w:rPr>
          <w:rFonts w:hint="eastAsia"/>
        </w:rPr>
        <w:t>шкал</w:t>
      </w:r>
      <w:r>
        <w:t></w:t>
      </w:r>
      <w:r>
        <w:t></w:t>
      </w:r>
      <w:r>
        <w:rPr>
          <w:rFonts w:hint="eastAsia"/>
        </w:rPr>
        <w:t>суспільної</w:t>
      </w:r>
      <w:r>
        <w:t></w:t>
      </w:r>
    </w:p>
    <w:p w:rsidR="00962D7F" w:rsidRDefault="00962D7F" w:rsidP="00962D7F">
      <w:r>
        <w:rPr>
          <w:rFonts w:hint="eastAsia"/>
        </w:rPr>
        <w:t>ідеологічної</w:t>
      </w:r>
      <w:r>
        <w:t></w:t>
      </w:r>
      <w:r>
        <w:t></w:t>
      </w:r>
      <w:r>
        <w:rPr>
          <w:rFonts w:hint="eastAsia"/>
        </w:rPr>
        <w:t>культурно</w:t>
      </w:r>
      <w:r>
        <w:t></w:t>
      </w:r>
      <w:r>
        <w:rPr>
          <w:rFonts w:hint="eastAsia"/>
        </w:rPr>
        <w:t>мистецької</w:t>
      </w:r>
      <w:r>
        <w:t></w:t>
      </w:r>
      <w:r>
        <w:rPr>
          <w:rFonts w:hint="eastAsia"/>
        </w:rPr>
        <w:t>та</w:t>
      </w:r>
      <w:r>
        <w:t></w:t>
      </w:r>
      <w:r>
        <w:rPr>
          <w:rFonts w:hint="eastAsia"/>
        </w:rPr>
        <w:t>ін</w:t>
      </w:r>
      <w:r>
        <w:t></w:t>
      </w:r>
      <w:r>
        <w:t></w:t>
      </w:r>
      <w:r>
        <w:t></w:t>
      </w:r>
      <w:r>
        <w:t></w:t>
      </w:r>
      <w:r>
        <w:rPr>
          <w:rFonts w:hint="eastAsia"/>
        </w:rPr>
        <w:t>співвіднесених</w:t>
      </w:r>
      <w:r>
        <w:t></w:t>
      </w:r>
      <w:r>
        <w:rPr>
          <w:rFonts w:hint="eastAsia"/>
        </w:rPr>
        <w:t>із</w:t>
      </w:r>
    </w:p>
    <w:p w:rsidR="00962D7F" w:rsidRDefault="00962D7F" w:rsidP="00962D7F">
      <w:r>
        <w:rPr>
          <w:rFonts w:hint="eastAsia"/>
        </w:rPr>
        <w:t>загальнолюдськими</w:t>
      </w:r>
      <w:r>
        <w:t></w:t>
      </w:r>
      <w:r>
        <w:rPr>
          <w:rFonts w:hint="eastAsia"/>
        </w:rPr>
        <w:t>цінностями</w:t>
      </w:r>
      <w:r>
        <w:t></w:t>
      </w:r>
      <w:r>
        <w:rPr>
          <w:rFonts w:hint="eastAsia"/>
        </w:rPr>
        <w:t>та</w:t>
      </w:r>
      <w:r>
        <w:t></w:t>
      </w:r>
      <w:r>
        <w:rPr>
          <w:rFonts w:hint="eastAsia"/>
        </w:rPr>
        <w:t>національними</w:t>
      </w:r>
      <w:r>
        <w:t></w:t>
      </w:r>
      <w:r>
        <w:rPr>
          <w:rFonts w:hint="eastAsia"/>
        </w:rPr>
        <w:t>як</w:t>
      </w:r>
      <w:r>
        <w:t></w:t>
      </w:r>
      <w:r>
        <w:rPr>
          <w:rFonts w:hint="eastAsia"/>
        </w:rPr>
        <w:t>їхньою</w:t>
      </w:r>
      <w:r>
        <w:t></w:t>
      </w:r>
      <w:r>
        <w:rPr>
          <w:rFonts w:hint="eastAsia"/>
        </w:rPr>
        <w:t>частиною</w:t>
      </w:r>
      <w:r>
        <w:t></w:t>
      </w:r>
    </w:p>
    <w:p w:rsidR="00962D7F" w:rsidRDefault="00962D7F" w:rsidP="00962D7F">
      <w:r>
        <w:rPr>
          <w:rFonts w:hint="eastAsia"/>
        </w:rPr>
        <w:t>Згаданий</w:t>
      </w:r>
      <w:r>
        <w:t></w:t>
      </w:r>
      <w:r>
        <w:rPr>
          <w:rFonts w:hint="eastAsia"/>
        </w:rPr>
        <w:t>аксіологічний</w:t>
      </w:r>
      <w:r>
        <w:t></w:t>
      </w:r>
      <w:r>
        <w:rPr>
          <w:rFonts w:hint="eastAsia"/>
        </w:rPr>
        <w:t>репертуар</w:t>
      </w:r>
      <w:r>
        <w:t></w:t>
      </w:r>
      <w:r>
        <w:rPr>
          <w:rFonts w:hint="eastAsia"/>
        </w:rPr>
        <w:t>становлять</w:t>
      </w:r>
      <w:r>
        <w:t></w:t>
      </w:r>
      <w:r>
        <w:t></w:t>
      </w:r>
      <w:r>
        <w:rPr>
          <w:rFonts w:hint="eastAsia"/>
        </w:rPr>
        <w:t>зокрема</w:t>
      </w:r>
      <w:r>
        <w:t></w:t>
      </w:r>
      <w:r>
        <w:t></w:t>
      </w:r>
      <w:r>
        <w:rPr>
          <w:rFonts w:hint="eastAsia"/>
        </w:rPr>
        <w:t>соціальна</w:t>
      </w:r>
      <w:r>
        <w:t></w:t>
      </w:r>
    </w:p>
    <w:p w:rsidR="00962D7F" w:rsidRDefault="00962D7F" w:rsidP="00962D7F">
      <w:r>
        <w:rPr>
          <w:rFonts w:hint="eastAsia"/>
        </w:rPr>
        <w:t>ідеологічна</w:t>
      </w:r>
      <w:r>
        <w:t></w:t>
      </w:r>
      <w:r>
        <w:t></w:t>
      </w:r>
      <w:r>
        <w:rPr>
          <w:rFonts w:hint="eastAsia"/>
        </w:rPr>
        <w:t>сенсорна</w:t>
      </w:r>
      <w:r>
        <w:t></w:t>
      </w:r>
      <w:r>
        <w:t></w:t>
      </w:r>
      <w:r>
        <w:rPr>
          <w:rFonts w:hint="eastAsia"/>
        </w:rPr>
        <w:t>естетична</w:t>
      </w:r>
      <w:r>
        <w:t></w:t>
      </w:r>
      <w:r>
        <w:t></w:t>
      </w:r>
      <w:r>
        <w:rPr>
          <w:rFonts w:hint="eastAsia"/>
        </w:rPr>
        <w:t>морально</w:t>
      </w:r>
      <w:r>
        <w:t></w:t>
      </w:r>
      <w:r>
        <w:rPr>
          <w:rFonts w:hint="eastAsia"/>
        </w:rPr>
        <w:t>етична</w:t>
      </w:r>
      <w:r>
        <w:t></w:t>
      </w:r>
      <w:r>
        <w:t></w:t>
      </w:r>
      <w:r>
        <w:rPr>
          <w:rFonts w:hint="eastAsia"/>
        </w:rPr>
        <w:t>раціональна</w:t>
      </w:r>
      <w:r>
        <w:t></w:t>
      </w:r>
      <w:r>
        <w:t></w:t>
      </w:r>
      <w:r>
        <w:rPr>
          <w:rFonts w:hint="eastAsia"/>
        </w:rPr>
        <w:t>утилітарна</w:t>
      </w:r>
      <w:r>
        <w:t></w:t>
      </w:r>
    </w:p>
    <w:p w:rsidR="00962D7F" w:rsidRDefault="00962D7F" w:rsidP="00962D7F">
      <w:r>
        <w:rPr>
          <w:rFonts w:hint="eastAsia"/>
        </w:rPr>
        <w:t>телеологічна</w:t>
      </w:r>
      <w:r>
        <w:t></w:t>
      </w:r>
      <w:r>
        <w:rPr>
          <w:rFonts w:hint="eastAsia"/>
        </w:rPr>
        <w:t>й</w:t>
      </w:r>
      <w:r>
        <w:t></w:t>
      </w:r>
      <w:r>
        <w:rPr>
          <w:rFonts w:hint="eastAsia"/>
        </w:rPr>
        <w:t>емотивна</w:t>
      </w:r>
      <w:r>
        <w:t></w:t>
      </w:r>
      <w:r>
        <w:rPr>
          <w:rFonts w:hint="eastAsia"/>
        </w:rPr>
        <w:t>оцінки</w:t>
      </w:r>
      <w:r>
        <w:t></w:t>
      </w:r>
      <w:r>
        <w:t></w:t>
      </w:r>
      <w:r>
        <w:rPr>
          <w:rFonts w:hint="eastAsia"/>
        </w:rPr>
        <w:t>основні</w:t>
      </w:r>
      <w:r>
        <w:t></w:t>
      </w:r>
      <w:r>
        <w:rPr>
          <w:rFonts w:hint="eastAsia"/>
        </w:rPr>
        <w:t>й</w:t>
      </w:r>
      <w:r>
        <w:t></w:t>
      </w:r>
      <w:r>
        <w:rPr>
          <w:rFonts w:hint="eastAsia"/>
        </w:rPr>
        <w:t>факультативні</w:t>
      </w:r>
      <w:r>
        <w:t></w:t>
      </w:r>
      <w:r>
        <w:t></w:t>
      </w:r>
      <w:r>
        <w:rPr>
          <w:rFonts w:hint="eastAsia"/>
        </w:rPr>
        <w:t>постійні</w:t>
      </w:r>
      <w:r>
        <w:t></w:t>
      </w:r>
      <w:r>
        <w:rPr>
          <w:rFonts w:hint="eastAsia"/>
        </w:rPr>
        <w:t>та</w:t>
      </w:r>
      <w:r>
        <w:t></w:t>
      </w:r>
      <w:r>
        <w:rPr>
          <w:rFonts w:hint="eastAsia"/>
        </w:rPr>
        <w:t>змінні</w:t>
      </w:r>
    </w:p>
    <w:p w:rsidR="00962D7F" w:rsidRDefault="00962D7F" w:rsidP="00962D7F">
      <w:r>
        <w:rPr>
          <w:rFonts w:hint="eastAsia"/>
        </w:rPr>
        <w:t>залежно</w:t>
      </w:r>
      <w:r>
        <w:t></w:t>
      </w:r>
      <w:r>
        <w:rPr>
          <w:rFonts w:hint="eastAsia"/>
        </w:rPr>
        <w:t>від</w:t>
      </w:r>
      <w:r>
        <w:t></w:t>
      </w:r>
      <w:r>
        <w:rPr>
          <w:rFonts w:hint="eastAsia"/>
        </w:rPr>
        <w:t>характеру</w:t>
      </w:r>
      <w:r>
        <w:t></w:t>
      </w:r>
      <w:r>
        <w:rPr>
          <w:rFonts w:hint="eastAsia"/>
        </w:rPr>
        <w:t>мікрополів</w:t>
      </w:r>
      <w:r>
        <w:t></w:t>
      </w:r>
      <w:r>
        <w:t></w:t>
      </w:r>
      <w:r>
        <w:t></w:t>
      </w:r>
      <w:r>
        <w:rPr>
          <w:rFonts w:hint="eastAsia"/>
        </w:rPr>
        <w:t>Основними</w:t>
      </w:r>
      <w:r>
        <w:t></w:t>
      </w:r>
      <w:r>
        <w:rPr>
          <w:rFonts w:hint="eastAsia"/>
        </w:rPr>
        <w:t>в</w:t>
      </w:r>
      <w:r>
        <w:t></w:t>
      </w:r>
      <w:r>
        <w:rPr>
          <w:rFonts w:hint="eastAsia"/>
        </w:rPr>
        <w:t>мікрополі</w:t>
      </w:r>
      <w:r>
        <w:t></w:t>
      </w:r>
      <w:r>
        <w:rPr>
          <w:rFonts w:hint="eastAsia"/>
        </w:rPr>
        <w:t>суспільноісторичного</w:t>
      </w:r>
      <w:r>
        <w:t></w:t>
      </w:r>
      <w:r>
        <w:rPr>
          <w:rFonts w:hint="eastAsia"/>
        </w:rPr>
        <w:t>часу</w:t>
      </w:r>
      <w:r>
        <w:t></w:t>
      </w:r>
      <w:r>
        <w:rPr>
          <w:rFonts w:hint="eastAsia"/>
        </w:rPr>
        <w:t>є</w:t>
      </w:r>
      <w:r>
        <w:t></w:t>
      </w:r>
      <w:r>
        <w:rPr>
          <w:rFonts w:hint="eastAsia"/>
        </w:rPr>
        <w:t>соціальна</w:t>
      </w:r>
      <w:r>
        <w:t></w:t>
      </w:r>
      <w:r>
        <w:t></w:t>
      </w:r>
      <w:r>
        <w:rPr>
          <w:rFonts w:hint="eastAsia"/>
        </w:rPr>
        <w:t>ідеологічна</w:t>
      </w:r>
      <w:r>
        <w:t></w:t>
      </w:r>
      <w:r>
        <w:rPr>
          <w:rFonts w:hint="eastAsia"/>
        </w:rPr>
        <w:t>та</w:t>
      </w:r>
      <w:r>
        <w:t></w:t>
      </w:r>
      <w:r>
        <w:rPr>
          <w:rFonts w:hint="eastAsia"/>
        </w:rPr>
        <w:t>морально</w:t>
      </w:r>
      <w:r>
        <w:t></w:t>
      </w:r>
      <w:r>
        <w:rPr>
          <w:rFonts w:hint="eastAsia"/>
        </w:rPr>
        <w:t>етична</w:t>
      </w:r>
      <w:r>
        <w:t></w:t>
      </w:r>
      <w:r>
        <w:t></w:t>
      </w:r>
      <w:r>
        <w:rPr>
          <w:rFonts w:hint="eastAsia"/>
        </w:rPr>
        <w:t>індивідуальнобуттєвого</w:t>
      </w:r>
      <w:r>
        <w:t></w:t>
      </w:r>
      <w:r>
        <w:rPr>
          <w:rFonts w:hint="eastAsia"/>
        </w:rPr>
        <w:t>–</w:t>
      </w:r>
      <w:r>
        <w:t></w:t>
      </w:r>
      <w:r>
        <w:rPr>
          <w:rFonts w:hint="eastAsia"/>
        </w:rPr>
        <w:t>утилітарна</w:t>
      </w:r>
      <w:r>
        <w:t></w:t>
      </w:r>
      <w:r>
        <w:t></w:t>
      </w:r>
      <w:r>
        <w:rPr>
          <w:rFonts w:hint="eastAsia"/>
        </w:rPr>
        <w:t>а</w:t>
      </w:r>
      <w:r>
        <w:t></w:t>
      </w:r>
      <w:r>
        <w:rPr>
          <w:rFonts w:hint="eastAsia"/>
        </w:rPr>
        <w:t>природно</w:t>
      </w:r>
      <w:r>
        <w:t></w:t>
      </w:r>
      <w:r>
        <w:rPr>
          <w:rFonts w:hint="eastAsia"/>
        </w:rPr>
        <w:t>космічного</w:t>
      </w:r>
      <w:r>
        <w:t></w:t>
      </w:r>
      <w:r>
        <w:rPr>
          <w:rFonts w:hint="eastAsia"/>
        </w:rPr>
        <w:t>–</w:t>
      </w:r>
      <w:r>
        <w:t></w:t>
      </w:r>
      <w:r>
        <w:rPr>
          <w:rFonts w:hint="eastAsia"/>
        </w:rPr>
        <w:t>естетична</w:t>
      </w:r>
      <w:r>
        <w:t></w:t>
      </w:r>
      <w:r>
        <w:rPr>
          <w:rFonts w:hint="eastAsia"/>
        </w:rPr>
        <w:t>й</w:t>
      </w:r>
      <w:r>
        <w:t></w:t>
      </w:r>
      <w:r>
        <w:rPr>
          <w:rFonts w:hint="eastAsia"/>
        </w:rPr>
        <w:t>сенсорна</w:t>
      </w:r>
      <w:r>
        <w:t></w:t>
      </w:r>
    </w:p>
    <w:p w:rsidR="00962D7F" w:rsidRDefault="00962D7F" w:rsidP="00962D7F">
      <w:r>
        <w:rPr>
          <w:rFonts w:hint="eastAsia"/>
        </w:rPr>
        <w:t>Механізмами</w:t>
      </w:r>
      <w:r>
        <w:t></w:t>
      </w:r>
      <w:r>
        <w:rPr>
          <w:rFonts w:hint="eastAsia"/>
        </w:rPr>
        <w:t>вказаних</w:t>
      </w:r>
      <w:r>
        <w:t></w:t>
      </w:r>
      <w:r>
        <w:rPr>
          <w:rFonts w:hint="eastAsia"/>
        </w:rPr>
        <w:t>оцінок</w:t>
      </w:r>
      <w:r>
        <w:t></w:t>
      </w:r>
      <w:r>
        <w:rPr>
          <w:rFonts w:hint="eastAsia"/>
        </w:rPr>
        <w:t>є</w:t>
      </w:r>
      <w:r>
        <w:t></w:t>
      </w:r>
      <w:r>
        <w:rPr>
          <w:rFonts w:hint="eastAsia"/>
        </w:rPr>
        <w:t>поняттєві</w:t>
      </w:r>
      <w:r>
        <w:t></w:t>
      </w:r>
      <w:r>
        <w:rPr>
          <w:rFonts w:hint="eastAsia"/>
        </w:rPr>
        <w:t>оператори</w:t>
      </w:r>
      <w:r>
        <w:t></w:t>
      </w:r>
      <w:r>
        <w:t></w:t>
      </w:r>
      <w:r>
        <w:rPr>
          <w:rFonts w:hint="eastAsia"/>
        </w:rPr>
        <w:t>закладені</w:t>
      </w:r>
      <w:r>
        <w:t></w:t>
      </w:r>
      <w:r>
        <w:rPr>
          <w:rFonts w:hint="eastAsia"/>
        </w:rPr>
        <w:t>в</w:t>
      </w:r>
      <w:r>
        <w:t></w:t>
      </w:r>
      <w:r>
        <w:rPr>
          <w:rFonts w:hint="eastAsia"/>
        </w:rPr>
        <w:t>семантиці</w:t>
      </w:r>
    </w:p>
    <w:p w:rsidR="00962D7F" w:rsidRDefault="00962D7F" w:rsidP="00962D7F">
      <w:r>
        <w:rPr>
          <w:rFonts w:hint="eastAsia"/>
        </w:rPr>
        <w:t>компонентів</w:t>
      </w:r>
      <w:r>
        <w:t></w:t>
      </w:r>
      <w:r>
        <w:rPr>
          <w:rFonts w:hint="eastAsia"/>
        </w:rPr>
        <w:t>образних</w:t>
      </w:r>
      <w:r>
        <w:t></w:t>
      </w:r>
      <w:r>
        <w:rPr>
          <w:rFonts w:hint="eastAsia"/>
        </w:rPr>
        <w:t>форм</w:t>
      </w:r>
      <w:r>
        <w:t></w:t>
      </w:r>
      <w:r>
        <w:t></w:t>
      </w:r>
      <w:r>
        <w:rPr>
          <w:rFonts w:hint="eastAsia"/>
        </w:rPr>
        <w:t>Конвергенція</w:t>
      </w:r>
      <w:r>
        <w:t></w:t>
      </w:r>
      <w:r>
        <w:rPr>
          <w:rFonts w:hint="eastAsia"/>
        </w:rPr>
        <w:t>в</w:t>
      </w:r>
      <w:r>
        <w:t></w:t>
      </w:r>
      <w:r>
        <w:rPr>
          <w:rFonts w:hint="eastAsia"/>
        </w:rPr>
        <w:t>аналізованих</w:t>
      </w:r>
      <w:r>
        <w:t></w:t>
      </w:r>
      <w:r>
        <w:rPr>
          <w:rFonts w:hint="eastAsia"/>
        </w:rPr>
        <w:t>тропах</w:t>
      </w:r>
      <w:r>
        <w:t></w:t>
      </w:r>
      <w:r>
        <w:rPr>
          <w:rFonts w:hint="eastAsia"/>
        </w:rPr>
        <w:t>аксіологічної</w:t>
      </w:r>
      <w:r>
        <w:t></w:t>
      </w:r>
      <w:r>
        <w:rPr>
          <w:rFonts w:hint="eastAsia"/>
        </w:rPr>
        <w:t>й</w:t>
      </w:r>
      <w:r>
        <w:t></w:t>
      </w:r>
      <w:r>
        <w:rPr>
          <w:rFonts w:hint="eastAsia"/>
        </w:rPr>
        <w:t>деонтичної</w:t>
      </w:r>
      <w:r>
        <w:t></w:t>
      </w:r>
      <w:r>
        <w:rPr>
          <w:rFonts w:hint="eastAsia"/>
        </w:rPr>
        <w:t>модальності</w:t>
      </w:r>
      <w:r>
        <w:t></w:t>
      </w:r>
      <w:r>
        <w:rPr>
          <w:rFonts w:hint="eastAsia"/>
        </w:rPr>
        <w:t>засвідчує</w:t>
      </w:r>
      <w:r>
        <w:t></w:t>
      </w:r>
      <w:r>
        <w:rPr>
          <w:rFonts w:hint="eastAsia"/>
        </w:rPr>
        <w:t>їхню</w:t>
      </w:r>
      <w:r>
        <w:t></w:t>
      </w:r>
      <w:r>
        <w:rPr>
          <w:rFonts w:hint="eastAsia"/>
        </w:rPr>
        <w:t>синергійну</w:t>
      </w:r>
      <w:r>
        <w:t></w:t>
      </w:r>
      <w:r>
        <w:rPr>
          <w:rFonts w:hint="eastAsia"/>
        </w:rPr>
        <w:t>взаємодію</w:t>
      </w:r>
      <w:r>
        <w:t></w:t>
      </w:r>
      <w:r>
        <w:t></w:t>
      </w:r>
      <w:r>
        <w:rPr>
          <w:rFonts w:hint="eastAsia"/>
        </w:rPr>
        <w:t>яку</w:t>
      </w:r>
    </w:p>
    <w:p w:rsidR="00962D7F" w:rsidRDefault="00962D7F" w:rsidP="00962D7F">
      <w:r>
        <w:rPr>
          <w:rFonts w:hint="eastAsia"/>
        </w:rPr>
        <w:t>зумовлює</w:t>
      </w:r>
      <w:r>
        <w:t></w:t>
      </w:r>
      <w:r>
        <w:rPr>
          <w:rFonts w:hint="eastAsia"/>
        </w:rPr>
        <w:t>специфіка</w:t>
      </w:r>
      <w:r>
        <w:t></w:t>
      </w:r>
      <w:r>
        <w:rPr>
          <w:rFonts w:hint="eastAsia"/>
        </w:rPr>
        <w:t>оцінок</w:t>
      </w:r>
      <w:r>
        <w:t></w:t>
      </w:r>
      <w:r>
        <w:t></w:t>
      </w:r>
      <w:r>
        <w:rPr>
          <w:rFonts w:hint="eastAsia"/>
        </w:rPr>
        <w:t>вироблених</w:t>
      </w:r>
      <w:r>
        <w:t></w:t>
      </w:r>
      <w:r>
        <w:rPr>
          <w:rFonts w:hint="eastAsia"/>
        </w:rPr>
        <w:t>на</w:t>
      </w:r>
      <w:r>
        <w:t></w:t>
      </w:r>
      <w:r>
        <w:rPr>
          <w:rFonts w:hint="eastAsia"/>
        </w:rPr>
        <w:t>основі</w:t>
      </w:r>
      <w:r>
        <w:t></w:t>
      </w:r>
      <w:r>
        <w:rPr>
          <w:rFonts w:hint="eastAsia"/>
        </w:rPr>
        <w:t>суспільних</w:t>
      </w:r>
      <w:r>
        <w:t></w:t>
      </w:r>
      <w:r>
        <w:rPr>
          <w:rFonts w:hint="eastAsia"/>
        </w:rPr>
        <w:t>норм</w:t>
      </w:r>
      <w:r>
        <w:t></w:t>
      </w:r>
    </w:p>
    <w:p w:rsidR="00962D7F" w:rsidRDefault="00962D7F" w:rsidP="00962D7F">
      <w:r>
        <w:rPr>
          <w:rFonts w:hint="eastAsia"/>
        </w:rPr>
        <w:t>Указані</w:t>
      </w:r>
      <w:r>
        <w:t></w:t>
      </w:r>
      <w:r>
        <w:rPr>
          <w:rFonts w:hint="eastAsia"/>
        </w:rPr>
        <w:t>поля</w:t>
      </w:r>
      <w:r>
        <w:t></w:t>
      </w:r>
      <w:r>
        <w:rPr>
          <w:rFonts w:hint="eastAsia"/>
        </w:rPr>
        <w:t>виявляють</w:t>
      </w:r>
      <w:r>
        <w:t></w:t>
      </w:r>
      <w:r>
        <w:rPr>
          <w:rFonts w:hint="eastAsia"/>
        </w:rPr>
        <w:t>релевантність</w:t>
      </w:r>
      <w:r>
        <w:t></w:t>
      </w:r>
      <w:r>
        <w:rPr>
          <w:rFonts w:hint="eastAsia"/>
        </w:rPr>
        <w:t>не</w:t>
      </w:r>
      <w:r>
        <w:t></w:t>
      </w:r>
      <w:r>
        <w:rPr>
          <w:rFonts w:hint="eastAsia"/>
        </w:rPr>
        <w:t>тільки</w:t>
      </w:r>
      <w:r>
        <w:t></w:t>
      </w:r>
      <w:r>
        <w:rPr>
          <w:rFonts w:hint="eastAsia"/>
        </w:rPr>
        <w:t>до</w:t>
      </w:r>
      <w:r>
        <w:t></w:t>
      </w:r>
      <w:r>
        <w:rPr>
          <w:rFonts w:hint="eastAsia"/>
        </w:rPr>
        <w:t>типів</w:t>
      </w:r>
      <w:r>
        <w:t></w:t>
      </w:r>
      <w:r>
        <w:rPr>
          <w:rFonts w:hint="eastAsia"/>
        </w:rPr>
        <w:t>оцінок</w:t>
      </w:r>
      <w:r>
        <w:t></w:t>
      </w:r>
      <w:r>
        <w:t></w:t>
      </w:r>
      <w:r>
        <w:rPr>
          <w:rFonts w:hint="eastAsia"/>
        </w:rPr>
        <w:t>а</w:t>
      </w:r>
      <w:r>
        <w:t></w:t>
      </w:r>
      <w:r>
        <w:rPr>
          <w:rFonts w:hint="eastAsia"/>
        </w:rPr>
        <w:t>й</w:t>
      </w:r>
      <w:r>
        <w:t></w:t>
      </w:r>
      <w:r>
        <w:rPr>
          <w:rFonts w:hint="eastAsia"/>
        </w:rPr>
        <w:t>до</w:t>
      </w:r>
    </w:p>
    <w:p w:rsidR="00962D7F" w:rsidRDefault="00962D7F" w:rsidP="00962D7F">
      <w:r>
        <w:rPr>
          <w:rFonts w:hint="eastAsia"/>
        </w:rPr>
        <w:t>параметрів</w:t>
      </w:r>
      <w:r>
        <w:t></w:t>
      </w:r>
      <w:r>
        <w:rPr>
          <w:rFonts w:hint="eastAsia"/>
        </w:rPr>
        <w:t>їхніх</w:t>
      </w:r>
      <w:r>
        <w:t></w:t>
      </w:r>
      <w:r>
        <w:rPr>
          <w:rFonts w:hint="eastAsia"/>
        </w:rPr>
        <w:t>полюсів</w:t>
      </w:r>
      <w:r>
        <w:t></w:t>
      </w:r>
      <w:r>
        <w:t></w:t>
      </w:r>
      <w:r>
        <w:rPr>
          <w:rFonts w:hint="eastAsia"/>
        </w:rPr>
        <w:t>а</w:t>
      </w:r>
      <w:r>
        <w:t></w:t>
      </w:r>
      <w:r>
        <w:rPr>
          <w:rFonts w:hint="eastAsia"/>
        </w:rPr>
        <w:t>також</w:t>
      </w:r>
      <w:r>
        <w:t></w:t>
      </w:r>
      <w:r>
        <w:rPr>
          <w:rFonts w:hint="eastAsia"/>
        </w:rPr>
        <w:t>підпорядкування</w:t>
      </w:r>
      <w:r>
        <w:t></w:t>
      </w:r>
      <w:r>
        <w:rPr>
          <w:rFonts w:hint="eastAsia"/>
        </w:rPr>
        <w:t>функціональному</w:t>
      </w:r>
    </w:p>
    <w:p w:rsidR="00962D7F" w:rsidRDefault="00962D7F" w:rsidP="00962D7F">
      <w:r>
        <w:rPr>
          <w:rFonts w:hint="eastAsia"/>
        </w:rPr>
        <w:t>контролю</w:t>
      </w:r>
      <w:r>
        <w:t></w:t>
      </w:r>
      <w:r>
        <w:rPr>
          <w:rFonts w:hint="eastAsia"/>
        </w:rPr>
        <w:t>атрактора</w:t>
      </w:r>
      <w:r>
        <w:t></w:t>
      </w:r>
      <w:r>
        <w:rPr>
          <w:rFonts w:hint="eastAsia"/>
        </w:rPr>
        <w:t>й</w:t>
      </w:r>
      <w:r>
        <w:t></w:t>
      </w:r>
      <w:r>
        <w:rPr>
          <w:rFonts w:hint="eastAsia"/>
        </w:rPr>
        <w:t>репелера</w:t>
      </w:r>
      <w:r>
        <w:t></w:t>
      </w:r>
      <w:r>
        <w:rPr>
          <w:rFonts w:hint="eastAsia"/>
        </w:rPr>
        <w:t>як</w:t>
      </w:r>
      <w:r>
        <w:t></w:t>
      </w:r>
      <w:r>
        <w:rPr>
          <w:rFonts w:hint="eastAsia"/>
        </w:rPr>
        <w:t>головних</w:t>
      </w:r>
      <w:r>
        <w:t></w:t>
      </w:r>
      <w:r>
        <w:rPr>
          <w:rFonts w:hint="eastAsia"/>
        </w:rPr>
        <w:t>чинників</w:t>
      </w:r>
      <w:r>
        <w:t></w:t>
      </w:r>
      <w:r>
        <w:rPr>
          <w:rFonts w:hint="eastAsia"/>
        </w:rPr>
        <w:t>образної</w:t>
      </w:r>
      <w:r>
        <w:t></w:t>
      </w:r>
      <w:r>
        <w:rPr>
          <w:rFonts w:hint="eastAsia"/>
        </w:rPr>
        <w:t>субсистеми</w:t>
      </w:r>
      <w:r>
        <w:t></w:t>
      </w:r>
    </w:p>
    <w:p w:rsidR="00962D7F" w:rsidRDefault="00962D7F" w:rsidP="00962D7F">
      <w:r>
        <w:rPr>
          <w:rFonts w:hint="eastAsia"/>
        </w:rPr>
        <w:t>Мікрополя</w:t>
      </w:r>
      <w:r>
        <w:t></w:t>
      </w:r>
      <w:r>
        <w:rPr>
          <w:rFonts w:hint="eastAsia"/>
        </w:rPr>
        <w:t>суспільно</w:t>
      </w:r>
      <w:r>
        <w:t></w:t>
      </w:r>
      <w:r>
        <w:rPr>
          <w:rFonts w:hint="eastAsia"/>
        </w:rPr>
        <w:t>історичного</w:t>
      </w:r>
      <w:r>
        <w:t></w:t>
      </w:r>
      <w:r>
        <w:rPr>
          <w:rFonts w:hint="eastAsia"/>
        </w:rPr>
        <w:t>й</w:t>
      </w:r>
      <w:r>
        <w:t></w:t>
      </w:r>
      <w:r>
        <w:rPr>
          <w:rFonts w:hint="eastAsia"/>
        </w:rPr>
        <w:t>індивідуально</w:t>
      </w:r>
      <w:r>
        <w:t></w:t>
      </w:r>
      <w:r>
        <w:rPr>
          <w:rFonts w:hint="eastAsia"/>
        </w:rPr>
        <w:t>буттєвого</w:t>
      </w:r>
      <w:r>
        <w:t></w:t>
      </w:r>
      <w:r>
        <w:rPr>
          <w:rFonts w:hint="eastAsia"/>
        </w:rPr>
        <w:t>часу</w:t>
      </w:r>
    </w:p>
    <w:p w:rsidR="00962D7F" w:rsidRDefault="00962D7F" w:rsidP="00962D7F">
      <w:r>
        <w:rPr>
          <w:rFonts w:hint="eastAsia"/>
        </w:rPr>
        <w:t>характеризують</w:t>
      </w:r>
      <w:r>
        <w:t></w:t>
      </w:r>
      <w:r>
        <w:rPr>
          <w:rFonts w:hint="eastAsia"/>
        </w:rPr>
        <w:t>здебільшого</w:t>
      </w:r>
      <w:r>
        <w:t></w:t>
      </w:r>
      <w:r>
        <w:rPr>
          <w:rFonts w:hint="eastAsia"/>
        </w:rPr>
        <w:t>негативні</w:t>
      </w:r>
      <w:r>
        <w:t></w:t>
      </w:r>
      <w:r>
        <w:rPr>
          <w:rFonts w:hint="eastAsia"/>
        </w:rPr>
        <w:t>оцінки</w:t>
      </w:r>
      <w:r>
        <w:t></w:t>
      </w:r>
      <w:r>
        <w:t></w:t>
      </w:r>
      <w:r>
        <w:rPr>
          <w:rFonts w:hint="eastAsia"/>
        </w:rPr>
        <w:t>Компоненти</w:t>
      </w:r>
      <w:r>
        <w:t></w:t>
      </w:r>
      <w:r>
        <w:rPr>
          <w:rFonts w:hint="eastAsia"/>
        </w:rPr>
        <w:t>цих</w:t>
      </w:r>
      <w:r>
        <w:t></w:t>
      </w:r>
      <w:r>
        <w:rPr>
          <w:rFonts w:hint="eastAsia"/>
        </w:rPr>
        <w:t>мікрополів</w:t>
      </w:r>
    </w:p>
    <w:p w:rsidR="00962D7F" w:rsidRDefault="00962D7F" w:rsidP="00962D7F">
      <w:r>
        <w:rPr>
          <w:rFonts w:hint="eastAsia"/>
        </w:rPr>
        <w:t>перебувають</w:t>
      </w:r>
      <w:r>
        <w:t></w:t>
      </w:r>
      <w:r>
        <w:rPr>
          <w:rFonts w:hint="eastAsia"/>
        </w:rPr>
        <w:t>переважно</w:t>
      </w:r>
      <w:r>
        <w:t></w:t>
      </w:r>
      <w:r>
        <w:rPr>
          <w:rFonts w:hint="eastAsia"/>
        </w:rPr>
        <w:t>в</w:t>
      </w:r>
      <w:r>
        <w:t></w:t>
      </w:r>
      <w:r>
        <w:rPr>
          <w:rFonts w:hint="eastAsia"/>
        </w:rPr>
        <w:t>площині</w:t>
      </w:r>
      <w:r>
        <w:t></w:t>
      </w:r>
      <w:r>
        <w:rPr>
          <w:rFonts w:hint="eastAsia"/>
        </w:rPr>
        <w:t>системотвірних</w:t>
      </w:r>
      <w:r>
        <w:t></w:t>
      </w:r>
      <w:r>
        <w:rPr>
          <w:rFonts w:hint="eastAsia"/>
        </w:rPr>
        <w:t>чинностей</w:t>
      </w:r>
      <w:r>
        <w:t></w:t>
      </w:r>
      <w:r>
        <w:rPr>
          <w:rFonts w:hint="eastAsia"/>
        </w:rPr>
        <w:t>р</w:t>
      </w:r>
      <w:r>
        <w:t></w:t>
      </w:r>
      <w:r>
        <w:rPr>
          <w:rFonts w:hint="eastAsia"/>
        </w:rPr>
        <w:t>р</w:t>
      </w:r>
      <w:r>
        <w:t></w:t>
      </w:r>
      <w:r>
        <w:t></w:t>
      </w:r>
    </w:p>
    <w:p w:rsidR="00962D7F" w:rsidRDefault="00962D7F" w:rsidP="00962D7F">
      <w:r>
        <w:rPr>
          <w:rFonts w:hint="eastAsia"/>
        </w:rPr>
        <w:t>який</w:t>
      </w:r>
      <w:r>
        <w:t></w:t>
      </w:r>
      <w:r>
        <w:rPr>
          <w:rFonts w:hint="eastAsia"/>
        </w:rPr>
        <w:t>підтримує</w:t>
      </w:r>
      <w:r>
        <w:t></w:t>
      </w:r>
      <w:r>
        <w:rPr>
          <w:rFonts w:hint="eastAsia"/>
        </w:rPr>
        <w:t>аксіологічну</w:t>
      </w:r>
      <w:r>
        <w:t></w:t>
      </w:r>
      <w:r>
        <w:rPr>
          <w:rFonts w:hint="eastAsia"/>
        </w:rPr>
        <w:t>рівновагу</w:t>
      </w:r>
      <w:r>
        <w:t></w:t>
      </w:r>
      <w:r>
        <w:rPr>
          <w:rFonts w:hint="eastAsia"/>
        </w:rPr>
        <w:t>субсистеми</w:t>
      </w:r>
      <w:r>
        <w:t></w:t>
      </w:r>
      <w:r>
        <w:t></w:t>
      </w:r>
      <w:r>
        <w:rPr>
          <w:rFonts w:hint="eastAsia"/>
        </w:rPr>
        <w:t>Його</w:t>
      </w:r>
      <w:r>
        <w:t></w:t>
      </w:r>
      <w:r>
        <w:rPr>
          <w:rFonts w:hint="eastAsia"/>
        </w:rPr>
        <w:t>об’єктивовано</w:t>
      </w:r>
      <w:r>
        <w:t></w:t>
      </w:r>
      <w:r>
        <w:rPr>
          <w:rFonts w:hint="eastAsia"/>
        </w:rPr>
        <w:t>як</w:t>
      </w:r>
    </w:p>
    <w:p w:rsidR="00962D7F" w:rsidRDefault="00962D7F" w:rsidP="00962D7F">
      <w:r>
        <w:t></w:t>
      </w:r>
      <w:r>
        <w:t></w:t>
      </w:r>
      <w:r>
        <w:t></w:t>
      </w:r>
    </w:p>
    <w:p w:rsidR="00962D7F" w:rsidRDefault="00962D7F" w:rsidP="00962D7F">
      <w:r>
        <w:rPr>
          <w:rFonts w:hint="eastAsia"/>
        </w:rPr>
        <w:t>синергію</w:t>
      </w:r>
      <w:r>
        <w:t></w:t>
      </w:r>
      <w:r>
        <w:rPr>
          <w:rFonts w:hint="eastAsia"/>
        </w:rPr>
        <w:t>негативної</w:t>
      </w:r>
      <w:r>
        <w:t></w:t>
      </w:r>
      <w:r>
        <w:rPr>
          <w:rFonts w:hint="eastAsia"/>
        </w:rPr>
        <w:t>семантики</w:t>
      </w:r>
      <w:r>
        <w:t></w:t>
      </w:r>
      <w:r>
        <w:rPr>
          <w:rFonts w:hint="eastAsia"/>
        </w:rPr>
        <w:t>основних</w:t>
      </w:r>
      <w:r>
        <w:t></w:t>
      </w:r>
      <w:r>
        <w:rPr>
          <w:rFonts w:hint="eastAsia"/>
        </w:rPr>
        <w:t>і</w:t>
      </w:r>
      <w:r>
        <w:t></w:t>
      </w:r>
      <w:r>
        <w:rPr>
          <w:rFonts w:hint="eastAsia"/>
        </w:rPr>
        <w:t>факультативних</w:t>
      </w:r>
      <w:r>
        <w:t></w:t>
      </w:r>
      <w:r>
        <w:t></w:t>
      </w:r>
      <w:r>
        <w:rPr>
          <w:rFonts w:hint="eastAsia"/>
        </w:rPr>
        <w:t>постійних</w:t>
      </w:r>
      <w:r>
        <w:t></w:t>
      </w:r>
      <w:r>
        <w:rPr>
          <w:rFonts w:hint="eastAsia"/>
        </w:rPr>
        <w:t>і</w:t>
      </w:r>
    </w:p>
    <w:p w:rsidR="00962D7F" w:rsidRDefault="00962D7F" w:rsidP="00962D7F">
      <w:r>
        <w:rPr>
          <w:rFonts w:hint="eastAsia"/>
        </w:rPr>
        <w:t>змінних</w:t>
      </w:r>
      <w:r>
        <w:t></w:t>
      </w:r>
      <w:r>
        <w:rPr>
          <w:rFonts w:hint="eastAsia"/>
        </w:rPr>
        <w:t>оцінок</w:t>
      </w:r>
      <w:r>
        <w:t></w:t>
      </w:r>
      <w:r>
        <w:t></w:t>
      </w:r>
      <w:r>
        <w:rPr>
          <w:rFonts w:hint="eastAsia"/>
        </w:rPr>
        <w:t>Дії</w:t>
      </w:r>
      <w:r>
        <w:t></w:t>
      </w:r>
      <w:r>
        <w:rPr>
          <w:rFonts w:hint="eastAsia"/>
        </w:rPr>
        <w:t>р</w:t>
      </w:r>
      <w:r>
        <w:t></w:t>
      </w:r>
      <w:r>
        <w:rPr>
          <w:rFonts w:hint="eastAsia"/>
        </w:rPr>
        <w:t>п</w:t>
      </w:r>
      <w:r>
        <w:t></w:t>
      </w:r>
      <w:r>
        <w:rPr>
          <w:rFonts w:hint="eastAsia"/>
        </w:rPr>
        <w:t>р</w:t>
      </w:r>
      <w:r>
        <w:t></w:t>
      </w:r>
      <w:r>
        <w:t></w:t>
      </w:r>
      <w:r>
        <w:t></w:t>
      </w:r>
      <w:r>
        <w:rPr>
          <w:rFonts w:hint="eastAsia"/>
        </w:rPr>
        <w:t>спрямовані</w:t>
      </w:r>
      <w:r>
        <w:t></w:t>
      </w:r>
      <w:r>
        <w:rPr>
          <w:rFonts w:hint="eastAsia"/>
        </w:rPr>
        <w:t>на</w:t>
      </w:r>
      <w:r>
        <w:t></w:t>
      </w:r>
      <w:r>
        <w:rPr>
          <w:rFonts w:hint="eastAsia"/>
        </w:rPr>
        <w:t>розхитування</w:t>
      </w:r>
      <w:r>
        <w:t></w:t>
      </w:r>
      <w:r>
        <w:rPr>
          <w:rFonts w:hint="eastAsia"/>
        </w:rPr>
        <w:t>аксіологічної</w:t>
      </w:r>
    </w:p>
    <w:p w:rsidR="00962D7F" w:rsidRDefault="00962D7F" w:rsidP="00962D7F">
      <w:r>
        <w:rPr>
          <w:rFonts w:hint="eastAsia"/>
        </w:rPr>
        <w:t>однорідності</w:t>
      </w:r>
      <w:r>
        <w:t></w:t>
      </w:r>
      <w:r>
        <w:rPr>
          <w:rFonts w:hint="eastAsia"/>
        </w:rPr>
        <w:t>компонентів</w:t>
      </w:r>
      <w:r>
        <w:t></w:t>
      </w:r>
      <w:r>
        <w:rPr>
          <w:rFonts w:hint="eastAsia"/>
        </w:rPr>
        <w:t>субсистеми</w:t>
      </w:r>
      <w:r>
        <w:t></w:t>
      </w:r>
      <w:r>
        <w:t></w:t>
      </w:r>
      <w:r>
        <w:rPr>
          <w:rFonts w:hint="eastAsia"/>
        </w:rPr>
        <w:t>спричинюють</w:t>
      </w:r>
      <w:r>
        <w:t></w:t>
      </w:r>
      <w:r>
        <w:rPr>
          <w:rFonts w:hint="eastAsia"/>
        </w:rPr>
        <w:t>синергію</w:t>
      </w:r>
      <w:r>
        <w:t></w:t>
      </w:r>
      <w:r>
        <w:rPr>
          <w:rFonts w:hint="eastAsia"/>
        </w:rPr>
        <w:t>позитивної</w:t>
      </w:r>
    </w:p>
    <w:p w:rsidR="00962D7F" w:rsidRDefault="00962D7F" w:rsidP="00962D7F">
      <w:r>
        <w:rPr>
          <w:rFonts w:hint="eastAsia"/>
        </w:rPr>
        <w:t>семантики</w:t>
      </w:r>
      <w:r>
        <w:t></w:t>
      </w:r>
      <w:r>
        <w:rPr>
          <w:rFonts w:hint="eastAsia"/>
        </w:rPr>
        <w:t>мікрополя</w:t>
      </w:r>
      <w:r>
        <w:t></w:t>
      </w:r>
      <w:r>
        <w:rPr>
          <w:rFonts w:hint="eastAsia"/>
        </w:rPr>
        <w:t>природно</w:t>
      </w:r>
      <w:r>
        <w:t></w:t>
      </w:r>
      <w:r>
        <w:rPr>
          <w:rFonts w:hint="eastAsia"/>
        </w:rPr>
        <w:t>космічного</w:t>
      </w:r>
      <w:r>
        <w:t></w:t>
      </w:r>
      <w:r>
        <w:rPr>
          <w:rFonts w:hint="eastAsia"/>
        </w:rPr>
        <w:t>часу</w:t>
      </w:r>
      <w:r>
        <w:t></w:t>
      </w:r>
    </w:p>
    <w:p w:rsidR="00962D7F" w:rsidRDefault="00962D7F" w:rsidP="00962D7F">
      <w:r>
        <w:rPr>
          <w:rFonts w:hint="eastAsia"/>
        </w:rPr>
        <w:t>Образні</w:t>
      </w:r>
      <w:r>
        <w:t></w:t>
      </w:r>
      <w:r>
        <w:rPr>
          <w:rFonts w:hint="eastAsia"/>
        </w:rPr>
        <w:t>форми</w:t>
      </w:r>
      <w:r>
        <w:t></w:t>
      </w:r>
      <w:r>
        <w:rPr>
          <w:rFonts w:hint="eastAsia"/>
        </w:rPr>
        <w:t>з</w:t>
      </w:r>
      <w:r>
        <w:t></w:t>
      </w:r>
      <w:r>
        <w:rPr>
          <w:rFonts w:hint="eastAsia"/>
        </w:rPr>
        <w:t>імпліцитним</w:t>
      </w:r>
      <w:r>
        <w:t></w:t>
      </w:r>
      <w:r>
        <w:rPr>
          <w:rFonts w:hint="eastAsia"/>
        </w:rPr>
        <w:t>темпоральним</w:t>
      </w:r>
      <w:r>
        <w:t></w:t>
      </w:r>
      <w:r>
        <w:rPr>
          <w:rFonts w:hint="eastAsia"/>
        </w:rPr>
        <w:t>компонентом</w:t>
      </w:r>
      <w:r>
        <w:t></w:t>
      </w:r>
      <w:r>
        <w:t></w:t>
      </w:r>
      <w:r>
        <w:rPr>
          <w:rFonts w:hint="eastAsia"/>
        </w:rPr>
        <w:t>які</w:t>
      </w:r>
      <w:r>
        <w:t></w:t>
      </w:r>
      <w:r>
        <w:rPr>
          <w:rFonts w:hint="eastAsia"/>
        </w:rPr>
        <w:t>містять</w:t>
      </w:r>
    </w:p>
    <w:p w:rsidR="00962D7F" w:rsidRDefault="00962D7F" w:rsidP="00962D7F">
      <w:r>
        <w:rPr>
          <w:rFonts w:hint="eastAsia"/>
        </w:rPr>
        <w:t>символи</w:t>
      </w:r>
      <w:r>
        <w:t></w:t>
      </w:r>
      <w:r>
        <w:rPr>
          <w:rFonts w:hint="eastAsia"/>
        </w:rPr>
        <w:t>лінгвокультури</w:t>
      </w:r>
      <w:r>
        <w:t></w:t>
      </w:r>
      <w:r>
        <w:t></w:t>
      </w:r>
      <w:r>
        <w:rPr>
          <w:rFonts w:hint="eastAsia"/>
        </w:rPr>
        <w:t>є</w:t>
      </w:r>
      <w:r>
        <w:t></w:t>
      </w:r>
      <w:r>
        <w:rPr>
          <w:rFonts w:hint="eastAsia"/>
        </w:rPr>
        <w:t>виразниками</w:t>
      </w:r>
      <w:r>
        <w:t></w:t>
      </w:r>
      <w:r>
        <w:rPr>
          <w:rFonts w:hint="eastAsia"/>
        </w:rPr>
        <w:t>логоепістемічної</w:t>
      </w:r>
      <w:r>
        <w:t></w:t>
      </w:r>
      <w:r>
        <w:rPr>
          <w:rFonts w:hint="eastAsia"/>
        </w:rPr>
        <w:t>модальності</w:t>
      </w:r>
      <w:r>
        <w:t></w:t>
      </w:r>
    </w:p>
    <w:p w:rsidR="00962D7F" w:rsidRDefault="00962D7F" w:rsidP="00962D7F">
      <w:r>
        <w:rPr>
          <w:rFonts w:hint="eastAsia"/>
        </w:rPr>
        <w:t>Підставу</w:t>
      </w:r>
      <w:r>
        <w:t></w:t>
      </w:r>
      <w:r>
        <w:rPr>
          <w:rFonts w:hint="eastAsia"/>
        </w:rPr>
        <w:t>для</w:t>
      </w:r>
      <w:r>
        <w:t></w:t>
      </w:r>
      <w:r>
        <w:rPr>
          <w:rFonts w:hint="eastAsia"/>
        </w:rPr>
        <w:t>її</w:t>
      </w:r>
      <w:r>
        <w:t></w:t>
      </w:r>
      <w:r>
        <w:rPr>
          <w:rFonts w:hint="eastAsia"/>
        </w:rPr>
        <w:t>окреслення</w:t>
      </w:r>
      <w:r>
        <w:t></w:t>
      </w:r>
      <w:r>
        <w:rPr>
          <w:rFonts w:hint="eastAsia"/>
        </w:rPr>
        <w:t>як</w:t>
      </w:r>
      <w:r>
        <w:t></w:t>
      </w:r>
      <w:r>
        <w:rPr>
          <w:rFonts w:hint="eastAsia"/>
        </w:rPr>
        <w:t>різновиду</w:t>
      </w:r>
      <w:r>
        <w:t></w:t>
      </w:r>
      <w:r>
        <w:rPr>
          <w:rFonts w:hint="eastAsia"/>
        </w:rPr>
        <w:t>епістемічної</w:t>
      </w:r>
      <w:r>
        <w:t></w:t>
      </w:r>
      <w:r>
        <w:rPr>
          <w:rFonts w:hint="eastAsia"/>
        </w:rPr>
        <w:t>створюють</w:t>
      </w:r>
      <w:r>
        <w:t></w:t>
      </w:r>
      <w:r>
        <w:rPr>
          <w:rFonts w:hint="eastAsia"/>
        </w:rPr>
        <w:t>стереотипні</w:t>
      </w:r>
    </w:p>
    <w:p w:rsidR="00962D7F" w:rsidRDefault="00962D7F" w:rsidP="00962D7F">
      <w:r>
        <w:rPr>
          <w:rFonts w:hint="eastAsia"/>
        </w:rPr>
        <w:t>оператори</w:t>
      </w:r>
      <w:r>
        <w:t></w:t>
      </w:r>
      <w:r>
        <w:t></w:t>
      </w:r>
      <w:r>
        <w:rPr>
          <w:rFonts w:hint="eastAsia"/>
        </w:rPr>
        <w:t>пов’язані</w:t>
      </w:r>
      <w:r>
        <w:t></w:t>
      </w:r>
      <w:r>
        <w:rPr>
          <w:rFonts w:hint="eastAsia"/>
        </w:rPr>
        <w:t>з</w:t>
      </w:r>
      <w:r>
        <w:t></w:t>
      </w:r>
      <w:r>
        <w:rPr>
          <w:rFonts w:hint="eastAsia"/>
        </w:rPr>
        <w:t>лінгвокультурними</w:t>
      </w:r>
      <w:r>
        <w:t></w:t>
      </w:r>
      <w:r>
        <w:rPr>
          <w:rFonts w:hint="eastAsia"/>
        </w:rPr>
        <w:t>знаннями</w:t>
      </w:r>
      <w:r>
        <w:t></w:t>
      </w:r>
      <w:r>
        <w:rPr>
          <w:rFonts w:hint="eastAsia"/>
        </w:rPr>
        <w:t>й</w:t>
      </w:r>
      <w:r>
        <w:t></w:t>
      </w:r>
      <w:r>
        <w:rPr>
          <w:rFonts w:hint="eastAsia"/>
        </w:rPr>
        <w:t>відтворювані</w:t>
      </w:r>
      <w:r>
        <w:t></w:t>
      </w:r>
      <w:r>
        <w:rPr>
          <w:rFonts w:hint="eastAsia"/>
        </w:rPr>
        <w:t>в</w:t>
      </w:r>
      <w:r>
        <w:t></w:t>
      </w:r>
      <w:r>
        <w:rPr>
          <w:rFonts w:hint="eastAsia"/>
        </w:rPr>
        <w:t>процесі</w:t>
      </w:r>
    </w:p>
    <w:p w:rsidR="00962D7F" w:rsidRDefault="00962D7F" w:rsidP="00962D7F">
      <w:r>
        <w:rPr>
          <w:rFonts w:hint="eastAsia"/>
        </w:rPr>
        <w:t>рефлексивної</w:t>
      </w:r>
      <w:r>
        <w:t></w:t>
      </w:r>
      <w:r>
        <w:rPr>
          <w:rFonts w:hint="eastAsia"/>
        </w:rPr>
        <w:t>діяльності</w:t>
      </w:r>
      <w:r>
        <w:t></w:t>
      </w:r>
      <w:r>
        <w:t></w:t>
      </w:r>
      <w:r>
        <w:rPr>
          <w:rFonts w:hint="eastAsia"/>
        </w:rPr>
        <w:t>а</w:t>
      </w:r>
      <w:r>
        <w:t></w:t>
      </w:r>
      <w:r>
        <w:rPr>
          <w:rFonts w:hint="eastAsia"/>
        </w:rPr>
        <w:t>також</w:t>
      </w:r>
      <w:r>
        <w:t></w:t>
      </w:r>
      <w:r>
        <w:rPr>
          <w:rFonts w:hint="eastAsia"/>
        </w:rPr>
        <w:t>зв’язки</w:t>
      </w:r>
      <w:r>
        <w:t></w:t>
      </w:r>
      <w:r>
        <w:rPr>
          <w:rFonts w:hint="eastAsia"/>
        </w:rPr>
        <w:t>з</w:t>
      </w:r>
      <w:r>
        <w:t></w:t>
      </w:r>
    </w:p>
    <w:p w:rsidR="00962D7F" w:rsidRDefault="00962D7F" w:rsidP="00962D7F">
      <w:r>
        <w:rPr>
          <w:rFonts w:hint="eastAsia"/>
        </w:rPr>
        <w:t>а</w:t>
      </w:r>
      <w:r>
        <w:t></w:t>
      </w:r>
      <w:r>
        <w:t></w:t>
      </w:r>
      <w:r>
        <w:rPr>
          <w:rFonts w:hint="eastAsia"/>
        </w:rPr>
        <w:t>пресупозицією</w:t>
      </w:r>
      <w:r>
        <w:t></w:t>
      </w:r>
      <w:r>
        <w:t></w:t>
      </w:r>
      <w:r>
        <w:rPr>
          <w:rFonts w:hint="eastAsia"/>
        </w:rPr>
        <w:t>видом</w:t>
      </w:r>
      <w:r>
        <w:t></w:t>
      </w:r>
      <w:r>
        <w:rPr>
          <w:rFonts w:hint="eastAsia"/>
        </w:rPr>
        <w:t>імплікації</w:t>
      </w:r>
      <w:r>
        <w:t></w:t>
      </w:r>
      <w:r>
        <w:t></w:t>
      </w:r>
    </w:p>
    <w:p w:rsidR="00962D7F" w:rsidRDefault="00962D7F" w:rsidP="00962D7F">
      <w:r>
        <w:rPr>
          <w:rFonts w:hint="eastAsia"/>
        </w:rPr>
        <w:t>б</w:t>
      </w:r>
      <w:r>
        <w:t></w:t>
      </w:r>
      <w:r>
        <w:t></w:t>
      </w:r>
      <w:r>
        <w:rPr>
          <w:rFonts w:hint="eastAsia"/>
        </w:rPr>
        <w:t>евіденційністю</w:t>
      </w:r>
      <w:r>
        <w:t></w:t>
      </w:r>
      <w:r>
        <w:t></w:t>
      </w:r>
      <w:r>
        <w:rPr>
          <w:rFonts w:hint="eastAsia"/>
        </w:rPr>
        <w:t>у</w:t>
      </w:r>
      <w:r>
        <w:t></w:t>
      </w:r>
      <w:r>
        <w:rPr>
          <w:rFonts w:hint="eastAsia"/>
        </w:rPr>
        <w:t>вузькому</w:t>
      </w:r>
      <w:r>
        <w:t></w:t>
      </w:r>
      <w:r>
        <w:rPr>
          <w:rFonts w:hint="eastAsia"/>
        </w:rPr>
        <w:t>розумінні</w:t>
      </w:r>
      <w:r>
        <w:t></w:t>
      </w:r>
      <w:r>
        <w:rPr>
          <w:rFonts w:hint="eastAsia"/>
        </w:rPr>
        <w:t>терміна</w:t>
      </w:r>
      <w:r>
        <w:t></w:t>
      </w:r>
      <w:r>
        <w:rPr>
          <w:rFonts w:hint="eastAsia"/>
        </w:rPr>
        <w:t>як</w:t>
      </w:r>
      <w:r>
        <w:t></w:t>
      </w:r>
      <w:r>
        <w:rPr>
          <w:rFonts w:hint="eastAsia"/>
        </w:rPr>
        <w:t>вказівкою</w:t>
      </w:r>
      <w:r>
        <w:t></w:t>
      </w:r>
      <w:r>
        <w:rPr>
          <w:rFonts w:hint="eastAsia"/>
        </w:rPr>
        <w:t>на</w:t>
      </w:r>
    </w:p>
    <w:p w:rsidR="00962D7F" w:rsidRDefault="00962D7F" w:rsidP="00962D7F">
      <w:r>
        <w:rPr>
          <w:rFonts w:hint="eastAsia"/>
        </w:rPr>
        <w:t>джерело</w:t>
      </w:r>
      <w:r>
        <w:t></w:t>
      </w:r>
      <w:r>
        <w:rPr>
          <w:rFonts w:hint="eastAsia"/>
        </w:rPr>
        <w:t>повідомлення</w:t>
      </w:r>
      <w:r>
        <w:t></w:t>
      </w:r>
      <w:r>
        <w:t></w:t>
      </w:r>
      <w:r>
        <w:rPr>
          <w:rFonts w:hint="eastAsia"/>
        </w:rPr>
        <w:t>імпліцитною</w:t>
      </w:r>
      <w:r>
        <w:t></w:t>
      </w:r>
      <w:r>
        <w:t></w:t>
      </w:r>
      <w:r>
        <w:t></w:t>
      </w:r>
    </w:p>
    <w:p w:rsidR="00962D7F" w:rsidRDefault="00962D7F" w:rsidP="00962D7F">
      <w:r>
        <w:t></w:t>
      </w:r>
      <w:r>
        <w:t></w:t>
      </w:r>
      <w:r>
        <w:t></w:t>
      </w:r>
      <w:r>
        <w:rPr>
          <w:rFonts w:hint="eastAsia"/>
        </w:rPr>
        <w:t>В</w:t>
      </w:r>
      <w:r>
        <w:t></w:t>
      </w:r>
      <w:r>
        <w:rPr>
          <w:rFonts w:hint="eastAsia"/>
        </w:rPr>
        <w:t>аналізованій</w:t>
      </w:r>
      <w:r>
        <w:t></w:t>
      </w:r>
      <w:r>
        <w:rPr>
          <w:rFonts w:hint="eastAsia"/>
        </w:rPr>
        <w:t>субсистемі</w:t>
      </w:r>
      <w:r>
        <w:t></w:t>
      </w:r>
      <w:r>
        <w:rPr>
          <w:rFonts w:hint="eastAsia"/>
        </w:rPr>
        <w:t>сформовано</w:t>
      </w:r>
      <w:r>
        <w:t></w:t>
      </w:r>
      <w:r>
        <w:rPr>
          <w:rFonts w:hint="eastAsia"/>
        </w:rPr>
        <w:t>три</w:t>
      </w:r>
      <w:r>
        <w:t></w:t>
      </w:r>
      <w:r>
        <w:rPr>
          <w:rFonts w:hint="eastAsia"/>
        </w:rPr>
        <w:t>основні</w:t>
      </w:r>
      <w:r>
        <w:t></w:t>
      </w:r>
      <w:r>
        <w:rPr>
          <w:rFonts w:hint="eastAsia"/>
        </w:rPr>
        <w:t>образні</w:t>
      </w:r>
    </w:p>
    <w:p w:rsidR="00962D7F" w:rsidRDefault="00962D7F" w:rsidP="00962D7F">
      <w:r>
        <w:rPr>
          <w:rFonts w:hint="eastAsia"/>
        </w:rPr>
        <w:t>репрезентаційно</w:t>
      </w:r>
      <w:r>
        <w:t></w:t>
      </w:r>
      <w:r>
        <w:rPr>
          <w:rFonts w:hint="eastAsia"/>
        </w:rPr>
        <w:t>семантичні</w:t>
      </w:r>
      <w:r>
        <w:t></w:t>
      </w:r>
      <w:r>
        <w:rPr>
          <w:rFonts w:hint="eastAsia"/>
        </w:rPr>
        <w:t>моделі</w:t>
      </w:r>
      <w:r>
        <w:t></w:t>
      </w:r>
      <w:r>
        <w:t></w:t>
      </w:r>
      <w:r>
        <w:rPr>
          <w:rFonts w:hint="eastAsia"/>
        </w:rPr>
        <w:t>‘</w:t>
      </w:r>
      <w:r>
        <w:t></w:t>
      </w:r>
      <w:r>
        <w:rPr>
          <w:rFonts w:hint="eastAsia"/>
        </w:rPr>
        <w:t>–</w:t>
      </w:r>
      <w:r>
        <w:t></w:t>
      </w:r>
      <w:r>
        <w:rPr>
          <w:rFonts w:hint="eastAsia"/>
        </w:rPr>
        <w:t>’</w:t>
      </w:r>
      <w:r>
        <w:t></w:t>
      </w:r>
      <w:r>
        <w:t></w:t>
      </w:r>
      <w:r>
        <w:rPr>
          <w:rFonts w:hint="eastAsia"/>
        </w:rPr>
        <w:t>‘</w:t>
      </w:r>
      <w:r>
        <w:t></w:t>
      </w:r>
      <w:r>
        <w:rPr>
          <w:rFonts w:hint="eastAsia"/>
        </w:rPr>
        <w:t>–</w:t>
      </w:r>
      <w:r>
        <w:t></w:t>
      </w:r>
      <w:r>
        <w:rPr>
          <w:rFonts w:hint="eastAsia"/>
        </w:rPr>
        <w:t>’</w:t>
      </w:r>
      <w:r>
        <w:t></w:t>
      </w:r>
      <w:r>
        <w:rPr>
          <w:rFonts w:hint="eastAsia"/>
        </w:rPr>
        <w:t>та</w:t>
      </w:r>
      <w:r>
        <w:t></w:t>
      </w:r>
      <w:r>
        <w:rPr>
          <w:rFonts w:hint="eastAsia"/>
        </w:rPr>
        <w:t>‘</w:t>
      </w:r>
      <w:r>
        <w:t></w:t>
      </w:r>
      <w:r>
        <w:rPr>
          <w:rFonts w:hint="eastAsia"/>
        </w:rPr>
        <w:t>–</w:t>
      </w:r>
    </w:p>
    <w:p w:rsidR="00962D7F" w:rsidRDefault="00962D7F" w:rsidP="00962D7F">
      <w:r>
        <w:t></w:t>
      </w:r>
      <w:r>
        <w:rPr>
          <w:rFonts w:hint="eastAsia"/>
        </w:rPr>
        <w:t>’</w:t>
      </w:r>
      <w:r>
        <w:t></w:t>
      </w:r>
      <w:r>
        <w:t></w:t>
      </w:r>
      <w:r>
        <w:rPr>
          <w:rFonts w:hint="eastAsia"/>
        </w:rPr>
        <w:t>Першу</w:t>
      </w:r>
      <w:r>
        <w:t></w:t>
      </w:r>
      <w:r>
        <w:rPr>
          <w:rFonts w:hint="eastAsia"/>
        </w:rPr>
        <w:t>утворюють</w:t>
      </w:r>
      <w:r>
        <w:t></w:t>
      </w:r>
      <w:r>
        <w:rPr>
          <w:rFonts w:hint="eastAsia"/>
        </w:rPr>
        <w:t>паралелі</w:t>
      </w:r>
      <w:r>
        <w:t></w:t>
      </w:r>
      <w:r>
        <w:t></w:t>
      </w:r>
      <w:r>
        <w:rPr>
          <w:rFonts w:hint="eastAsia"/>
        </w:rPr>
        <w:t>у</w:t>
      </w:r>
      <w:r>
        <w:t></w:t>
      </w:r>
      <w:r>
        <w:rPr>
          <w:rFonts w:hint="eastAsia"/>
        </w:rPr>
        <w:t>межах</w:t>
      </w:r>
      <w:r>
        <w:t></w:t>
      </w:r>
      <w:r>
        <w:rPr>
          <w:rFonts w:hint="eastAsia"/>
        </w:rPr>
        <w:t>яких</w:t>
      </w:r>
      <w:r>
        <w:t></w:t>
      </w:r>
      <w:r>
        <w:rPr>
          <w:rFonts w:hint="eastAsia"/>
        </w:rPr>
        <w:t>лексику</w:t>
      </w:r>
    </w:p>
    <w:p w:rsidR="00962D7F" w:rsidRDefault="00962D7F" w:rsidP="00962D7F">
      <w:r>
        <w:rPr>
          <w:rFonts w:hint="eastAsia"/>
        </w:rPr>
        <w:t>темпоральної</w:t>
      </w:r>
      <w:r>
        <w:t></w:t>
      </w:r>
      <w:r>
        <w:rPr>
          <w:rFonts w:hint="eastAsia"/>
        </w:rPr>
        <w:t>групи</w:t>
      </w:r>
      <w:r>
        <w:t></w:t>
      </w:r>
      <w:r>
        <w:rPr>
          <w:rFonts w:hint="eastAsia"/>
        </w:rPr>
        <w:t>конотативно</w:t>
      </w:r>
      <w:r>
        <w:t></w:t>
      </w:r>
      <w:r>
        <w:rPr>
          <w:rFonts w:hint="eastAsia"/>
        </w:rPr>
        <w:t>збагачено</w:t>
      </w:r>
      <w:r>
        <w:t></w:t>
      </w:r>
      <w:r>
        <w:rPr>
          <w:rFonts w:hint="eastAsia"/>
        </w:rPr>
        <w:t>завдяки</w:t>
      </w:r>
      <w:r>
        <w:t></w:t>
      </w:r>
      <w:r>
        <w:rPr>
          <w:rFonts w:hint="eastAsia"/>
        </w:rPr>
        <w:t>асоціаціям</w:t>
      </w:r>
      <w:r>
        <w:t></w:t>
      </w:r>
      <w:r>
        <w:rPr>
          <w:rFonts w:hint="eastAsia"/>
        </w:rPr>
        <w:t>зі</w:t>
      </w:r>
      <w:r>
        <w:t></w:t>
      </w:r>
      <w:r>
        <w:rPr>
          <w:rFonts w:hint="eastAsia"/>
        </w:rPr>
        <w:t>статусом</w:t>
      </w:r>
    </w:p>
    <w:p w:rsidR="00962D7F" w:rsidRDefault="00962D7F" w:rsidP="00962D7F">
      <w:r>
        <w:rPr>
          <w:rFonts w:hint="eastAsia"/>
        </w:rPr>
        <w:t>людини</w:t>
      </w:r>
      <w:r>
        <w:t></w:t>
      </w:r>
      <w:r>
        <w:t></w:t>
      </w:r>
      <w:r>
        <w:rPr>
          <w:rFonts w:hint="eastAsia"/>
        </w:rPr>
        <w:t>суспільним</w:t>
      </w:r>
      <w:r>
        <w:t></w:t>
      </w:r>
      <w:r>
        <w:t></w:t>
      </w:r>
      <w:r>
        <w:rPr>
          <w:rFonts w:hint="eastAsia"/>
        </w:rPr>
        <w:t>віковим</w:t>
      </w:r>
      <w:r>
        <w:t></w:t>
      </w:r>
      <w:r>
        <w:t></w:t>
      </w:r>
      <w:r>
        <w:rPr>
          <w:rFonts w:hint="eastAsia"/>
        </w:rPr>
        <w:t>гендерним</w:t>
      </w:r>
      <w:r>
        <w:t></w:t>
      </w:r>
      <w:r>
        <w:t></w:t>
      </w:r>
      <w:r>
        <w:t></w:t>
      </w:r>
      <w:r>
        <w:rPr>
          <w:rFonts w:hint="eastAsia"/>
        </w:rPr>
        <w:t>її</w:t>
      </w:r>
      <w:r>
        <w:t></w:t>
      </w:r>
      <w:r>
        <w:rPr>
          <w:rFonts w:hint="eastAsia"/>
        </w:rPr>
        <w:t>місцем</w:t>
      </w:r>
      <w:r>
        <w:t></w:t>
      </w:r>
      <w:r>
        <w:rPr>
          <w:rFonts w:hint="eastAsia"/>
        </w:rPr>
        <w:t>у</w:t>
      </w:r>
      <w:r>
        <w:t></w:t>
      </w:r>
      <w:r>
        <w:rPr>
          <w:rFonts w:hint="eastAsia"/>
        </w:rPr>
        <w:t>суспільному</w:t>
      </w:r>
      <w:r>
        <w:t></w:t>
      </w:r>
      <w:r>
        <w:rPr>
          <w:rFonts w:hint="eastAsia"/>
        </w:rPr>
        <w:t>поділі</w:t>
      </w:r>
    </w:p>
    <w:p w:rsidR="00962D7F" w:rsidRDefault="00962D7F" w:rsidP="00962D7F">
      <w:r>
        <w:rPr>
          <w:rFonts w:hint="eastAsia"/>
        </w:rPr>
        <w:t>праці</w:t>
      </w:r>
      <w:r>
        <w:t></w:t>
      </w:r>
      <w:r>
        <w:t></w:t>
      </w:r>
      <w:r>
        <w:rPr>
          <w:rFonts w:hint="eastAsia"/>
        </w:rPr>
        <w:t>діяльністю</w:t>
      </w:r>
      <w:r>
        <w:t></w:t>
      </w:r>
      <w:r>
        <w:t></w:t>
      </w:r>
      <w:r>
        <w:rPr>
          <w:rFonts w:hint="eastAsia"/>
        </w:rPr>
        <w:t>фізіологічною</w:t>
      </w:r>
      <w:r>
        <w:t></w:t>
      </w:r>
      <w:r>
        <w:t></w:t>
      </w:r>
      <w:r>
        <w:rPr>
          <w:rFonts w:hint="eastAsia"/>
        </w:rPr>
        <w:t>фізичною</w:t>
      </w:r>
      <w:r>
        <w:t></w:t>
      </w:r>
      <w:r>
        <w:t></w:t>
      </w:r>
      <w:r>
        <w:rPr>
          <w:rFonts w:hint="eastAsia"/>
        </w:rPr>
        <w:t>розумовою</w:t>
      </w:r>
      <w:r>
        <w:t></w:t>
      </w:r>
      <w:r>
        <w:t></w:t>
      </w:r>
      <w:r>
        <w:rPr>
          <w:rFonts w:hint="eastAsia"/>
        </w:rPr>
        <w:t>емоційною</w:t>
      </w:r>
      <w:r>
        <w:t></w:t>
      </w:r>
    </w:p>
    <w:p w:rsidR="00962D7F" w:rsidRDefault="00962D7F" w:rsidP="00962D7F">
      <w:r>
        <w:rPr>
          <w:rFonts w:hint="eastAsia"/>
        </w:rPr>
        <w:t>мовленнєвою</w:t>
      </w:r>
      <w:r>
        <w:t></w:t>
      </w:r>
      <w:r>
        <w:rPr>
          <w:rFonts w:hint="eastAsia"/>
        </w:rPr>
        <w:t>та</w:t>
      </w:r>
      <w:r>
        <w:t></w:t>
      </w:r>
      <w:r>
        <w:rPr>
          <w:rFonts w:hint="eastAsia"/>
        </w:rPr>
        <w:t>ін</w:t>
      </w:r>
      <w:r>
        <w:t></w:t>
      </w:r>
      <w:r>
        <w:t></w:t>
      </w:r>
      <w:r>
        <w:t></w:t>
      </w:r>
      <w:r>
        <w:t></w:t>
      </w:r>
      <w:r>
        <w:rPr>
          <w:rFonts w:hint="eastAsia"/>
        </w:rPr>
        <w:t>спроможністю</w:t>
      </w:r>
      <w:r>
        <w:t></w:t>
      </w:r>
      <w:r>
        <w:rPr>
          <w:rFonts w:hint="eastAsia"/>
        </w:rPr>
        <w:t>до</w:t>
      </w:r>
      <w:r>
        <w:t></w:t>
      </w:r>
      <w:r>
        <w:rPr>
          <w:rFonts w:hint="eastAsia"/>
        </w:rPr>
        <w:t>існування</w:t>
      </w:r>
      <w:r>
        <w:t></w:t>
      </w:r>
      <w:r>
        <w:t></w:t>
      </w:r>
      <w:r>
        <w:rPr>
          <w:rFonts w:hint="eastAsia"/>
        </w:rPr>
        <w:t>а</w:t>
      </w:r>
      <w:r>
        <w:t></w:t>
      </w:r>
      <w:r>
        <w:rPr>
          <w:rFonts w:hint="eastAsia"/>
        </w:rPr>
        <w:t>також</w:t>
      </w:r>
      <w:r>
        <w:t></w:t>
      </w:r>
      <w:r>
        <w:rPr>
          <w:rFonts w:hint="eastAsia"/>
        </w:rPr>
        <w:t>родовими</w:t>
      </w:r>
      <w:r>
        <w:t></w:t>
      </w:r>
    </w:p>
    <w:p w:rsidR="00962D7F" w:rsidRDefault="00962D7F" w:rsidP="00962D7F">
      <w:r>
        <w:rPr>
          <w:rFonts w:hint="eastAsia"/>
        </w:rPr>
        <w:t>особистими</w:t>
      </w:r>
      <w:r>
        <w:t></w:t>
      </w:r>
      <w:r>
        <w:rPr>
          <w:rFonts w:hint="eastAsia"/>
        </w:rPr>
        <w:t>зв’язками</w:t>
      </w:r>
      <w:r>
        <w:t></w:t>
      </w:r>
      <w:r>
        <w:t></w:t>
      </w:r>
      <w:r>
        <w:rPr>
          <w:rFonts w:hint="eastAsia"/>
        </w:rPr>
        <w:t>Репрезентаційно</w:t>
      </w:r>
      <w:r>
        <w:t></w:t>
      </w:r>
      <w:r>
        <w:rPr>
          <w:rFonts w:hint="eastAsia"/>
        </w:rPr>
        <w:t>семантичну</w:t>
      </w:r>
      <w:r>
        <w:t></w:t>
      </w:r>
      <w:r>
        <w:rPr>
          <w:rFonts w:hint="eastAsia"/>
        </w:rPr>
        <w:t>модель</w:t>
      </w:r>
      <w:r>
        <w:t></w:t>
      </w:r>
      <w:r>
        <w:rPr>
          <w:rFonts w:hint="eastAsia"/>
        </w:rPr>
        <w:t>‘</w:t>
      </w:r>
      <w:r>
        <w:t></w:t>
      </w:r>
      <w:r>
        <w:rPr>
          <w:rFonts w:hint="eastAsia"/>
        </w:rPr>
        <w:t>–</w:t>
      </w:r>
      <w:r>
        <w:t></w:t>
      </w:r>
      <w:r>
        <w:rPr>
          <w:rFonts w:hint="eastAsia"/>
        </w:rPr>
        <w:t>’</w:t>
      </w:r>
    </w:p>
    <w:p w:rsidR="00962D7F" w:rsidRDefault="00962D7F" w:rsidP="00962D7F">
      <w:r>
        <w:rPr>
          <w:rFonts w:hint="eastAsia"/>
        </w:rPr>
        <w:t>структуровано</w:t>
      </w:r>
      <w:r>
        <w:t></w:t>
      </w:r>
      <w:r>
        <w:rPr>
          <w:rFonts w:hint="eastAsia"/>
        </w:rPr>
        <w:t>внаслідок</w:t>
      </w:r>
      <w:r>
        <w:t></w:t>
      </w:r>
      <w:r>
        <w:rPr>
          <w:rFonts w:hint="eastAsia"/>
        </w:rPr>
        <w:t>зближення</w:t>
      </w:r>
      <w:r>
        <w:t></w:t>
      </w:r>
      <w:r>
        <w:rPr>
          <w:rFonts w:hint="eastAsia"/>
        </w:rPr>
        <w:t>семантики</w:t>
      </w:r>
      <w:r>
        <w:t></w:t>
      </w:r>
      <w:r>
        <w:rPr>
          <w:rFonts w:hint="eastAsia"/>
        </w:rPr>
        <w:t>часу</w:t>
      </w:r>
      <w:r>
        <w:t></w:t>
      </w:r>
      <w:r>
        <w:rPr>
          <w:rFonts w:hint="eastAsia"/>
        </w:rPr>
        <w:t>й</w:t>
      </w:r>
      <w:r>
        <w:t></w:t>
      </w:r>
      <w:r>
        <w:rPr>
          <w:rFonts w:hint="eastAsia"/>
        </w:rPr>
        <w:t>актуального</w:t>
      </w:r>
      <w:r>
        <w:t></w:t>
      </w:r>
      <w:r>
        <w:rPr>
          <w:rFonts w:hint="eastAsia"/>
        </w:rPr>
        <w:t>життєвого</w:t>
      </w:r>
    </w:p>
    <w:p w:rsidR="00962D7F" w:rsidRDefault="00962D7F" w:rsidP="00962D7F">
      <w:r>
        <w:rPr>
          <w:rFonts w:hint="eastAsia"/>
        </w:rPr>
        <w:t>простору</w:t>
      </w:r>
      <w:r>
        <w:t></w:t>
      </w:r>
      <w:r>
        <w:rPr>
          <w:rFonts w:hint="eastAsia"/>
        </w:rPr>
        <w:t>людини</w:t>
      </w:r>
      <w:r>
        <w:t></w:t>
      </w:r>
      <w:r>
        <w:t></w:t>
      </w:r>
      <w:r>
        <w:rPr>
          <w:rFonts w:hint="eastAsia"/>
        </w:rPr>
        <w:t>природного</w:t>
      </w:r>
      <w:r>
        <w:t></w:t>
      </w:r>
      <w:r>
        <w:rPr>
          <w:rFonts w:hint="eastAsia"/>
        </w:rPr>
        <w:t>й</w:t>
      </w:r>
      <w:r>
        <w:t></w:t>
      </w:r>
      <w:r>
        <w:rPr>
          <w:rFonts w:hint="eastAsia"/>
        </w:rPr>
        <w:t>штучного</w:t>
      </w:r>
      <w:r>
        <w:t></w:t>
      </w:r>
      <w:r>
        <w:rPr>
          <w:rFonts w:hint="eastAsia"/>
        </w:rPr>
        <w:t>оточення</w:t>
      </w:r>
      <w:r>
        <w:t></w:t>
      </w:r>
      <w:r>
        <w:t></w:t>
      </w:r>
      <w:r>
        <w:t></w:t>
      </w:r>
      <w:r>
        <w:rPr>
          <w:rFonts w:hint="eastAsia"/>
        </w:rPr>
        <w:t>Семантичну</w:t>
      </w:r>
      <w:r>
        <w:t></w:t>
      </w:r>
      <w:r>
        <w:rPr>
          <w:rFonts w:hint="eastAsia"/>
        </w:rPr>
        <w:t>спільність</w:t>
      </w:r>
    </w:p>
    <w:p w:rsidR="00962D7F" w:rsidRDefault="00962D7F" w:rsidP="00962D7F">
      <w:r>
        <w:rPr>
          <w:rFonts w:hint="eastAsia"/>
        </w:rPr>
        <w:t>часу</w:t>
      </w:r>
      <w:r>
        <w:t></w:t>
      </w:r>
      <w:r>
        <w:rPr>
          <w:rFonts w:hint="eastAsia"/>
        </w:rPr>
        <w:t>й</w:t>
      </w:r>
      <w:r>
        <w:t></w:t>
      </w:r>
      <w:r>
        <w:rPr>
          <w:rFonts w:hint="eastAsia"/>
        </w:rPr>
        <w:t>довкілля</w:t>
      </w:r>
      <w:r>
        <w:t></w:t>
      </w:r>
      <w:r>
        <w:rPr>
          <w:rFonts w:hint="eastAsia"/>
        </w:rPr>
        <w:t>становлять</w:t>
      </w:r>
      <w:r>
        <w:t></w:t>
      </w:r>
      <w:r>
        <w:rPr>
          <w:rFonts w:hint="eastAsia"/>
        </w:rPr>
        <w:t>асоціативні</w:t>
      </w:r>
      <w:r>
        <w:t></w:t>
      </w:r>
      <w:r>
        <w:rPr>
          <w:rFonts w:hint="eastAsia"/>
        </w:rPr>
        <w:t>площини</w:t>
      </w:r>
      <w:r>
        <w:t></w:t>
      </w:r>
      <w:r>
        <w:rPr>
          <w:rFonts w:hint="eastAsia"/>
        </w:rPr>
        <w:t>динамічності</w:t>
      </w:r>
      <w:r>
        <w:t></w:t>
      </w:r>
      <w:r>
        <w:rPr>
          <w:rFonts w:hint="eastAsia"/>
        </w:rPr>
        <w:t>та</w:t>
      </w:r>
      <w:r>
        <w:t></w:t>
      </w:r>
      <w:r>
        <w:rPr>
          <w:rFonts w:hint="eastAsia"/>
        </w:rPr>
        <w:t>статичності</w:t>
      </w:r>
      <w:r>
        <w:t></w:t>
      </w:r>
    </w:p>
    <w:p w:rsidR="00962D7F" w:rsidRDefault="00962D7F" w:rsidP="00962D7F">
      <w:r>
        <w:rPr>
          <w:rFonts w:hint="eastAsia"/>
        </w:rPr>
        <w:t>континуальності</w:t>
      </w:r>
      <w:r>
        <w:t></w:t>
      </w:r>
      <w:r>
        <w:rPr>
          <w:rFonts w:hint="eastAsia"/>
        </w:rPr>
        <w:t>й</w:t>
      </w:r>
      <w:r>
        <w:t></w:t>
      </w:r>
      <w:r>
        <w:rPr>
          <w:rFonts w:hint="eastAsia"/>
        </w:rPr>
        <w:t>дискретності</w:t>
      </w:r>
      <w:r>
        <w:t></w:t>
      </w:r>
      <w:r>
        <w:t></w:t>
      </w:r>
      <w:r>
        <w:rPr>
          <w:rFonts w:hint="eastAsia"/>
        </w:rPr>
        <w:t>масштабності</w:t>
      </w:r>
      <w:r>
        <w:t></w:t>
      </w:r>
      <w:r>
        <w:rPr>
          <w:rFonts w:hint="eastAsia"/>
        </w:rPr>
        <w:t>й</w:t>
      </w:r>
      <w:r>
        <w:t></w:t>
      </w:r>
      <w:r>
        <w:rPr>
          <w:rFonts w:hint="eastAsia"/>
        </w:rPr>
        <w:t>мізерності</w:t>
      </w:r>
      <w:r>
        <w:t></w:t>
      </w:r>
      <w:r>
        <w:t></w:t>
      </w:r>
      <w:r>
        <w:rPr>
          <w:rFonts w:hint="eastAsia"/>
        </w:rPr>
        <w:t>значущості</w:t>
      </w:r>
      <w:r>
        <w:t></w:t>
      </w:r>
      <w:r>
        <w:rPr>
          <w:rFonts w:hint="eastAsia"/>
        </w:rPr>
        <w:t>й</w:t>
      </w:r>
    </w:p>
    <w:p w:rsidR="00962D7F" w:rsidRDefault="00962D7F" w:rsidP="00962D7F">
      <w:r>
        <w:rPr>
          <w:rFonts w:hint="eastAsia"/>
        </w:rPr>
        <w:t>незначності</w:t>
      </w:r>
      <w:r>
        <w:t></w:t>
      </w:r>
      <w:r>
        <w:t></w:t>
      </w:r>
      <w:r>
        <w:rPr>
          <w:rFonts w:hint="eastAsia"/>
        </w:rPr>
        <w:t>бажаності</w:t>
      </w:r>
      <w:r>
        <w:t></w:t>
      </w:r>
      <w:r>
        <w:rPr>
          <w:rFonts w:hint="eastAsia"/>
        </w:rPr>
        <w:t>й</w:t>
      </w:r>
      <w:r>
        <w:t></w:t>
      </w:r>
      <w:r>
        <w:rPr>
          <w:rFonts w:hint="eastAsia"/>
        </w:rPr>
        <w:t>небажаності</w:t>
      </w:r>
      <w:r>
        <w:t></w:t>
      </w:r>
      <w:r>
        <w:t></w:t>
      </w:r>
      <w:r>
        <w:rPr>
          <w:rFonts w:hint="eastAsia"/>
        </w:rPr>
        <w:t>лінійності</w:t>
      </w:r>
      <w:r>
        <w:t></w:t>
      </w:r>
      <w:r>
        <w:rPr>
          <w:rFonts w:hint="eastAsia"/>
        </w:rPr>
        <w:t>та</w:t>
      </w:r>
      <w:r>
        <w:t></w:t>
      </w:r>
      <w:r>
        <w:rPr>
          <w:rFonts w:hint="eastAsia"/>
        </w:rPr>
        <w:t>циклічності</w:t>
      </w:r>
      <w:r>
        <w:t></w:t>
      </w:r>
    </w:p>
    <w:p w:rsidR="00962D7F" w:rsidRDefault="00962D7F" w:rsidP="00962D7F">
      <w:r>
        <w:rPr>
          <w:rFonts w:hint="eastAsia"/>
        </w:rPr>
        <w:t>розгорнутості</w:t>
      </w:r>
      <w:r>
        <w:t></w:t>
      </w:r>
      <w:r>
        <w:rPr>
          <w:rFonts w:hint="eastAsia"/>
        </w:rPr>
        <w:t>й</w:t>
      </w:r>
      <w:r>
        <w:t></w:t>
      </w:r>
      <w:r>
        <w:rPr>
          <w:rFonts w:hint="eastAsia"/>
        </w:rPr>
        <w:t>компресивності</w:t>
      </w:r>
      <w:r>
        <w:t></w:t>
      </w:r>
      <w:r>
        <w:t></w:t>
      </w:r>
      <w:r>
        <w:rPr>
          <w:rFonts w:hint="eastAsia"/>
        </w:rPr>
        <w:t>процесуальності</w:t>
      </w:r>
      <w:r>
        <w:t></w:t>
      </w:r>
      <w:r>
        <w:t></w:t>
      </w:r>
      <w:r>
        <w:rPr>
          <w:rFonts w:hint="eastAsia"/>
        </w:rPr>
        <w:t>фазовості</w:t>
      </w:r>
      <w:r>
        <w:t></w:t>
      </w:r>
      <w:r>
        <w:t></w:t>
      </w:r>
      <w:r>
        <w:rPr>
          <w:rFonts w:hint="eastAsia"/>
        </w:rPr>
        <w:t>цінності</w:t>
      </w:r>
      <w:r>
        <w:t></w:t>
      </w:r>
    </w:p>
    <w:p w:rsidR="00962D7F" w:rsidRDefault="00962D7F" w:rsidP="00962D7F">
      <w:r>
        <w:rPr>
          <w:rFonts w:hint="eastAsia"/>
        </w:rPr>
        <w:t>небезпечності</w:t>
      </w:r>
      <w:r>
        <w:t></w:t>
      </w:r>
      <w:r>
        <w:t></w:t>
      </w:r>
      <w:r>
        <w:rPr>
          <w:rFonts w:hint="eastAsia"/>
        </w:rPr>
        <w:t>Семантика</w:t>
      </w:r>
      <w:r>
        <w:t></w:t>
      </w:r>
      <w:r>
        <w:rPr>
          <w:rFonts w:hint="eastAsia"/>
        </w:rPr>
        <w:t>часу</w:t>
      </w:r>
      <w:r>
        <w:t></w:t>
      </w:r>
      <w:r>
        <w:rPr>
          <w:rFonts w:hint="eastAsia"/>
        </w:rPr>
        <w:t>як</w:t>
      </w:r>
      <w:r>
        <w:t></w:t>
      </w:r>
      <w:r>
        <w:rPr>
          <w:rFonts w:hint="eastAsia"/>
        </w:rPr>
        <w:t>руху</w:t>
      </w:r>
      <w:r>
        <w:t></w:t>
      </w:r>
      <w:r>
        <w:rPr>
          <w:rFonts w:hint="eastAsia"/>
        </w:rPr>
        <w:t>пов’язана</w:t>
      </w:r>
      <w:r>
        <w:t></w:t>
      </w:r>
      <w:r>
        <w:rPr>
          <w:rFonts w:hint="eastAsia"/>
        </w:rPr>
        <w:t>з</w:t>
      </w:r>
      <w:r>
        <w:t></w:t>
      </w:r>
      <w:r>
        <w:rPr>
          <w:rFonts w:hint="eastAsia"/>
        </w:rPr>
        <w:t>ідеями</w:t>
      </w:r>
      <w:r>
        <w:t></w:t>
      </w:r>
      <w:r>
        <w:rPr>
          <w:rFonts w:hint="eastAsia"/>
        </w:rPr>
        <w:t>нерівномірності</w:t>
      </w:r>
      <w:r>
        <w:t></w:t>
      </w:r>
      <w:r>
        <w:rPr>
          <w:rFonts w:hint="eastAsia"/>
        </w:rPr>
        <w:t>й</w:t>
      </w:r>
    </w:p>
    <w:p w:rsidR="00962D7F" w:rsidRDefault="00962D7F" w:rsidP="00962D7F">
      <w:r>
        <w:rPr>
          <w:rFonts w:hint="eastAsia"/>
        </w:rPr>
        <w:t>різноспрямованості</w:t>
      </w:r>
      <w:r>
        <w:t></w:t>
      </w:r>
      <w:r>
        <w:t></w:t>
      </w:r>
      <w:r>
        <w:rPr>
          <w:rFonts w:hint="eastAsia"/>
        </w:rPr>
        <w:t>Підґрунтя</w:t>
      </w:r>
      <w:r>
        <w:t></w:t>
      </w:r>
      <w:r>
        <w:rPr>
          <w:rFonts w:hint="eastAsia"/>
        </w:rPr>
        <w:t>репрезентаційно</w:t>
      </w:r>
      <w:r>
        <w:t></w:t>
      </w:r>
      <w:r>
        <w:rPr>
          <w:rFonts w:hint="eastAsia"/>
        </w:rPr>
        <w:t>семантичної</w:t>
      </w:r>
      <w:r>
        <w:t></w:t>
      </w:r>
      <w:r>
        <w:rPr>
          <w:rFonts w:hint="eastAsia"/>
        </w:rPr>
        <w:t>моделі</w:t>
      </w:r>
      <w:r>
        <w:t></w:t>
      </w:r>
      <w:r>
        <w:rPr>
          <w:rFonts w:hint="eastAsia"/>
        </w:rPr>
        <w:t>‘</w:t>
      </w:r>
      <w:r>
        <w:t></w:t>
      </w:r>
      <w:r>
        <w:rPr>
          <w:rFonts w:hint="eastAsia"/>
        </w:rPr>
        <w:t>–</w:t>
      </w:r>
    </w:p>
    <w:p w:rsidR="00962D7F" w:rsidRDefault="00962D7F" w:rsidP="00962D7F">
      <w:r>
        <w:t></w:t>
      </w:r>
      <w:r>
        <w:rPr>
          <w:rFonts w:hint="eastAsia"/>
        </w:rPr>
        <w:t>’</w:t>
      </w:r>
      <w:r>
        <w:t></w:t>
      </w:r>
      <w:r>
        <w:rPr>
          <w:rFonts w:hint="eastAsia"/>
        </w:rPr>
        <w:t>становлять</w:t>
      </w:r>
      <w:r>
        <w:t></w:t>
      </w:r>
      <w:r>
        <w:rPr>
          <w:rFonts w:hint="eastAsia"/>
        </w:rPr>
        <w:t>асоціації</w:t>
      </w:r>
      <w:r>
        <w:t></w:t>
      </w:r>
      <w:r>
        <w:rPr>
          <w:rFonts w:hint="eastAsia"/>
        </w:rPr>
        <w:t>часу</w:t>
      </w:r>
      <w:r>
        <w:t></w:t>
      </w:r>
      <w:r>
        <w:rPr>
          <w:rFonts w:hint="eastAsia"/>
        </w:rPr>
        <w:t>переважно</w:t>
      </w:r>
      <w:r>
        <w:t></w:t>
      </w:r>
      <w:r>
        <w:rPr>
          <w:rFonts w:hint="eastAsia"/>
        </w:rPr>
        <w:t>з</w:t>
      </w:r>
      <w:r>
        <w:t></w:t>
      </w:r>
      <w:r>
        <w:rPr>
          <w:rFonts w:hint="eastAsia"/>
        </w:rPr>
        <w:t>літературою</w:t>
      </w:r>
      <w:r>
        <w:t></w:t>
      </w:r>
      <w:r>
        <w:t></w:t>
      </w:r>
      <w:r>
        <w:rPr>
          <w:rFonts w:hint="eastAsia"/>
        </w:rPr>
        <w:t>театром</w:t>
      </w:r>
      <w:r>
        <w:t></w:t>
      </w:r>
    </w:p>
    <w:p w:rsidR="00962D7F" w:rsidRDefault="00962D7F" w:rsidP="00962D7F">
      <w:r>
        <w:rPr>
          <w:rFonts w:hint="eastAsia"/>
        </w:rPr>
        <w:t>музикою</w:t>
      </w:r>
      <w:r>
        <w:t></w:t>
      </w:r>
      <w:r>
        <w:rPr>
          <w:rFonts w:hint="eastAsia"/>
        </w:rPr>
        <w:t>й</w:t>
      </w:r>
      <w:r>
        <w:t></w:t>
      </w:r>
      <w:r>
        <w:rPr>
          <w:rFonts w:hint="eastAsia"/>
        </w:rPr>
        <w:t>хореографією</w:t>
      </w:r>
      <w:r>
        <w:t></w:t>
      </w:r>
      <w:r>
        <w:t></w:t>
      </w:r>
      <w:r>
        <w:rPr>
          <w:rFonts w:hint="eastAsia"/>
        </w:rPr>
        <w:t>Інтегративна</w:t>
      </w:r>
      <w:r>
        <w:t></w:t>
      </w:r>
      <w:r>
        <w:rPr>
          <w:rFonts w:hint="eastAsia"/>
        </w:rPr>
        <w:t>основа</w:t>
      </w:r>
      <w:r>
        <w:t></w:t>
      </w:r>
      <w:r>
        <w:rPr>
          <w:rFonts w:hint="eastAsia"/>
        </w:rPr>
        <w:t>таких</w:t>
      </w:r>
      <w:r>
        <w:t></w:t>
      </w:r>
      <w:r>
        <w:rPr>
          <w:rFonts w:hint="eastAsia"/>
        </w:rPr>
        <w:t>словесних</w:t>
      </w:r>
      <w:r>
        <w:t></w:t>
      </w:r>
      <w:r>
        <w:rPr>
          <w:rFonts w:hint="eastAsia"/>
        </w:rPr>
        <w:t>образів</w:t>
      </w:r>
    </w:p>
    <w:p w:rsidR="00962D7F" w:rsidRDefault="00962D7F" w:rsidP="00962D7F">
      <w:r>
        <w:t></w:t>
      </w:r>
      <w:r>
        <w:t></w:t>
      </w:r>
      <w:r>
        <w:t></w:t>
      </w:r>
    </w:p>
    <w:p w:rsidR="00962D7F" w:rsidRDefault="00962D7F" w:rsidP="00962D7F">
      <w:r>
        <w:rPr>
          <w:rFonts w:hint="eastAsia"/>
        </w:rPr>
        <w:t>перебуває</w:t>
      </w:r>
      <w:r>
        <w:t></w:t>
      </w:r>
      <w:r>
        <w:rPr>
          <w:rFonts w:hint="eastAsia"/>
        </w:rPr>
        <w:t>в</w:t>
      </w:r>
      <w:r>
        <w:t></w:t>
      </w:r>
      <w:r>
        <w:rPr>
          <w:rFonts w:hint="eastAsia"/>
        </w:rPr>
        <w:t>семантичній</w:t>
      </w:r>
      <w:r>
        <w:t></w:t>
      </w:r>
      <w:r>
        <w:rPr>
          <w:rFonts w:hint="eastAsia"/>
        </w:rPr>
        <w:t>площині</w:t>
      </w:r>
      <w:r>
        <w:t></w:t>
      </w:r>
      <w:r>
        <w:rPr>
          <w:rFonts w:hint="eastAsia"/>
        </w:rPr>
        <w:t>драматичності</w:t>
      </w:r>
      <w:r>
        <w:t></w:t>
      </w:r>
      <w:r>
        <w:t></w:t>
      </w:r>
      <w:r>
        <w:rPr>
          <w:rFonts w:hint="eastAsia"/>
        </w:rPr>
        <w:t>героїчності</w:t>
      </w:r>
      <w:r>
        <w:t></w:t>
      </w:r>
      <w:r>
        <w:t></w:t>
      </w:r>
      <w:r>
        <w:rPr>
          <w:rFonts w:hint="eastAsia"/>
        </w:rPr>
        <w:t>небуденності</w:t>
      </w:r>
      <w:r>
        <w:t></w:t>
      </w:r>
    </w:p>
    <w:p w:rsidR="00962D7F" w:rsidRDefault="00962D7F" w:rsidP="00962D7F">
      <w:r>
        <w:rPr>
          <w:rFonts w:hint="eastAsia"/>
        </w:rPr>
        <w:t>загадковості</w:t>
      </w:r>
      <w:r>
        <w:t></w:t>
      </w:r>
      <w:r>
        <w:t></w:t>
      </w:r>
      <w:r>
        <w:rPr>
          <w:rFonts w:hint="eastAsia"/>
        </w:rPr>
        <w:t>цінності</w:t>
      </w:r>
      <w:r>
        <w:t></w:t>
      </w:r>
      <w:r>
        <w:t></w:t>
      </w:r>
      <w:r>
        <w:rPr>
          <w:rFonts w:hint="eastAsia"/>
        </w:rPr>
        <w:t>естетичності</w:t>
      </w:r>
      <w:r>
        <w:t></w:t>
      </w:r>
      <w:r>
        <w:t></w:t>
      </w:r>
      <w:r>
        <w:rPr>
          <w:rFonts w:hint="eastAsia"/>
        </w:rPr>
        <w:t>емотивності</w:t>
      </w:r>
      <w:r>
        <w:t></w:t>
      </w:r>
      <w:r>
        <w:rPr>
          <w:rFonts w:hint="eastAsia"/>
        </w:rPr>
        <w:t>та</w:t>
      </w:r>
      <w:r>
        <w:t></w:t>
      </w:r>
      <w:r>
        <w:rPr>
          <w:rFonts w:hint="eastAsia"/>
        </w:rPr>
        <w:t>ін</w:t>
      </w:r>
      <w:r>
        <w:t></w:t>
      </w:r>
      <w:r>
        <w:t></w:t>
      </w:r>
      <w:r>
        <w:rPr>
          <w:rFonts w:hint="eastAsia"/>
        </w:rPr>
        <w:t>На</w:t>
      </w:r>
      <w:r>
        <w:t></w:t>
      </w:r>
      <w:r>
        <w:rPr>
          <w:rFonts w:hint="eastAsia"/>
        </w:rPr>
        <w:t>основі</w:t>
      </w:r>
      <w:r>
        <w:t></w:t>
      </w:r>
      <w:r>
        <w:rPr>
          <w:rFonts w:hint="eastAsia"/>
        </w:rPr>
        <w:t>ресурсів</w:t>
      </w:r>
    </w:p>
    <w:p w:rsidR="00962D7F" w:rsidRDefault="00962D7F" w:rsidP="00962D7F">
      <w:r>
        <w:rPr>
          <w:rFonts w:hint="eastAsia"/>
        </w:rPr>
        <w:t>образно</w:t>
      </w:r>
      <w:r>
        <w:t></w:t>
      </w:r>
      <w:r>
        <w:rPr>
          <w:rFonts w:hint="eastAsia"/>
        </w:rPr>
        <w:t>репрезентаційних</w:t>
      </w:r>
      <w:r>
        <w:t></w:t>
      </w:r>
      <w:r>
        <w:rPr>
          <w:rFonts w:hint="eastAsia"/>
        </w:rPr>
        <w:t>моделей</w:t>
      </w:r>
      <w:r>
        <w:t></w:t>
      </w:r>
      <w:r>
        <w:rPr>
          <w:rFonts w:hint="eastAsia"/>
        </w:rPr>
        <w:t>‘</w:t>
      </w:r>
      <w:r>
        <w:t></w:t>
      </w:r>
      <w:r>
        <w:rPr>
          <w:rFonts w:hint="eastAsia"/>
        </w:rPr>
        <w:t>–</w:t>
      </w:r>
      <w:r>
        <w:t></w:t>
      </w:r>
      <w:r>
        <w:rPr>
          <w:rFonts w:hint="eastAsia"/>
        </w:rPr>
        <w:t>’</w:t>
      </w:r>
      <w:r>
        <w:t></w:t>
      </w:r>
      <w:r>
        <w:t></w:t>
      </w:r>
      <w:r>
        <w:rPr>
          <w:rFonts w:hint="eastAsia"/>
        </w:rPr>
        <w:t>‘</w:t>
      </w:r>
      <w:r>
        <w:t></w:t>
      </w:r>
      <w:r>
        <w:rPr>
          <w:rFonts w:hint="eastAsia"/>
        </w:rPr>
        <w:t>–</w:t>
      </w:r>
      <w:r>
        <w:t></w:t>
      </w:r>
      <w:r>
        <w:rPr>
          <w:rFonts w:hint="eastAsia"/>
        </w:rPr>
        <w:t>’</w:t>
      </w:r>
      <w:r>
        <w:t></w:t>
      </w:r>
      <w:r>
        <w:rPr>
          <w:rFonts w:hint="eastAsia"/>
        </w:rPr>
        <w:t>й</w:t>
      </w:r>
      <w:r>
        <w:t></w:t>
      </w:r>
      <w:r>
        <w:rPr>
          <w:rFonts w:hint="eastAsia"/>
        </w:rPr>
        <w:t>‘</w:t>
      </w:r>
      <w:r>
        <w:t></w:t>
      </w:r>
      <w:r>
        <w:rPr>
          <w:rFonts w:hint="eastAsia"/>
        </w:rPr>
        <w:t>–</w:t>
      </w:r>
    </w:p>
    <w:p w:rsidR="00962D7F" w:rsidRDefault="00962D7F" w:rsidP="00962D7F">
      <w:r>
        <w:t></w:t>
      </w:r>
      <w:r>
        <w:rPr>
          <w:rFonts w:hint="eastAsia"/>
        </w:rPr>
        <w:t>’</w:t>
      </w:r>
      <w:r>
        <w:t></w:t>
      </w:r>
      <w:r>
        <w:rPr>
          <w:rFonts w:hint="eastAsia"/>
        </w:rPr>
        <w:t>розвинено</w:t>
      </w:r>
      <w:r>
        <w:t></w:t>
      </w:r>
      <w:r>
        <w:rPr>
          <w:rFonts w:hint="eastAsia"/>
        </w:rPr>
        <w:t>відповідно</w:t>
      </w:r>
      <w:r>
        <w:t></w:t>
      </w:r>
      <w:r>
        <w:rPr>
          <w:rFonts w:hint="eastAsia"/>
        </w:rPr>
        <w:t>домінантні</w:t>
      </w:r>
      <w:r>
        <w:t></w:t>
      </w:r>
      <w:r>
        <w:rPr>
          <w:rFonts w:hint="eastAsia"/>
        </w:rPr>
        <w:t>функції</w:t>
      </w:r>
      <w:r>
        <w:t></w:t>
      </w:r>
      <w:r>
        <w:rPr>
          <w:rFonts w:hint="eastAsia"/>
        </w:rPr>
        <w:t>суб’єкта</w:t>
      </w:r>
      <w:r>
        <w:t></w:t>
      </w:r>
      <w:r>
        <w:rPr>
          <w:rFonts w:hint="eastAsia"/>
        </w:rPr>
        <w:t>–</w:t>
      </w:r>
      <w:r>
        <w:t></w:t>
      </w:r>
      <w:r>
        <w:rPr>
          <w:rFonts w:hint="eastAsia"/>
        </w:rPr>
        <w:t>носія</w:t>
      </w:r>
    </w:p>
    <w:p w:rsidR="00962D7F" w:rsidRDefault="00962D7F" w:rsidP="00962D7F">
      <w:r>
        <w:rPr>
          <w:rFonts w:hint="eastAsia"/>
        </w:rPr>
        <w:t>акціональної</w:t>
      </w:r>
      <w:r>
        <w:t></w:t>
      </w:r>
      <w:r>
        <w:rPr>
          <w:rFonts w:hint="eastAsia"/>
        </w:rPr>
        <w:t>ознаки</w:t>
      </w:r>
      <w:r>
        <w:t></w:t>
      </w:r>
      <w:r>
        <w:t></w:t>
      </w:r>
      <w:r>
        <w:rPr>
          <w:rFonts w:hint="eastAsia"/>
        </w:rPr>
        <w:t>суб’єкта</w:t>
      </w:r>
      <w:r>
        <w:t></w:t>
      </w:r>
      <w:r>
        <w:rPr>
          <w:rFonts w:hint="eastAsia"/>
        </w:rPr>
        <w:t>–</w:t>
      </w:r>
      <w:r>
        <w:t></w:t>
      </w:r>
      <w:r>
        <w:rPr>
          <w:rFonts w:hint="eastAsia"/>
        </w:rPr>
        <w:t>носія</w:t>
      </w:r>
      <w:r>
        <w:t></w:t>
      </w:r>
      <w:r>
        <w:rPr>
          <w:rFonts w:hint="eastAsia"/>
        </w:rPr>
        <w:t>квалітативної</w:t>
      </w:r>
      <w:r>
        <w:t></w:t>
      </w:r>
      <w:r>
        <w:rPr>
          <w:rFonts w:hint="eastAsia"/>
        </w:rPr>
        <w:t>ознаки</w:t>
      </w:r>
      <w:r>
        <w:t></w:t>
      </w:r>
      <w:r>
        <w:rPr>
          <w:rFonts w:hint="eastAsia"/>
        </w:rPr>
        <w:t>й</w:t>
      </w:r>
      <w:r>
        <w:t></w:t>
      </w:r>
      <w:r>
        <w:rPr>
          <w:rFonts w:hint="eastAsia"/>
        </w:rPr>
        <w:t>суб’єкта</w:t>
      </w:r>
      <w:r>
        <w:t></w:t>
      </w:r>
      <w:r>
        <w:rPr>
          <w:rFonts w:hint="eastAsia"/>
        </w:rPr>
        <w:t>–</w:t>
      </w:r>
      <w:r>
        <w:t></w:t>
      </w:r>
      <w:r>
        <w:rPr>
          <w:rFonts w:hint="eastAsia"/>
        </w:rPr>
        <w:t>носія</w:t>
      </w:r>
    </w:p>
    <w:p w:rsidR="00962D7F" w:rsidRDefault="00962D7F" w:rsidP="00962D7F">
      <w:r>
        <w:rPr>
          <w:rFonts w:hint="eastAsia"/>
        </w:rPr>
        <w:t>кваліфікативної</w:t>
      </w:r>
      <w:r>
        <w:t></w:t>
      </w:r>
      <w:r>
        <w:rPr>
          <w:rFonts w:hint="eastAsia"/>
        </w:rPr>
        <w:t>й</w:t>
      </w:r>
      <w:r>
        <w:t></w:t>
      </w:r>
      <w:r>
        <w:rPr>
          <w:rFonts w:hint="eastAsia"/>
        </w:rPr>
        <w:t>оцінної</w:t>
      </w:r>
      <w:r>
        <w:t></w:t>
      </w:r>
      <w:r>
        <w:rPr>
          <w:rFonts w:hint="eastAsia"/>
        </w:rPr>
        <w:t>ознак</w:t>
      </w:r>
      <w:r>
        <w:t></w:t>
      </w:r>
      <w:r>
        <w:t></w:t>
      </w:r>
      <w:r>
        <w:rPr>
          <w:rFonts w:hint="eastAsia"/>
        </w:rPr>
        <w:t>які</w:t>
      </w:r>
      <w:r>
        <w:t></w:t>
      </w:r>
      <w:r>
        <w:rPr>
          <w:rFonts w:hint="eastAsia"/>
        </w:rPr>
        <w:t>виконують</w:t>
      </w:r>
      <w:r>
        <w:t></w:t>
      </w:r>
      <w:r>
        <w:rPr>
          <w:rFonts w:hint="eastAsia"/>
        </w:rPr>
        <w:t>іменні</w:t>
      </w:r>
      <w:r>
        <w:t></w:t>
      </w:r>
      <w:r>
        <w:rPr>
          <w:rFonts w:hint="eastAsia"/>
        </w:rPr>
        <w:t>синтаксеми</w:t>
      </w:r>
    </w:p>
    <w:p w:rsidR="00962D7F" w:rsidRDefault="00962D7F" w:rsidP="00962D7F">
      <w:r>
        <w:rPr>
          <w:rFonts w:hint="eastAsia"/>
        </w:rPr>
        <w:t>темпорального</w:t>
      </w:r>
      <w:r>
        <w:t></w:t>
      </w:r>
      <w:r>
        <w:rPr>
          <w:rFonts w:hint="eastAsia"/>
        </w:rPr>
        <w:t>змісту</w:t>
      </w:r>
      <w:r>
        <w:t></w:t>
      </w:r>
      <w:r>
        <w:t></w:t>
      </w:r>
      <w:r>
        <w:rPr>
          <w:rFonts w:hint="eastAsia"/>
        </w:rPr>
        <w:t>Лексика</w:t>
      </w:r>
      <w:r>
        <w:t></w:t>
      </w:r>
      <w:r>
        <w:t></w:t>
      </w:r>
      <w:r>
        <w:rPr>
          <w:rFonts w:hint="eastAsia"/>
        </w:rPr>
        <w:t>що</w:t>
      </w:r>
      <w:r>
        <w:t></w:t>
      </w:r>
      <w:r>
        <w:rPr>
          <w:rFonts w:hint="eastAsia"/>
        </w:rPr>
        <w:t>містить</w:t>
      </w:r>
      <w:r>
        <w:t></w:t>
      </w:r>
      <w:r>
        <w:rPr>
          <w:rFonts w:hint="eastAsia"/>
        </w:rPr>
        <w:t>сему</w:t>
      </w:r>
      <w:r>
        <w:t></w:t>
      </w:r>
      <w:r>
        <w:rPr>
          <w:rFonts w:hint="eastAsia"/>
        </w:rPr>
        <w:t>‘</w:t>
      </w:r>
      <w:r>
        <w:t></w:t>
      </w:r>
      <w:r>
        <w:rPr>
          <w:rFonts w:hint="eastAsia"/>
        </w:rPr>
        <w:t>’</w:t>
      </w:r>
      <w:r>
        <w:t></w:t>
      </w:r>
      <w:r>
        <w:t></w:t>
      </w:r>
      <w:r>
        <w:rPr>
          <w:rFonts w:hint="eastAsia"/>
        </w:rPr>
        <w:t>функціонує</w:t>
      </w:r>
    </w:p>
    <w:p w:rsidR="00962D7F" w:rsidRDefault="00962D7F" w:rsidP="00962D7F">
      <w:r>
        <w:rPr>
          <w:rFonts w:hint="eastAsia"/>
        </w:rPr>
        <w:t>переважно</w:t>
      </w:r>
      <w:r>
        <w:t></w:t>
      </w:r>
      <w:r>
        <w:rPr>
          <w:rFonts w:hint="eastAsia"/>
        </w:rPr>
        <w:t>як</w:t>
      </w:r>
      <w:r>
        <w:t></w:t>
      </w:r>
      <w:r>
        <w:rPr>
          <w:rFonts w:hint="eastAsia"/>
        </w:rPr>
        <w:t>об’єкт</w:t>
      </w:r>
      <w:r>
        <w:t></w:t>
      </w:r>
      <w:r>
        <w:rPr>
          <w:rFonts w:hint="eastAsia"/>
        </w:rPr>
        <w:t>при</w:t>
      </w:r>
      <w:r>
        <w:t></w:t>
      </w:r>
      <w:r>
        <w:rPr>
          <w:rFonts w:hint="eastAsia"/>
        </w:rPr>
        <w:t>акціональних</w:t>
      </w:r>
      <w:r>
        <w:t></w:t>
      </w:r>
      <w:r>
        <w:rPr>
          <w:rFonts w:hint="eastAsia"/>
        </w:rPr>
        <w:t>дієсловах</w:t>
      </w:r>
      <w:r>
        <w:t></w:t>
      </w:r>
      <w:r>
        <w:rPr>
          <w:rFonts w:hint="eastAsia"/>
        </w:rPr>
        <w:t>фізичної</w:t>
      </w:r>
      <w:r>
        <w:t></w:t>
      </w:r>
      <w:r>
        <w:rPr>
          <w:rFonts w:hint="eastAsia"/>
        </w:rPr>
        <w:t>дії</w:t>
      </w:r>
      <w:r>
        <w:t></w:t>
      </w:r>
      <w:r>
        <w:t></w:t>
      </w:r>
      <w:r>
        <w:rPr>
          <w:rFonts w:hint="eastAsia"/>
        </w:rPr>
        <w:t>Зазначена</w:t>
      </w:r>
    </w:p>
    <w:p w:rsidR="00962D7F" w:rsidRDefault="00962D7F" w:rsidP="00962D7F">
      <w:r>
        <w:rPr>
          <w:rFonts w:hint="eastAsia"/>
        </w:rPr>
        <w:t>кореляція</w:t>
      </w:r>
      <w:r>
        <w:t></w:t>
      </w:r>
      <w:r>
        <w:rPr>
          <w:rFonts w:hint="eastAsia"/>
        </w:rPr>
        <w:t>вказує</w:t>
      </w:r>
      <w:r>
        <w:t></w:t>
      </w:r>
      <w:r>
        <w:rPr>
          <w:rFonts w:hint="eastAsia"/>
        </w:rPr>
        <w:t>на</w:t>
      </w:r>
      <w:r>
        <w:t></w:t>
      </w:r>
      <w:r>
        <w:rPr>
          <w:rFonts w:hint="eastAsia"/>
        </w:rPr>
        <w:t>функціональний</w:t>
      </w:r>
      <w:r>
        <w:t></w:t>
      </w:r>
      <w:r>
        <w:rPr>
          <w:rFonts w:hint="eastAsia"/>
        </w:rPr>
        <w:t>слід</w:t>
      </w:r>
      <w:r>
        <w:t></w:t>
      </w:r>
      <w:r>
        <w:rPr>
          <w:rFonts w:hint="eastAsia"/>
        </w:rPr>
        <w:t>атрактора</w:t>
      </w:r>
      <w:r>
        <w:t></w:t>
      </w:r>
      <w:r>
        <w:t></w:t>
      </w:r>
      <w:r>
        <w:rPr>
          <w:rFonts w:hint="eastAsia"/>
        </w:rPr>
        <w:t>ідеї</w:t>
      </w:r>
      <w:r>
        <w:t></w:t>
      </w:r>
      <w:r>
        <w:rPr>
          <w:rFonts w:hint="eastAsia"/>
        </w:rPr>
        <w:t>опозиційності</w:t>
      </w:r>
      <w:r>
        <w:t></w:t>
      </w:r>
      <w:r>
        <w:rPr>
          <w:rFonts w:hint="eastAsia"/>
        </w:rPr>
        <w:t>часу</w:t>
      </w:r>
    </w:p>
    <w:p w:rsidR="00962D7F" w:rsidRDefault="00962D7F" w:rsidP="00962D7F">
      <w:r>
        <w:rPr>
          <w:rFonts w:hint="eastAsia"/>
        </w:rPr>
        <w:t>щодо</w:t>
      </w:r>
      <w:r>
        <w:t></w:t>
      </w:r>
      <w:r>
        <w:rPr>
          <w:rFonts w:hint="eastAsia"/>
        </w:rPr>
        <w:t>людини</w:t>
      </w:r>
      <w:r>
        <w:t></w:t>
      </w:r>
      <w:r>
        <w:t></w:t>
      </w:r>
      <w:r>
        <w:t></w:t>
      </w:r>
      <w:r>
        <w:rPr>
          <w:rFonts w:hint="eastAsia"/>
        </w:rPr>
        <w:t>Окреслені</w:t>
      </w:r>
      <w:r>
        <w:t></w:t>
      </w:r>
      <w:r>
        <w:rPr>
          <w:rFonts w:hint="eastAsia"/>
        </w:rPr>
        <w:t>моделі</w:t>
      </w:r>
      <w:r>
        <w:t></w:t>
      </w:r>
      <w:r>
        <w:rPr>
          <w:rFonts w:hint="eastAsia"/>
        </w:rPr>
        <w:t>реалізують</w:t>
      </w:r>
      <w:r>
        <w:t></w:t>
      </w:r>
      <w:r>
        <w:rPr>
          <w:rFonts w:hint="eastAsia"/>
        </w:rPr>
        <w:t>здебільшого</w:t>
      </w:r>
      <w:r>
        <w:t></w:t>
      </w:r>
      <w:r>
        <w:rPr>
          <w:rFonts w:hint="eastAsia"/>
        </w:rPr>
        <w:t>архетипні</w:t>
      </w:r>
    </w:p>
    <w:p w:rsidR="00962D7F" w:rsidRDefault="00962D7F" w:rsidP="00962D7F">
      <w:r>
        <w:rPr>
          <w:rFonts w:hint="eastAsia"/>
        </w:rPr>
        <w:t>сенси</w:t>
      </w:r>
      <w:r>
        <w:t></w:t>
      </w:r>
      <w:r>
        <w:t></w:t>
      </w:r>
      <w:r>
        <w:t></w:t>
      </w:r>
      <w:r>
        <w:rPr>
          <w:rFonts w:hint="eastAsia"/>
        </w:rPr>
        <w:t>пр</w:t>
      </w:r>
      <w:r>
        <w:t></w:t>
      </w:r>
      <w:r>
        <w:rPr>
          <w:rFonts w:hint="eastAsia"/>
        </w:rPr>
        <w:t>є</w:t>
      </w:r>
      <w:r>
        <w:t></w:t>
      </w:r>
      <w:r>
        <w:rPr>
          <w:rFonts w:hint="eastAsia"/>
        </w:rPr>
        <w:t>’</w:t>
      </w:r>
      <w:r>
        <w:t></w:t>
      </w:r>
      <w:r>
        <w:rPr>
          <w:rFonts w:hint="eastAsia"/>
        </w:rPr>
        <w:t>та</w:t>
      </w:r>
      <w:r>
        <w:t></w:t>
      </w:r>
      <w:r>
        <w:t></w:t>
      </w:r>
      <w:r>
        <w:t></w:t>
      </w:r>
      <w:r>
        <w:rPr>
          <w:rFonts w:hint="eastAsia"/>
        </w:rPr>
        <w:t>’</w:t>
      </w:r>
      <w:r>
        <w:t></w:t>
      </w:r>
      <w:r>
        <w:t></w:t>
      </w:r>
      <w:r>
        <w:rPr>
          <w:rFonts w:hint="eastAsia"/>
        </w:rPr>
        <w:t>що</w:t>
      </w:r>
    </w:p>
    <w:p w:rsidR="00962D7F" w:rsidRDefault="00962D7F" w:rsidP="00962D7F">
      <w:r>
        <w:rPr>
          <w:rFonts w:hint="eastAsia"/>
        </w:rPr>
        <w:t>залежить</w:t>
      </w:r>
      <w:r>
        <w:t></w:t>
      </w:r>
      <w:r>
        <w:rPr>
          <w:rFonts w:hint="eastAsia"/>
        </w:rPr>
        <w:t>від</w:t>
      </w:r>
      <w:r>
        <w:t></w:t>
      </w:r>
      <w:r>
        <w:rPr>
          <w:rFonts w:hint="eastAsia"/>
        </w:rPr>
        <w:t>лексико</w:t>
      </w:r>
      <w:r>
        <w:t></w:t>
      </w:r>
      <w:r>
        <w:rPr>
          <w:rFonts w:hint="eastAsia"/>
        </w:rPr>
        <w:t>семантичного</w:t>
      </w:r>
      <w:r>
        <w:t></w:t>
      </w:r>
      <w:r>
        <w:rPr>
          <w:rFonts w:hint="eastAsia"/>
        </w:rPr>
        <w:t>складу</w:t>
      </w:r>
      <w:r>
        <w:t></w:t>
      </w:r>
      <w:r>
        <w:rPr>
          <w:rFonts w:hint="eastAsia"/>
        </w:rPr>
        <w:t>образних</w:t>
      </w:r>
      <w:r>
        <w:t></w:t>
      </w:r>
      <w:r>
        <w:rPr>
          <w:rFonts w:hint="eastAsia"/>
        </w:rPr>
        <w:t>форм</w:t>
      </w:r>
      <w:r>
        <w:t></w:t>
      </w:r>
      <w:r>
        <w:rPr>
          <w:rFonts w:hint="eastAsia"/>
        </w:rPr>
        <w:t>темпоральної</w:t>
      </w:r>
    </w:p>
    <w:p w:rsidR="00962D7F" w:rsidRDefault="00962D7F" w:rsidP="00962D7F">
      <w:r>
        <w:rPr>
          <w:rFonts w:hint="eastAsia"/>
        </w:rPr>
        <w:t>семантики</w:t>
      </w:r>
      <w:r>
        <w:t></w:t>
      </w:r>
      <w:r>
        <w:t></w:t>
      </w:r>
      <w:r>
        <w:rPr>
          <w:rFonts w:hint="eastAsia"/>
        </w:rPr>
        <w:t>Така</w:t>
      </w:r>
      <w:r>
        <w:t></w:t>
      </w:r>
      <w:r>
        <w:rPr>
          <w:rFonts w:hint="eastAsia"/>
        </w:rPr>
        <w:t>закономірність</w:t>
      </w:r>
      <w:r>
        <w:t></w:t>
      </w:r>
      <w:r>
        <w:rPr>
          <w:rFonts w:hint="eastAsia"/>
        </w:rPr>
        <w:t>виявляє</w:t>
      </w:r>
      <w:r>
        <w:t></w:t>
      </w:r>
      <w:r>
        <w:rPr>
          <w:rFonts w:hint="eastAsia"/>
        </w:rPr>
        <w:t>зв’язок</w:t>
      </w:r>
      <w:r>
        <w:t></w:t>
      </w:r>
      <w:r>
        <w:rPr>
          <w:rFonts w:hint="eastAsia"/>
        </w:rPr>
        <w:t>оцінних</w:t>
      </w:r>
      <w:r>
        <w:t></w:t>
      </w:r>
      <w:r>
        <w:rPr>
          <w:rFonts w:hint="eastAsia"/>
        </w:rPr>
        <w:t>і</w:t>
      </w:r>
      <w:r>
        <w:t></w:t>
      </w:r>
      <w:r>
        <w:rPr>
          <w:rFonts w:hint="eastAsia"/>
        </w:rPr>
        <w:t>репрезентаційних</w:t>
      </w:r>
    </w:p>
    <w:p w:rsidR="00962D7F" w:rsidRDefault="00962D7F" w:rsidP="00962D7F">
      <w:r>
        <w:rPr>
          <w:rFonts w:hint="eastAsia"/>
        </w:rPr>
        <w:t>моделей</w:t>
      </w:r>
      <w:r>
        <w:t></w:t>
      </w:r>
      <w:r>
        <w:rPr>
          <w:rFonts w:hint="eastAsia"/>
        </w:rPr>
        <w:t>образної</w:t>
      </w:r>
      <w:r>
        <w:t></w:t>
      </w:r>
      <w:r>
        <w:rPr>
          <w:rFonts w:hint="eastAsia"/>
        </w:rPr>
        <w:t>семантики</w:t>
      </w:r>
      <w:r>
        <w:t></w:t>
      </w:r>
      <w:r>
        <w:rPr>
          <w:rFonts w:hint="eastAsia"/>
        </w:rPr>
        <w:t>темпоральності</w:t>
      </w:r>
      <w:r>
        <w:t></w:t>
      </w:r>
      <w:r>
        <w:t></w:t>
      </w:r>
      <w:r>
        <w:rPr>
          <w:rFonts w:hint="eastAsia"/>
        </w:rPr>
        <w:t>Перший</w:t>
      </w:r>
      <w:r>
        <w:t></w:t>
      </w:r>
      <w:r>
        <w:rPr>
          <w:rFonts w:hint="eastAsia"/>
        </w:rPr>
        <w:t>із</w:t>
      </w:r>
      <w:r>
        <w:t></w:t>
      </w:r>
      <w:r>
        <w:rPr>
          <w:rFonts w:hint="eastAsia"/>
        </w:rPr>
        <w:t>названих</w:t>
      </w:r>
      <w:r>
        <w:t></w:t>
      </w:r>
      <w:r>
        <w:rPr>
          <w:rFonts w:hint="eastAsia"/>
        </w:rPr>
        <w:t>сенсів</w:t>
      </w:r>
    </w:p>
    <w:p w:rsidR="00962D7F" w:rsidRDefault="00962D7F" w:rsidP="00962D7F">
      <w:r>
        <w:rPr>
          <w:rFonts w:hint="eastAsia"/>
        </w:rPr>
        <w:t>домінує</w:t>
      </w:r>
      <w:r>
        <w:t></w:t>
      </w:r>
      <w:r>
        <w:rPr>
          <w:rFonts w:hint="eastAsia"/>
        </w:rPr>
        <w:t>й</w:t>
      </w:r>
      <w:r>
        <w:t></w:t>
      </w:r>
      <w:r>
        <w:rPr>
          <w:rFonts w:hint="eastAsia"/>
        </w:rPr>
        <w:t>засвідчує</w:t>
      </w:r>
      <w:r>
        <w:t></w:t>
      </w:r>
      <w:r>
        <w:rPr>
          <w:rFonts w:hint="eastAsia"/>
        </w:rPr>
        <w:t>об’єктивацію</w:t>
      </w:r>
      <w:r>
        <w:t></w:t>
      </w:r>
      <w:r>
        <w:rPr>
          <w:rFonts w:hint="eastAsia"/>
        </w:rPr>
        <w:t>чинностей</w:t>
      </w:r>
      <w:r>
        <w:t></w:t>
      </w:r>
      <w:r>
        <w:rPr>
          <w:rFonts w:hint="eastAsia"/>
        </w:rPr>
        <w:t>атрактора</w:t>
      </w:r>
      <w:r>
        <w:t></w:t>
      </w:r>
      <w:r>
        <w:t></w:t>
      </w:r>
      <w:r>
        <w:rPr>
          <w:rFonts w:hint="eastAsia"/>
        </w:rPr>
        <w:t>спрямованих</w:t>
      </w:r>
      <w:r>
        <w:t></w:t>
      </w:r>
      <w:r>
        <w:rPr>
          <w:rFonts w:hint="eastAsia"/>
        </w:rPr>
        <w:t>на</w:t>
      </w:r>
    </w:p>
    <w:p w:rsidR="00962D7F" w:rsidRDefault="00962D7F" w:rsidP="00962D7F">
      <w:r>
        <w:rPr>
          <w:rFonts w:hint="eastAsia"/>
        </w:rPr>
        <w:t>стабілізацію</w:t>
      </w:r>
      <w:r>
        <w:t></w:t>
      </w:r>
      <w:r>
        <w:rPr>
          <w:rFonts w:hint="eastAsia"/>
        </w:rPr>
        <w:t>субсистеми</w:t>
      </w:r>
      <w:r>
        <w:t></w:t>
      </w:r>
      <w:r>
        <w:rPr>
          <w:rFonts w:hint="eastAsia"/>
        </w:rPr>
        <w:t>образів</w:t>
      </w:r>
      <w:r>
        <w:t></w:t>
      </w:r>
      <w:r>
        <w:rPr>
          <w:rFonts w:hint="eastAsia"/>
        </w:rPr>
        <w:t>часу</w:t>
      </w:r>
      <w:r>
        <w:t></w:t>
      </w:r>
      <w:r>
        <w:t></w:t>
      </w:r>
      <w:r>
        <w:rPr>
          <w:rFonts w:hint="eastAsia"/>
        </w:rPr>
        <w:t>другий</w:t>
      </w:r>
      <w:r>
        <w:t></w:t>
      </w:r>
      <w:r>
        <w:rPr>
          <w:rFonts w:hint="eastAsia"/>
        </w:rPr>
        <w:t>–</w:t>
      </w:r>
      <w:r>
        <w:t></w:t>
      </w:r>
      <w:r>
        <w:rPr>
          <w:rFonts w:hint="eastAsia"/>
        </w:rPr>
        <w:t>репелера</w:t>
      </w:r>
      <w:r>
        <w:t></w:t>
      </w:r>
      <w:r>
        <w:t></w:t>
      </w:r>
      <w:r>
        <w:rPr>
          <w:rFonts w:hint="eastAsia"/>
        </w:rPr>
        <w:t>зорієнтованого</w:t>
      </w:r>
      <w:r>
        <w:t></w:t>
      </w:r>
      <w:r>
        <w:rPr>
          <w:rFonts w:hint="eastAsia"/>
        </w:rPr>
        <w:t>на</w:t>
      </w:r>
    </w:p>
    <w:p w:rsidR="00962D7F" w:rsidRDefault="00962D7F" w:rsidP="00962D7F">
      <w:r>
        <w:rPr>
          <w:rFonts w:hint="eastAsia"/>
        </w:rPr>
        <w:t>досягнення</w:t>
      </w:r>
      <w:r>
        <w:t></w:t>
      </w:r>
      <w:r>
        <w:rPr>
          <w:rFonts w:hint="eastAsia"/>
        </w:rPr>
        <w:t>нерівноваговості</w:t>
      </w:r>
      <w:r>
        <w:t></w:t>
      </w:r>
      <w:r>
        <w:rPr>
          <w:rFonts w:hint="eastAsia"/>
        </w:rPr>
        <w:t>аналізованої</w:t>
      </w:r>
      <w:r>
        <w:t></w:t>
      </w:r>
      <w:r>
        <w:rPr>
          <w:rFonts w:hint="eastAsia"/>
        </w:rPr>
        <w:t>субсистеми</w:t>
      </w:r>
      <w:r>
        <w:t></w:t>
      </w:r>
    </w:p>
    <w:p w:rsidR="00962D7F" w:rsidRDefault="00962D7F" w:rsidP="00962D7F">
      <w:r>
        <w:t></w:t>
      </w:r>
      <w:r>
        <w:t></w:t>
      </w:r>
      <w:r>
        <w:t></w:t>
      </w:r>
      <w:r>
        <w:rPr>
          <w:rFonts w:hint="eastAsia"/>
        </w:rPr>
        <w:t>Образну</w:t>
      </w:r>
      <w:r>
        <w:t></w:t>
      </w:r>
      <w:r>
        <w:rPr>
          <w:rFonts w:hint="eastAsia"/>
        </w:rPr>
        <w:t>семантику</w:t>
      </w:r>
      <w:r>
        <w:t></w:t>
      </w:r>
      <w:r>
        <w:rPr>
          <w:rFonts w:hint="eastAsia"/>
        </w:rPr>
        <w:t>темпоральності</w:t>
      </w:r>
      <w:r>
        <w:t></w:t>
      </w:r>
      <w:r>
        <w:rPr>
          <w:rFonts w:hint="eastAsia"/>
        </w:rPr>
        <w:t>розвинуто</w:t>
      </w:r>
      <w:r>
        <w:t></w:t>
      </w:r>
      <w:r>
        <w:rPr>
          <w:rFonts w:hint="eastAsia"/>
        </w:rPr>
        <w:t>в</w:t>
      </w:r>
      <w:r>
        <w:t></w:t>
      </w:r>
      <w:r>
        <w:rPr>
          <w:rFonts w:hint="eastAsia"/>
        </w:rPr>
        <w:t>парадигматичній</w:t>
      </w:r>
    </w:p>
    <w:p w:rsidR="00962D7F" w:rsidRDefault="00962D7F" w:rsidP="00962D7F">
      <w:r>
        <w:rPr>
          <w:rFonts w:hint="eastAsia"/>
        </w:rPr>
        <w:t>площині</w:t>
      </w:r>
      <w:r>
        <w:t></w:t>
      </w:r>
      <w:r>
        <w:rPr>
          <w:rFonts w:hint="eastAsia"/>
        </w:rPr>
        <w:t>поетичних</w:t>
      </w:r>
      <w:r>
        <w:t></w:t>
      </w:r>
      <w:r>
        <w:rPr>
          <w:rFonts w:hint="eastAsia"/>
        </w:rPr>
        <w:t>текстів</w:t>
      </w:r>
      <w:r>
        <w:t></w:t>
      </w:r>
      <w:r>
        <w:rPr>
          <w:rFonts w:hint="eastAsia"/>
        </w:rPr>
        <w:t>завдяки</w:t>
      </w:r>
      <w:r>
        <w:t></w:t>
      </w:r>
      <w:r>
        <w:rPr>
          <w:rFonts w:hint="eastAsia"/>
        </w:rPr>
        <w:t>тому</w:t>
      </w:r>
      <w:r>
        <w:t></w:t>
      </w:r>
      <w:r>
        <w:t></w:t>
      </w:r>
      <w:r>
        <w:rPr>
          <w:rFonts w:hint="eastAsia"/>
        </w:rPr>
        <w:t>що</w:t>
      </w:r>
      <w:r>
        <w:t></w:t>
      </w:r>
      <w:r>
        <w:rPr>
          <w:rFonts w:hint="eastAsia"/>
        </w:rPr>
        <w:t>ключові</w:t>
      </w:r>
      <w:r>
        <w:t></w:t>
      </w:r>
      <w:r>
        <w:rPr>
          <w:rFonts w:hint="eastAsia"/>
        </w:rPr>
        <w:t>слова</w:t>
      </w:r>
      <w:r>
        <w:t></w:t>
      </w:r>
      <w:r>
        <w:rPr>
          <w:rFonts w:hint="eastAsia"/>
        </w:rPr>
        <w:t>темпорального</w:t>
      </w:r>
    </w:p>
    <w:p w:rsidR="00962D7F" w:rsidRDefault="00962D7F" w:rsidP="00962D7F">
      <w:r>
        <w:rPr>
          <w:rFonts w:hint="eastAsia"/>
        </w:rPr>
        <w:t>змісту</w:t>
      </w:r>
      <w:r>
        <w:t></w:t>
      </w:r>
      <w:r>
        <w:rPr>
          <w:rFonts w:hint="eastAsia"/>
        </w:rPr>
        <w:t>функціонують</w:t>
      </w:r>
      <w:r>
        <w:t></w:t>
      </w:r>
      <w:r>
        <w:rPr>
          <w:rFonts w:hint="eastAsia"/>
        </w:rPr>
        <w:t>як</w:t>
      </w:r>
      <w:r>
        <w:t></w:t>
      </w:r>
      <w:r>
        <w:rPr>
          <w:rFonts w:hint="eastAsia"/>
        </w:rPr>
        <w:t>стимули</w:t>
      </w:r>
      <w:r>
        <w:t></w:t>
      </w:r>
      <w:r>
        <w:t></w:t>
      </w:r>
      <w:r>
        <w:rPr>
          <w:rFonts w:hint="eastAsia"/>
        </w:rPr>
        <w:t>викликаючи</w:t>
      </w:r>
      <w:r>
        <w:t></w:t>
      </w:r>
      <w:r>
        <w:rPr>
          <w:rFonts w:hint="eastAsia"/>
        </w:rPr>
        <w:t>однослівні</w:t>
      </w:r>
      <w:r>
        <w:t></w:t>
      </w:r>
      <w:r>
        <w:rPr>
          <w:rFonts w:hint="eastAsia"/>
        </w:rPr>
        <w:t>й</w:t>
      </w:r>
      <w:r>
        <w:t></w:t>
      </w:r>
      <w:r>
        <w:rPr>
          <w:rFonts w:hint="eastAsia"/>
        </w:rPr>
        <w:t>неоднослівні</w:t>
      </w:r>
    </w:p>
    <w:p w:rsidR="00962D7F" w:rsidRDefault="00962D7F" w:rsidP="00962D7F">
      <w:r>
        <w:rPr>
          <w:rFonts w:hint="eastAsia"/>
        </w:rPr>
        <w:t>текстові</w:t>
      </w:r>
      <w:r>
        <w:t></w:t>
      </w:r>
      <w:r>
        <w:rPr>
          <w:rFonts w:hint="eastAsia"/>
        </w:rPr>
        <w:t>реакції</w:t>
      </w:r>
      <w:r>
        <w:t></w:t>
      </w:r>
      <w:r>
        <w:rPr>
          <w:rFonts w:hint="eastAsia"/>
        </w:rPr>
        <w:t>асоціати</w:t>
      </w:r>
      <w:r>
        <w:t></w:t>
      </w:r>
      <w:r>
        <w:t></w:t>
      </w:r>
      <w:r>
        <w:rPr>
          <w:rFonts w:hint="eastAsia"/>
        </w:rPr>
        <w:t>Проектування</w:t>
      </w:r>
      <w:r>
        <w:t></w:t>
      </w:r>
      <w:r>
        <w:rPr>
          <w:rFonts w:hint="eastAsia"/>
        </w:rPr>
        <w:t>семантики</w:t>
      </w:r>
      <w:r>
        <w:t></w:t>
      </w:r>
      <w:r>
        <w:rPr>
          <w:rFonts w:hint="eastAsia"/>
        </w:rPr>
        <w:t>останніх</w:t>
      </w:r>
      <w:r>
        <w:t></w:t>
      </w:r>
      <w:r>
        <w:rPr>
          <w:rFonts w:hint="eastAsia"/>
        </w:rPr>
        <w:t>на</w:t>
      </w:r>
      <w:r>
        <w:t></w:t>
      </w:r>
      <w:r>
        <w:rPr>
          <w:rFonts w:hint="eastAsia"/>
        </w:rPr>
        <w:t>ключові</w:t>
      </w:r>
    </w:p>
    <w:p w:rsidR="00962D7F" w:rsidRDefault="00962D7F" w:rsidP="00962D7F">
      <w:r>
        <w:rPr>
          <w:rFonts w:hint="eastAsia"/>
        </w:rPr>
        <w:t>слова</w:t>
      </w:r>
      <w:r>
        <w:t></w:t>
      </w:r>
      <w:r>
        <w:rPr>
          <w:rFonts w:hint="eastAsia"/>
        </w:rPr>
        <w:t>спричинює</w:t>
      </w:r>
      <w:r>
        <w:t></w:t>
      </w:r>
      <w:r>
        <w:rPr>
          <w:rFonts w:hint="eastAsia"/>
        </w:rPr>
        <w:t>розгортання</w:t>
      </w:r>
      <w:r>
        <w:t></w:t>
      </w:r>
      <w:r>
        <w:rPr>
          <w:rFonts w:hint="eastAsia"/>
        </w:rPr>
        <w:t>образної</w:t>
      </w:r>
      <w:r>
        <w:t></w:t>
      </w:r>
      <w:r>
        <w:rPr>
          <w:rFonts w:hint="eastAsia"/>
        </w:rPr>
        <w:t>парадигматичної</w:t>
      </w:r>
      <w:r>
        <w:t></w:t>
      </w:r>
      <w:r>
        <w:rPr>
          <w:rFonts w:hint="eastAsia"/>
        </w:rPr>
        <w:t>перспективи</w:t>
      </w:r>
    </w:p>
    <w:p w:rsidR="00962D7F" w:rsidRDefault="00962D7F" w:rsidP="00962D7F">
      <w:r>
        <w:rPr>
          <w:rFonts w:hint="eastAsia"/>
        </w:rPr>
        <w:t>віршових</w:t>
      </w:r>
      <w:r>
        <w:t></w:t>
      </w:r>
      <w:r>
        <w:rPr>
          <w:rFonts w:hint="eastAsia"/>
        </w:rPr>
        <w:t>текстів</w:t>
      </w:r>
      <w:r>
        <w:t></w:t>
      </w:r>
      <w:r>
        <w:t></w:t>
      </w:r>
      <w:r>
        <w:rPr>
          <w:rFonts w:hint="eastAsia"/>
        </w:rPr>
        <w:t>У</w:t>
      </w:r>
      <w:r>
        <w:t></w:t>
      </w:r>
      <w:r>
        <w:rPr>
          <w:rFonts w:hint="eastAsia"/>
        </w:rPr>
        <w:t>такий</w:t>
      </w:r>
      <w:r>
        <w:t></w:t>
      </w:r>
      <w:r>
        <w:rPr>
          <w:rFonts w:hint="eastAsia"/>
        </w:rPr>
        <w:t>спосіб</w:t>
      </w:r>
      <w:r>
        <w:t></w:t>
      </w:r>
      <w:r>
        <w:rPr>
          <w:rFonts w:hint="eastAsia"/>
        </w:rPr>
        <w:t>сформовано</w:t>
      </w:r>
      <w:r>
        <w:t></w:t>
      </w:r>
      <w:r>
        <w:rPr>
          <w:rFonts w:hint="eastAsia"/>
        </w:rPr>
        <w:t>аксіологічно</w:t>
      </w:r>
      <w:r>
        <w:t></w:t>
      </w:r>
      <w:r>
        <w:rPr>
          <w:rFonts w:hint="eastAsia"/>
        </w:rPr>
        <w:t>насичені</w:t>
      </w:r>
      <w:r>
        <w:t></w:t>
      </w:r>
      <w:r>
        <w:rPr>
          <w:rFonts w:hint="eastAsia"/>
        </w:rPr>
        <w:t>теморематичні</w:t>
      </w:r>
      <w:r>
        <w:t></w:t>
      </w:r>
      <w:r>
        <w:rPr>
          <w:rFonts w:hint="eastAsia"/>
        </w:rPr>
        <w:t>утворення</w:t>
      </w:r>
      <w:r>
        <w:t></w:t>
      </w:r>
      <w:r>
        <w:t></w:t>
      </w:r>
      <w:r>
        <w:rPr>
          <w:rFonts w:hint="eastAsia"/>
        </w:rPr>
        <w:t>Вони</w:t>
      </w:r>
      <w:r>
        <w:t></w:t>
      </w:r>
      <w:r>
        <w:rPr>
          <w:rFonts w:hint="eastAsia"/>
        </w:rPr>
        <w:t>продукують</w:t>
      </w:r>
      <w:r>
        <w:t></w:t>
      </w:r>
      <w:r>
        <w:rPr>
          <w:rFonts w:hint="eastAsia"/>
        </w:rPr>
        <w:t>оцінки</w:t>
      </w:r>
      <w:r>
        <w:t></w:t>
      </w:r>
      <w:r>
        <w:t></w:t>
      </w:r>
      <w:r>
        <w:rPr>
          <w:rFonts w:hint="eastAsia"/>
        </w:rPr>
        <w:t>релевантні</w:t>
      </w:r>
      <w:r>
        <w:t></w:t>
      </w:r>
      <w:r>
        <w:rPr>
          <w:rFonts w:hint="eastAsia"/>
        </w:rPr>
        <w:t>світоглядноестетичним</w:t>
      </w:r>
      <w:r>
        <w:t></w:t>
      </w:r>
      <w:r>
        <w:rPr>
          <w:rFonts w:hint="eastAsia"/>
        </w:rPr>
        <w:t>особливостям</w:t>
      </w:r>
      <w:r>
        <w:t></w:t>
      </w:r>
      <w:r>
        <w:rPr>
          <w:rFonts w:hint="eastAsia"/>
        </w:rPr>
        <w:t>модернізму</w:t>
      </w:r>
      <w:r>
        <w:t></w:t>
      </w:r>
      <w:r>
        <w:rPr>
          <w:rFonts w:hint="eastAsia"/>
        </w:rPr>
        <w:t>та</w:t>
      </w:r>
      <w:r>
        <w:t></w:t>
      </w:r>
      <w:r>
        <w:rPr>
          <w:rFonts w:hint="eastAsia"/>
        </w:rPr>
        <w:t>постмодернізму</w:t>
      </w:r>
      <w:r>
        <w:t></w:t>
      </w:r>
      <w:r>
        <w:t></w:t>
      </w:r>
      <w:r>
        <w:rPr>
          <w:rFonts w:hint="eastAsia"/>
        </w:rPr>
        <w:t>Негативну</w:t>
      </w:r>
    </w:p>
    <w:p w:rsidR="00962D7F" w:rsidRDefault="00962D7F" w:rsidP="00962D7F">
      <w:r>
        <w:rPr>
          <w:rFonts w:hint="eastAsia"/>
        </w:rPr>
        <w:t>семантику</w:t>
      </w:r>
      <w:r>
        <w:t></w:t>
      </w:r>
      <w:r>
        <w:rPr>
          <w:rFonts w:hint="eastAsia"/>
        </w:rPr>
        <w:t>образів</w:t>
      </w:r>
      <w:r>
        <w:t></w:t>
      </w:r>
      <w:r>
        <w:rPr>
          <w:rFonts w:hint="eastAsia"/>
        </w:rPr>
        <w:t>часу</w:t>
      </w:r>
      <w:r>
        <w:t></w:t>
      </w:r>
      <w:r>
        <w:rPr>
          <w:rFonts w:hint="eastAsia"/>
        </w:rPr>
        <w:t>в</w:t>
      </w:r>
      <w:r>
        <w:t></w:t>
      </w:r>
      <w:r>
        <w:rPr>
          <w:rFonts w:hint="eastAsia"/>
        </w:rPr>
        <w:t>текстах</w:t>
      </w:r>
      <w:r>
        <w:t></w:t>
      </w:r>
      <w:r>
        <w:rPr>
          <w:rFonts w:hint="eastAsia"/>
        </w:rPr>
        <w:t>поетів</w:t>
      </w:r>
      <w:r>
        <w:t></w:t>
      </w:r>
      <w:r>
        <w:rPr>
          <w:rFonts w:hint="eastAsia"/>
        </w:rPr>
        <w:t>екзистенціалістів</w:t>
      </w:r>
      <w:r>
        <w:t></w:t>
      </w:r>
      <w:r>
        <w:rPr>
          <w:rFonts w:hint="eastAsia"/>
        </w:rPr>
        <w:t>спрямовують</w:t>
      </w:r>
    </w:p>
    <w:p w:rsidR="00962D7F" w:rsidRDefault="00962D7F" w:rsidP="00962D7F">
      <w:r>
        <w:rPr>
          <w:rFonts w:hint="eastAsia"/>
        </w:rPr>
        <w:t>переважно</w:t>
      </w:r>
      <w:r>
        <w:t></w:t>
      </w:r>
      <w:r>
        <w:rPr>
          <w:rFonts w:hint="eastAsia"/>
        </w:rPr>
        <w:t>дії</w:t>
      </w:r>
      <w:r>
        <w:t></w:t>
      </w:r>
      <w:r>
        <w:rPr>
          <w:rFonts w:hint="eastAsia"/>
        </w:rPr>
        <w:t>атрактора</w:t>
      </w:r>
      <w:r>
        <w:t></w:t>
      </w:r>
      <w:r>
        <w:t></w:t>
      </w:r>
      <w:r>
        <w:rPr>
          <w:rFonts w:hint="eastAsia"/>
        </w:rPr>
        <w:t>ідеї</w:t>
      </w:r>
      <w:r>
        <w:t></w:t>
      </w:r>
      <w:r>
        <w:rPr>
          <w:rFonts w:hint="eastAsia"/>
        </w:rPr>
        <w:t>опозиційності</w:t>
      </w:r>
      <w:r>
        <w:t></w:t>
      </w:r>
      <w:r>
        <w:rPr>
          <w:rFonts w:hint="eastAsia"/>
        </w:rPr>
        <w:t>часу</w:t>
      </w:r>
      <w:r>
        <w:t></w:t>
      </w:r>
      <w:r>
        <w:rPr>
          <w:rFonts w:hint="eastAsia"/>
        </w:rPr>
        <w:t>щодо</w:t>
      </w:r>
      <w:r>
        <w:t></w:t>
      </w:r>
      <w:r>
        <w:rPr>
          <w:rFonts w:hint="eastAsia"/>
        </w:rPr>
        <w:t>людини</w:t>
      </w:r>
      <w:r>
        <w:t></w:t>
      </w:r>
      <w:r>
        <w:t></w:t>
      </w:r>
      <w:r>
        <w:t></w:t>
      </w:r>
      <w:r>
        <w:rPr>
          <w:rFonts w:hint="eastAsia"/>
        </w:rPr>
        <w:t>позитивну</w:t>
      </w:r>
    </w:p>
    <w:p w:rsidR="00962D7F" w:rsidRDefault="00962D7F" w:rsidP="00962D7F">
      <w:r>
        <w:t></w:t>
      </w:r>
      <w:r>
        <w:rPr>
          <w:rFonts w:hint="eastAsia"/>
        </w:rPr>
        <w:t>твори</w:t>
      </w:r>
      <w:r>
        <w:t></w:t>
      </w:r>
      <w:r>
        <w:rPr>
          <w:rFonts w:hint="eastAsia"/>
        </w:rPr>
        <w:t>неоромантизму</w:t>
      </w:r>
      <w:r>
        <w:t></w:t>
      </w:r>
      <w:r>
        <w:t></w:t>
      </w:r>
      <w:r>
        <w:rPr>
          <w:rFonts w:hint="eastAsia"/>
        </w:rPr>
        <w:t>й</w:t>
      </w:r>
      <w:r>
        <w:t></w:t>
      </w:r>
      <w:r>
        <w:rPr>
          <w:rFonts w:hint="eastAsia"/>
        </w:rPr>
        <w:t>амбівалентну</w:t>
      </w:r>
      <w:r>
        <w:t></w:t>
      </w:r>
      <w:r>
        <w:t></w:t>
      </w:r>
      <w:r>
        <w:rPr>
          <w:rFonts w:hint="eastAsia"/>
        </w:rPr>
        <w:t>тексти</w:t>
      </w:r>
      <w:r>
        <w:t></w:t>
      </w:r>
      <w:r>
        <w:rPr>
          <w:rFonts w:hint="eastAsia"/>
        </w:rPr>
        <w:t>неоміфологізму</w:t>
      </w:r>
      <w:r>
        <w:t></w:t>
      </w:r>
      <w:r>
        <w:t></w:t>
      </w:r>
      <w:r>
        <w:rPr>
          <w:rFonts w:hint="eastAsia"/>
        </w:rPr>
        <w:t>–</w:t>
      </w:r>
      <w:r>
        <w:t></w:t>
      </w:r>
      <w:r>
        <w:rPr>
          <w:rFonts w:hint="eastAsia"/>
        </w:rPr>
        <w:t>репелера</w:t>
      </w:r>
      <w:r>
        <w:t></w:t>
      </w:r>
    </w:p>
    <w:p w:rsidR="00962D7F" w:rsidRDefault="00962D7F" w:rsidP="00962D7F">
      <w:r>
        <w:rPr>
          <w:rFonts w:hint="eastAsia"/>
        </w:rPr>
        <w:t>Оцінка</w:t>
      </w:r>
      <w:r>
        <w:t></w:t>
      </w:r>
      <w:r>
        <w:rPr>
          <w:rFonts w:hint="eastAsia"/>
        </w:rPr>
        <w:t>розгляданих</w:t>
      </w:r>
      <w:r>
        <w:t></w:t>
      </w:r>
      <w:r>
        <w:rPr>
          <w:rFonts w:hint="eastAsia"/>
        </w:rPr>
        <w:t>образних</w:t>
      </w:r>
      <w:r>
        <w:t></w:t>
      </w:r>
      <w:r>
        <w:rPr>
          <w:rFonts w:hint="eastAsia"/>
        </w:rPr>
        <w:t>форм</w:t>
      </w:r>
      <w:r>
        <w:t></w:t>
      </w:r>
      <w:r>
        <w:rPr>
          <w:rFonts w:hint="eastAsia"/>
        </w:rPr>
        <w:t>у</w:t>
      </w:r>
      <w:r>
        <w:t></w:t>
      </w:r>
      <w:r>
        <w:rPr>
          <w:rFonts w:hint="eastAsia"/>
        </w:rPr>
        <w:t>постмодернізмі</w:t>
      </w:r>
      <w:r>
        <w:t></w:t>
      </w:r>
      <w:r>
        <w:rPr>
          <w:rFonts w:hint="eastAsia"/>
        </w:rPr>
        <w:t>осцилує</w:t>
      </w:r>
      <w:r>
        <w:t></w:t>
      </w:r>
      <w:r>
        <w:rPr>
          <w:rFonts w:hint="eastAsia"/>
        </w:rPr>
        <w:t>між</w:t>
      </w:r>
    </w:p>
    <w:p w:rsidR="00962D7F" w:rsidRPr="00962D7F" w:rsidRDefault="00962D7F" w:rsidP="00962D7F">
      <w:r>
        <w:rPr>
          <w:rFonts w:hint="eastAsia"/>
        </w:rPr>
        <w:t>негативною</w:t>
      </w:r>
      <w:r>
        <w:t></w:t>
      </w:r>
      <w:r>
        <w:rPr>
          <w:rFonts w:hint="eastAsia"/>
        </w:rPr>
        <w:t>й</w:t>
      </w:r>
      <w:r>
        <w:t></w:t>
      </w:r>
      <w:r>
        <w:rPr>
          <w:rFonts w:hint="eastAsia"/>
        </w:rPr>
        <w:t>амбівалентною</w:t>
      </w:r>
      <w:r>
        <w:t></w:t>
      </w:r>
      <w:r>
        <w:rPr>
          <w:rFonts w:hint="eastAsia"/>
        </w:rPr>
        <w:t>семантикою</w:t>
      </w:r>
      <w:r>
        <w:t></w:t>
      </w:r>
    </w:p>
    <w:sectPr w:rsidR="00962D7F" w:rsidRPr="00962D7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962D7F" w:rsidRPr="00962D7F">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AD9E5-4BFC-4B7D-A703-2B85B24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2022-02-28T12:53:00Z</dcterms:created>
  <dcterms:modified xsi:type="dcterms:W3CDTF">2022-02-28T12:53:00Z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