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1C503" w14:textId="3E3D5DFB" w:rsidR="005B3B2C" w:rsidRDefault="00FD4890" w:rsidP="00FD4890">
      <w:pPr>
        <w:rPr>
          <w:lang w:val="ru-RU"/>
        </w:rPr>
      </w:pPr>
      <w:r w:rsidRPr="00FD4890">
        <w:rPr>
          <w:rFonts w:hint="eastAsia"/>
          <w:lang w:val="ru-RU"/>
        </w:rPr>
        <w:t>Научное</w:t>
      </w:r>
      <w:r w:rsidRPr="00FD4890">
        <w:rPr>
          <w:lang w:val="ru-RU"/>
        </w:rPr>
        <w:t xml:space="preserve"> </w:t>
      </w:r>
      <w:r w:rsidRPr="00FD4890">
        <w:rPr>
          <w:rFonts w:hint="eastAsia"/>
          <w:lang w:val="ru-RU"/>
        </w:rPr>
        <w:t>обоснование</w:t>
      </w:r>
      <w:r w:rsidRPr="00FD4890">
        <w:rPr>
          <w:lang w:val="ru-RU"/>
        </w:rPr>
        <w:t xml:space="preserve"> </w:t>
      </w:r>
      <w:r w:rsidRPr="00FD4890">
        <w:rPr>
          <w:rFonts w:hint="eastAsia"/>
          <w:lang w:val="ru-RU"/>
        </w:rPr>
        <w:t>системы</w:t>
      </w:r>
      <w:r w:rsidRPr="00FD4890">
        <w:rPr>
          <w:lang w:val="ru-RU"/>
        </w:rPr>
        <w:t xml:space="preserve"> </w:t>
      </w:r>
      <w:r w:rsidRPr="00FD4890">
        <w:rPr>
          <w:rFonts w:hint="eastAsia"/>
          <w:lang w:val="ru-RU"/>
        </w:rPr>
        <w:t>медицинских</w:t>
      </w:r>
      <w:r w:rsidRPr="00FD4890">
        <w:rPr>
          <w:lang w:val="ru-RU"/>
        </w:rPr>
        <w:t xml:space="preserve"> </w:t>
      </w:r>
      <w:r w:rsidRPr="00FD4890">
        <w:rPr>
          <w:rFonts w:hint="eastAsia"/>
          <w:lang w:val="ru-RU"/>
        </w:rPr>
        <w:t>и</w:t>
      </w:r>
      <w:r w:rsidRPr="00FD4890">
        <w:rPr>
          <w:lang w:val="ru-RU"/>
        </w:rPr>
        <w:t xml:space="preserve"> </w:t>
      </w:r>
      <w:r w:rsidRPr="00FD4890">
        <w:rPr>
          <w:rFonts w:hint="eastAsia"/>
          <w:lang w:val="ru-RU"/>
        </w:rPr>
        <w:t>организационных</w:t>
      </w:r>
      <w:r w:rsidRPr="00FD4890">
        <w:rPr>
          <w:lang w:val="ru-RU"/>
        </w:rPr>
        <w:t xml:space="preserve"> </w:t>
      </w:r>
      <w:r w:rsidRPr="00FD4890">
        <w:rPr>
          <w:rFonts w:hint="eastAsia"/>
          <w:lang w:val="ru-RU"/>
        </w:rPr>
        <w:t>мероприятий</w:t>
      </w:r>
      <w:r w:rsidRPr="00FD4890">
        <w:rPr>
          <w:lang w:val="ru-RU"/>
        </w:rPr>
        <w:t xml:space="preserve"> </w:t>
      </w:r>
      <w:r w:rsidRPr="00FD4890">
        <w:rPr>
          <w:rFonts w:hint="eastAsia"/>
          <w:lang w:val="ru-RU"/>
        </w:rPr>
        <w:t>по</w:t>
      </w:r>
      <w:r w:rsidRPr="00FD4890">
        <w:rPr>
          <w:lang w:val="ru-RU"/>
        </w:rPr>
        <w:t xml:space="preserve"> </w:t>
      </w:r>
      <w:r w:rsidRPr="00FD4890">
        <w:rPr>
          <w:rFonts w:hint="eastAsia"/>
          <w:lang w:val="ru-RU"/>
        </w:rPr>
        <w:t>оптимизации</w:t>
      </w:r>
      <w:r w:rsidRPr="00FD4890">
        <w:rPr>
          <w:lang w:val="ru-RU"/>
        </w:rPr>
        <w:t xml:space="preserve"> </w:t>
      </w:r>
      <w:r w:rsidRPr="00FD4890">
        <w:rPr>
          <w:rFonts w:hint="eastAsia"/>
          <w:lang w:val="ru-RU"/>
        </w:rPr>
        <w:t>лечебно</w:t>
      </w:r>
      <w:r w:rsidRPr="00FD4890">
        <w:rPr>
          <w:lang w:val="ru-RU"/>
        </w:rPr>
        <w:t>-</w:t>
      </w:r>
      <w:r w:rsidRPr="00FD4890">
        <w:rPr>
          <w:rFonts w:hint="eastAsia"/>
          <w:lang w:val="ru-RU"/>
        </w:rPr>
        <w:t>профилактической</w:t>
      </w:r>
      <w:r w:rsidRPr="00FD4890">
        <w:rPr>
          <w:lang w:val="ru-RU"/>
        </w:rPr>
        <w:t xml:space="preserve"> </w:t>
      </w:r>
      <w:r w:rsidRPr="00FD4890">
        <w:rPr>
          <w:rFonts w:hint="eastAsia"/>
          <w:lang w:val="ru-RU"/>
        </w:rPr>
        <w:t>помощи</w:t>
      </w:r>
      <w:r w:rsidRPr="00FD4890">
        <w:rPr>
          <w:lang w:val="ru-RU"/>
        </w:rPr>
        <w:t xml:space="preserve"> </w:t>
      </w:r>
      <w:r w:rsidRPr="00FD4890">
        <w:rPr>
          <w:rFonts w:hint="eastAsia"/>
          <w:lang w:val="ru-RU"/>
        </w:rPr>
        <w:t>ВИЧ</w:t>
      </w:r>
      <w:r w:rsidRPr="00FD4890">
        <w:rPr>
          <w:lang w:val="ru-RU"/>
        </w:rPr>
        <w:t>-</w:t>
      </w:r>
      <w:r w:rsidRPr="00FD4890">
        <w:rPr>
          <w:rFonts w:hint="eastAsia"/>
          <w:lang w:val="ru-RU"/>
        </w:rPr>
        <w:t>инфицированным</w:t>
      </w:r>
      <w:r w:rsidRPr="00FD4890">
        <w:rPr>
          <w:lang w:val="ru-RU"/>
        </w:rPr>
        <w:t xml:space="preserve"> </w:t>
      </w:r>
      <w:r w:rsidRPr="00FD4890">
        <w:rPr>
          <w:rFonts w:hint="eastAsia"/>
          <w:lang w:val="ru-RU"/>
        </w:rPr>
        <w:t>в</w:t>
      </w:r>
      <w:r w:rsidRPr="00FD4890">
        <w:rPr>
          <w:lang w:val="ru-RU"/>
        </w:rPr>
        <w:t xml:space="preserve"> </w:t>
      </w:r>
      <w:r w:rsidRPr="00FD4890">
        <w:rPr>
          <w:rFonts w:hint="eastAsia"/>
          <w:lang w:val="ru-RU"/>
        </w:rPr>
        <w:t>пенитенциарных</w:t>
      </w:r>
      <w:r w:rsidRPr="00FD4890">
        <w:rPr>
          <w:lang w:val="ru-RU"/>
        </w:rPr>
        <w:t xml:space="preserve"> </w:t>
      </w:r>
      <w:r w:rsidRPr="00FD4890">
        <w:rPr>
          <w:rFonts w:hint="eastAsia"/>
          <w:lang w:val="ru-RU"/>
        </w:rPr>
        <w:t>учреждениях</w:t>
      </w:r>
      <w:r>
        <w:rPr>
          <w:lang w:val="ru-RU"/>
        </w:rPr>
        <w:t xml:space="preserve"> </w:t>
      </w:r>
      <w:r w:rsidRPr="00FD4890">
        <w:rPr>
          <w:rFonts w:hint="eastAsia"/>
          <w:lang w:val="ru-RU"/>
        </w:rPr>
        <w:t>Руксин</w:t>
      </w:r>
      <w:r w:rsidRPr="00FD4890">
        <w:rPr>
          <w:lang w:val="ru-RU"/>
        </w:rPr>
        <w:t xml:space="preserve">, </w:t>
      </w:r>
      <w:r w:rsidRPr="00FD4890">
        <w:rPr>
          <w:rFonts w:hint="eastAsia"/>
          <w:lang w:val="ru-RU"/>
        </w:rPr>
        <w:t>Дмитрий</w:t>
      </w:r>
      <w:r w:rsidRPr="00FD4890">
        <w:rPr>
          <w:lang w:val="ru-RU"/>
        </w:rPr>
        <w:t xml:space="preserve"> </w:t>
      </w:r>
      <w:r w:rsidRPr="00FD4890">
        <w:rPr>
          <w:rFonts w:hint="eastAsia"/>
          <w:lang w:val="ru-RU"/>
        </w:rPr>
        <w:t>Викторович</w:t>
      </w:r>
    </w:p>
    <w:p w14:paraId="59A26A57" w14:textId="77777777" w:rsidR="00FD4890" w:rsidRDefault="00FD4890" w:rsidP="00FD4890">
      <w:r>
        <w:rPr>
          <w:rFonts w:hint="eastAsia"/>
        </w:rPr>
        <w:t>ОГЛАВЛЕНИЕ</w:t>
      </w:r>
      <w:r>
        <w:t xml:space="preserve"> </w:t>
      </w:r>
      <w:r>
        <w:rPr>
          <w:rFonts w:hint="eastAsia"/>
        </w:rPr>
        <w:t>ДИССЕРТАЦИИ</w:t>
      </w:r>
    </w:p>
    <w:p w14:paraId="46D6812B" w14:textId="77777777" w:rsidR="00FD4890" w:rsidRDefault="00FD4890" w:rsidP="00FD4890">
      <w:r>
        <w:rPr>
          <w:rFonts w:hint="eastAsia"/>
        </w:rPr>
        <w:t>кандидат</w:t>
      </w:r>
      <w:r>
        <w:t xml:space="preserve"> </w:t>
      </w:r>
      <w:r>
        <w:rPr>
          <w:rFonts w:hint="eastAsia"/>
        </w:rPr>
        <w:t>наук</w:t>
      </w:r>
      <w:r>
        <w:t xml:space="preserve"> </w:t>
      </w:r>
      <w:r>
        <w:rPr>
          <w:rFonts w:hint="eastAsia"/>
        </w:rPr>
        <w:t>Руксин</w:t>
      </w:r>
      <w:r>
        <w:t xml:space="preserve">, </w:t>
      </w:r>
      <w:r>
        <w:rPr>
          <w:rFonts w:hint="eastAsia"/>
        </w:rPr>
        <w:t>Дмитрий</w:t>
      </w:r>
      <w:r>
        <w:t xml:space="preserve"> </w:t>
      </w:r>
      <w:r>
        <w:rPr>
          <w:rFonts w:hint="eastAsia"/>
        </w:rPr>
        <w:t>Викторович</w:t>
      </w:r>
    </w:p>
    <w:p w14:paraId="2E26283D" w14:textId="77777777" w:rsidR="00FD4890" w:rsidRDefault="00FD4890" w:rsidP="00FD4890">
      <w:r>
        <w:rPr>
          <w:rFonts w:hint="eastAsia"/>
        </w:rPr>
        <w:t>ОГЛАВЛЕНИЕ</w:t>
      </w:r>
    </w:p>
    <w:p w14:paraId="08E268EE" w14:textId="77777777" w:rsidR="00FD4890" w:rsidRDefault="00FD4890" w:rsidP="00FD4890"/>
    <w:p w14:paraId="70E031D9" w14:textId="77777777" w:rsidR="00FD4890" w:rsidRDefault="00FD4890" w:rsidP="00FD4890">
      <w:r>
        <w:rPr>
          <w:rFonts w:hint="eastAsia"/>
        </w:rPr>
        <w:t>УСЛОВНЫЕ</w:t>
      </w:r>
    </w:p>
    <w:p w14:paraId="63E5454B" w14:textId="77777777" w:rsidR="00FD4890" w:rsidRDefault="00FD4890" w:rsidP="00FD4890"/>
    <w:p w14:paraId="6DA04B00" w14:textId="77777777" w:rsidR="00FD4890" w:rsidRDefault="00FD4890" w:rsidP="00FD4890">
      <w:r>
        <w:rPr>
          <w:rFonts w:hint="eastAsia"/>
        </w:rPr>
        <w:t>ОБОЗНАЧЕНИЯ</w:t>
      </w:r>
    </w:p>
    <w:p w14:paraId="396A2966" w14:textId="77777777" w:rsidR="00FD4890" w:rsidRDefault="00FD4890" w:rsidP="00FD4890"/>
    <w:p w14:paraId="38C30532" w14:textId="77777777" w:rsidR="00FD4890" w:rsidRDefault="00FD4890" w:rsidP="00FD4890">
      <w:r>
        <w:rPr>
          <w:rFonts w:hint="eastAsia"/>
        </w:rPr>
        <w:t>ВВЕДЕНИЕ</w:t>
      </w:r>
    </w:p>
    <w:p w14:paraId="2CAB3285" w14:textId="77777777" w:rsidR="00FD4890" w:rsidRDefault="00FD4890" w:rsidP="00FD4890"/>
    <w:p w14:paraId="3EBDEC9C" w14:textId="77777777" w:rsidR="00FD4890" w:rsidRDefault="00FD4890" w:rsidP="00FD4890">
      <w:r>
        <w:rPr>
          <w:rFonts w:hint="eastAsia"/>
        </w:rPr>
        <w:t>ГЛАВА</w:t>
      </w:r>
      <w:r>
        <w:t xml:space="preserve"> I </w:t>
      </w:r>
      <w:r>
        <w:rPr>
          <w:rFonts w:hint="eastAsia"/>
        </w:rPr>
        <w:t>ОБЗОР</w:t>
      </w:r>
    </w:p>
    <w:p w14:paraId="172B03C7" w14:textId="77777777" w:rsidR="00FD4890" w:rsidRDefault="00FD4890" w:rsidP="00FD4890"/>
    <w:p w14:paraId="683C9A5E" w14:textId="77777777" w:rsidR="00FD4890" w:rsidRDefault="00FD4890" w:rsidP="00FD4890">
      <w:r>
        <w:rPr>
          <w:rFonts w:hint="eastAsia"/>
        </w:rPr>
        <w:t>ЛИТЕРАТУРЫ</w:t>
      </w:r>
    </w:p>
    <w:p w14:paraId="77FB0760" w14:textId="77777777" w:rsidR="00FD4890" w:rsidRDefault="00FD4890" w:rsidP="00FD4890"/>
    <w:p w14:paraId="7456D80C" w14:textId="77777777" w:rsidR="00FD4890" w:rsidRDefault="00FD4890" w:rsidP="00FD4890">
      <w:r>
        <w:t xml:space="preserve">1.1 </w:t>
      </w:r>
      <w:r>
        <w:rPr>
          <w:rFonts w:hint="eastAsia"/>
        </w:rPr>
        <w:t>Охрана</w:t>
      </w:r>
      <w:r>
        <w:t xml:space="preserve"> </w:t>
      </w:r>
      <w:r>
        <w:rPr>
          <w:rFonts w:hint="eastAsia"/>
        </w:rPr>
        <w:t>здоровья</w:t>
      </w:r>
      <w:r>
        <w:t xml:space="preserve"> </w:t>
      </w:r>
      <w:r>
        <w:rPr>
          <w:rFonts w:hint="eastAsia"/>
        </w:rPr>
        <w:t>ВИЧ</w:t>
      </w:r>
      <w:r>
        <w:t>-</w:t>
      </w:r>
      <w:r>
        <w:rPr>
          <w:rFonts w:hint="eastAsia"/>
        </w:rPr>
        <w:t>инфицированных</w:t>
      </w:r>
      <w:r>
        <w:t xml:space="preserve"> </w:t>
      </w:r>
      <w:r>
        <w:rPr>
          <w:rFonts w:hint="eastAsia"/>
        </w:rPr>
        <w:t>подследственных</w:t>
      </w:r>
      <w:r>
        <w:t xml:space="preserve"> </w:t>
      </w:r>
      <w:r>
        <w:rPr>
          <w:rFonts w:hint="eastAsia"/>
        </w:rPr>
        <w:t>и</w:t>
      </w:r>
      <w:r>
        <w:t xml:space="preserve"> </w:t>
      </w:r>
      <w:r>
        <w:rPr>
          <w:rFonts w:hint="eastAsia"/>
        </w:rPr>
        <w:t>осужденных</w:t>
      </w:r>
      <w:r>
        <w:t xml:space="preserve"> </w:t>
      </w:r>
      <w:r>
        <w:rPr>
          <w:rFonts w:hint="eastAsia"/>
        </w:rPr>
        <w:t>по</w:t>
      </w:r>
      <w:r>
        <w:t xml:space="preserve"> </w:t>
      </w:r>
      <w:r>
        <w:rPr>
          <w:rFonts w:hint="eastAsia"/>
        </w:rPr>
        <w:t>данным</w:t>
      </w:r>
      <w:r>
        <w:t xml:space="preserve"> </w:t>
      </w:r>
      <w:r>
        <w:rPr>
          <w:rFonts w:hint="eastAsia"/>
        </w:rPr>
        <w:t>литературных</w:t>
      </w:r>
      <w:r>
        <w:t xml:space="preserve"> </w:t>
      </w:r>
      <w:r>
        <w:rPr>
          <w:rFonts w:hint="eastAsia"/>
        </w:rPr>
        <w:t>источников</w:t>
      </w:r>
    </w:p>
    <w:p w14:paraId="42AB2D09" w14:textId="77777777" w:rsidR="00FD4890" w:rsidRDefault="00FD4890" w:rsidP="00FD4890"/>
    <w:p w14:paraId="3BEB82AB" w14:textId="77777777" w:rsidR="00FD4890" w:rsidRDefault="00FD4890" w:rsidP="00FD4890">
      <w:r>
        <w:rPr>
          <w:rFonts w:hint="eastAsia"/>
        </w:rPr>
        <w:t>Право</w:t>
      </w:r>
      <w:r>
        <w:t xml:space="preserve"> </w:t>
      </w:r>
      <w:r>
        <w:rPr>
          <w:rFonts w:hint="eastAsia"/>
        </w:rPr>
        <w:t>на</w:t>
      </w:r>
      <w:r>
        <w:t xml:space="preserve"> </w:t>
      </w:r>
      <w:r>
        <w:rPr>
          <w:rFonts w:hint="eastAsia"/>
        </w:rPr>
        <w:t>охрану</w:t>
      </w:r>
      <w:r>
        <w:t xml:space="preserve"> </w:t>
      </w:r>
      <w:r>
        <w:rPr>
          <w:rFonts w:hint="eastAsia"/>
        </w:rPr>
        <w:t>здоровья</w:t>
      </w:r>
      <w:r>
        <w:t xml:space="preserve"> </w:t>
      </w:r>
      <w:r>
        <w:rPr>
          <w:rFonts w:hint="eastAsia"/>
        </w:rPr>
        <w:t>ВИЧ</w:t>
      </w:r>
      <w:r>
        <w:t>-</w:t>
      </w:r>
      <w:r>
        <w:rPr>
          <w:rFonts w:hint="eastAsia"/>
        </w:rPr>
        <w:t>инфицированных</w:t>
      </w:r>
      <w:r>
        <w:t xml:space="preserve"> </w:t>
      </w:r>
      <w:r>
        <w:rPr>
          <w:rFonts w:hint="eastAsia"/>
        </w:rPr>
        <w:t>лиц</w:t>
      </w:r>
    </w:p>
    <w:p w14:paraId="5500B023" w14:textId="77777777" w:rsidR="00FD4890" w:rsidRDefault="00FD4890" w:rsidP="00FD4890"/>
    <w:p w14:paraId="16721CA3" w14:textId="77777777" w:rsidR="00FD4890" w:rsidRDefault="00FD4890" w:rsidP="00FD4890">
      <w:r>
        <w:t>1</w:t>
      </w:r>
    </w:p>
    <w:p w14:paraId="32C15E99" w14:textId="77777777" w:rsidR="00FD4890" w:rsidRDefault="00FD4890" w:rsidP="00FD4890"/>
    <w:p w14:paraId="3F56F510" w14:textId="77777777" w:rsidR="00FD4890" w:rsidRDefault="00FD4890" w:rsidP="00FD4890">
      <w:r>
        <w:rPr>
          <w:rFonts w:hint="eastAsia"/>
        </w:rPr>
        <w:t>среди</w:t>
      </w:r>
      <w:r>
        <w:t xml:space="preserve"> </w:t>
      </w:r>
      <w:r>
        <w:rPr>
          <w:rFonts w:hint="eastAsia"/>
        </w:rPr>
        <w:t>контингента</w:t>
      </w:r>
      <w:r>
        <w:t xml:space="preserve"> </w:t>
      </w:r>
      <w:r>
        <w:rPr>
          <w:rFonts w:hint="eastAsia"/>
        </w:rPr>
        <w:t>пенитенциарных</w:t>
      </w:r>
      <w:r>
        <w:t xml:space="preserve"> </w:t>
      </w:r>
      <w:r>
        <w:rPr>
          <w:rFonts w:hint="eastAsia"/>
        </w:rPr>
        <w:t>учреждений</w:t>
      </w:r>
      <w:r>
        <w:t xml:space="preserve"> </w:t>
      </w:r>
      <w:r>
        <w:rPr>
          <w:rFonts w:hint="eastAsia"/>
        </w:rPr>
        <w:t>в</w:t>
      </w:r>
      <w:r>
        <w:t xml:space="preserve"> </w:t>
      </w:r>
      <w:r>
        <w:rPr>
          <w:rFonts w:hint="eastAsia"/>
        </w:rPr>
        <w:t>Российских</w:t>
      </w:r>
      <w:r>
        <w:t xml:space="preserve"> </w:t>
      </w:r>
      <w:r>
        <w:rPr>
          <w:rFonts w:hint="eastAsia"/>
        </w:rPr>
        <w:t>и</w:t>
      </w:r>
      <w:r>
        <w:t xml:space="preserve"> </w:t>
      </w:r>
      <w:r>
        <w:rPr>
          <w:rFonts w:hint="eastAsia"/>
        </w:rPr>
        <w:t>международных</w:t>
      </w:r>
      <w:r>
        <w:t xml:space="preserve"> </w:t>
      </w:r>
      <w:r>
        <w:rPr>
          <w:rFonts w:hint="eastAsia"/>
        </w:rPr>
        <w:t>правовых</w:t>
      </w:r>
      <w:r>
        <w:t xml:space="preserve"> </w:t>
      </w:r>
      <w:r>
        <w:rPr>
          <w:rFonts w:hint="eastAsia"/>
        </w:rPr>
        <w:t>актах</w:t>
      </w:r>
    </w:p>
    <w:p w14:paraId="06044CB8" w14:textId="77777777" w:rsidR="00FD4890" w:rsidRDefault="00FD4890" w:rsidP="00FD4890"/>
    <w:p w14:paraId="6DFFE384" w14:textId="77777777" w:rsidR="00FD4890" w:rsidRDefault="00FD4890" w:rsidP="00FD4890">
      <w:r>
        <w:t xml:space="preserve">1.3 </w:t>
      </w:r>
      <w:r>
        <w:rPr>
          <w:rFonts w:hint="eastAsia"/>
        </w:rPr>
        <w:t>Особенности</w:t>
      </w:r>
      <w:r>
        <w:t xml:space="preserve"> </w:t>
      </w:r>
      <w:r>
        <w:rPr>
          <w:rFonts w:hint="eastAsia"/>
        </w:rPr>
        <w:t>распространения</w:t>
      </w:r>
      <w:r>
        <w:t xml:space="preserve"> </w:t>
      </w:r>
      <w:r>
        <w:rPr>
          <w:rFonts w:hint="eastAsia"/>
        </w:rPr>
        <w:t>ВИЧ</w:t>
      </w:r>
      <w:r>
        <w:t>-</w:t>
      </w:r>
      <w:r>
        <w:rPr>
          <w:rFonts w:hint="eastAsia"/>
        </w:rPr>
        <w:t>инфекции</w:t>
      </w:r>
      <w:r>
        <w:t xml:space="preserve"> </w:t>
      </w:r>
      <w:r>
        <w:rPr>
          <w:rFonts w:hint="eastAsia"/>
        </w:rPr>
        <w:t>среди</w:t>
      </w:r>
      <w:r>
        <w:t xml:space="preserve"> </w:t>
      </w:r>
      <w:r>
        <w:rPr>
          <w:rFonts w:hint="eastAsia"/>
        </w:rPr>
        <w:t>контингента</w:t>
      </w:r>
      <w:r>
        <w:t xml:space="preserve"> </w:t>
      </w:r>
      <w:r>
        <w:rPr>
          <w:rFonts w:hint="eastAsia"/>
        </w:rPr>
        <w:t>в</w:t>
      </w:r>
      <w:r>
        <w:t xml:space="preserve"> </w:t>
      </w:r>
      <w:r>
        <w:rPr>
          <w:rFonts w:hint="eastAsia"/>
        </w:rPr>
        <w:t>пенитенциарных</w:t>
      </w:r>
      <w:r>
        <w:t xml:space="preserve"> </w:t>
      </w:r>
      <w:r>
        <w:rPr>
          <w:rFonts w:hint="eastAsia"/>
        </w:rPr>
        <w:t>учреждениях</w:t>
      </w:r>
    </w:p>
    <w:p w14:paraId="0CC83365" w14:textId="77777777" w:rsidR="00FD4890" w:rsidRDefault="00FD4890" w:rsidP="00FD4890"/>
    <w:p w14:paraId="776867A7" w14:textId="77777777" w:rsidR="00FD4890" w:rsidRDefault="00FD4890" w:rsidP="00FD4890">
      <w:r>
        <w:t xml:space="preserve">1.4 </w:t>
      </w:r>
      <w:r>
        <w:rPr>
          <w:rFonts w:hint="eastAsia"/>
        </w:rPr>
        <w:t>Вопросы</w:t>
      </w:r>
      <w:r>
        <w:t xml:space="preserve"> </w:t>
      </w:r>
      <w:r>
        <w:rPr>
          <w:rFonts w:hint="eastAsia"/>
        </w:rPr>
        <w:t>обеспечения</w:t>
      </w:r>
      <w:r>
        <w:t xml:space="preserve"> </w:t>
      </w:r>
      <w:r>
        <w:rPr>
          <w:rFonts w:hint="eastAsia"/>
        </w:rPr>
        <w:t>безопасности</w:t>
      </w:r>
      <w:r>
        <w:t xml:space="preserve"> </w:t>
      </w:r>
      <w:r>
        <w:rPr>
          <w:rFonts w:hint="eastAsia"/>
        </w:rPr>
        <w:t>ВИЧ</w:t>
      </w:r>
      <w:r>
        <w:t>-</w:t>
      </w:r>
    </w:p>
    <w:p w14:paraId="7B5D7A2F" w14:textId="77777777" w:rsidR="00FD4890" w:rsidRDefault="00FD4890" w:rsidP="00FD4890"/>
    <w:p w14:paraId="4C255B7A" w14:textId="77777777" w:rsidR="00FD4890" w:rsidRDefault="00FD4890" w:rsidP="00FD4890">
      <w:r>
        <w:rPr>
          <w:rFonts w:hint="eastAsia"/>
        </w:rPr>
        <w:t>инфицированных</w:t>
      </w:r>
      <w:r>
        <w:t xml:space="preserve"> </w:t>
      </w:r>
      <w:r>
        <w:rPr>
          <w:rFonts w:hint="eastAsia"/>
        </w:rPr>
        <w:t>в</w:t>
      </w:r>
      <w:r>
        <w:t xml:space="preserve"> </w:t>
      </w:r>
      <w:r>
        <w:rPr>
          <w:rFonts w:hint="eastAsia"/>
        </w:rPr>
        <w:t>следственных</w:t>
      </w:r>
      <w:r>
        <w:t xml:space="preserve"> </w:t>
      </w:r>
      <w:r>
        <w:rPr>
          <w:rFonts w:hint="eastAsia"/>
        </w:rPr>
        <w:t>изоляторах</w:t>
      </w:r>
      <w:r>
        <w:t xml:space="preserve"> </w:t>
      </w:r>
      <w:r>
        <w:rPr>
          <w:rFonts w:hint="eastAsia"/>
        </w:rPr>
        <w:t>и</w:t>
      </w:r>
      <w:r>
        <w:t xml:space="preserve"> </w:t>
      </w:r>
      <w:r>
        <w:rPr>
          <w:rFonts w:hint="eastAsia"/>
        </w:rPr>
        <w:t>исправи</w:t>
      </w:r>
      <w:r>
        <w:t>-</w:t>
      </w:r>
    </w:p>
    <w:p w14:paraId="503341A5" w14:textId="77777777" w:rsidR="00FD4890" w:rsidRDefault="00FD4890" w:rsidP="00FD4890"/>
    <w:p w14:paraId="596A271D" w14:textId="77777777" w:rsidR="00FD4890" w:rsidRDefault="00FD4890" w:rsidP="00FD4890">
      <w:r>
        <w:rPr>
          <w:rFonts w:hint="eastAsia"/>
        </w:rPr>
        <w:t>тельных</w:t>
      </w:r>
      <w:r>
        <w:t xml:space="preserve"> </w:t>
      </w:r>
      <w:r>
        <w:rPr>
          <w:rFonts w:hint="eastAsia"/>
        </w:rPr>
        <w:t>учреждениях</w:t>
      </w:r>
    </w:p>
    <w:p w14:paraId="586B6B03" w14:textId="77777777" w:rsidR="00FD4890" w:rsidRDefault="00FD4890" w:rsidP="00FD4890"/>
    <w:p w14:paraId="2BF52603" w14:textId="77777777" w:rsidR="00FD4890" w:rsidRDefault="00FD4890" w:rsidP="00FD4890">
      <w:r>
        <w:rPr>
          <w:rFonts w:hint="eastAsia"/>
        </w:rPr>
        <w:t>ГЛАВА</w:t>
      </w:r>
      <w:r>
        <w:t xml:space="preserve"> II </w:t>
      </w:r>
      <w:r>
        <w:rPr>
          <w:rFonts w:hint="eastAsia"/>
        </w:rPr>
        <w:t>ОРГАНИЗАЦИОННО</w:t>
      </w:r>
      <w:r>
        <w:t>-</w:t>
      </w:r>
      <w:r>
        <w:rPr>
          <w:rFonts w:hint="eastAsia"/>
        </w:rPr>
        <w:t>МЕТОДИЧЕСКОЕ</w:t>
      </w:r>
    </w:p>
    <w:p w14:paraId="76C00559" w14:textId="77777777" w:rsidR="00FD4890" w:rsidRDefault="00FD4890" w:rsidP="00FD4890"/>
    <w:p w14:paraId="3F9A1361" w14:textId="77777777" w:rsidR="00FD4890" w:rsidRDefault="00FD4890" w:rsidP="00FD4890">
      <w:r>
        <w:rPr>
          <w:rFonts w:hint="eastAsia"/>
        </w:rPr>
        <w:t>ОБЕСПЕЧЕНИЕ</w:t>
      </w:r>
      <w:r>
        <w:t xml:space="preserve"> </w:t>
      </w:r>
      <w:r>
        <w:rPr>
          <w:rFonts w:hint="eastAsia"/>
        </w:rPr>
        <w:t>ИССЛЕДОВАНИЯ</w:t>
      </w:r>
    </w:p>
    <w:p w14:paraId="14E64762" w14:textId="77777777" w:rsidR="00FD4890" w:rsidRDefault="00FD4890" w:rsidP="00FD4890"/>
    <w:p w14:paraId="614D3797" w14:textId="77777777" w:rsidR="00FD4890" w:rsidRDefault="00FD4890" w:rsidP="00FD4890">
      <w:r>
        <w:rPr>
          <w:rFonts w:hint="eastAsia"/>
        </w:rPr>
        <w:t>ГЛАВА</w:t>
      </w:r>
      <w:r>
        <w:t xml:space="preserve"> III </w:t>
      </w:r>
      <w:r>
        <w:rPr>
          <w:rFonts w:hint="eastAsia"/>
        </w:rPr>
        <w:t>РОЛЬ</w:t>
      </w:r>
      <w:r>
        <w:t xml:space="preserve"> </w:t>
      </w:r>
      <w:r>
        <w:rPr>
          <w:rFonts w:hint="eastAsia"/>
        </w:rPr>
        <w:t>ВИЧ</w:t>
      </w:r>
      <w:r>
        <w:t>-</w:t>
      </w:r>
      <w:r>
        <w:rPr>
          <w:rFonts w:hint="eastAsia"/>
        </w:rPr>
        <w:t>ИНФЕКЦИИ</w:t>
      </w:r>
      <w:r>
        <w:t xml:space="preserve"> </w:t>
      </w:r>
      <w:r>
        <w:rPr>
          <w:rFonts w:hint="eastAsia"/>
        </w:rPr>
        <w:t>В</w:t>
      </w:r>
      <w:r>
        <w:t xml:space="preserve"> </w:t>
      </w:r>
      <w:r>
        <w:rPr>
          <w:rFonts w:hint="eastAsia"/>
        </w:rPr>
        <w:t>ЗАБОЛЕВАЕМОСТИ</w:t>
      </w:r>
      <w:r>
        <w:t xml:space="preserve"> </w:t>
      </w:r>
      <w:r>
        <w:rPr>
          <w:rFonts w:hint="eastAsia"/>
        </w:rPr>
        <w:t>КОНТИНГЕНТА</w:t>
      </w:r>
    </w:p>
    <w:p w14:paraId="6A5A9683" w14:textId="77777777" w:rsidR="00FD4890" w:rsidRDefault="00FD4890" w:rsidP="00FD4890"/>
    <w:p w14:paraId="304D06B1" w14:textId="77777777" w:rsidR="00FD4890" w:rsidRDefault="00FD4890" w:rsidP="00FD4890">
      <w:r>
        <w:rPr>
          <w:rFonts w:hint="eastAsia"/>
        </w:rPr>
        <w:t>ПЕНИТЕНЦИАРНЫХ</w:t>
      </w:r>
      <w:r>
        <w:t xml:space="preserve"> </w:t>
      </w:r>
      <w:r>
        <w:rPr>
          <w:rFonts w:hint="eastAsia"/>
        </w:rPr>
        <w:t>УЧРЕЖДЕНИЙ</w:t>
      </w:r>
    </w:p>
    <w:p w14:paraId="16068BBF" w14:textId="77777777" w:rsidR="00FD4890" w:rsidRDefault="00FD4890" w:rsidP="00FD4890"/>
    <w:p w14:paraId="142BD0E4" w14:textId="77777777" w:rsidR="00FD4890" w:rsidRDefault="00FD4890" w:rsidP="00FD4890">
      <w:r>
        <w:t xml:space="preserve">3.1 </w:t>
      </w:r>
      <w:r>
        <w:rPr>
          <w:rFonts w:hint="eastAsia"/>
        </w:rPr>
        <w:t>Заболеваемость</w:t>
      </w:r>
      <w:r>
        <w:t xml:space="preserve"> </w:t>
      </w:r>
      <w:r>
        <w:rPr>
          <w:rFonts w:hint="eastAsia"/>
        </w:rPr>
        <w:t>контингента</w:t>
      </w:r>
      <w:r>
        <w:t xml:space="preserve"> </w:t>
      </w:r>
      <w:r>
        <w:rPr>
          <w:rFonts w:hint="eastAsia"/>
        </w:rPr>
        <w:t>исправительных</w:t>
      </w:r>
      <w:r>
        <w:t xml:space="preserve"> </w:t>
      </w:r>
      <w:r>
        <w:rPr>
          <w:rFonts w:hint="eastAsia"/>
        </w:rPr>
        <w:t>учреждений</w:t>
      </w:r>
    </w:p>
    <w:p w14:paraId="6FF97EA3" w14:textId="77777777" w:rsidR="00FD4890" w:rsidRDefault="00FD4890" w:rsidP="00FD4890"/>
    <w:p w14:paraId="517C1BD0" w14:textId="77777777" w:rsidR="00FD4890" w:rsidRDefault="00FD4890" w:rsidP="00FD4890">
      <w:r>
        <w:t>3</w:t>
      </w:r>
    </w:p>
    <w:p w14:paraId="2143EA48" w14:textId="77777777" w:rsidR="00FD4890" w:rsidRDefault="00FD4890" w:rsidP="00FD4890"/>
    <w:p w14:paraId="457F9F54" w14:textId="77777777" w:rsidR="00FD4890" w:rsidRDefault="00FD4890" w:rsidP="00FD4890">
      <w:r>
        <w:rPr>
          <w:rFonts w:hint="eastAsia"/>
        </w:rPr>
        <w:t>Заболеваемость</w:t>
      </w:r>
      <w:r>
        <w:t xml:space="preserve"> </w:t>
      </w:r>
      <w:r>
        <w:rPr>
          <w:rFonts w:hint="eastAsia"/>
        </w:rPr>
        <w:t>лиц</w:t>
      </w:r>
      <w:r>
        <w:t xml:space="preserve">, </w:t>
      </w:r>
      <w:r>
        <w:rPr>
          <w:rFonts w:hint="eastAsia"/>
        </w:rPr>
        <w:t>содержащихся</w:t>
      </w:r>
      <w:r>
        <w:t xml:space="preserve"> </w:t>
      </w:r>
      <w:r>
        <w:rPr>
          <w:rFonts w:hint="eastAsia"/>
        </w:rPr>
        <w:t>в</w:t>
      </w:r>
      <w:r>
        <w:t xml:space="preserve"> </w:t>
      </w:r>
      <w:r>
        <w:rPr>
          <w:rFonts w:hint="eastAsia"/>
        </w:rPr>
        <w:t>следственных</w:t>
      </w:r>
      <w:r>
        <w:t xml:space="preserve"> </w:t>
      </w:r>
      <w:r>
        <w:rPr>
          <w:rFonts w:hint="eastAsia"/>
        </w:rPr>
        <w:t>изоляторах</w:t>
      </w:r>
      <w:r>
        <w:t xml:space="preserve"> </w:t>
      </w:r>
      <w:r>
        <w:rPr>
          <w:rFonts w:hint="eastAsia"/>
        </w:rPr>
        <w:t>и</w:t>
      </w:r>
      <w:r>
        <w:t xml:space="preserve"> </w:t>
      </w:r>
      <w:r>
        <w:rPr>
          <w:rFonts w:hint="eastAsia"/>
        </w:rPr>
        <w:t>тюрьмах</w:t>
      </w:r>
    </w:p>
    <w:p w14:paraId="4C1024D1" w14:textId="77777777" w:rsidR="00FD4890" w:rsidRDefault="00FD4890" w:rsidP="00FD4890"/>
    <w:p w14:paraId="226154D2" w14:textId="77777777" w:rsidR="00FD4890" w:rsidRDefault="00FD4890" w:rsidP="00FD4890">
      <w:r>
        <w:rPr>
          <w:rFonts w:hint="eastAsia"/>
        </w:rPr>
        <w:t>ГЛАВА</w:t>
      </w:r>
      <w:r>
        <w:t xml:space="preserve"> IV </w:t>
      </w:r>
      <w:r>
        <w:rPr>
          <w:rFonts w:hint="eastAsia"/>
        </w:rPr>
        <w:t>ОСОБЕННОСТИ</w:t>
      </w:r>
      <w:r>
        <w:t xml:space="preserve"> </w:t>
      </w:r>
      <w:r>
        <w:rPr>
          <w:rFonts w:hint="eastAsia"/>
        </w:rPr>
        <w:t>МЕДИКО</w:t>
      </w:r>
      <w:r>
        <w:t>-</w:t>
      </w:r>
      <w:r>
        <w:rPr>
          <w:rFonts w:hint="eastAsia"/>
        </w:rPr>
        <w:t>СОЦИАЛЬНОЙ</w:t>
      </w:r>
      <w:r>
        <w:t xml:space="preserve"> </w:t>
      </w:r>
      <w:r>
        <w:rPr>
          <w:rFonts w:hint="eastAsia"/>
        </w:rPr>
        <w:t>ХАРАКТЕРИСТИКИ</w:t>
      </w:r>
      <w:r>
        <w:t xml:space="preserve"> </w:t>
      </w:r>
      <w:r>
        <w:rPr>
          <w:rFonts w:hint="eastAsia"/>
        </w:rPr>
        <w:t>ВИЧ</w:t>
      </w:r>
      <w:r>
        <w:t>-</w:t>
      </w:r>
      <w:r>
        <w:rPr>
          <w:rFonts w:hint="eastAsia"/>
        </w:rPr>
        <w:t>ИНФИЦИРОВАННЫХ</w:t>
      </w:r>
      <w:r>
        <w:t xml:space="preserve"> </w:t>
      </w:r>
      <w:r>
        <w:rPr>
          <w:rFonts w:hint="eastAsia"/>
        </w:rPr>
        <w:t>ПОДСЛЕДСТВЕННЫХ</w:t>
      </w:r>
      <w:r>
        <w:t xml:space="preserve"> </w:t>
      </w:r>
      <w:r>
        <w:rPr>
          <w:rFonts w:hint="eastAsia"/>
        </w:rPr>
        <w:t>И</w:t>
      </w:r>
      <w:r>
        <w:t xml:space="preserve"> </w:t>
      </w:r>
      <w:r>
        <w:rPr>
          <w:rFonts w:hint="eastAsia"/>
        </w:rPr>
        <w:t>ОСУЖДЕННЫХ</w:t>
      </w:r>
    </w:p>
    <w:p w14:paraId="0AFFCF8A" w14:textId="77777777" w:rsidR="00FD4890" w:rsidRDefault="00FD4890" w:rsidP="00FD4890"/>
    <w:p w14:paraId="12C98D0B" w14:textId="77777777" w:rsidR="00FD4890" w:rsidRDefault="00FD4890" w:rsidP="00FD4890">
      <w:r>
        <w:t xml:space="preserve">4.1 </w:t>
      </w:r>
      <w:r>
        <w:rPr>
          <w:rFonts w:hint="eastAsia"/>
        </w:rPr>
        <w:t>Социально</w:t>
      </w:r>
      <w:r>
        <w:t>-</w:t>
      </w:r>
      <w:r>
        <w:rPr>
          <w:rFonts w:hint="eastAsia"/>
        </w:rPr>
        <w:t>демографическая</w:t>
      </w:r>
      <w:r>
        <w:t xml:space="preserve"> </w:t>
      </w:r>
      <w:r>
        <w:rPr>
          <w:rFonts w:hint="eastAsia"/>
        </w:rPr>
        <w:t>характеристика</w:t>
      </w:r>
      <w:r>
        <w:t xml:space="preserve"> </w:t>
      </w:r>
      <w:r>
        <w:rPr>
          <w:rFonts w:hint="eastAsia"/>
        </w:rPr>
        <w:t>ВИЧ</w:t>
      </w:r>
      <w:r>
        <w:t>-</w:t>
      </w:r>
      <w:r>
        <w:rPr>
          <w:rFonts w:hint="eastAsia"/>
        </w:rPr>
        <w:t>инфицированных</w:t>
      </w:r>
      <w:r>
        <w:t xml:space="preserve"> </w:t>
      </w:r>
      <w:r>
        <w:rPr>
          <w:rFonts w:hint="eastAsia"/>
        </w:rPr>
        <w:t>лиц</w:t>
      </w:r>
      <w:r>
        <w:t xml:space="preserve">, </w:t>
      </w:r>
      <w:r>
        <w:rPr>
          <w:rFonts w:hint="eastAsia"/>
        </w:rPr>
        <w:t>содержащихся</w:t>
      </w:r>
      <w:r>
        <w:t xml:space="preserve"> </w:t>
      </w:r>
      <w:r>
        <w:rPr>
          <w:rFonts w:hint="eastAsia"/>
        </w:rPr>
        <w:t>в</w:t>
      </w:r>
      <w:r>
        <w:t xml:space="preserve"> </w:t>
      </w:r>
      <w:r>
        <w:rPr>
          <w:rFonts w:hint="eastAsia"/>
        </w:rPr>
        <w:t>следственных</w:t>
      </w:r>
      <w:r>
        <w:t xml:space="preserve"> </w:t>
      </w:r>
      <w:r>
        <w:rPr>
          <w:rFonts w:hint="eastAsia"/>
        </w:rPr>
        <w:t>изоляторах</w:t>
      </w:r>
      <w:r>
        <w:t xml:space="preserve"> </w:t>
      </w:r>
      <w:r>
        <w:rPr>
          <w:rFonts w:hint="eastAsia"/>
        </w:rPr>
        <w:t>и</w:t>
      </w:r>
      <w:r>
        <w:t xml:space="preserve"> </w:t>
      </w:r>
      <w:r>
        <w:rPr>
          <w:rFonts w:hint="eastAsia"/>
        </w:rPr>
        <w:t>исправительных</w:t>
      </w:r>
      <w:r>
        <w:t xml:space="preserve"> </w:t>
      </w:r>
      <w:r>
        <w:rPr>
          <w:rFonts w:hint="eastAsia"/>
        </w:rPr>
        <w:t>учреждениях</w:t>
      </w:r>
    </w:p>
    <w:p w14:paraId="5934A368" w14:textId="77777777" w:rsidR="00FD4890" w:rsidRDefault="00FD4890" w:rsidP="00FD4890"/>
    <w:p w14:paraId="536DA066" w14:textId="77777777" w:rsidR="00FD4890" w:rsidRDefault="00FD4890" w:rsidP="00FD4890">
      <w:r>
        <w:t xml:space="preserve">4.2 </w:t>
      </w:r>
      <w:r>
        <w:rPr>
          <w:rFonts w:hint="eastAsia"/>
        </w:rPr>
        <w:t>Уголовно</w:t>
      </w:r>
      <w:r>
        <w:t>-</w:t>
      </w:r>
      <w:r>
        <w:rPr>
          <w:rFonts w:hint="eastAsia"/>
        </w:rPr>
        <w:t>правовая</w:t>
      </w:r>
      <w:r>
        <w:t xml:space="preserve"> </w:t>
      </w:r>
      <w:r>
        <w:rPr>
          <w:rFonts w:hint="eastAsia"/>
        </w:rPr>
        <w:t>и</w:t>
      </w:r>
      <w:r>
        <w:t xml:space="preserve"> </w:t>
      </w:r>
      <w:r>
        <w:rPr>
          <w:rFonts w:hint="eastAsia"/>
        </w:rPr>
        <w:t>криминологическая</w:t>
      </w:r>
      <w:r>
        <w:t xml:space="preserve"> </w:t>
      </w:r>
      <w:r>
        <w:rPr>
          <w:rFonts w:hint="eastAsia"/>
        </w:rPr>
        <w:t>характеристики</w:t>
      </w:r>
      <w:r>
        <w:t xml:space="preserve"> </w:t>
      </w:r>
      <w:r>
        <w:rPr>
          <w:rFonts w:hint="eastAsia"/>
        </w:rPr>
        <w:t>ВИЧ</w:t>
      </w:r>
      <w:r>
        <w:t>-</w:t>
      </w:r>
      <w:r>
        <w:rPr>
          <w:rFonts w:hint="eastAsia"/>
        </w:rPr>
        <w:t>инфицированных</w:t>
      </w:r>
      <w:r>
        <w:t xml:space="preserve"> </w:t>
      </w:r>
      <w:r>
        <w:rPr>
          <w:rFonts w:hint="eastAsia"/>
        </w:rPr>
        <w:t>подследственных</w:t>
      </w:r>
      <w:r>
        <w:t xml:space="preserve"> </w:t>
      </w:r>
      <w:r>
        <w:rPr>
          <w:rFonts w:hint="eastAsia"/>
        </w:rPr>
        <w:t>и</w:t>
      </w:r>
    </w:p>
    <w:p w14:paraId="2FAF5E2B" w14:textId="77777777" w:rsidR="00FD4890" w:rsidRDefault="00FD4890" w:rsidP="00FD4890"/>
    <w:p w14:paraId="75BC6DC9" w14:textId="77777777" w:rsidR="00FD4890" w:rsidRDefault="00FD4890" w:rsidP="00FD4890">
      <w:r>
        <w:rPr>
          <w:rFonts w:hint="eastAsia"/>
        </w:rPr>
        <w:lastRenderedPageBreak/>
        <w:t>осужденных</w:t>
      </w:r>
    </w:p>
    <w:p w14:paraId="58CCB3E0" w14:textId="77777777" w:rsidR="00FD4890" w:rsidRDefault="00FD4890" w:rsidP="00FD4890"/>
    <w:p w14:paraId="401D7BF4" w14:textId="77777777" w:rsidR="00FD4890" w:rsidRDefault="00FD4890" w:rsidP="00FD4890">
      <w:r>
        <w:t xml:space="preserve">4.3 </w:t>
      </w:r>
      <w:r>
        <w:rPr>
          <w:rFonts w:hint="eastAsia"/>
        </w:rPr>
        <w:t>Медико</w:t>
      </w:r>
      <w:r>
        <w:t>-</w:t>
      </w:r>
      <w:r>
        <w:rPr>
          <w:rFonts w:hint="eastAsia"/>
        </w:rPr>
        <w:t>социальный</w:t>
      </w:r>
      <w:r>
        <w:t xml:space="preserve"> </w:t>
      </w:r>
      <w:r>
        <w:rPr>
          <w:rFonts w:hint="eastAsia"/>
        </w:rPr>
        <w:t>портрет</w:t>
      </w:r>
      <w:r>
        <w:t xml:space="preserve"> </w:t>
      </w:r>
      <w:r>
        <w:rPr>
          <w:rFonts w:hint="eastAsia"/>
        </w:rPr>
        <w:t>ВИЧ</w:t>
      </w:r>
      <w:r>
        <w:t>-</w:t>
      </w:r>
      <w:r>
        <w:rPr>
          <w:rFonts w:hint="eastAsia"/>
        </w:rPr>
        <w:t>инфицированных</w:t>
      </w:r>
    </w:p>
    <w:p w14:paraId="462928D7" w14:textId="77777777" w:rsidR="00FD4890" w:rsidRDefault="00FD4890" w:rsidP="00FD4890"/>
    <w:p w14:paraId="34109AD8" w14:textId="77777777" w:rsidR="00FD4890" w:rsidRDefault="00FD4890" w:rsidP="00FD4890">
      <w:r>
        <w:rPr>
          <w:rFonts w:hint="eastAsia"/>
        </w:rPr>
        <w:t>подследственных</w:t>
      </w:r>
      <w:r>
        <w:t xml:space="preserve"> </w:t>
      </w:r>
      <w:r>
        <w:rPr>
          <w:rFonts w:hint="eastAsia"/>
        </w:rPr>
        <w:t>и</w:t>
      </w:r>
      <w:r>
        <w:t xml:space="preserve"> </w:t>
      </w:r>
      <w:r>
        <w:rPr>
          <w:rFonts w:hint="eastAsia"/>
        </w:rPr>
        <w:t>осужденных</w:t>
      </w:r>
    </w:p>
    <w:p w14:paraId="7C112908" w14:textId="77777777" w:rsidR="00FD4890" w:rsidRDefault="00FD4890" w:rsidP="00FD4890"/>
    <w:p w14:paraId="39600C92" w14:textId="77777777" w:rsidR="00FD4890" w:rsidRDefault="00FD4890" w:rsidP="00FD4890">
      <w:r>
        <w:rPr>
          <w:rFonts w:hint="eastAsia"/>
        </w:rPr>
        <w:t>ГЛАВА</w:t>
      </w:r>
      <w:r>
        <w:t xml:space="preserve"> V </w:t>
      </w:r>
      <w:r>
        <w:rPr>
          <w:rFonts w:hint="eastAsia"/>
        </w:rPr>
        <w:t>СОСТОЯНИЕ</w:t>
      </w:r>
      <w:r>
        <w:t xml:space="preserve"> </w:t>
      </w:r>
      <w:r>
        <w:rPr>
          <w:rFonts w:hint="eastAsia"/>
        </w:rPr>
        <w:t>И</w:t>
      </w:r>
      <w:r>
        <w:t xml:space="preserve"> </w:t>
      </w:r>
      <w:r>
        <w:rPr>
          <w:rFonts w:hint="eastAsia"/>
        </w:rPr>
        <w:t>ПУТИ</w:t>
      </w:r>
      <w:r>
        <w:t xml:space="preserve"> </w:t>
      </w:r>
      <w:r>
        <w:rPr>
          <w:rFonts w:hint="eastAsia"/>
        </w:rPr>
        <w:t>ОПТИМИЗАЦИИ</w:t>
      </w:r>
      <w:r>
        <w:t xml:space="preserve"> </w:t>
      </w:r>
      <w:r>
        <w:rPr>
          <w:rFonts w:hint="eastAsia"/>
        </w:rPr>
        <w:t>ПРОФИЛАКТИКИ</w:t>
      </w:r>
      <w:r>
        <w:t xml:space="preserve"> </w:t>
      </w:r>
      <w:r>
        <w:rPr>
          <w:rFonts w:hint="eastAsia"/>
        </w:rPr>
        <w:t>ВИЧ</w:t>
      </w:r>
      <w:r>
        <w:t>-</w:t>
      </w:r>
      <w:r>
        <w:rPr>
          <w:rFonts w:hint="eastAsia"/>
        </w:rPr>
        <w:t>ИНФЕКЦИИ</w:t>
      </w:r>
      <w:r>
        <w:t xml:space="preserve"> </w:t>
      </w:r>
      <w:r>
        <w:rPr>
          <w:rFonts w:hint="eastAsia"/>
        </w:rPr>
        <w:t>В</w:t>
      </w:r>
      <w:r>
        <w:t xml:space="preserve"> </w:t>
      </w:r>
      <w:r>
        <w:rPr>
          <w:rFonts w:hint="eastAsia"/>
        </w:rPr>
        <w:t>ПЕНИТЕНЦИАРНЫХ</w:t>
      </w:r>
      <w:r>
        <w:t xml:space="preserve"> </w:t>
      </w:r>
      <w:r>
        <w:rPr>
          <w:rFonts w:hint="eastAsia"/>
        </w:rPr>
        <w:t>УЧРЕЖДЕНИЯХ</w:t>
      </w:r>
    </w:p>
    <w:p w14:paraId="34CF0FD6" w14:textId="77777777" w:rsidR="00FD4890" w:rsidRDefault="00FD4890" w:rsidP="00FD4890"/>
    <w:p w14:paraId="069F5392" w14:textId="77777777" w:rsidR="00FD4890" w:rsidRDefault="00FD4890" w:rsidP="00FD4890">
      <w:r>
        <w:t xml:space="preserve">5.1 </w:t>
      </w:r>
      <w:r>
        <w:rPr>
          <w:rFonts w:hint="eastAsia"/>
        </w:rPr>
        <w:t>Медико</w:t>
      </w:r>
      <w:r>
        <w:t>-</w:t>
      </w:r>
      <w:r>
        <w:rPr>
          <w:rFonts w:hint="eastAsia"/>
        </w:rPr>
        <w:t>социальная</w:t>
      </w:r>
      <w:r>
        <w:t xml:space="preserve"> </w:t>
      </w:r>
      <w:r>
        <w:rPr>
          <w:rFonts w:hint="eastAsia"/>
        </w:rPr>
        <w:t>помощь</w:t>
      </w:r>
      <w:r>
        <w:t xml:space="preserve"> </w:t>
      </w:r>
      <w:r>
        <w:rPr>
          <w:rFonts w:hint="eastAsia"/>
        </w:rPr>
        <w:t>ВИЧ</w:t>
      </w:r>
      <w:r>
        <w:t>-</w:t>
      </w:r>
      <w:r>
        <w:rPr>
          <w:rFonts w:hint="eastAsia"/>
        </w:rPr>
        <w:t>инфицированным</w:t>
      </w:r>
      <w:r>
        <w:t xml:space="preserve"> </w:t>
      </w:r>
      <w:r>
        <w:rPr>
          <w:rFonts w:hint="eastAsia"/>
        </w:rPr>
        <w:t>лицам</w:t>
      </w:r>
      <w:r>
        <w:t xml:space="preserve">, </w:t>
      </w:r>
      <w:r>
        <w:rPr>
          <w:rFonts w:hint="eastAsia"/>
        </w:rPr>
        <w:t>содержащимся</w:t>
      </w:r>
      <w:r>
        <w:t xml:space="preserve"> </w:t>
      </w:r>
      <w:r>
        <w:rPr>
          <w:rFonts w:hint="eastAsia"/>
        </w:rPr>
        <w:t>в</w:t>
      </w:r>
      <w:r>
        <w:t xml:space="preserve"> </w:t>
      </w:r>
      <w:r>
        <w:rPr>
          <w:rFonts w:hint="eastAsia"/>
        </w:rPr>
        <w:t>пенитенциарных</w:t>
      </w:r>
      <w:r>
        <w:t xml:space="preserve"> </w:t>
      </w:r>
      <w:r>
        <w:rPr>
          <w:rFonts w:hint="eastAsia"/>
        </w:rPr>
        <w:t>учреждениях</w:t>
      </w:r>
    </w:p>
    <w:p w14:paraId="2955BED0" w14:textId="77777777" w:rsidR="00FD4890" w:rsidRDefault="00FD4890" w:rsidP="00FD4890"/>
    <w:p w14:paraId="598602EF" w14:textId="77777777" w:rsidR="00FD4890" w:rsidRDefault="00FD4890" w:rsidP="00FD4890">
      <w:r>
        <w:t xml:space="preserve">5.2 </w:t>
      </w:r>
      <w:r>
        <w:rPr>
          <w:rFonts w:hint="eastAsia"/>
        </w:rPr>
        <w:t>Предупреждение</w:t>
      </w:r>
      <w:r>
        <w:t xml:space="preserve"> </w:t>
      </w:r>
      <w:r>
        <w:rPr>
          <w:rFonts w:hint="eastAsia"/>
        </w:rPr>
        <w:t>и</w:t>
      </w:r>
      <w:r>
        <w:t xml:space="preserve"> </w:t>
      </w:r>
      <w:r>
        <w:rPr>
          <w:rFonts w:hint="eastAsia"/>
        </w:rPr>
        <w:t>борьба</w:t>
      </w:r>
      <w:r>
        <w:t xml:space="preserve"> </w:t>
      </w:r>
      <w:r>
        <w:rPr>
          <w:rFonts w:hint="eastAsia"/>
        </w:rPr>
        <w:t>с</w:t>
      </w:r>
      <w:r>
        <w:t xml:space="preserve"> </w:t>
      </w:r>
      <w:r>
        <w:rPr>
          <w:rFonts w:hint="eastAsia"/>
        </w:rPr>
        <w:t>ВИЧ</w:t>
      </w:r>
      <w:r>
        <w:t>-</w:t>
      </w:r>
      <w:r>
        <w:rPr>
          <w:rFonts w:hint="eastAsia"/>
        </w:rPr>
        <w:t>инфекцией</w:t>
      </w:r>
      <w:r>
        <w:t xml:space="preserve"> </w:t>
      </w:r>
      <w:r>
        <w:rPr>
          <w:rFonts w:hint="eastAsia"/>
        </w:rPr>
        <w:t>среди</w:t>
      </w:r>
      <w:r>
        <w:t xml:space="preserve"> </w:t>
      </w:r>
      <w:r>
        <w:rPr>
          <w:rFonts w:hint="eastAsia"/>
        </w:rPr>
        <w:t>контингента</w:t>
      </w:r>
      <w:r>
        <w:t xml:space="preserve">, </w:t>
      </w:r>
      <w:r>
        <w:rPr>
          <w:rFonts w:hint="eastAsia"/>
        </w:rPr>
        <w:t>содержащегося</w:t>
      </w:r>
      <w:r>
        <w:t xml:space="preserve"> </w:t>
      </w:r>
      <w:r>
        <w:rPr>
          <w:rFonts w:hint="eastAsia"/>
        </w:rPr>
        <w:t>в</w:t>
      </w:r>
      <w:r>
        <w:t xml:space="preserve"> </w:t>
      </w:r>
      <w:r>
        <w:rPr>
          <w:rFonts w:hint="eastAsia"/>
        </w:rPr>
        <w:t>пенитенциарных</w:t>
      </w:r>
      <w:r>
        <w:t xml:space="preserve"> </w:t>
      </w:r>
      <w:r>
        <w:rPr>
          <w:rFonts w:hint="eastAsia"/>
        </w:rPr>
        <w:t>учреждениях</w:t>
      </w:r>
    </w:p>
    <w:p w14:paraId="052B6EB5" w14:textId="77777777" w:rsidR="00FD4890" w:rsidRDefault="00FD4890" w:rsidP="00FD4890"/>
    <w:p w14:paraId="6E42CE19" w14:textId="77777777" w:rsidR="00FD4890" w:rsidRDefault="00FD4890" w:rsidP="00FD4890">
      <w:r>
        <w:t xml:space="preserve">5.3 </w:t>
      </w:r>
      <w:r>
        <w:rPr>
          <w:rFonts w:hint="eastAsia"/>
        </w:rPr>
        <w:t>Комплекс</w:t>
      </w:r>
      <w:r>
        <w:t xml:space="preserve"> </w:t>
      </w:r>
      <w:r>
        <w:rPr>
          <w:rFonts w:hint="eastAsia"/>
        </w:rPr>
        <w:t>мер</w:t>
      </w:r>
      <w:r>
        <w:t xml:space="preserve"> </w:t>
      </w:r>
      <w:r>
        <w:rPr>
          <w:rFonts w:hint="eastAsia"/>
        </w:rPr>
        <w:t>медицинского</w:t>
      </w:r>
      <w:r>
        <w:t xml:space="preserve"> </w:t>
      </w:r>
      <w:r>
        <w:rPr>
          <w:rFonts w:hint="eastAsia"/>
        </w:rPr>
        <w:t>и</w:t>
      </w:r>
      <w:r>
        <w:t xml:space="preserve"> </w:t>
      </w:r>
      <w:r>
        <w:rPr>
          <w:rFonts w:hint="eastAsia"/>
        </w:rPr>
        <w:t>организационного</w:t>
      </w:r>
      <w:r>
        <w:t xml:space="preserve"> </w:t>
      </w:r>
      <w:r>
        <w:rPr>
          <w:rFonts w:hint="eastAsia"/>
        </w:rPr>
        <w:t>характера</w:t>
      </w:r>
      <w:r>
        <w:t xml:space="preserve"> </w:t>
      </w:r>
      <w:r>
        <w:rPr>
          <w:rFonts w:hint="eastAsia"/>
        </w:rPr>
        <w:t>в</w:t>
      </w:r>
      <w:r>
        <w:t xml:space="preserve"> </w:t>
      </w:r>
      <w:r>
        <w:rPr>
          <w:rFonts w:hint="eastAsia"/>
        </w:rPr>
        <w:t>области</w:t>
      </w:r>
      <w:r>
        <w:t xml:space="preserve"> </w:t>
      </w:r>
      <w:r>
        <w:rPr>
          <w:rFonts w:hint="eastAsia"/>
        </w:rPr>
        <w:t>охраны</w:t>
      </w:r>
      <w:r>
        <w:t xml:space="preserve"> </w:t>
      </w:r>
      <w:r>
        <w:rPr>
          <w:rFonts w:hint="eastAsia"/>
        </w:rPr>
        <w:t>здоровья</w:t>
      </w:r>
      <w:r>
        <w:t xml:space="preserve"> </w:t>
      </w:r>
      <w:r>
        <w:rPr>
          <w:rFonts w:hint="eastAsia"/>
        </w:rPr>
        <w:t>ВИЧ</w:t>
      </w:r>
      <w:r>
        <w:t>-</w:t>
      </w:r>
      <w:r>
        <w:rPr>
          <w:rFonts w:hint="eastAsia"/>
        </w:rPr>
        <w:t>инфицированных</w:t>
      </w:r>
      <w:r>
        <w:t xml:space="preserve"> </w:t>
      </w:r>
      <w:r>
        <w:rPr>
          <w:rFonts w:hint="eastAsia"/>
        </w:rPr>
        <w:t>лиц</w:t>
      </w:r>
      <w:r>
        <w:t xml:space="preserve"> </w:t>
      </w:r>
      <w:r>
        <w:rPr>
          <w:rFonts w:hint="eastAsia"/>
        </w:rPr>
        <w:t>в</w:t>
      </w:r>
      <w:r>
        <w:t xml:space="preserve"> </w:t>
      </w:r>
      <w:r>
        <w:rPr>
          <w:rFonts w:hint="eastAsia"/>
        </w:rPr>
        <w:t>учреждениях</w:t>
      </w:r>
    </w:p>
    <w:p w14:paraId="13E985B4" w14:textId="77777777" w:rsidR="00FD4890" w:rsidRDefault="00FD4890" w:rsidP="00FD4890"/>
    <w:p w14:paraId="00BAFE2C" w14:textId="77777777" w:rsidR="00FD4890" w:rsidRDefault="00FD4890" w:rsidP="00FD4890">
      <w:r>
        <w:rPr>
          <w:rFonts w:hint="eastAsia"/>
        </w:rPr>
        <w:t>УИС</w:t>
      </w:r>
    </w:p>
    <w:p w14:paraId="20B57ECE" w14:textId="77777777" w:rsidR="00FD4890" w:rsidRDefault="00FD4890" w:rsidP="00FD4890"/>
    <w:p w14:paraId="6DCE6DBD" w14:textId="77777777" w:rsidR="00FD4890" w:rsidRDefault="00FD4890" w:rsidP="00FD4890">
      <w:r>
        <w:t xml:space="preserve">5.4 </w:t>
      </w:r>
      <w:r>
        <w:rPr>
          <w:rFonts w:hint="eastAsia"/>
        </w:rPr>
        <w:t>Основные</w:t>
      </w:r>
      <w:r>
        <w:t xml:space="preserve"> </w:t>
      </w:r>
      <w:r>
        <w:rPr>
          <w:rFonts w:hint="eastAsia"/>
        </w:rPr>
        <w:t>мероприятия</w:t>
      </w:r>
      <w:r>
        <w:t xml:space="preserve">, </w:t>
      </w:r>
      <w:r>
        <w:rPr>
          <w:rFonts w:hint="eastAsia"/>
        </w:rPr>
        <w:t>направленные</w:t>
      </w:r>
      <w:r>
        <w:t xml:space="preserve"> </w:t>
      </w:r>
      <w:r>
        <w:rPr>
          <w:rFonts w:hint="eastAsia"/>
        </w:rPr>
        <w:t>на</w:t>
      </w:r>
      <w:r>
        <w:t xml:space="preserve"> </w:t>
      </w:r>
      <w:r>
        <w:rPr>
          <w:rFonts w:hint="eastAsia"/>
        </w:rPr>
        <w:t>оптимизацию</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ВИЧ</w:t>
      </w:r>
      <w:r>
        <w:t>-</w:t>
      </w:r>
      <w:r>
        <w:rPr>
          <w:rFonts w:hint="eastAsia"/>
        </w:rPr>
        <w:t>инфицированным</w:t>
      </w:r>
      <w:r>
        <w:t xml:space="preserve"> </w:t>
      </w:r>
      <w:r>
        <w:rPr>
          <w:rFonts w:hint="eastAsia"/>
        </w:rPr>
        <w:t>в</w:t>
      </w:r>
      <w:r>
        <w:t xml:space="preserve"> </w:t>
      </w:r>
      <w:r>
        <w:rPr>
          <w:rFonts w:hint="eastAsia"/>
        </w:rPr>
        <w:t>пенитенциарной</w:t>
      </w:r>
    </w:p>
    <w:p w14:paraId="2354ED40" w14:textId="77777777" w:rsidR="00FD4890" w:rsidRDefault="00FD4890" w:rsidP="00FD4890"/>
    <w:p w14:paraId="0C1E7C9B" w14:textId="77777777" w:rsidR="00FD4890" w:rsidRDefault="00FD4890" w:rsidP="00FD4890">
      <w:r>
        <w:rPr>
          <w:rFonts w:hint="eastAsia"/>
        </w:rPr>
        <w:t>системе</w:t>
      </w:r>
    </w:p>
    <w:p w14:paraId="089EFD4F" w14:textId="77777777" w:rsidR="00FD4890" w:rsidRDefault="00FD4890" w:rsidP="00FD4890"/>
    <w:p w14:paraId="56687F9D" w14:textId="77777777" w:rsidR="00FD4890" w:rsidRDefault="00FD4890" w:rsidP="00FD4890">
      <w:r>
        <w:rPr>
          <w:rFonts w:hint="eastAsia"/>
        </w:rPr>
        <w:t>ЗАКЛЮЧЕНИЕ</w:t>
      </w:r>
    </w:p>
    <w:p w14:paraId="01F4818E" w14:textId="77777777" w:rsidR="00FD4890" w:rsidRDefault="00FD4890" w:rsidP="00FD4890"/>
    <w:p w14:paraId="1C1ADE0F" w14:textId="77777777" w:rsidR="00FD4890" w:rsidRDefault="00FD4890" w:rsidP="00FD4890">
      <w:r>
        <w:rPr>
          <w:rFonts w:hint="eastAsia"/>
        </w:rPr>
        <w:t>ВЫВОДЫ</w:t>
      </w:r>
    </w:p>
    <w:p w14:paraId="4DC5A524" w14:textId="77777777" w:rsidR="00FD4890" w:rsidRDefault="00FD4890" w:rsidP="00FD4890"/>
    <w:p w14:paraId="325D2FB2" w14:textId="77777777" w:rsidR="00FD4890" w:rsidRDefault="00FD4890" w:rsidP="00FD4890">
      <w:r>
        <w:rPr>
          <w:rFonts w:hint="eastAsia"/>
        </w:rPr>
        <w:t>ПРАКТИЧЕСКИЕ</w:t>
      </w:r>
      <w:r>
        <w:t xml:space="preserve"> </w:t>
      </w:r>
      <w:r>
        <w:rPr>
          <w:rFonts w:hint="eastAsia"/>
        </w:rPr>
        <w:t>РЕКОМЕНДАЦИИ</w:t>
      </w:r>
    </w:p>
    <w:p w14:paraId="3BFB7C6E" w14:textId="77777777" w:rsidR="00FD4890" w:rsidRDefault="00FD4890" w:rsidP="00FD4890"/>
    <w:p w14:paraId="07B9054E" w14:textId="39E16DB7" w:rsidR="00FD4890" w:rsidRPr="00FD4890" w:rsidRDefault="00FD4890" w:rsidP="00FD4890">
      <w:r>
        <w:rPr>
          <w:rFonts w:hint="eastAsia"/>
        </w:rPr>
        <w:lastRenderedPageBreak/>
        <w:t>СПИСОК</w:t>
      </w:r>
      <w:r>
        <w:t xml:space="preserve"> </w:t>
      </w:r>
      <w:r>
        <w:rPr>
          <w:rFonts w:hint="eastAsia"/>
        </w:rPr>
        <w:t>ЛИТЕРАТУРЫ</w:t>
      </w:r>
    </w:p>
    <w:sectPr w:rsidR="00FD4890" w:rsidRPr="00FD4890" w:rsidSect="00864B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30656" w14:textId="77777777" w:rsidR="00864BB9" w:rsidRPr="00C66E52" w:rsidRDefault="00864BB9">
      <w:pPr>
        <w:spacing w:after="0" w:line="240" w:lineRule="auto"/>
      </w:pPr>
      <w:r w:rsidRPr="00C66E52">
        <w:separator/>
      </w:r>
    </w:p>
  </w:endnote>
  <w:endnote w:type="continuationSeparator" w:id="0">
    <w:p w14:paraId="149DD4CF" w14:textId="77777777" w:rsidR="00864BB9" w:rsidRPr="00C66E52" w:rsidRDefault="00864BB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A8BDF" w14:textId="77777777" w:rsidR="00864BB9" w:rsidRPr="00C66E52" w:rsidRDefault="00864BB9"/>
    <w:p w14:paraId="7854A427" w14:textId="77777777" w:rsidR="00864BB9" w:rsidRPr="00C66E52" w:rsidRDefault="00864BB9"/>
    <w:p w14:paraId="622A6A92" w14:textId="77777777" w:rsidR="00864BB9" w:rsidRPr="00C66E52" w:rsidRDefault="00864BB9"/>
    <w:p w14:paraId="104758E8" w14:textId="77777777" w:rsidR="00864BB9" w:rsidRPr="00C66E52" w:rsidRDefault="00864BB9"/>
    <w:p w14:paraId="1C2A650B" w14:textId="77777777" w:rsidR="00864BB9" w:rsidRPr="00C66E52" w:rsidRDefault="00864BB9"/>
    <w:p w14:paraId="217329A5" w14:textId="77777777" w:rsidR="00864BB9" w:rsidRPr="00C66E52" w:rsidRDefault="00864BB9"/>
    <w:p w14:paraId="5A115FD4" w14:textId="77777777" w:rsidR="00864BB9" w:rsidRPr="00C66E52" w:rsidRDefault="00864BB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5A18F87" wp14:editId="320C14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B1F2E" w14:textId="77777777" w:rsidR="00864BB9" w:rsidRPr="00C66E52" w:rsidRDefault="00864BB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A18F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0B1F2E" w14:textId="77777777" w:rsidR="00864BB9" w:rsidRPr="00C66E52" w:rsidRDefault="00864BB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7962D64" w14:textId="77777777" w:rsidR="00864BB9" w:rsidRPr="00C66E52" w:rsidRDefault="00864BB9"/>
    <w:p w14:paraId="07584C51" w14:textId="77777777" w:rsidR="00864BB9" w:rsidRPr="00C66E52" w:rsidRDefault="00864BB9"/>
    <w:p w14:paraId="617483FC" w14:textId="77777777" w:rsidR="00864BB9" w:rsidRPr="00C66E52" w:rsidRDefault="00864BB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468E5D3" wp14:editId="174599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EB6D" w14:textId="77777777" w:rsidR="00864BB9" w:rsidRPr="00C66E52" w:rsidRDefault="00864BB9"/>
                          <w:p w14:paraId="463682BF" w14:textId="77777777" w:rsidR="00864BB9" w:rsidRPr="00C66E52" w:rsidRDefault="00864BB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68E5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4AEB6D" w14:textId="77777777" w:rsidR="00864BB9" w:rsidRPr="00C66E52" w:rsidRDefault="00864BB9"/>
                    <w:p w14:paraId="463682BF" w14:textId="77777777" w:rsidR="00864BB9" w:rsidRPr="00C66E52" w:rsidRDefault="00864BB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DF83C1A" w14:textId="77777777" w:rsidR="00864BB9" w:rsidRPr="00C66E52" w:rsidRDefault="00864BB9"/>
    <w:p w14:paraId="47269E51" w14:textId="77777777" w:rsidR="00864BB9" w:rsidRPr="00C66E52" w:rsidRDefault="00864BB9">
      <w:pPr>
        <w:rPr>
          <w:sz w:val="2"/>
          <w:szCs w:val="2"/>
        </w:rPr>
      </w:pPr>
    </w:p>
    <w:p w14:paraId="2F946058" w14:textId="77777777" w:rsidR="00864BB9" w:rsidRPr="00C66E52" w:rsidRDefault="00864BB9"/>
    <w:p w14:paraId="6A40DE6B" w14:textId="77777777" w:rsidR="00864BB9" w:rsidRPr="00C66E52" w:rsidRDefault="00864BB9">
      <w:pPr>
        <w:spacing w:after="0" w:line="240" w:lineRule="auto"/>
      </w:pPr>
    </w:p>
  </w:footnote>
  <w:footnote w:type="continuationSeparator" w:id="0">
    <w:p w14:paraId="225AF5FC" w14:textId="77777777" w:rsidR="00864BB9" w:rsidRPr="00C66E52" w:rsidRDefault="00864BB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BB9"/>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27012</TotalTime>
  <Pages>4</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4033</cp:revision>
  <cp:lastPrinted>2009-02-06T05:36:00Z</cp:lastPrinted>
  <dcterms:created xsi:type="dcterms:W3CDTF">2024-04-09T10:20:00Z</dcterms:created>
  <dcterms:modified xsi:type="dcterms:W3CDTF">2024-05-10T12:38:00Z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