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C0686B" w:rsidRDefault="00C0686B" w:rsidP="00C0686B">
      <w:r w:rsidRPr="005047FD">
        <w:rPr>
          <w:rFonts w:ascii="Times New Roman" w:hAnsi="Times New Roman" w:cs="Times New Roman"/>
          <w:b/>
          <w:bCs/>
          <w:color w:val="000000"/>
          <w:sz w:val="24"/>
          <w:szCs w:val="24"/>
        </w:rPr>
        <w:t>Чопчик Віталій Дмитрович</w:t>
      </w:r>
      <w:r w:rsidRPr="005047FD">
        <w:rPr>
          <w:rFonts w:ascii="Times New Roman" w:hAnsi="Times New Roman" w:cs="Times New Roman"/>
          <w:color w:val="000000"/>
          <w:sz w:val="24"/>
          <w:szCs w:val="24"/>
        </w:rPr>
        <w:t xml:space="preserve">, завідувач відділення хірургічної стоматології Стоматологічного медичного центру Національного медичного університету імені О.О. Богомольця МОЗ України. Назва дисертації: «Медико-соціальне обґрунтування концептуальної моделі університетської стоматологічної клініки на принципах державно-приватного партнерства». Шифр  та   назва  спеціальності: 14.02.03 – соціальна  медицина.    Спецрада </w:t>
      </w:r>
      <w:r>
        <w:rPr>
          <w:rFonts w:ascii="Times New Roman" w:hAnsi="Times New Roman" w:cs="Times New Roman"/>
          <w:color w:val="000000"/>
          <w:sz w:val="24"/>
          <w:szCs w:val="24"/>
        </w:rPr>
        <w:t>Д</w:t>
      </w:r>
      <w:r w:rsidRPr="005047FD">
        <w:rPr>
          <w:rFonts w:ascii="Times New Roman" w:hAnsi="Times New Roman" w:cs="Times New Roman"/>
          <w:color w:val="000000"/>
          <w:sz w:val="24"/>
          <w:szCs w:val="24"/>
        </w:rPr>
        <w:t xml:space="preserve"> 26.003.01 Національного медичного університету імені О.О. Богомольця</w:t>
      </w:r>
    </w:p>
    <w:sectPr w:rsidR="008166D5" w:rsidRPr="00C0686B"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C0686B" w:rsidRPr="00C0686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5EFC8-634D-4556-ADDA-0CBA92C80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2020-12-04T15:10:00Z</dcterms:created>
  <dcterms:modified xsi:type="dcterms:W3CDTF">2020-12-04T15:11:00Z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