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C6" w:rsidRDefault="00A520C6" w:rsidP="00A520C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Чжоу Юнь</w:t>
      </w:r>
      <w:r>
        <w:rPr>
          <w:rFonts w:ascii="CIDFont+F3" w:hAnsi="CIDFont+F3" w:cs="CIDFont+F3"/>
          <w:kern w:val="0"/>
          <w:sz w:val="28"/>
          <w:szCs w:val="28"/>
          <w:lang w:eastAsia="ru-RU"/>
        </w:rPr>
        <w:t>, аспірант Харківського національного педагогічного</w:t>
      </w:r>
    </w:p>
    <w:p w:rsidR="00A520C6" w:rsidRDefault="00A520C6" w:rsidP="00A520C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Г. С. Сковороди, тема дисертації: «Формування</w:t>
      </w:r>
    </w:p>
    <w:p w:rsidR="00A520C6" w:rsidRDefault="00A520C6" w:rsidP="00A520C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професійної компетентності в майбутніх учителів музичного мистецтва</w:t>
      </w:r>
    </w:p>
    <w:p w:rsidR="00A520C6" w:rsidRDefault="00A520C6" w:rsidP="00A520C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 закладах вищої освіти КНР». Спеціалізована вчена рада</w:t>
      </w:r>
    </w:p>
    <w:p w:rsidR="00A520C6" w:rsidRDefault="00A520C6" w:rsidP="00A520C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64.053.010 у Харківському національному педагогічному</w:t>
      </w:r>
    </w:p>
    <w:p w:rsidR="00D66F00" w:rsidRPr="00A520C6" w:rsidRDefault="00A520C6" w:rsidP="00A520C6">
      <w:r>
        <w:rPr>
          <w:rFonts w:ascii="CIDFont+F3" w:hAnsi="CIDFont+F3" w:cs="CIDFont+F3"/>
          <w:kern w:val="0"/>
          <w:sz w:val="28"/>
          <w:szCs w:val="28"/>
          <w:lang w:eastAsia="ru-RU"/>
        </w:rPr>
        <w:t>університеті імені Г. С. Сковороди</w:t>
      </w:r>
    </w:p>
    <w:sectPr w:rsidR="00D66F00" w:rsidRPr="00A520C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A520C6" w:rsidRPr="00A520C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45F4D-D1AF-4039-86FE-2D432626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2710</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2021-12-23T09:52:00Z</dcterms:created>
  <dcterms:modified xsi:type="dcterms:W3CDTF">2021-12-26T20:09:00Z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