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16C907FD" w:rsidR="004F7911" w:rsidRPr="003645D8" w:rsidRDefault="003645D8" w:rsidP="003645D8">
      <w:r w:rsidRPr="003645D8">
        <w:rPr>
          <w:rFonts w:ascii="TimesNewRomanPSMT" w:eastAsia="Times New Roman" w:hAnsi="TimesNewRomanPSMT" w:cs="Times New Roman"/>
          <w:color w:val="000000"/>
          <w:kern w:val="0"/>
          <w:sz w:val="26"/>
          <w:szCs w:val="26"/>
          <w:lang w:eastAsia="ru-RU"/>
        </w:rPr>
        <w:t>Жуков Павло Ігорович, фізична особа-підприємець. Назва дисертації: «Правове регулювання адміністративної відповідальності за ухилення від виконання законних вимог прокурора». Шифр та назва спеціальності – 12.00.07 «Адміністративне право і процес; фінансове право; інформаційне право». Спецрада Д 64.700.01 Харківського національного університету внутрішніх справ, МВС України (21008, м. Вінниця, вул. В. Стуса, 2; тел. (057) 341-61-50). Науковий керівник: Теремецький Владислав Іванович, доктор юридичних наук, професор, завідувач сектору проблем реалізації господарського законодавства відділу проблем модернізації господарського права та законодавства Державної установи «Інститут економіко-правових досліджень імені В.К. Мамутова Національної академії наук України». Офіційні опоненти: Рєзнік Олег Миколайович, доктор юридичних наук, професор, заслужений юрист України, старший науковий співробітник кафедри економічної кібернетики Сумського державного університету; Логвиненко Борис Олексійович, доктор юридичних наук, професор, професор кафедри адміністративного права і процесу Навчально-наукового інституту підготовки фахівців для підрозділів превентивної діяльності Національної поліції України Дніпровського державного університету внутрішніх справ.</w:t>
      </w:r>
    </w:p>
    <w:sectPr w:rsidR="004F7911" w:rsidRPr="003645D8"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020C" w14:textId="77777777" w:rsidR="006164DC" w:rsidRDefault="006164DC">
      <w:pPr>
        <w:spacing w:after="0" w:line="240" w:lineRule="auto"/>
      </w:pPr>
      <w:r>
        <w:separator/>
      </w:r>
    </w:p>
  </w:endnote>
  <w:endnote w:type="continuationSeparator" w:id="0">
    <w:p w14:paraId="5656449C" w14:textId="77777777" w:rsidR="006164DC" w:rsidRDefault="0061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7E1E" w14:textId="77777777" w:rsidR="006164DC" w:rsidRDefault="006164DC"/>
    <w:p w14:paraId="1E9413F3" w14:textId="77777777" w:rsidR="006164DC" w:rsidRDefault="006164DC"/>
    <w:p w14:paraId="31CE1CF5" w14:textId="77777777" w:rsidR="006164DC" w:rsidRDefault="006164DC"/>
    <w:p w14:paraId="4B39A803" w14:textId="77777777" w:rsidR="006164DC" w:rsidRDefault="006164DC"/>
    <w:p w14:paraId="7DEF6017" w14:textId="77777777" w:rsidR="006164DC" w:rsidRDefault="006164DC"/>
    <w:p w14:paraId="63464CDD" w14:textId="77777777" w:rsidR="006164DC" w:rsidRDefault="006164DC"/>
    <w:p w14:paraId="1AFF9387" w14:textId="77777777" w:rsidR="006164DC" w:rsidRDefault="006164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FABE2B" wp14:editId="135E44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2387" w14:textId="77777777" w:rsidR="006164DC" w:rsidRDefault="006164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FABE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252387" w14:textId="77777777" w:rsidR="006164DC" w:rsidRDefault="006164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CB6255" w14:textId="77777777" w:rsidR="006164DC" w:rsidRDefault="006164DC"/>
    <w:p w14:paraId="6A882ADF" w14:textId="77777777" w:rsidR="006164DC" w:rsidRDefault="006164DC"/>
    <w:p w14:paraId="04E19E9B" w14:textId="77777777" w:rsidR="006164DC" w:rsidRDefault="006164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76A3EA" wp14:editId="3C7B11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FA9E" w14:textId="77777777" w:rsidR="006164DC" w:rsidRDefault="006164DC"/>
                          <w:p w14:paraId="24AA4263" w14:textId="77777777" w:rsidR="006164DC" w:rsidRDefault="006164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6A3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5BFA9E" w14:textId="77777777" w:rsidR="006164DC" w:rsidRDefault="006164DC"/>
                    <w:p w14:paraId="24AA4263" w14:textId="77777777" w:rsidR="006164DC" w:rsidRDefault="006164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8E61DF" w14:textId="77777777" w:rsidR="006164DC" w:rsidRDefault="006164DC"/>
    <w:p w14:paraId="174D7F62" w14:textId="77777777" w:rsidR="006164DC" w:rsidRDefault="006164DC">
      <w:pPr>
        <w:rPr>
          <w:sz w:val="2"/>
          <w:szCs w:val="2"/>
        </w:rPr>
      </w:pPr>
    </w:p>
    <w:p w14:paraId="131C7E23" w14:textId="77777777" w:rsidR="006164DC" w:rsidRDefault="006164DC"/>
    <w:p w14:paraId="471FCCA5" w14:textId="77777777" w:rsidR="006164DC" w:rsidRDefault="006164DC">
      <w:pPr>
        <w:spacing w:after="0" w:line="240" w:lineRule="auto"/>
      </w:pPr>
    </w:p>
  </w:footnote>
  <w:footnote w:type="continuationSeparator" w:id="0">
    <w:p w14:paraId="6229BF32" w14:textId="77777777" w:rsidR="006164DC" w:rsidRDefault="00616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4DC"/>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176451</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5755</cp:revision>
  <cp:lastPrinted>2009-02-06T05:36:00Z</cp:lastPrinted>
  <dcterms:created xsi:type="dcterms:W3CDTF">2024-01-07T13:43:00Z</dcterms:created>
  <dcterms:modified xsi:type="dcterms:W3CDTF">2025-10-03T16:53:00Z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