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D307D" w14:textId="77777777" w:rsidR="00304EA4" w:rsidRPr="00304EA4" w:rsidRDefault="00304EA4" w:rsidP="00304EA4">
      <w:pPr>
        <w:rPr>
          <w:rFonts w:ascii="Helvetica" w:hAnsi="Helvetica" w:cs="Helvetica"/>
          <w:b/>
          <w:bCs/>
          <w:color w:val="222222"/>
          <w:sz w:val="21"/>
          <w:szCs w:val="21"/>
        </w:rPr>
      </w:pPr>
      <w:r w:rsidRPr="00304EA4">
        <w:rPr>
          <w:rFonts w:ascii="Helvetica" w:hAnsi="Helvetica" w:cs="Helvetica" w:hint="eastAsia"/>
          <w:b/>
          <w:bCs/>
          <w:color w:val="222222"/>
          <w:sz w:val="21"/>
          <w:szCs w:val="21"/>
        </w:rPr>
        <w:t>Симонов</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Юрий</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Владимирович</w:t>
      </w:r>
      <w:r w:rsidRPr="00304EA4">
        <w:rPr>
          <w:rFonts w:ascii="Helvetica" w:hAnsi="Helvetica" w:cs="Helvetica"/>
          <w:b/>
          <w:bCs/>
          <w:color w:val="222222"/>
          <w:sz w:val="21"/>
          <w:szCs w:val="21"/>
        </w:rPr>
        <w:t>.</w:t>
      </w:r>
    </w:p>
    <w:p w14:paraId="4959DE83" w14:textId="77777777" w:rsidR="00304EA4" w:rsidRPr="00304EA4" w:rsidRDefault="00304EA4" w:rsidP="00304EA4">
      <w:pPr>
        <w:rPr>
          <w:rFonts w:ascii="Helvetica" w:hAnsi="Helvetica" w:cs="Helvetica"/>
          <w:b/>
          <w:bCs/>
          <w:color w:val="222222"/>
          <w:sz w:val="21"/>
          <w:szCs w:val="21"/>
        </w:rPr>
      </w:pPr>
      <w:r w:rsidRPr="00304EA4">
        <w:rPr>
          <w:rFonts w:ascii="Helvetica" w:hAnsi="Helvetica" w:cs="Helvetica" w:hint="eastAsia"/>
          <w:b/>
          <w:bCs/>
          <w:color w:val="222222"/>
          <w:sz w:val="21"/>
          <w:szCs w:val="21"/>
        </w:rPr>
        <w:t>Роль</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комплекса</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микроартропод</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в</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трансформации</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органического</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вещества</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лесной</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подстилки</w:t>
      </w:r>
      <w:r w:rsidRPr="00304EA4">
        <w:rPr>
          <w:rFonts w:ascii="Helvetica" w:hAnsi="Helvetica" w:cs="Helvetica"/>
          <w:b/>
          <w:bCs/>
          <w:color w:val="222222"/>
          <w:sz w:val="21"/>
          <w:szCs w:val="21"/>
        </w:rPr>
        <w:t xml:space="preserve"> : </w:t>
      </w:r>
      <w:r w:rsidRPr="00304EA4">
        <w:rPr>
          <w:rFonts w:ascii="Helvetica" w:hAnsi="Helvetica" w:cs="Helvetica" w:hint="eastAsia"/>
          <w:b/>
          <w:bCs/>
          <w:color w:val="222222"/>
          <w:sz w:val="21"/>
          <w:szCs w:val="21"/>
        </w:rPr>
        <w:t>диссертация</w:t>
      </w:r>
      <w:r w:rsidRPr="00304EA4">
        <w:rPr>
          <w:rFonts w:ascii="Helvetica" w:hAnsi="Helvetica" w:cs="Helvetica"/>
          <w:b/>
          <w:bCs/>
          <w:color w:val="222222"/>
          <w:sz w:val="21"/>
          <w:szCs w:val="21"/>
        </w:rPr>
        <w:t xml:space="preserve"> ... </w:t>
      </w:r>
      <w:r w:rsidRPr="00304EA4">
        <w:rPr>
          <w:rFonts w:ascii="Helvetica" w:hAnsi="Helvetica" w:cs="Helvetica" w:hint="eastAsia"/>
          <w:b/>
          <w:bCs/>
          <w:color w:val="222222"/>
          <w:sz w:val="21"/>
          <w:szCs w:val="21"/>
        </w:rPr>
        <w:t>кандидата</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биологических</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наук</w:t>
      </w:r>
      <w:r w:rsidRPr="00304EA4">
        <w:rPr>
          <w:rFonts w:ascii="Helvetica" w:hAnsi="Helvetica" w:cs="Helvetica"/>
          <w:b/>
          <w:bCs/>
          <w:color w:val="222222"/>
          <w:sz w:val="21"/>
          <w:szCs w:val="21"/>
        </w:rPr>
        <w:t xml:space="preserve"> : 03.00.08. - </w:t>
      </w:r>
      <w:r w:rsidRPr="00304EA4">
        <w:rPr>
          <w:rFonts w:ascii="Helvetica" w:hAnsi="Helvetica" w:cs="Helvetica" w:hint="eastAsia"/>
          <w:b/>
          <w:bCs/>
          <w:color w:val="222222"/>
          <w:sz w:val="21"/>
          <w:szCs w:val="21"/>
        </w:rPr>
        <w:t>Москва</w:t>
      </w:r>
      <w:r w:rsidRPr="00304EA4">
        <w:rPr>
          <w:rFonts w:ascii="Helvetica" w:hAnsi="Helvetica" w:cs="Helvetica"/>
          <w:b/>
          <w:bCs/>
          <w:color w:val="222222"/>
          <w:sz w:val="21"/>
          <w:szCs w:val="21"/>
        </w:rPr>
        <w:t xml:space="preserve">, 1984. - 128 </w:t>
      </w:r>
      <w:r w:rsidRPr="00304EA4">
        <w:rPr>
          <w:rFonts w:ascii="Helvetica" w:hAnsi="Helvetica" w:cs="Helvetica" w:hint="eastAsia"/>
          <w:b/>
          <w:bCs/>
          <w:color w:val="222222"/>
          <w:sz w:val="21"/>
          <w:szCs w:val="21"/>
        </w:rPr>
        <w:t>с</w:t>
      </w:r>
      <w:r w:rsidRPr="00304EA4">
        <w:rPr>
          <w:rFonts w:ascii="Helvetica" w:hAnsi="Helvetica" w:cs="Helvetica"/>
          <w:b/>
          <w:bCs/>
          <w:color w:val="222222"/>
          <w:sz w:val="21"/>
          <w:szCs w:val="21"/>
        </w:rPr>
        <w:t xml:space="preserve">. : </w:t>
      </w:r>
      <w:r w:rsidRPr="00304EA4">
        <w:rPr>
          <w:rFonts w:ascii="Helvetica" w:hAnsi="Helvetica" w:cs="Helvetica" w:hint="eastAsia"/>
          <w:b/>
          <w:bCs/>
          <w:color w:val="222222"/>
          <w:sz w:val="21"/>
          <w:szCs w:val="21"/>
        </w:rPr>
        <w:t>ил</w:t>
      </w:r>
      <w:r w:rsidRPr="00304EA4">
        <w:rPr>
          <w:rFonts w:ascii="Helvetica" w:hAnsi="Helvetica" w:cs="Helvetica"/>
          <w:b/>
          <w:bCs/>
          <w:color w:val="222222"/>
          <w:sz w:val="21"/>
          <w:szCs w:val="21"/>
        </w:rPr>
        <w:t>.</w:t>
      </w:r>
    </w:p>
    <w:p w14:paraId="17BA1CC9" w14:textId="77777777" w:rsidR="00304EA4" w:rsidRPr="00304EA4" w:rsidRDefault="00304EA4" w:rsidP="00304EA4">
      <w:pPr>
        <w:rPr>
          <w:rFonts w:ascii="Helvetica" w:hAnsi="Helvetica" w:cs="Helvetica"/>
          <w:b/>
          <w:bCs/>
          <w:color w:val="222222"/>
          <w:sz w:val="21"/>
          <w:szCs w:val="21"/>
        </w:rPr>
      </w:pPr>
      <w:r w:rsidRPr="00304EA4">
        <w:rPr>
          <w:rFonts w:ascii="Helvetica" w:hAnsi="Helvetica" w:cs="Helvetica" w:hint="eastAsia"/>
          <w:b/>
          <w:bCs/>
          <w:color w:val="222222"/>
          <w:sz w:val="21"/>
          <w:szCs w:val="21"/>
        </w:rPr>
        <w:t>больше</w:t>
      </w:r>
    </w:p>
    <w:p w14:paraId="59EF12A6" w14:textId="77777777" w:rsidR="00304EA4" w:rsidRPr="00304EA4" w:rsidRDefault="00304EA4" w:rsidP="00304EA4">
      <w:pPr>
        <w:rPr>
          <w:rFonts w:ascii="Helvetica" w:hAnsi="Helvetica" w:cs="Helvetica"/>
          <w:b/>
          <w:bCs/>
          <w:color w:val="222222"/>
          <w:sz w:val="21"/>
          <w:szCs w:val="21"/>
        </w:rPr>
      </w:pPr>
      <w:r w:rsidRPr="00304EA4">
        <w:rPr>
          <w:rFonts w:ascii="Helvetica" w:hAnsi="Helvetica" w:cs="Helvetica" w:hint="eastAsia"/>
          <w:b/>
          <w:bCs/>
          <w:color w:val="222222"/>
          <w:sz w:val="21"/>
          <w:szCs w:val="21"/>
        </w:rPr>
        <w:t>Цитаты</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из</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текста</w:t>
      </w:r>
      <w:r w:rsidRPr="00304EA4">
        <w:rPr>
          <w:rFonts w:ascii="Helvetica" w:hAnsi="Helvetica" w:cs="Helvetica"/>
          <w:b/>
          <w:bCs/>
          <w:color w:val="222222"/>
          <w:sz w:val="21"/>
          <w:szCs w:val="21"/>
        </w:rPr>
        <w:t>:</w:t>
      </w:r>
    </w:p>
    <w:p w14:paraId="43AB5D05" w14:textId="77777777" w:rsidR="00304EA4" w:rsidRPr="00304EA4" w:rsidRDefault="00304EA4" w:rsidP="00304EA4">
      <w:pPr>
        <w:rPr>
          <w:rFonts w:ascii="Helvetica" w:hAnsi="Helvetica" w:cs="Helvetica"/>
          <w:b/>
          <w:bCs/>
          <w:color w:val="222222"/>
          <w:sz w:val="21"/>
          <w:szCs w:val="21"/>
        </w:rPr>
      </w:pPr>
      <w:r w:rsidRPr="00304EA4">
        <w:rPr>
          <w:rFonts w:ascii="Helvetica" w:hAnsi="Helvetica" w:cs="Helvetica" w:hint="eastAsia"/>
          <w:b/>
          <w:bCs/>
          <w:color w:val="222222"/>
          <w:sz w:val="21"/>
          <w:szCs w:val="21"/>
        </w:rPr>
        <w:t>стр</w:t>
      </w:r>
      <w:r w:rsidRPr="00304EA4">
        <w:rPr>
          <w:rFonts w:ascii="Helvetica" w:hAnsi="Helvetica" w:cs="Helvetica"/>
          <w:b/>
          <w:bCs/>
          <w:color w:val="222222"/>
          <w:sz w:val="21"/>
          <w:szCs w:val="21"/>
        </w:rPr>
        <w:t>. 1</w:t>
      </w:r>
    </w:p>
    <w:p w14:paraId="201C662E" w14:textId="77777777" w:rsidR="00304EA4" w:rsidRPr="00304EA4" w:rsidRDefault="00304EA4" w:rsidP="00304EA4">
      <w:pPr>
        <w:rPr>
          <w:rFonts w:ascii="Helvetica" w:hAnsi="Helvetica" w:cs="Helvetica"/>
          <w:b/>
          <w:bCs/>
          <w:color w:val="222222"/>
          <w:sz w:val="21"/>
          <w:szCs w:val="21"/>
        </w:rPr>
      </w:pPr>
      <w:r w:rsidRPr="00304EA4">
        <w:rPr>
          <w:rFonts w:ascii="Helvetica" w:hAnsi="Helvetica" w:cs="Helvetica" w:hint="eastAsia"/>
          <w:b/>
          <w:bCs/>
          <w:color w:val="222222"/>
          <w:sz w:val="21"/>
          <w:szCs w:val="21"/>
        </w:rPr>
        <w:t>ИМЕНИ</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В</w:t>
      </w:r>
      <w:r w:rsidRPr="00304EA4">
        <w:rPr>
          <w:rFonts w:ascii="Helvetica" w:hAnsi="Helvetica" w:cs="Helvetica"/>
          <w:b/>
          <w:bCs/>
          <w:color w:val="222222"/>
          <w:sz w:val="21"/>
          <w:szCs w:val="21"/>
        </w:rPr>
        <w:t>.</w:t>
      </w:r>
      <w:r w:rsidRPr="00304EA4">
        <w:rPr>
          <w:rFonts w:ascii="Helvetica" w:hAnsi="Helvetica" w:cs="Helvetica" w:hint="eastAsia"/>
          <w:b/>
          <w:bCs/>
          <w:color w:val="222222"/>
          <w:sz w:val="21"/>
          <w:szCs w:val="21"/>
        </w:rPr>
        <w:t>И</w:t>
      </w:r>
      <w:r w:rsidRPr="00304EA4">
        <w:rPr>
          <w:rFonts w:ascii="Helvetica" w:hAnsi="Helvetica" w:cs="Helvetica"/>
          <w:b/>
          <w:bCs/>
          <w:color w:val="222222"/>
          <w:sz w:val="21"/>
          <w:szCs w:val="21"/>
        </w:rPr>
        <w:t>.</w:t>
      </w:r>
      <w:r w:rsidRPr="00304EA4">
        <w:rPr>
          <w:rFonts w:ascii="Helvetica" w:hAnsi="Helvetica" w:cs="Helvetica" w:hint="eastAsia"/>
          <w:b/>
          <w:bCs/>
          <w:color w:val="222222"/>
          <w:sz w:val="21"/>
          <w:szCs w:val="21"/>
        </w:rPr>
        <w:t>ЛЕНИНА</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На</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правах</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рукописи</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УДК</w:t>
      </w:r>
      <w:r w:rsidRPr="00304EA4">
        <w:rPr>
          <w:rFonts w:ascii="Helvetica" w:hAnsi="Helvetica" w:cs="Helvetica"/>
          <w:b/>
          <w:bCs/>
          <w:color w:val="222222"/>
          <w:sz w:val="21"/>
          <w:szCs w:val="21"/>
        </w:rPr>
        <w:t xml:space="preserve"> 595.713:595.423 </w:t>
      </w:r>
      <w:r w:rsidRPr="00304EA4">
        <w:rPr>
          <w:rFonts w:ascii="Helvetica" w:hAnsi="Helvetica" w:cs="Helvetica" w:hint="eastAsia"/>
          <w:b/>
          <w:bCs/>
          <w:color w:val="222222"/>
          <w:sz w:val="21"/>
          <w:szCs w:val="21"/>
        </w:rPr>
        <w:t>СИМОНОВ</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ЮРИЙ</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ВЛАДИМИРОВИЧ</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РОЛЬ</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КОМПЛЕКСА</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МИКРОАРТРОПОД</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В</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ТРАНСШОРМАЩИ</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ОРГАНИЧЕСКОГО</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ВЕЩЕСТВА</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ЛЕСНОЙ</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ПОДСТИЛКИ</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Специальность</w:t>
      </w:r>
      <w:r w:rsidRPr="00304EA4">
        <w:rPr>
          <w:rFonts w:ascii="Helvetica" w:hAnsi="Helvetica" w:cs="Helvetica"/>
          <w:b/>
          <w:bCs/>
          <w:color w:val="222222"/>
          <w:sz w:val="21"/>
          <w:szCs w:val="21"/>
        </w:rPr>
        <w:t xml:space="preserve"> 03.00.08 - </w:t>
      </w:r>
      <w:r w:rsidRPr="00304EA4">
        <w:rPr>
          <w:rFonts w:ascii="Helvetica" w:hAnsi="Helvetica" w:cs="Helvetica" w:hint="eastAsia"/>
          <w:b/>
          <w:bCs/>
          <w:color w:val="222222"/>
          <w:sz w:val="21"/>
          <w:szCs w:val="21"/>
        </w:rPr>
        <w:t>зоология</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Д</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и</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с</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с</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е</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р</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т</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а</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ц</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и</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я</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на</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соискание</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ученой</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степени</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кандидата</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биологических</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наук</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Научный</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руководитель</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доктор</w:t>
      </w:r>
    </w:p>
    <w:p w14:paraId="7C88B29F" w14:textId="77777777" w:rsidR="00304EA4" w:rsidRPr="00304EA4" w:rsidRDefault="00304EA4" w:rsidP="00304EA4">
      <w:pPr>
        <w:rPr>
          <w:rFonts w:ascii="Helvetica" w:hAnsi="Helvetica" w:cs="Helvetica"/>
          <w:b/>
          <w:bCs/>
          <w:color w:val="222222"/>
          <w:sz w:val="21"/>
          <w:szCs w:val="21"/>
        </w:rPr>
      </w:pPr>
      <w:r w:rsidRPr="00304EA4">
        <w:rPr>
          <w:rFonts w:ascii="Helvetica" w:hAnsi="Helvetica" w:cs="Helvetica" w:hint="eastAsia"/>
          <w:b/>
          <w:bCs/>
          <w:color w:val="222222"/>
          <w:sz w:val="21"/>
          <w:szCs w:val="21"/>
        </w:rPr>
        <w:t>стр</w:t>
      </w:r>
      <w:r w:rsidRPr="00304EA4">
        <w:rPr>
          <w:rFonts w:ascii="Helvetica" w:hAnsi="Helvetica" w:cs="Helvetica"/>
          <w:b/>
          <w:bCs/>
          <w:color w:val="222222"/>
          <w:sz w:val="21"/>
          <w:szCs w:val="21"/>
        </w:rPr>
        <w:t>. 10</w:t>
      </w:r>
    </w:p>
    <w:p w14:paraId="23397BA5" w14:textId="77777777" w:rsidR="00304EA4" w:rsidRPr="00304EA4" w:rsidRDefault="00304EA4" w:rsidP="00304EA4">
      <w:pPr>
        <w:rPr>
          <w:rFonts w:ascii="Helvetica" w:hAnsi="Helvetica" w:cs="Helvetica"/>
          <w:b/>
          <w:bCs/>
          <w:color w:val="222222"/>
          <w:sz w:val="21"/>
          <w:szCs w:val="21"/>
        </w:rPr>
      </w:pPr>
      <w:r w:rsidRPr="00304EA4">
        <w:rPr>
          <w:rFonts w:ascii="Helvetica" w:hAnsi="Helvetica" w:cs="Helvetica" w:hint="eastAsia"/>
          <w:b/>
          <w:bCs/>
          <w:color w:val="222222"/>
          <w:sz w:val="21"/>
          <w:szCs w:val="21"/>
        </w:rPr>
        <w:t>литературы</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Почвообитагощие</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микроартроподы</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включающие</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преимущественно</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коллембол</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и</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разнообразные</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группы</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клещей</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представляют</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многочис­</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ленный</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комплекс</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организмов</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существующих</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за</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счет</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разлагающейся</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растительной</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массы</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Роль</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микроартропод</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в</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трансформации</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органи­</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ческого</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вещества</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определяется</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особенностями</w:t>
      </w:r>
    </w:p>
    <w:p w14:paraId="6F492269" w14:textId="77777777" w:rsidR="00304EA4" w:rsidRPr="00304EA4" w:rsidRDefault="00304EA4" w:rsidP="00304EA4">
      <w:pPr>
        <w:rPr>
          <w:rFonts w:ascii="Helvetica" w:hAnsi="Helvetica" w:cs="Helvetica"/>
          <w:b/>
          <w:bCs/>
          <w:color w:val="222222"/>
          <w:sz w:val="21"/>
          <w:szCs w:val="21"/>
        </w:rPr>
      </w:pPr>
      <w:r w:rsidRPr="00304EA4">
        <w:rPr>
          <w:rFonts w:ascii="Helvetica" w:hAnsi="Helvetica" w:cs="Helvetica" w:hint="eastAsia"/>
          <w:b/>
          <w:bCs/>
          <w:color w:val="222222"/>
          <w:sz w:val="21"/>
          <w:szCs w:val="21"/>
        </w:rPr>
        <w:t>стр</w:t>
      </w:r>
      <w:r w:rsidRPr="00304EA4">
        <w:rPr>
          <w:rFonts w:ascii="Helvetica" w:hAnsi="Helvetica" w:cs="Helvetica"/>
          <w:b/>
          <w:bCs/>
          <w:color w:val="222222"/>
          <w:sz w:val="21"/>
          <w:szCs w:val="21"/>
        </w:rPr>
        <w:t>. 21</w:t>
      </w:r>
    </w:p>
    <w:p w14:paraId="63B9FC32" w14:textId="77777777" w:rsidR="00304EA4" w:rsidRPr="00304EA4" w:rsidRDefault="00304EA4" w:rsidP="00304EA4">
      <w:pPr>
        <w:rPr>
          <w:rFonts w:ascii="Helvetica" w:hAnsi="Helvetica" w:cs="Helvetica"/>
          <w:b/>
          <w:bCs/>
          <w:color w:val="222222"/>
          <w:sz w:val="21"/>
          <w:szCs w:val="21"/>
        </w:rPr>
      </w:pPr>
      <w:r w:rsidRPr="00304EA4">
        <w:rPr>
          <w:rFonts w:ascii="Helvetica" w:hAnsi="Helvetica" w:cs="Helvetica" w:hint="eastAsia"/>
          <w:b/>
          <w:bCs/>
          <w:color w:val="222222"/>
          <w:sz w:val="21"/>
          <w:szCs w:val="21"/>
        </w:rPr>
        <w:t>числе</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объектов</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Результаты</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этих</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работ</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еще</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не</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могут</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в</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полной</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мере</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быть</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использованы</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для</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оценки</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роли</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микроартропод</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в</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процессах</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трансформации</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органического</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вещества</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Необходимы</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дополнительные</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исследования</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в</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этом</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направле­</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нии</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Микроартроподы</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способны</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существенно</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изменять</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скорость</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процес­</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са</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разложения</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опада</w:t>
      </w:r>
      <w:r w:rsidRPr="00304EA4">
        <w:rPr>
          <w:rFonts w:ascii="Helvetica" w:hAnsi="Helvetica" w:cs="Helvetica"/>
          <w:b/>
          <w:bCs/>
          <w:color w:val="222222"/>
          <w:sz w:val="21"/>
          <w:szCs w:val="21"/>
        </w:rPr>
        <w:t>,</w:t>
      </w:r>
    </w:p>
    <w:p w14:paraId="710CF349" w14:textId="77777777" w:rsidR="00304EA4" w:rsidRPr="00304EA4" w:rsidRDefault="00304EA4" w:rsidP="00304EA4">
      <w:pPr>
        <w:rPr>
          <w:rFonts w:ascii="Helvetica" w:hAnsi="Helvetica" w:cs="Helvetica"/>
          <w:b/>
          <w:bCs/>
          <w:color w:val="222222"/>
          <w:sz w:val="21"/>
          <w:szCs w:val="21"/>
        </w:rPr>
      </w:pPr>
    </w:p>
    <w:p w14:paraId="18DE31A8" w14:textId="77777777" w:rsidR="00304EA4" w:rsidRPr="00304EA4" w:rsidRDefault="00304EA4" w:rsidP="00304EA4">
      <w:pPr>
        <w:rPr>
          <w:rFonts w:ascii="Helvetica" w:hAnsi="Helvetica" w:cs="Helvetica"/>
          <w:b/>
          <w:bCs/>
          <w:color w:val="222222"/>
          <w:sz w:val="21"/>
          <w:szCs w:val="21"/>
        </w:rPr>
      </w:pPr>
      <w:r w:rsidRPr="00304EA4">
        <w:rPr>
          <w:rFonts w:ascii="Helvetica" w:hAnsi="Helvetica" w:cs="Helvetica" w:hint="eastAsia"/>
          <w:b/>
          <w:bCs/>
          <w:color w:val="222222"/>
          <w:sz w:val="21"/>
          <w:szCs w:val="21"/>
        </w:rPr>
        <w:t>Оглавление</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диссертации</w:t>
      </w:r>
    </w:p>
    <w:p w14:paraId="1F23B082" w14:textId="77777777" w:rsidR="00304EA4" w:rsidRPr="00304EA4" w:rsidRDefault="00304EA4" w:rsidP="00304EA4">
      <w:pPr>
        <w:rPr>
          <w:rFonts w:ascii="Helvetica" w:hAnsi="Helvetica" w:cs="Helvetica"/>
          <w:b/>
          <w:bCs/>
          <w:color w:val="222222"/>
          <w:sz w:val="21"/>
          <w:szCs w:val="21"/>
        </w:rPr>
      </w:pPr>
      <w:r w:rsidRPr="00304EA4">
        <w:rPr>
          <w:rFonts w:ascii="Helvetica" w:hAnsi="Helvetica" w:cs="Helvetica" w:hint="eastAsia"/>
          <w:b/>
          <w:bCs/>
          <w:color w:val="222222"/>
          <w:sz w:val="21"/>
          <w:szCs w:val="21"/>
        </w:rPr>
        <w:t>кандидат</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биологических</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наук</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Симонов</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Юрий</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Влад</w:t>
      </w:r>
      <w:r w:rsidRPr="00304EA4">
        <w:rPr>
          <w:rFonts w:ascii="Helvetica" w:hAnsi="Helvetica" w:cs="Helvetica" w:hint="eastAsia"/>
          <w:b/>
          <w:bCs/>
          <w:color w:val="222222"/>
          <w:sz w:val="21"/>
          <w:szCs w:val="21"/>
        </w:rPr>
        <w:lastRenderedPageBreak/>
        <w:t>имирович</w:t>
      </w:r>
    </w:p>
    <w:p w14:paraId="373720BA" w14:textId="77777777" w:rsidR="00304EA4" w:rsidRPr="00304EA4" w:rsidRDefault="00304EA4" w:rsidP="00304EA4">
      <w:pPr>
        <w:rPr>
          <w:rFonts w:ascii="Helvetica" w:hAnsi="Helvetica" w:cs="Helvetica"/>
          <w:b/>
          <w:bCs/>
          <w:color w:val="222222"/>
          <w:sz w:val="21"/>
          <w:szCs w:val="21"/>
        </w:rPr>
      </w:pPr>
      <w:r w:rsidRPr="00304EA4">
        <w:rPr>
          <w:rFonts w:ascii="Helvetica" w:hAnsi="Helvetica" w:cs="Helvetica" w:hint="eastAsia"/>
          <w:b/>
          <w:bCs/>
          <w:color w:val="222222"/>
          <w:sz w:val="21"/>
          <w:szCs w:val="21"/>
        </w:rPr>
        <w:t>ВВЕДЕНИЕ</w:t>
      </w:r>
      <w:r w:rsidRPr="00304EA4">
        <w:rPr>
          <w:rFonts w:ascii="Helvetica" w:hAnsi="Helvetica" w:cs="Helvetica"/>
          <w:b/>
          <w:bCs/>
          <w:color w:val="222222"/>
          <w:sz w:val="21"/>
          <w:szCs w:val="21"/>
        </w:rPr>
        <w:t>.</w:t>
      </w:r>
    </w:p>
    <w:p w14:paraId="58EF4D92" w14:textId="77777777" w:rsidR="00304EA4" w:rsidRPr="00304EA4" w:rsidRDefault="00304EA4" w:rsidP="00304EA4">
      <w:pPr>
        <w:rPr>
          <w:rFonts w:ascii="Helvetica" w:hAnsi="Helvetica" w:cs="Helvetica"/>
          <w:b/>
          <w:bCs/>
          <w:color w:val="222222"/>
          <w:sz w:val="21"/>
          <w:szCs w:val="21"/>
        </w:rPr>
      </w:pPr>
    </w:p>
    <w:p w14:paraId="6F7FB73F" w14:textId="77777777" w:rsidR="00304EA4" w:rsidRPr="00304EA4" w:rsidRDefault="00304EA4" w:rsidP="00304EA4">
      <w:pPr>
        <w:rPr>
          <w:rFonts w:ascii="Helvetica" w:hAnsi="Helvetica" w:cs="Helvetica"/>
          <w:b/>
          <w:bCs/>
          <w:color w:val="222222"/>
          <w:sz w:val="21"/>
          <w:szCs w:val="21"/>
        </w:rPr>
      </w:pPr>
      <w:r w:rsidRPr="00304EA4">
        <w:rPr>
          <w:rFonts w:ascii="Helvetica" w:hAnsi="Helvetica" w:cs="Helvetica" w:hint="eastAsia"/>
          <w:b/>
          <w:bCs/>
          <w:color w:val="222222"/>
          <w:sz w:val="21"/>
          <w:szCs w:val="21"/>
        </w:rPr>
        <w:t>Глава</w:t>
      </w:r>
      <w:r w:rsidRPr="00304EA4">
        <w:rPr>
          <w:rFonts w:ascii="Helvetica" w:hAnsi="Helvetica" w:cs="Helvetica"/>
          <w:b/>
          <w:bCs/>
          <w:color w:val="222222"/>
          <w:sz w:val="21"/>
          <w:szCs w:val="21"/>
        </w:rPr>
        <w:t xml:space="preserve"> I </w:t>
      </w:r>
      <w:r w:rsidRPr="00304EA4">
        <w:rPr>
          <w:rFonts w:ascii="Helvetica" w:hAnsi="Helvetica" w:cs="Helvetica" w:hint="eastAsia"/>
          <w:b/>
          <w:bCs/>
          <w:color w:val="222222"/>
          <w:sz w:val="21"/>
          <w:szCs w:val="21"/>
        </w:rPr>
        <w:t>УЧАСТИЕ</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МИКРОАРТРОПОД</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В</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МИНЕРАЛИЗАЦИИ</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И</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ГУМИФИКАЦИИ</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РАСТИТЕЛЬНЫХ</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ОСТАТКОВ</w:t>
      </w:r>
      <w:r w:rsidRPr="00304EA4">
        <w:rPr>
          <w:rFonts w:ascii="Helvetica" w:hAnsi="Helvetica" w:cs="Helvetica"/>
          <w:b/>
          <w:bCs/>
          <w:color w:val="222222"/>
          <w:sz w:val="21"/>
          <w:szCs w:val="21"/>
        </w:rPr>
        <w:t xml:space="preserve"> ( </w:t>
      </w:r>
      <w:r w:rsidRPr="00304EA4">
        <w:rPr>
          <w:rFonts w:ascii="Helvetica" w:hAnsi="Helvetica" w:cs="Helvetica" w:hint="eastAsia"/>
          <w:b/>
          <w:bCs/>
          <w:color w:val="222222"/>
          <w:sz w:val="21"/>
          <w:szCs w:val="21"/>
        </w:rPr>
        <w:t>обзор</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литературы</w:t>
      </w:r>
      <w:r w:rsidRPr="00304EA4">
        <w:rPr>
          <w:rFonts w:ascii="Helvetica" w:hAnsi="Helvetica" w:cs="Helvetica"/>
          <w:b/>
          <w:bCs/>
          <w:color w:val="222222"/>
          <w:sz w:val="21"/>
          <w:szCs w:val="21"/>
        </w:rPr>
        <w:t>)</w:t>
      </w:r>
    </w:p>
    <w:p w14:paraId="11A5EA98" w14:textId="77777777" w:rsidR="00304EA4" w:rsidRPr="00304EA4" w:rsidRDefault="00304EA4" w:rsidP="00304EA4">
      <w:pPr>
        <w:rPr>
          <w:rFonts w:ascii="Helvetica" w:hAnsi="Helvetica" w:cs="Helvetica"/>
          <w:b/>
          <w:bCs/>
          <w:color w:val="222222"/>
          <w:sz w:val="21"/>
          <w:szCs w:val="21"/>
        </w:rPr>
      </w:pPr>
    </w:p>
    <w:p w14:paraId="252582B1" w14:textId="77777777" w:rsidR="00304EA4" w:rsidRPr="00304EA4" w:rsidRDefault="00304EA4" w:rsidP="00304EA4">
      <w:pPr>
        <w:rPr>
          <w:rFonts w:ascii="Helvetica" w:hAnsi="Helvetica" w:cs="Helvetica"/>
          <w:b/>
          <w:bCs/>
          <w:color w:val="222222"/>
          <w:sz w:val="21"/>
          <w:szCs w:val="21"/>
        </w:rPr>
      </w:pPr>
      <w:r w:rsidRPr="00304EA4">
        <w:rPr>
          <w:rFonts w:ascii="Helvetica" w:hAnsi="Helvetica" w:cs="Helvetica" w:hint="eastAsia"/>
          <w:b/>
          <w:bCs/>
          <w:color w:val="222222"/>
          <w:sz w:val="21"/>
          <w:szCs w:val="21"/>
        </w:rPr>
        <w:t>Глава</w:t>
      </w:r>
      <w:r w:rsidRPr="00304EA4">
        <w:rPr>
          <w:rFonts w:ascii="Helvetica" w:hAnsi="Helvetica" w:cs="Helvetica"/>
          <w:b/>
          <w:bCs/>
          <w:color w:val="222222"/>
          <w:sz w:val="21"/>
          <w:szCs w:val="21"/>
        </w:rPr>
        <w:t xml:space="preserve"> 2 </w:t>
      </w:r>
      <w:r w:rsidRPr="00304EA4">
        <w:rPr>
          <w:rFonts w:ascii="Helvetica" w:hAnsi="Helvetica" w:cs="Helvetica" w:hint="eastAsia"/>
          <w:b/>
          <w:bCs/>
          <w:color w:val="222222"/>
          <w:sz w:val="21"/>
          <w:szCs w:val="21"/>
        </w:rPr>
        <w:t>МАТЕРИАЛ</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И</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МЕТОДИКА</w:t>
      </w:r>
      <w:r w:rsidRPr="00304EA4">
        <w:rPr>
          <w:rFonts w:ascii="Helvetica" w:hAnsi="Helvetica" w:cs="Helvetica"/>
          <w:b/>
          <w:bCs/>
          <w:color w:val="222222"/>
          <w:sz w:val="21"/>
          <w:szCs w:val="21"/>
        </w:rPr>
        <w:t>.</w:t>
      </w:r>
    </w:p>
    <w:p w14:paraId="2B137FFE" w14:textId="77777777" w:rsidR="00304EA4" w:rsidRPr="00304EA4" w:rsidRDefault="00304EA4" w:rsidP="00304EA4">
      <w:pPr>
        <w:rPr>
          <w:rFonts w:ascii="Helvetica" w:hAnsi="Helvetica" w:cs="Helvetica"/>
          <w:b/>
          <w:bCs/>
          <w:color w:val="222222"/>
          <w:sz w:val="21"/>
          <w:szCs w:val="21"/>
        </w:rPr>
      </w:pPr>
    </w:p>
    <w:p w14:paraId="2621F5E3" w14:textId="77777777" w:rsidR="00304EA4" w:rsidRPr="00304EA4" w:rsidRDefault="00304EA4" w:rsidP="00304EA4">
      <w:pPr>
        <w:rPr>
          <w:rFonts w:ascii="Helvetica" w:hAnsi="Helvetica" w:cs="Helvetica"/>
          <w:b/>
          <w:bCs/>
          <w:color w:val="222222"/>
          <w:sz w:val="21"/>
          <w:szCs w:val="21"/>
        </w:rPr>
      </w:pPr>
      <w:r w:rsidRPr="00304EA4">
        <w:rPr>
          <w:rFonts w:ascii="Helvetica" w:hAnsi="Helvetica" w:cs="Helvetica" w:hint="eastAsia"/>
          <w:b/>
          <w:bCs/>
          <w:color w:val="222222"/>
          <w:sz w:val="21"/>
          <w:szCs w:val="21"/>
        </w:rPr>
        <w:t>Глава</w:t>
      </w:r>
      <w:r w:rsidRPr="00304EA4">
        <w:rPr>
          <w:rFonts w:ascii="Helvetica" w:hAnsi="Helvetica" w:cs="Helvetica"/>
          <w:b/>
          <w:bCs/>
          <w:color w:val="222222"/>
          <w:sz w:val="21"/>
          <w:szCs w:val="21"/>
        </w:rPr>
        <w:t xml:space="preserve"> 3 </w:t>
      </w:r>
      <w:r w:rsidRPr="00304EA4">
        <w:rPr>
          <w:rFonts w:ascii="Helvetica" w:hAnsi="Helvetica" w:cs="Helvetica" w:hint="eastAsia"/>
          <w:b/>
          <w:bCs/>
          <w:color w:val="222222"/>
          <w:sz w:val="21"/>
          <w:szCs w:val="21"/>
        </w:rPr>
        <w:t>КОЛИЧЕСТВЕННАЯ</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ОЦЕНКА</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АКТИВНОСТИ</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ПИТАНИЯ</w:t>
      </w:r>
    </w:p>
    <w:p w14:paraId="7FE2CB4B" w14:textId="77777777" w:rsidR="00304EA4" w:rsidRPr="00304EA4" w:rsidRDefault="00304EA4" w:rsidP="00304EA4">
      <w:pPr>
        <w:rPr>
          <w:rFonts w:ascii="Helvetica" w:hAnsi="Helvetica" w:cs="Helvetica"/>
          <w:b/>
          <w:bCs/>
          <w:color w:val="222222"/>
          <w:sz w:val="21"/>
          <w:szCs w:val="21"/>
        </w:rPr>
      </w:pPr>
    </w:p>
    <w:p w14:paraId="3A9E078A" w14:textId="77777777" w:rsidR="00304EA4" w:rsidRPr="00304EA4" w:rsidRDefault="00304EA4" w:rsidP="00304EA4">
      <w:pPr>
        <w:rPr>
          <w:rFonts w:ascii="Helvetica" w:hAnsi="Helvetica" w:cs="Helvetica"/>
          <w:b/>
          <w:bCs/>
          <w:color w:val="222222"/>
          <w:sz w:val="21"/>
          <w:szCs w:val="21"/>
        </w:rPr>
      </w:pPr>
      <w:r w:rsidRPr="00304EA4">
        <w:rPr>
          <w:rFonts w:ascii="Helvetica" w:hAnsi="Helvetica" w:cs="Helvetica" w:hint="eastAsia"/>
          <w:b/>
          <w:bCs/>
          <w:color w:val="222222"/>
          <w:sz w:val="21"/>
          <w:szCs w:val="21"/>
        </w:rPr>
        <w:t>МИКРОАРТРОПОД</w:t>
      </w:r>
      <w:r w:rsidRPr="00304EA4">
        <w:rPr>
          <w:rFonts w:ascii="Helvetica" w:hAnsi="Helvetica" w:cs="Helvetica"/>
          <w:b/>
          <w:bCs/>
          <w:color w:val="222222"/>
          <w:sz w:val="21"/>
          <w:szCs w:val="21"/>
        </w:rPr>
        <w:t>.</w:t>
      </w:r>
    </w:p>
    <w:p w14:paraId="5B940662" w14:textId="77777777" w:rsidR="00304EA4" w:rsidRPr="00304EA4" w:rsidRDefault="00304EA4" w:rsidP="00304EA4">
      <w:pPr>
        <w:rPr>
          <w:rFonts w:ascii="Helvetica" w:hAnsi="Helvetica" w:cs="Helvetica"/>
          <w:b/>
          <w:bCs/>
          <w:color w:val="222222"/>
          <w:sz w:val="21"/>
          <w:szCs w:val="21"/>
        </w:rPr>
      </w:pPr>
    </w:p>
    <w:p w14:paraId="58C5C1DB" w14:textId="77777777" w:rsidR="00304EA4" w:rsidRPr="00304EA4" w:rsidRDefault="00304EA4" w:rsidP="00304EA4">
      <w:pPr>
        <w:rPr>
          <w:rFonts w:ascii="Helvetica" w:hAnsi="Helvetica" w:cs="Helvetica"/>
          <w:b/>
          <w:bCs/>
          <w:color w:val="222222"/>
          <w:sz w:val="21"/>
          <w:szCs w:val="21"/>
        </w:rPr>
      </w:pPr>
      <w:r w:rsidRPr="00304EA4">
        <w:rPr>
          <w:rFonts w:ascii="Helvetica" w:hAnsi="Helvetica" w:cs="Helvetica" w:hint="eastAsia"/>
          <w:b/>
          <w:bCs/>
          <w:color w:val="222222"/>
          <w:sz w:val="21"/>
          <w:szCs w:val="21"/>
        </w:rPr>
        <w:t>§</w:t>
      </w:r>
      <w:r w:rsidRPr="00304EA4">
        <w:rPr>
          <w:rFonts w:ascii="Helvetica" w:hAnsi="Helvetica" w:cs="Helvetica"/>
          <w:b/>
          <w:bCs/>
          <w:color w:val="222222"/>
          <w:sz w:val="21"/>
          <w:szCs w:val="21"/>
        </w:rPr>
        <w:t xml:space="preserve"> I </w:t>
      </w:r>
      <w:r w:rsidRPr="00304EA4">
        <w:rPr>
          <w:rFonts w:ascii="Helvetica" w:hAnsi="Helvetica" w:cs="Helvetica" w:hint="eastAsia"/>
          <w:b/>
          <w:bCs/>
          <w:color w:val="222222"/>
          <w:sz w:val="21"/>
          <w:szCs w:val="21"/>
        </w:rPr>
        <w:t>Масштабы</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включения</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углерода</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растительных</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остатков</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меченных</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по</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в</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тела</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микроартропод</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в</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лесной</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подстилке</w:t>
      </w:r>
    </w:p>
    <w:p w14:paraId="35AAC9BF" w14:textId="77777777" w:rsidR="00304EA4" w:rsidRPr="00304EA4" w:rsidRDefault="00304EA4" w:rsidP="00304EA4">
      <w:pPr>
        <w:rPr>
          <w:rFonts w:ascii="Helvetica" w:hAnsi="Helvetica" w:cs="Helvetica"/>
          <w:b/>
          <w:bCs/>
          <w:color w:val="222222"/>
          <w:sz w:val="21"/>
          <w:szCs w:val="21"/>
        </w:rPr>
      </w:pPr>
    </w:p>
    <w:p w14:paraId="740A8065" w14:textId="77777777" w:rsidR="00304EA4" w:rsidRPr="00304EA4" w:rsidRDefault="00304EA4" w:rsidP="00304EA4">
      <w:pPr>
        <w:rPr>
          <w:rFonts w:ascii="Helvetica" w:hAnsi="Helvetica" w:cs="Helvetica"/>
          <w:b/>
          <w:bCs/>
          <w:color w:val="222222"/>
          <w:sz w:val="21"/>
          <w:szCs w:val="21"/>
        </w:rPr>
      </w:pPr>
      <w:r w:rsidRPr="00304EA4">
        <w:rPr>
          <w:rFonts w:ascii="Helvetica" w:hAnsi="Helvetica" w:cs="Helvetica"/>
          <w:b/>
          <w:bCs/>
          <w:color w:val="222222"/>
          <w:sz w:val="21"/>
          <w:szCs w:val="21"/>
        </w:rPr>
        <w:t xml:space="preserve">1.1. </w:t>
      </w:r>
      <w:r w:rsidRPr="00304EA4">
        <w:rPr>
          <w:rFonts w:ascii="Helvetica" w:hAnsi="Helvetica" w:cs="Helvetica" w:hint="eastAsia"/>
          <w:b/>
          <w:bCs/>
          <w:color w:val="222222"/>
          <w:sz w:val="21"/>
          <w:szCs w:val="21"/>
        </w:rPr>
        <w:t>Включение</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углерода</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растительных</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остатков</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в</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тела</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микроартропод</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в</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слое</w:t>
      </w:r>
      <w:r w:rsidRPr="00304EA4">
        <w:rPr>
          <w:rFonts w:ascii="Helvetica" w:hAnsi="Helvetica" w:cs="Helvetica"/>
          <w:b/>
          <w:bCs/>
          <w:color w:val="222222"/>
          <w:sz w:val="21"/>
          <w:szCs w:val="21"/>
        </w:rPr>
        <w:t xml:space="preserve"> 0-2 </w:t>
      </w:r>
      <w:r w:rsidRPr="00304EA4">
        <w:rPr>
          <w:rFonts w:ascii="Helvetica" w:hAnsi="Helvetica" w:cs="Helvetica" w:hint="eastAsia"/>
          <w:b/>
          <w:bCs/>
          <w:color w:val="222222"/>
          <w:sz w:val="21"/>
          <w:szCs w:val="21"/>
        </w:rPr>
        <w:t>см</w:t>
      </w:r>
      <w:r w:rsidRPr="00304EA4">
        <w:rPr>
          <w:rFonts w:ascii="Helvetica" w:hAnsi="Helvetica" w:cs="Helvetica"/>
          <w:b/>
          <w:bCs/>
          <w:color w:val="222222"/>
          <w:sz w:val="21"/>
          <w:szCs w:val="21"/>
        </w:rPr>
        <w:t>.</w:t>
      </w:r>
    </w:p>
    <w:p w14:paraId="51ECA4FE" w14:textId="77777777" w:rsidR="00304EA4" w:rsidRPr="00304EA4" w:rsidRDefault="00304EA4" w:rsidP="00304EA4">
      <w:pPr>
        <w:rPr>
          <w:rFonts w:ascii="Helvetica" w:hAnsi="Helvetica" w:cs="Helvetica"/>
          <w:b/>
          <w:bCs/>
          <w:color w:val="222222"/>
          <w:sz w:val="21"/>
          <w:szCs w:val="21"/>
        </w:rPr>
      </w:pPr>
    </w:p>
    <w:p w14:paraId="7E827950" w14:textId="77777777" w:rsidR="00304EA4" w:rsidRPr="00304EA4" w:rsidRDefault="00304EA4" w:rsidP="00304EA4">
      <w:pPr>
        <w:rPr>
          <w:rFonts w:ascii="Helvetica" w:hAnsi="Helvetica" w:cs="Helvetica"/>
          <w:b/>
          <w:bCs/>
          <w:color w:val="222222"/>
          <w:sz w:val="21"/>
          <w:szCs w:val="21"/>
        </w:rPr>
      </w:pPr>
      <w:r w:rsidRPr="00304EA4">
        <w:rPr>
          <w:rFonts w:ascii="Helvetica" w:hAnsi="Helvetica" w:cs="Helvetica"/>
          <w:b/>
          <w:bCs/>
          <w:color w:val="222222"/>
          <w:sz w:val="21"/>
          <w:szCs w:val="21"/>
        </w:rPr>
        <w:t xml:space="preserve">1.2. </w:t>
      </w:r>
      <w:r w:rsidRPr="00304EA4">
        <w:rPr>
          <w:rFonts w:ascii="Helvetica" w:hAnsi="Helvetica" w:cs="Helvetica" w:hint="eastAsia"/>
          <w:b/>
          <w:bCs/>
          <w:color w:val="222222"/>
          <w:sz w:val="21"/>
          <w:szCs w:val="21"/>
        </w:rPr>
        <w:t>Включение</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углерода</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в</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тела</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микроартропод</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под</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радиоактивным</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субстратом</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в</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слое</w:t>
      </w:r>
      <w:r w:rsidRPr="00304EA4">
        <w:rPr>
          <w:rFonts w:ascii="Helvetica" w:hAnsi="Helvetica" w:cs="Helvetica"/>
          <w:b/>
          <w:bCs/>
          <w:color w:val="222222"/>
          <w:sz w:val="21"/>
          <w:szCs w:val="21"/>
        </w:rPr>
        <w:t xml:space="preserve"> 2-4 </w:t>
      </w:r>
      <w:r w:rsidRPr="00304EA4">
        <w:rPr>
          <w:rFonts w:ascii="Helvetica" w:hAnsi="Helvetica" w:cs="Helvetica" w:hint="eastAsia"/>
          <w:b/>
          <w:bCs/>
          <w:color w:val="222222"/>
          <w:sz w:val="21"/>
          <w:szCs w:val="21"/>
        </w:rPr>
        <w:t>см</w:t>
      </w:r>
    </w:p>
    <w:p w14:paraId="6E74F87B" w14:textId="77777777" w:rsidR="00304EA4" w:rsidRPr="00304EA4" w:rsidRDefault="00304EA4" w:rsidP="00304EA4">
      <w:pPr>
        <w:rPr>
          <w:rFonts w:ascii="Helvetica" w:hAnsi="Helvetica" w:cs="Helvetica"/>
          <w:b/>
          <w:bCs/>
          <w:color w:val="222222"/>
          <w:sz w:val="21"/>
          <w:szCs w:val="21"/>
        </w:rPr>
      </w:pPr>
    </w:p>
    <w:p w14:paraId="186D81CB" w14:textId="77777777" w:rsidR="00304EA4" w:rsidRPr="00304EA4" w:rsidRDefault="00304EA4" w:rsidP="00304EA4">
      <w:pPr>
        <w:rPr>
          <w:rFonts w:ascii="Helvetica" w:hAnsi="Helvetica" w:cs="Helvetica"/>
          <w:b/>
          <w:bCs/>
          <w:color w:val="222222"/>
          <w:sz w:val="21"/>
          <w:szCs w:val="21"/>
        </w:rPr>
      </w:pPr>
      <w:r w:rsidRPr="00304EA4">
        <w:rPr>
          <w:rFonts w:ascii="Helvetica" w:hAnsi="Helvetica" w:cs="Helvetica"/>
          <w:b/>
          <w:bCs/>
          <w:color w:val="222222"/>
          <w:sz w:val="21"/>
          <w:szCs w:val="21"/>
        </w:rPr>
        <w:t xml:space="preserve">1.3. </w:t>
      </w:r>
      <w:r w:rsidRPr="00304EA4">
        <w:rPr>
          <w:rFonts w:ascii="Helvetica" w:hAnsi="Helvetica" w:cs="Helvetica" w:hint="eastAsia"/>
          <w:b/>
          <w:bCs/>
          <w:color w:val="222222"/>
          <w:sz w:val="21"/>
          <w:szCs w:val="21"/>
        </w:rPr>
        <w:t>Включение</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углерода</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в</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тела</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микроартропод</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под</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радиоактивным</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субстратом</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в</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слое</w:t>
      </w:r>
      <w:r w:rsidRPr="00304EA4">
        <w:rPr>
          <w:rFonts w:ascii="Helvetica" w:hAnsi="Helvetica" w:cs="Helvetica"/>
          <w:b/>
          <w:bCs/>
          <w:color w:val="222222"/>
          <w:sz w:val="21"/>
          <w:szCs w:val="21"/>
        </w:rPr>
        <w:t xml:space="preserve"> 7-10 </w:t>
      </w:r>
      <w:r w:rsidRPr="00304EA4">
        <w:rPr>
          <w:rFonts w:ascii="Helvetica" w:hAnsi="Helvetica" w:cs="Helvetica" w:hint="eastAsia"/>
          <w:b/>
          <w:bCs/>
          <w:color w:val="222222"/>
          <w:sz w:val="21"/>
          <w:szCs w:val="21"/>
        </w:rPr>
        <w:t>см</w:t>
      </w:r>
      <w:r w:rsidRPr="00304EA4">
        <w:rPr>
          <w:rFonts w:ascii="Helvetica" w:hAnsi="Helvetica" w:cs="Helvetica"/>
          <w:b/>
          <w:bCs/>
          <w:color w:val="222222"/>
          <w:sz w:val="21"/>
          <w:szCs w:val="21"/>
        </w:rPr>
        <w:t>.</w:t>
      </w:r>
    </w:p>
    <w:p w14:paraId="3C190D02" w14:textId="77777777" w:rsidR="00304EA4" w:rsidRPr="00304EA4" w:rsidRDefault="00304EA4" w:rsidP="00304EA4">
      <w:pPr>
        <w:rPr>
          <w:rFonts w:ascii="Helvetica" w:hAnsi="Helvetica" w:cs="Helvetica"/>
          <w:b/>
          <w:bCs/>
          <w:color w:val="222222"/>
          <w:sz w:val="21"/>
          <w:szCs w:val="21"/>
        </w:rPr>
      </w:pPr>
    </w:p>
    <w:p w14:paraId="2814CB69" w14:textId="77777777" w:rsidR="00304EA4" w:rsidRPr="00304EA4" w:rsidRDefault="00304EA4" w:rsidP="00304EA4">
      <w:pPr>
        <w:rPr>
          <w:rFonts w:ascii="Helvetica" w:hAnsi="Helvetica" w:cs="Helvetica"/>
          <w:b/>
          <w:bCs/>
          <w:color w:val="222222"/>
          <w:sz w:val="21"/>
          <w:szCs w:val="21"/>
        </w:rPr>
      </w:pPr>
      <w:r w:rsidRPr="00304EA4">
        <w:rPr>
          <w:rFonts w:ascii="Helvetica" w:hAnsi="Helvetica" w:cs="Helvetica"/>
          <w:b/>
          <w:bCs/>
          <w:color w:val="222222"/>
          <w:sz w:val="21"/>
          <w:szCs w:val="21"/>
        </w:rPr>
        <w:t xml:space="preserve">1.4. </w:t>
      </w:r>
      <w:r w:rsidRPr="00304EA4">
        <w:rPr>
          <w:rFonts w:ascii="Helvetica" w:hAnsi="Helvetica" w:cs="Helvetica" w:hint="eastAsia"/>
          <w:b/>
          <w:bCs/>
          <w:color w:val="222222"/>
          <w:sz w:val="21"/>
          <w:szCs w:val="21"/>
        </w:rPr>
        <w:t>Включение</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углерода</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в</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тела</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микроартропод</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на</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расстоянии</w:t>
      </w:r>
      <w:r w:rsidRPr="00304EA4">
        <w:rPr>
          <w:rFonts w:ascii="Helvetica" w:hAnsi="Helvetica" w:cs="Helvetica"/>
          <w:b/>
          <w:bCs/>
          <w:color w:val="222222"/>
          <w:sz w:val="21"/>
          <w:szCs w:val="21"/>
        </w:rPr>
        <w:t xml:space="preserve"> 0-150 </w:t>
      </w:r>
      <w:r w:rsidRPr="00304EA4">
        <w:rPr>
          <w:rFonts w:ascii="Helvetica" w:hAnsi="Helvetica" w:cs="Helvetica" w:hint="eastAsia"/>
          <w:b/>
          <w:bCs/>
          <w:color w:val="222222"/>
          <w:sz w:val="21"/>
          <w:szCs w:val="21"/>
        </w:rPr>
        <w:t>см</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от</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радиоактивного</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субстрата</w:t>
      </w:r>
    </w:p>
    <w:p w14:paraId="40CC5223" w14:textId="77777777" w:rsidR="00304EA4" w:rsidRPr="00304EA4" w:rsidRDefault="00304EA4" w:rsidP="00304EA4">
      <w:pPr>
        <w:rPr>
          <w:rFonts w:ascii="Helvetica" w:hAnsi="Helvetica" w:cs="Helvetica"/>
          <w:b/>
          <w:bCs/>
          <w:color w:val="222222"/>
          <w:sz w:val="21"/>
          <w:szCs w:val="21"/>
        </w:rPr>
      </w:pPr>
    </w:p>
    <w:p w14:paraId="7977DE21" w14:textId="77777777" w:rsidR="00304EA4" w:rsidRPr="00304EA4" w:rsidRDefault="00304EA4" w:rsidP="00304EA4">
      <w:pPr>
        <w:rPr>
          <w:rFonts w:ascii="Helvetica" w:hAnsi="Helvetica" w:cs="Helvetica"/>
          <w:b/>
          <w:bCs/>
          <w:color w:val="222222"/>
          <w:sz w:val="21"/>
          <w:szCs w:val="21"/>
        </w:rPr>
      </w:pPr>
      <w:r w:rsidRPr="00304EA4">
        <w:rPr>
          <w:rFonts w:ascii="Helvetica" w:hAnsi="Helvetica" w:cs="Helvetica" w:hint="eastAsia"/>
          <w:b/>
          <w:bCs/>
          <w:color w:val="222222"/>
          <w:sz w:val="21"/>
          <w:szCs w:val="21"/>
        </w:rPr>
        <w:lastRenderedPageBreak/>
        <w:t>§</w:t>
      </w:r>
      <w:r w:rsidRPr="00304EA4">
        <w:rPr>
          <w:rFonts w:ascii="Helvetica" w:hAnsi="Helvetica" w:cs="Helvetica"/>
          <w:b/>
          <w:bCs/>
          <w:color w:val="222222"/>
          <w:sz w:val="21"/>
          <w:szCs w:val="21"/>
        </w:rPr>
        <w:t xml:space="preserve"> 2 </w:t>
      </w:r>
      <w:r w:rsidRPr="00304EA4">
        <w:rPr>
          <w:rFonts w:ascii="Helvetica" w:hAnsi="Helvetica" w:cs="Helvetica" w:hint="eastAsia"/>
          <w:b/>
          <w:bCs/>
          <w:color w:val="222222"/>
          <w:sz w:val="21"/>
          <w:szCs w:val="21"/>
        </w:rPr>
        <w:t>Скорость</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включения</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углерода</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растительных</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остатков</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в</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тела</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микроартропод</w:t>
      </w:r>
      <w:r w:rsidRPr="00304EA4">
        <w:rPr>
          <w:rFonts w:ascii="Helvetica" w:hAnsi="Helvetica" w:cs="Helvetica"/>
          <w:b/>
          <w:bCs/>
          <w:color w:val="222222"/>
          <w:sz w:val="21"/>
          <w:szCs w:val="21"/>
        </w:rPr>
        <w:t>.</w:t>
      </w:r>
    </w:p>
    <w:p w14:paraId="06919AE4" w14:textId="77777777" w:rsidR="00304EA4" w:rsidRPr="00304EA4" w:rsidRDefault="00304EA4" w:rsidP="00304EA4">
      <w:pPr>
        <w:rPr>
          <w:rFonts w:ascii="Helvetica" w:hAnsi="Helvetica" w:cs="Helvetica"/>
          <w:b/>
          <w:bCs/>
          <w:color w:val="222222"/>
          <w:sz w:val="21"/>
          <w:szCs w:val="21"/>
        </w:rPr>
      </w:pPr>
    </w:p>
    <w:p w14:paraId="1AEFDCE5" w14:textId="77777777" w:rsidR="00304EA4" w:rsidRPr="00304EA4" w:rsidRDefault="00304EA4" w:rsidP="00304EA4">
      <w:pPr>
        <w:rPr>
          <w:rFonts w:ascii="Helvetica" w:hAnsi="Helvetica" w:cs="Helvetica"/>
          <w:b/>
          <w:bCs/>
          <w:color w:val="222222"/>
          <w:sz w:val="21"/>
          <w:szCs w:val="21"/>
        </w:rPr>
      </w:pPr>
      <w:r w:rsidRPr="00304EA4">
        <w:rPr>
          <w:rFonts w:ascii="Helvetica" w:hAnsi="Helvetica" w:cs="Helvetica"/>
          <w:b/>
          <w:bCs/>
          <w:color w:val="222222"/>
          <w:sz w:val="21"/>
          <w:szCs w:val="21"/>
        </w:rPr>
        <w:t xml:space="preserve">2.1. </w:t>
      </w:r>
      <w:r w:rsidRPr="00304EA4">
        <w:rPr>
          <w:rFonts w:ascii="Helvetica" w:hAnsi="Helvetica" w:cs="Helvetica" w:hint="eastAsia"/>
          <w:b/>
          <w:bCs/>
          <w:color w:val="222222"/>
          <w:sz w:val="21"/>
          <w:szCs w:val="21"/>
        </w:rPr>
        <w:t>Суточное</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потребление</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пищи</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комплексом</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микроартропод</w:t>
      </w:r>
    </w:p>
    <w:p w14:paraId="7EF9FC47" w14:textId="77777777" w:rsidR="00304EA4" w:rsidRPr="00304EA4" w:rsidRDefault="00304EA4" w:rsidP="00304EA4">
      <w:pPr>
        <w:rPr>
          <w:rFonts w:ascii="Helvetica" w:hAnsi="Helvetica" w:cs="Helvetica"/>
          <w:b/>
          <w:bCs/>
          <w:color w:val="222222"/>
          <w:sz w:val="21"/>
          <w:szCs w:val="21"/>
        </w:rPr>
      </w:pPr>
    </w:p>
    <w:p w14:paraId="57502DBF" w14:textId="77777777" w:rsidR="00304EA4" w:rsidRPr="00304EA4" w:rsidRDefault="00304EA4" w:rsidP="00304EA4">
      <w:pPr>
        <w:rPr>
          <w:rFonts w:ascii="Helvetica" w:hAnsi="Helvetica" w:cs="Helvetica"/>
          <w:b/>
          <w:bCs/>
          <w:color w:val="222222"/>
          <w:sz w:val="21"/>
          <w:szCs w:val="21"/>
        </w:rPr>
      </w:pPr>
      <w:r w:rsidRPr="00304EA4">
        <w:rPr>
          <w:rFonts w:ascii="Helvetica" w:hAnsi="Helvetica" w:cs="Helvetica"/>
          <w:b/>
          <w:bCs/>
          <w:color w:val="222222"/>
          <w:sz w:val="21"/>
          <w:szCs w:val="21"/>
        </w:rPr>
        <w:t xml:space="preserve">2.2. </w:t>
      </w:r>
      <w:r w:rsidRPr="00304EA4">
        <w:rPr>
          <w:rFonts w:ascii="Helvetica" w:hAnsi="Helvetica" w:cs="Helvetica" w:hint="eastAsia"/>
          <w:b/>
          <w:bCs/>
          <w:color w:val="222222"/>
          <w:sz w:val="21"/>
          <w:szCs w:val="21"/>
        </w:rPr>
        <w:t>Включение</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углерода</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растительных</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остатков</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в</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тела</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микроартропод</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за</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продолжительные</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периоды</w:t>
      </w:r>
    </w:p>
    <w:p w14:paraId="39F7DF44" w14:textId="77777777" w:rsidR="00304EA4" w:rsidRPr="00304EA4" w:rsidRDefault="00304EA4" w:rsidP="00304EA4">
      <w:pPr>
        <w:rPr>
          <w:rFonts w:ascii="Helvetica" w:hAnsi="Helvetica" w:cs="Helvetica"/>
          <w:b/>
          <w:bCs/>
          <w:color w:val="222222"/>
          <w:sz w:val="21"/>
          <w:szCs w:val="21"/>
        </w:rPr>
      </w:pPr>
    </w:p>
    <w:p w14:paraId="753CF63D" w14:textId="77777777" w:rsidR="00304EA4" w:rsidRPr="00304EA4" w:rsidRDefault="00304EA4" w:rsidP="00304EA4">
      <w:pPr>
        <w:rPr>
          <w:rFonts w:ascii="Helvetica" w:hAnsi="Helvetica" w:cs="Helvetica"/>
          <w:b/>
          <w:bCs/>
          <w:color w:val="222222"/>
          <w:sz w:val="21"/>
          <w:szCs w:val="21"/>
        </w:rPr>
      </w:pPr>
      <w:r w:rsidRPr="00304EA4">
        <w:rPr>
          <w:rFonts w:ascii="Helvetica" w:hAnsi="Helvetica" w:cs="Helvetica" w:hint="eastAsia"/>
          <w:b/>
          <w:bCs/>
          <w:color w:val="222222"/>
          <w:sz w:val="21"/>
          <w:szCs w:val="21"/>
        </w:rPr>
        <w:t>§</w:t>
      </w:r>
      <w:r w:rsidRPr="00304EA4">
        <w:rPr>
          <w:rFonts w:ascii="Helvetica" w:hAnsi="Helvetica" w:cs="Helvetica"/>
          <w:b/>
          <w:bCs/>
          <w:color w:val="222222"/>
          <w:sz w:val="21"/>
          <w:szCs w:val="21"/>
        </w:rPr>
        <w:t xml:space="preserve"> 3 </w:t>
      </w:r>
      <w:r w:rsidRPr="00304EA4">
        <w:rPr>
          <w:rFonts w:ascii="Helvetica" w:hAnsi="Helvetica" w:cs="Helvetica" w:hint="eastAsia"/>
          <w:b/>
          <w:bCs/>
          <w:color w:val="222222"/>
          <w:sz w:val="21"/>
          <w:szCs w:val="21"/>
        </w:rPr>
        <w:t>Количественная</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оценка</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активности</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питания</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и</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интенсивности</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обмена</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углерода</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у</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коллембол</w:t>
      </w:r>
      <w:r w:rsidRPr="00304EA4">
        <w:rPr>
          <w:rFonts w:ascii="Helvetica" w:hAnsi="Helvetica" w:cs="Helvetica"/>
          <w:b/>
          <w:bCs/>
          <w:color w:val="222222"/>
          <w:sz w:val="21"/>
          <w:szCs w:val="21"/>
        </w:rPr>
        <w:t>.</w:t>
      </w:r>
    </w:p>
    <w:p w14:paraId="3EBF6764" w14:textId="77777777" w:rsidR="00304EA4" w:rsidRPr="00304EA4" w:rsidRDefault="00304EA4" w:rsidP="00304EA4">
      <w:pPr>
        <w:rPr>
          <w:rFonts w:ascii="Helvetica" w:hAnsi="Helvetica" w:cs="Helvetica"/>
          <w:b/>
          <w:bCs/>
          <w:color w:val="222222"/>
          <w:sz w:val="21"/>
          <w:szCs w:val="21"/>
        </w:rPr>
      </w:pPr>
    </w:p>
    <w:p w14:paraId="4FEE2A17" w14:textId="77777777" w:rsidR="00304EA4" w:rsidRPr="00304EA4" w:rsidRDefault="00304EA4" w:rsidP="00304EA4">
      <w:pPr>
        <w:rPr>
          <w:rFonts w:ascii="Helvetica" w:hAnsi="Helvetica" w:cs="Helvetica"/>
          <w:b/>
          <w:bCs/>
          <w:color w:val="222222"/>
          <w:sz w:val="21"/>
          <w:szCs w:val="21"/>
        </w:rPr>
      </w:pPr>
      <w:r w:rsidRPr="00304EA4">
        <w:rPr>
          <w:rFonts w:ascii="Helvetica" w:hAnsi="Helvetica" w:cs="Helvetica"/>
          <w:b/>
          <w:bCs/>
          <w:color w:val="222222"/>
          <w:sz w:val="21"/>
          <w:szCs w:val="21"/>
        </w:rPr>
        <w:t xml:space="preserve">3.1. </w:t>
      </w:r>
      <w:r w:rsidRPr="00304EA4">
        <w:rPr>
          <w:rFonts w:ascii="Helvetica" w:hAnsi="Helvetica" w:cs="Helvetica" w:hint="eastAsia"/>
          <w:b/>
          <w:bCs/>
          <w:color w:val="222222"/>
          <w:sz w:val="21"/>
          <w:szCs w:val="21"/>
        </w:rPr>
        <w:t>Активность</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питания</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коллембол</w:t>
      </w:r>
    </w:p>
    <w:p w14:paraId="7ED1881F" w14:textId="77777777" w:rsidR="00304EA4" w:rsidRPr="00304EA4" w:rsidRDefault="00304EA4" w:rsidP="00304EA4">
      <w:pPr>
        <w:rPr>
          <w:rFonts w:ascii="Helvetica" w:hAnsi="Helvetica" w:cs="Helvetica"/>
          <w:b/>
          <w:bCs/>
          <w:color w:val="222222"/>
          <w:sz w:val="21"/>
          <w:szCs w:val="21"/>
        </w:rPr>
      </w:pPr>
    </w:p>
    <w:p w14:paraId="47601050" w14:textId="77777777" w:rsidR="00304EA4" w:rsidRPr="00304EA4" w:rsidRDefault="00304EA4" w:rsidP="00304EA4">
      <w:pPr>
        <w:rPr>
          <w:rFonts w:ascii="Helvetica" w:hAnsi="Helvetica" w:cs="Helvetica"/>
          <w:b/>
          <w:bCs/>
          <w:color w:val="222222"/>
          <w:sz w:val="21"/>
          <w:szCs w:val="21"/>
        </w:rPr>
      </w:pPr>
      <w:r w:rsidRPr="00304EA4">
        <w:rPr>
          <w:rFonts w:ascii="Helvetica" w:hAnsi="Helvetica" w:cs="Helvetica"/>
          <w:b/>
          <w:bCs/>
          <w:color w:val="222222"/>
          <w:sz w:val="21"/>
          <w:szCs w:val="21"/>
        </w:rPr>
        <w:t xml:space="preserve">3.2. </w:t>
      </w:r>
      <w:r w:rsidRPr="00304EA4">
        <w:rPr>
          <w:rFonts w:ascii="Helvetica" w:hAnsi="Helvetica" w:cs="Helvetica" w:hint="eastAsia"/>
          <w:b/>
          <w:bCs/>
          <w:color w:val="222222"/>
          <w:sz w:val="21"/>
          <w:szCs w:val="21"/>
        </w:rPr>
        <w:t>Интенсивность</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обменных</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процессов</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у</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коллембол</w:t>
      </w:r>
    </w:p>
    <w:p w14:paraId="4B5E9B10" w14:textId="77777777" w:rsidR="00304EA4" w:rsidRPr="00304EA4" w:rsidRDefault="00304EA4" w:rsidP="00304EA4">
      <w:pPr>
        <w:rPr>
          <w:rFonts w:ascii="Helvetica" w:hAnsi="Helvetica" w:cs="Helvetica"/>
          <w:b/>
          <w:bCs/>
          <w:color w:val="222222"/>
          <w:sz w:val="21"/>
          <w:szCs w:val="21"/>
        </w:rPr>
      </w:pPr>
    </w:p>
    <w:p w14:paraId="076F9207" w14:textId="77777777" w:rsidR="00304EA4" w:rsidRPr="00304EA4" w:rsidRDefault="00304EA4" w:rsidP="00304EA4">
      <w:pPr>
        <w:rPr>
          <w:rFonts w:ascii="Helvetica" w:hAnsi="Helvetica" w:cs="Helvetica"/>
          <w:b/>
          <w:bCs/>
          <w:color w:val="222222"/>
          <w:sz w:val="21"/>
          <w:szCs w:val="21"/>
        </w:rPr>
      </w:pPr>
      <w:r w:rsidRPr="00304EA4">
        <w:rPr>
          <w:rFonts w:ascii="Helvetica" w:hAnsi="Helvetica" w:cs="Helvetica" w:hint="eastAsia"/>
          <w:b/>
          <w:bCs/>
          <w:color w:val="222222"/>
          <w:sz w:val="21"/>
          <w:szCs w:val="21"/>
        </w:rPr>
        <w:t>Глава</w:t>
      </w:r>
      <w:r w:rsidRPr="00304EA4">
        <w:rPr>
          <w:rFonts w:ascii="Helvetica" w:hAnsi="Helvetica" w:cs="Helvetica"/>
          <w:b/>
          <w:bCs/>
          <w:color w:val="222222"/>
          <w:sz w:val="21"/>
          <w:szCs w:val="21"/>
        </w:rPr>
        <w:t xml:space="preserve"> 4 </w:t>
      </w:r>
      <w:r w:rsidRPr="00304EA4">
        <w:rPr>
          <w:rFonts w:ascii="Helvetica" w:hAnsi="Helvetica" w:cs="Helvetica" w:hint="eastAsia"/>
          <w:b/>
          <w:bCs/>
          <w:color w:val="222222"/>
          <w:sz w:val="21"/>
          <w:szCs w:val="21"/>
        </w:rPr>
        <w:t>ВОЗДЕЙСТВИЕ</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МИКРОАРТРОПОД</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НА</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КОМПЛЕКС</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МИКРООРГАНИЗМОВ</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ЛИСТВЕННОГО</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ОПАДА</w:t>
      </w:r>
      <w:r w:rsidRPr="00304EA4">
        <w:rPr>
          <w:rFonts w:ascii="Helvetica" w:hAnsi="Helvetica" w:cs="Helvetica"/>
          <w:b/>
          <w:bCs/>
          <w:color w:val="222222"/>
          <w:sz w:val="21"/>
          <w:szCs w:val="21"/>
        </w:rPr>
        <w:t>.</w:t>
      </w:r>
    </w:p>
    <w:p w14:paraId="5E41C885" w14:textId="77777777" w:rsidR="00304EA4" w:rsidRPr="00304EA4" w:rsidRDefault="00304EA4" w:rsidP="00304EA4">
      <w:pPr>
        <w:rPr>
          <w:rFonts w:ascii="Helvetica" w:hAnsi="Helvetica" w:cs="Helvetica"/>
          <w:b/>
          <w:bCs/>
          <w:color w:val="222222"/>
          <w:sz w:val="21"/>
          <w:szCs w:val="21"/>
        </w:rPr>
      </w:pPr>
    </w:p>
    <w:p w14:paraId="1CB67614" w14:textId="77777777" w:rsidR="00304EA4" w:rsidRPr="00304EA4" w:rsidRDefault="00304EA4" w:rsidP="00304EA4">
      <w:pPr>
        <w:rPr>
          <w:rFonts w:ascii="Helvetica" w:hAnsi="Helvetica" w:cs="Helvetica"/>
          <w:b/>
          <w:bCs/>
          <w:color w:val="222222"/>
          <w:sz w:val="21"/>
          <w:szCs w:val="21"/>
        </w:rPr>
      </w:pPr>
      <w:r w:rsidRPr="00304EA4">
        <w:rPr>
          <w:rFonts w:ascii="Helvetica" w:hAnsi="Helvetica" w:cs="Helvetica" w:hint="eastAsia"/>
          <w:b/>
          <w:bCs/>
          <w:color w:val="222222"/>
          <w:sz w:val="21"/>
          <w:szCs w:val="21"/>
        </w:rPr>
        <w:t>§</w:t>
      </w:r>
      <w:r w:rsidRPr="00304EA4">
        <w:rPr>
          <w:rFonts w:ascii="Helvetica" w:hAnsi="Helvetica" w:cs="Helvetica"/>
          <w:b/>
          <w:bCs/>
          <w:color w:val="222222"/>
          <w:sz w:val="21"/>
          <w:szCs w:val="21"/>
        </w:rPr>
        <w:t xml:space="preserve"> I </w:t>
      </w:r>
      <w:r w:rsidRPr="00304EA4">
        <w:rPr>
          <w:rFonts w:ascii="Helvetica" w:hAnsi="Helvetica" w:cs="Helvetica" w:hint="eastAsia"/>
          <w:b/>
          <w:bCs/>
          <w:color w:val="222222"/>
          <w:sz w:val="21"/>
          <w:szCs w:val="21"/>
        </w:rPr>
        <w:t>Воздействие</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коллембол</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и</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орибатид</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на</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бактериальную</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флору</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разлагающихся</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растительных</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остатков</w:t>
      </w:r>
    </w:p>
    <w:p w14:paraId="1EDC95FD" w14:textId="77777777" w:rsidR="00304EA4" w:rsidRPr="00304EA4" w:rsidRDefault="00304EA4" w:rsidP="00304EA4">
      <w:pPr>
        <w:rPr>
          <w:rFonts w:ascii="Helvetica" w:hAnsi="Helvetica" w:cs="Helvetica"/>
          <w:b/>
          <w:bCs/>
          <w:color w:val="222222"/>
          <w:sz w:val="21"/>
          <w:szCs w:val="21"/>
        </w:rPr>
      </w:pPr>
    </w:p>
    <w:p w14:paraId="0F72D1A5" w14:textId="77777777" w:rsidR="00304EA4" w:rsidRPr="00304EA4" w:rsidRDefault="00304EA4" w:rsidP="00304EA4">
      <w:pPr>
        <w:rPr>
          <w:rFonts w:ascii="Helvetica" w:hAnsi="Helvetica" w:cs="Helvetica"/>
          <w:b/>
          <w:bCs/>
          <w:color w:val="222222"/>
          <w:sz w:val="21"/>
          <w:szCs w:val="21"/>
        </w:rPr>
      </w:pPr>
      <w:r w:rsidRPr="00304EA4">
        <w:rPr>
          <w:rFonts w:ascii="Helvetica" w:hAnsi="Helvetica" w:cs="Helvetica" w:hint="eastAsia"/>
          <w:b/>
          <w:bCs/>
          <w:color w:val="222222"/>
          <w:sz w:val="21"/>
          <w:szCs w:val="21"/>
        </w:rPr>
        <w:t>§</w:t>
      </w:r>
      <w:r w:rsidRPr="00304EA4">
        <w:rPr>
          <w:rFonts w:ascii="Helvetica" w:hAnsi="Helvetica" w:cs="Helvetica"/>
          <w:b/>
          <w:bCs/>
          <w:color w:val="222222"/>
          <w:sz w:val="21"/>
          <w:szCs w:val="21"/>
        </w:rPr>
        <w:t xml:space="preserve"> 2 </w:t>
      </w:r>
      <w:r w:rsidRPr="00304EA4">
        <w:rPr>
          <w:rFonts w:ascii="Helvetica" w:hAnsi="Helvetica" w:cs="Helvetica" w:hint="eastAsia"/>
          <w:b/>
          <w:bCs/>
          <w:color w:val="222222"/>
          <w:sz w:val="21"/>
          <w:szCs w:val="21"/>
        </w:rPr>
        <w:t>Воздействие</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микроартропод</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на</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гифомицеты</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лиственного</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опада</w:t>
      </w:r>
      <w:r w:rsidRPr="00304EA4">
        <w:rPr>
          <w:rFonts w:ascii="Helvetica" w:hAnsi="Helvetica" w:cs="Helvetica"/>
          <w:b/>
          <w:bCs/>
          <w:color w:val="222222"/>
          <w:sz w:val="21"/>
          <w:szCs w:val="21"/>
        </w:rPr>
        <w:t>.</w:t>
      </w:r>
    </w:p>
    <w:p w14:paraId="42E16C66" w14:textId="77777777" w:rsidR="00304EA4" w:rsidRPr="00304EA4" w:rsidRDefault="00304EA4" w:rsidP="00304EA4">
      <w:pPr>
        <w:rPr>
          <w:rFonts w:ascii="Helvetica" w:hAnsi="Helvetica" w:cs="Helvetica"/>
          <w:b/>
          <w:bCs/>
          <w:color w:val="222222"/>
          <w:sz w:val="21"/>
          <w:szCs w:val="21"/>
        </w:rPr>
      </w:pPr>
    </w:p>
    <w:p w14:paraId="5D086D81" w14:textId="77777777" w:rsidR="00304EA4" w:rsidRPr="00304EA4" w:rsidRDefault="00304EA4" w:rsidP="00304EA4">
      <w:pPr>
        <w:rPr>
          <w:rFonts w:ascii="Helvetica" w:hAnsi="Helvetica" w:cs="Helvetica"/>
          <w:b/>
          <w:bCs/>
          <w:color w:val="222222"/>
          <w:sz w:val="21"/>
          <w:szCs w:val="21"/>
        </w:rPr>
      </w:pPr>
      <w:r w:rsidRPr="00304EA4">
        <w:rPr>
          <w:rFonts w:ascii="Helvetica" w:hAnsi="Helvetica" w:cs="Helvetica" w:hint="eastAsia"/>
          <w:b/>
          <w:bCs/>
          <w:color w:val="222222"/>
          <w:sz w:val="21"/>
          <w:szCs w:val="21"/>
        </w:rPr>
        <w:t>§</w:t>
      </w:r>
      <w:r w:rsidRPr="00304EA4">
        <w:rPr>
          <w:rFonts w:ascii="Helvetica" w:hAnsi="Helvetica" w:cs="Helvetica"/>
          <w:b/>
          <w:bCs/>
          <w:color w:val="222222"/>
          <w:sz w:val="21"/>
          <w:szCs w:val="21"/>
        </w:rPr>
        <w:t xml:space="preserve"> 3 </w:t>
      </w:r>
      <w:r w:rsidRPr="00304EA4">
        <w:rPr>
          <w:rFonts w:ascii="Helvetica" w:hAnsi="Helvetica" w:cs="Helvetica" w:hint="eastAsia"/>
          <w:b/>
          <w:bCs/>
          <w:color w:val="222222"/>
          <w:sz w:val="21"/>
          <w:szCs w:val="21"/>
        </w:rPr>
        <w:t>Соотношение</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метаболической</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активности</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микроорганизмов</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и</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микроартропод</w:t>
      </w:r>
    </w:p>
    <w:p w14:paraId="275DCFA6" w14:textId="77777777" w:rsidR="00304EA4" w:rsidRPr="00304EA4" w:rsidRDefault="00304EA4" w:rsidP="00304EA4">
      <w:pPr>
        <w:rPr>
          <w:rFonts w:ascii="Helvetica" w:hAnsi="Helvetica" w:cs="Helvetica"/>
          <w:b/>
          <w:bCs/>
          <w:color w:val="222222"/>
          <w:sz w:val="21"/>
          <w:szCs w:val="21"/>
        </w:rPr>
      </w:pPr>
    </w:p>
    <w:p w14:paraId="54F3C85A" w14:textId="77777777" w:rsidR="00304EA4" w:rsidRPr="00304EA4" w:rsidRDefault="00304EA4" w:rsidP="00304EA4">
      <w:pPr>
        <w:rPr>
          <w:rFonts w:ascii="Helvetica" w:hAnsi="Helvetica" w:cs="Helvetica"/>
          <w:b/>
          <w:bCs/>
          <w:color w:val="222222"/>
          <w:sz w:val="21"/>
          <w:szCs w:val="21"/>
        </w:rPr>
      </w:pPr>
      <w:r w:rsidRPr="00304EA4">
        <w:rPr>
          <w:rFonts w:ascii="Helvetica" w:hAnsi="Helvetica" w:cs="Helvetica" w:hint="eastAsia"/>
          <w:b/>
          <w:bCs/>
          <w:color w:val="222222"/>
          <w:sz w:val="21"/>
          <w:szCs w:val="21"/>
        </w:rPr>
        <w:lastRenderedPageBreak/>
        <w:t>§</w:t>
      </w:r>
      <w:r w:rsidRPr="00304EA4">
        <w:rPr>
          <w:rFonts w:ascii="Helvetica" w:hAnsi="Helvetica" w:cs="Helvetica"/>
          <w:b/>
          <w:bCs/>
          <w:color w:val="222222"/>
          <w:sz w:val="21"/>
          <w:szCs w:val="21"/>
        </w:rPr>
        <w:t xml:space="preserve"> 4 </w:t>
      </w:r>
      <w:r w:rsidRPr="00304EA4">
        <w:rPr>
          <w:rFonts w:ascii="Helvetica" w:hAnsi="Helvetica" w:cs="Helvetica" w:hint="eastAsia"/>
          <w:b/>
          <w:bCs/>
          <w:color w:val="222222"/>
          <w:sz w:val="21"/>
          <w:szCs w:val="21"/>
        </w:rPr>
        <w:t>Влияние</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микроартропод</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на</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биомассу</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микроорганизмов</w:t>
      </w:r>
      <w:r w:rsidRPr="00304EA4">
        <w:rPr>
          <w:rFonts w:ascii="Helvetica" w:hAnsi="Helvetica" w:cs="Helvetica"/>
          <w:b/>
          <w:bCs/>
          <w:color w:val="222222"/>
          <w:sz w:val="21"/>
          <w:szCs w:val="21"/>
        </w:rPr>
        <w:t>.</w:t>
      </w:r>
    </w:p>
    <w:p w14:paraId="275A159D" w14:textId="77777777" w:rsidR="00304EA4" w:rsidRPr="00304EA4" w:rsidRDefault="00304EA4" w:rsidP="00304EA4">
      <w:pPr>
        <w:rPr>
          <w:rFonts w:ascii="Helvetica" w:hAnsi="Helvetica" w:cs="Helvetica"/>
          <w:b/>
          <w:bCs/>
          <w:color w:val="222222"/>
          <w:sz w:val="21"/>
          <w:szCs w:val="21"/>
        </w:rPr>
      </w:pPr>
    </w:p>
    <w:p w14:paraId="45FBF79C" w14:textId="77777777" w:rsidR="00304EA4" w:rsidRPr="00304EA4" w:rsidRDefault="00304EA4" w:rsidP="00304EA4">
      <w:pPr>
        <w:rPr>
          <w:rFonts w:ascii="Helvetica" w:hAnsi="Helvetica" w:cs="Helvetica"/>
          <w:b/>
          <w:bCs/>
          <w:color w:val="222222"/>
          <w:sz w:val="21"/>
          <w:szCs w:val="21"/>
        </w:rPr>
      </w:pPr>
      <w:r w:rsidRPr="00304EA4">
        <w:rPr>
          <w:rFonts w:ascii="Helvetica" w:hAnsi="Helvetica" w:cs="Helvetica" w:hint="eastAsia"/>
          <w:b/>
          <w:bCs/>
          <w:color w:val="222222"/>
          <w:sz w:val="21"/>
          <w:szCs w:val="21"/>
        </w:rPr>
        <w:t>Глава</w:t>
      </w:r>
      <w:r w:rsidRPr="00304EA4">
        <w:rPr>
          <w:rFonts w:ascii="Helvetica" w:hAnsi="Helvetica" w:cs="Helvetica"/>
          <w:b/>
          <w:bCs/>
          <w:color w:val="222222"/>
          <w:sz w:val="21"/>
          <w:szCs w:val="21"/>
        </w:rPr>
        <w:t xml:space="preserve"> 5 </w:t>
      </w:r>
      <w:r w:rsidRPr="00304EA4">
        <w:rPr>
          <w:rFonts w:ascii="Helvetica" w:hAnsi="Helvetica" w:cs="Helvetica" w:hint="eastAsia"/>
          <w:b/>
          <w:bCs/>
          <w:color w:val="222222"/>
          <w:sz w:val="21"/>
          <w:szCs w:val="21"/>
        </w:rPr>
        <w:t>ВЛИЯНИЕ</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МИКРОАРТРОПОД</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НА</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ГУМШЙКАЦИЮ</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РАСТИТЕЛЬНЫХ</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ОСТАТКОВ</w:t>
      </w:r>
      <w:r w:rsidRPr="00304EA4">
        <w:rPr>
          <w:rFonts w:ascii="Helvetica" w:hAnsi="Helvetica" w:cs="Helvetica"/>
          <w:b/>
          <w:bCs/>
          <w:color w:val="222222"/>
          <w:sz w:val="21"/>
          <w:szCs w:val="21"/>
        </w:rPr>
        <w:t>.</w:t>
      </w:r>
    </w:p>
    <w:p w14:paraId="6E56F1C3" w14:textId="77777777" w:rsidR="00304EA4" w:rsidRPr="00304EA4" w:rsidRDefault="00304EA4" w:rsidP="00304EA4">
      <w:pPr>
        <w:rPr>
          <w:rFonts w:ascii="Helvetica" w:hAnsi="Helvetica" w:cs="Helvetica"/>
          <w:b/>
          <w:bCs/>
          <w:color w:val="222222"/>
          <w:sz w:val="21"/>
          <w:szCs w:val="21"/>
        </w:rPr>
      </w:pPr>
    </w:p>
    <w:p w14:paraId="1885BABB" w14:textId="77777777" w:rsidR="00304EA4" w:rsidRPr="00304EA4" w:rsidRDefault="00304EA4" w:rsidP="00304EA4">
      <w:pPr>
        <w:rPr>
          <w:rFonts w:ascii="Helvetica" w:hAnsi="Helvetica" w:cs="Helvetica"/>
          <w:b/>
          <w:bCs/>
          <w:color w:val="222222"/>
          <w:sz w:val="21"/>
          <w:szCs w:val="21"/>
        </w:rPr>
      </w:pPr>
      <w:r w:rsidRPr="00304EA4">
        <w:rPr>
          <w:rFonts w:ascii="Helvetica" w:hAnsi="Helvetica" w:cs="Helvetica" w:hint="eastAsia"/>
          <w:b/>
          <w:bCs/>
          <w:color w:val="222222"/>
          <w:sz w:val="21"/>
          <w:szCs w:val="21"/>
        </w:rPr>
        <w:t>§</w:t>
      </w:r>
      <w:r w:rsidRPr="00304EA4">
        <w:rPr>
          <w:rFonts w:ascii="Helvetica" w:hAnsi="Helvetica" w:cs="Helvetica"/>
          <w:b/>
          <w:bCs/>
          <w:color w:val="222222"/>
          <w:sz w:val="21"/>
          <w:szCs w:val="21"/>
        </w:rPr>
        <w:t xml:space="preserve"> I </w:t>
      </w:r>
      <w:r w:rsidRPr="00304EA4">
        <w:rPr>
          <w:rFonts w:ascii="Helvetica" w:hAnsi="Helvetica" w:cs="Helvetica" w:hint="eastAsia"/>
          <w:b/>
          <w:bCs/>
          <w:color w:val="222222"/>
          <w:sz w:val="21"/>
          <w:szCs w:val="21"/>
        </w:rPr>
        <w:t>Влияние</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группировки</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коллембол</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и</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орибатид</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на</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гумификацию</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лиственного</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опада</w:t>
      </w:r>
      <w:r w:rsidRPr="00304EA4">
        <w:rPr>
          <w:rFonts w:ascii="Helvetica" w:hAnsi="Helvetica" w:cs="Helvetica"/>
          <w:b/>
          <w:bCs/>
          <w:color w:val="222222"/>
          <w:sz w:val="21"/>
          <w:szCs w:val="21"/>
        </w:rPr>
        <w:t>.</w:t>
      </w:r>
    </w:p>
    <w:p w14:paraId="5D595932" w14:textId="77777777" w:rsidR="00304EA4" w:rsidRPr="00304EA4" w:rsidRDefault="00304EA4" w:rsidP="00304EA4">
      <w:pPr>
        <w:rPr>
          <w:rFonts w:ascii="Helvetica" w:hAnsi="Helvetica" w:cs="Helvetica"/>
          <w:b/>
          <w:bCs/>
          <w:color w:val="222222"/>
          <w:sz w:val="21"/>
          <w:szCs w:val="21"/>
        </w:rPr>
      </w:pPr>
    </w:p>
    <w:p w14:paraId="47BFB505" w14:textId="77777777" w:rsidR="00304EA4" w:rsidRPr="00304EA4" w:rsidRDefault="00304EA4" w:rsidP="00304EA4">
      <w:pPr>
        <w:rPr>
          <w:rFonts w:ascii="Helvetica" w:hAnsi="Helvetica" w:cs="Helvetica"/>
          <w:b/>
          <w:bCs/>
          <w:color w:val="222222"/>
          <w:sz w:val="21"/>
          <w:szCs w:val="21"/>
        </w:rPr>
      </w:pPr>
      <w:r w:rsidRPr="00304EA4">
        <w:rPr>
          <w:rFonts w:ascii="Helvetica" w:hAnsi="Helvetica" w:cs="Helvetica"/>
          <w:b/>
          <w:bCs/>
          <w:color w:val="222222"/>
          <w:sz w:val="21"/>
          <w:szCs w:val="21"/>
        </w:rPr>
        <w:t xml:space="preserve">1.1. </w:t>
      </w:r>
      <w:r w:rsidRPr="00304EA4">
        <w:rPr>
          <w:rFonts w:ascii="Helvetica" w:hAnsi="Helvetica" w:cs="Helvetica" w:hint="eastAsia"/>
          <w:b/>
          <w:bCs/>
          <w:color w:val="222222"/>
          <w:sz w:val="21"/>
          <w:szCs w:val="21"/>
        </w:rPr>
        <w:t>Опыт</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с</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экспозицией</w:t>
      </w:r>
      <w:r w:rsidRPr="00304EA4">
        <w:rPr>
          <w:rFonts w:ascii="Helvetica" w:hAnsi="Helvetica" w:cs="Helvetica"/>
          <w:b/>
          <w:bCs/>
          <w:color w:val="222222"/>
          <w:sz w:val="21"/>
          <w:szCs w:val="21"/>
        </w:rPr>
        <w:t xml:space="preserve"> 9 </w:t>
      </w:r>
      <w:r w:rsidRPr="00304EA4">
        <w:rPr>
          <w:rFonts w:ascii="Helvetica" w:hAnsi="Helvetica" w:cs="Helvetica" w:hint="eastAsia"/>
          <w:b/>
          <w:bCs/>
          <w:color w:val="222222"/>
          <w:sz w:val="21"/>
          <w:szCs w:val="21"/>
        </w:rPr>
        <w:t>месяцев</w:t>
      </w:r>
      <w:r w:rsidRPr="00304EA4">
        <w:rPr>
          <w:rFonts w:ascii="Helvetica" w:hAnsi="Helvetica" w:cs="Helvetica"/>
          <w:b/>
          <w:bCs/>
          <w:color w:val="222222"/>
          <w:sz w:val="21"/>
          <w:szCs w:val="21"/>
        </w:rPr>
        <w:t>.</w:t>
      </w:r>
    </w:p>
    <w:p w14:paraId="20906333" w14:textId="77777777" w:rsidR="00304EA4" w:rsidRPr="00304EA4" w:rsidRDefault="00304EA4" w:rsidP="00304EA4">
      <w:pPr>
        <w:rPr>
          <w:rFonts w:ascii="Helvetica" w:hAnsi="Helvetica" w:cs="Helvetica"/>
          <w:b/>
          <w:bCs/>
          <w:color w:val="222222"/>
          <w:sz w:val="21"/>
          <w:szCs w:val="21"/>
        </w:rPr>
      </w:pPr>
    </w:p>
    <w:p w14:paraId="5E3A61F5" w14:textId="77777777" w:rsidR="00304EA4" w:rsidRPr="00304EA4" w:rsidRDefault="00304EA4" w:rsidP="00304EA4">
      <w:pPr>
        <w:rPr>
          <w:rFonts w:ascii="Helvetica" w:hAnsi="Helvetica" w:cs="Helvetica"/>
          <w:b/>
          <w:bCs/>
          <w:color w:val="222222"/>
          <w:sz w:val="21"/>
          <w:szCs w:val="21"/>
        </w:rPr>
      </w:pPr>
      <w:r w:rsidRPr="00304EA4">
        <w:rPr>
          <w:rFonts w:ascii="Helvetica" w:hAnsi="Helvetica" w:cs="Helvetica"/>
          <w:b/>
          <w:bCs/>
          <w:color w:val="222222"/>
          <w:sz w:val="21"/>
          <w:szCs w:val="21"/>
        </w:rPr>
        <w:t xml:space="preserve">1.2. </w:t>
      </w:r>
      <w:r w:rsidRPr="00304EA4">
        <w:rPr>
          <w:rFonts w:ascii="Helvetica" w:hAnsi="Helvetica" w:cs="Helvetica" w:hint="eastAsia"/>
          <w:b/>
          <w:bCs/>
          <w:color w:val="222222"/>
          <w:sz w:val="21"/>
          <w:szCs w:val="21"/>
        </w:rPr>
        <w:t>Опыт</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с</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экспозицией</w:t>
      </w:r>
      <w:r w:rsidRPr="00304EA4">
        <w:rPr>
          <w:rFonts w:ascii="Helvetica" w:hAnsi="Helvetica" w:cs="Helvetica"/>
          <w:b/>
          <w:bCs/>
          <w:color w:val="222222"/>
          <w:sz w:val="21"/>
          <w:szCs w:val="21"/>
        </w:rPr>
        <w:t xml:space="preserve"> 12 </w:t>
      </w:r>
      <w:r w:rsidRPr="00304EA4">
        <w:rPr>
          <w:rFonts w:ascii="Helvetica" w:hAnsi="Helvetica" w:cs="Helvetica" w:hint="eastAsia"/>
          <w:b/>
          <w:bCs/>
          <w:color w:val="222222"/>
          <w:sz w:val="21"/>
          <w:szCs w:val="21"/>
        </w:rPr>
        <w:t>месяцев</w:t>
      </w:r>
      <w:r w:rsidRPr="00304EA4">
        <w:rPr>
          <w:rFonts w:ascii="Helvetica" w:hAnsi="Helvetica" w:cs="Helvetica"/>
          <w:b/>
          <w:bCs/>
          <w:color w:val="222222"/>
          <w:sz w:val="21"/>
          <w:szCs w:val="21"/>
        </w:rPr>
        <w:t>.</w:t>
      </w:r>
    </w:p>
    <w:p w14:paraId="00CCEA52" w14:textId="77777777" w:rsidR="00304EA4" w:rsidRPr="00304EA4" w:rsidRDefault="00304EA4" w:rsidP="00304EA4">
      <w:pPr>
        <w:rPr>
          <w:rFonts w:ascii="Helvetica" w:hAnsi="Helvetica" w:cs="Helvetica"/>
          <w:b/>
          <w:bCs/>
          <w:color w:val="222222"/>
          <w:sz w:val="21"/>
          <w:szCs w:val="21"/>
        </w:rPr>
      </w:pPr>
    </w:p>
    <w:p w14:paraId="5045F7FF" w14:textId="77777777" w:rsidR="00304EA4" w:rsidRPr="00304EA4" w:rsidRDefault="00304EA4" w:rsidP="00304EA4">
      <w:pPr>
        <w:rPr>
          <w:rFonts w:ascii="Helvetica" w:hAnsi="Helvetica" w:cs="Helvetica"/>
          <w:b/>
          <w:bCs/>
          <w:color w:val="222222"/>
          <w:sz w:val="21"/>
          <w:szCs w:val="21"/>
        </w:rPr>
      </w:pPr>
      <w:r w:rsidRPr="00304EA4">
        <w:rPr>
          <w:rFonts w:ascii="Helvetica" w:hAnsi="Helvetica" w:cs="Helvetica" w:hint="eastAsia"/>
          <w:b/>
          <w:bCs/>
          <w:color w:val="222222"/>
          <w:sz w:val="21"/>
          <w:szCs w:val="21"/>
        </w:rPr>
        <w:t>§</w:t>
      </w:r>
      <w:r w:rsidRPr="00304EA4">
        <w:rPr>
          <w:rFonts w:ascii="Helvetica" w:hAnsi="Helvetica" w:cs="Helvetica"/>
          <w:b/>
          <w:bCs/>
          <w:color w:val="222222"/>
          <w:sz w:val="21"/>
          <w:szCs w:val="21"/>
        </w:rPr>
        <w:t xml:space="preserve"> 2 </w:t>
      </w:r>
      <w:r w:rsidRPr="00304EA4">
        <w:rPr>
          <w:rFonts w:ascii="Helvetica" w:hAnsi="Helvetica" w:cs="Helvetica" w:hint="eastAsia"/>
          <w:b/>
          <w:bCs/>
          <w:color w:val="222222"/>
          <w:sz w:val="21"/>
          <w:szCs w:val="21"/>
        </w:rPr>
        <w:t>Оценка</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влияния</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отдельных</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видов</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микроартропод</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на</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гумификацию</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растительных</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остатков</w:t>
      </w:r>
    </w:p>
    <w:p w14:paraId="2747D1EC" w14:textId="77777777" w:rsidR="00304EA4" w:rsidRPr="00304EA4" w:rsidRDefault="00304EA4" w:rsidP="00304EA4">
      <w:pPr>
        <w:rPr>
          <w:rFonts w:ascii="Helvetica" w:hAnsi="Helvetica" w:cs="Helvetica"/>
          <w:b/>
          <w:bCs/>
          <w:color w:val="222222"/>
          <w:sz w:val="21"/>
          <w:szCs w:val="21"/>
        </w:rPr>
      </w:pPr>
    </w:p>
    <w:p w14:paraId="094D1956" w14:textId="77777777" w:rsidR="00304EA4" w:rsidRPr="00304EA4" w:rsidRDefault="00304EA4" w:rsidP="00304EA4">
      <w:pPr>
        <w:rPr>
          <w:rFonts w:ascii="Helvetica" w:hAnsi="Helvetica" w:cs="Helvetica"/>
          <w:b/>
          <w:bCs/>
          <w:color w:val="222222"/>
          <w:sz w:val="21"/>
          <w:szCs w:val="21"/>
        </w:rPr>
      </w:pPr>
      <w:r w:rsidRPr="00304EA4">
        <w:rPr>
          <w:rFonts w:ascii="Helvetica" w:hAnsi="Helvetica" w:cs="Helvetica" w:hint="eastAsia"/>
          <w:b/>
          <w:bCs/>
          <w:color w:val="222222"/>
          <w:sz w:val="21"/>
          <w:szCs w:val="21"/>
        </w:rPr>
        <w:t>§</w:t>
      </w:r>
      <w:r w:rsidRPr="00304EA4">
        <w:rPr>
          <w:rFonts w:ascii="Helvetica" w:hAnsi="Helvetica" w:cs="Helvetica"/>
          <w:b/>
          <w:bCs/>
          <w:color w:val="222222"/>
          <w:sz w:val="21"/>
          <w:szCs w:val="21"/>
        </w:rPr>
        <w:t xml:space="preserve"> 3 </w:t>
      </w:r>
      <w:r w:rsidRPr="00304EA4">
        <w:rPr>
          <w:rFonts w:ascii="Helvetica" w:hAnsi="Helvetica" w:cs="Helvetica" w:hint="eastAsia"/>
          <w:b/>
          <w:bCs/>
          <w:color w:val="222222"/>
          <w:sz w:val="21"/>
          <w:szCs w:val="21"/>
        </w:rPr>
        <w:t>Оценка</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влияния</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комплекса</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микроартропод</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на</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динамику</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процесса</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гумификации</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растительных</w:t>
      </w:r>
      <w:r w:rsidRPr="00304EA4">
        <w:rPr>
          <w:rFonts w:ascii="Helvetica" w:hAnsi="Helvetica" w:cs="Helvetica"/>
          <w:b/>
          <w:bCs/>
          <w:color w:val="222222"/>
          <w:sz w:val="21"/>
          <w:szCs w:val="21"/>
        </w:rPr>
        <w:t xml:space="preserve"> </w:t>
      </w:r>
      <w:r w:rsidRPr="00304EA4">
        <w:rPr>
          <w:rFonts w:ascii="Helvetica" w:hAnsi="Helvetica" w:cs="Helvetica" w:hint="eastAsia"/>
          <w:b/>
          <w:bCs/>
          <w:color w:val="222222"/>
          <w:sz w:val="21"/>
          <w:szCs w:val="21"/>
        </w:rPr>
        <w:t>остатков</w:t>
      </w:r>
    </w:p>
    <w:p w14:paraId="6DD1C078" w14:textId="77777777" w:rsidR="00304EA4" w:rsidRPr="00304EA4" w:rsidRDefault="00304EA4" w:rsidP="00304EA4">
      <w:pPr>
        <w:rPr>
          <w:rFonts w:ascii="Helvetica" w:hAnsi="Helvetica" w:cs="Helvetica"/>
          <w:b/>
          <w:bCs/>
          <w:color w:val="222222"/>
          <w:sz w:val="21"/>
          <w:szCs w:val="21"/>
        </w:rPr>
      </w:pPr>
    </w:p>
    <w:p w14:paraId="4A7ADEAA" w14:textId="22D1BFB2" w:rsidR="00967B66" w:rsidRPr="00304EA4" w:rsidRDefault="00304EA4" w:rsidP="00304EA4">
      <w:r w:rsidRPr="00304EA4">
        <w:rPr>
          <w:rFonts w:ascii="Helvetica" w:hAnsi="Helvetica" w:cs="Helvetica" w:hint="eastAsia"/>
          <w:b/>
          <w:bCs/>
          <w:color w:val="222222"/>
          <w:sz w:val="21"/>
          <w:szCs w:val="21"/>
        </w:rPr>
        <w:t>ВЫВОДЫ</w:t>
      </w:r>
      <w:r w:rsidRPr="00304EA4">
        <w:rPr>
          <w:rFonts w:ascii="Helvetica" w:hAnsi="Helvetica" w:cs="Helvetica"/>
          <w:b/>
          <w:bCs/>
          <w:color w:val="222222"/>
          <w:sz w:val="21"/>
          <w:szCs w:val="21"/>
        </w:rPr>
        <w:t>.</w:t>
      </w:r>
    </w:p>
    <w:sectPr w:rsidR="00967B66" w:rsidRPr="00304EA4"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6B073" w14:textId="77777777" w:rsidR="000A6C43" w:rsidRDefault="000A6C43">
      <w:pPr>
        <w:spacing w:after="0" w:line="240" w:lineRule="auto"/>
      </w:pPr>
      <w:r>
        <w:separator/>
      </w:r>
    </w:p>
  </w:endnote>
  <w:endnote w:type="continuationSeparator" w:id="0">
    <w:p w14:paraId="2E785233" w14:textId="77777777" w:rsidR="000A6C43" w:rsidRDefault="000A6C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5C1AA" w14:textId="77777777" w:rsidR="000A6C43" w:rsidRDefault="000A6C43"/>
    <w:p w14:paraId="68E34CA1" w14:textId="77777777" w:rsidR="000A6C43" w:rsidRDefault="000A6C43"/>
    <w:p w14:paraId="72FFAD54" w14:textId="77777777" w:rsidR="000A6C43" w:rsidRDefault="000A6C43"/>
    <w:p w14:paraId="55A95E7C" w14:textId="77777777" w:rsidR="000A6C43" w:rsidRDefault="000A6C43"/>
    <w:p w14:paraId="5D9A9556" w14:textId="77777777" w:rsidR="000A6C43" w:rsidRDefault="000A6C43"/>
    <w:p w14:paraId="0E5FD95D" w14:textId="77777777" w:rsidR="000A6C43" w:rsidRDefault="000A6C43"/>
    <w:p w14:paraId="0E228574" w14:textId="77777777" w:rsidR="000A6C43" w:rsidRDefault="000A6C4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359EAFB" wp14:editId="7B98690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AB9CAC" w14:textId="77777777" w:rsidR="000A6C43" w:rsidRDefault="000A6C4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359EAF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4AB9CAC" w14:textId="77777777" w:rsidR="000A6C43" w:rsidRDefault="000A6C4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D665D40" w14:textId="77777777" w:rsidR="000A6C43" w:rsidRDefault="000A6C43"/>
    <w:p w14:paraId="3B143D3D" w14:textId="77777777" w:rsidR="000A6C43" w:rsidRDefault="000A6C43"/>
    <w:p w14:paraId="127E1099" w14:textId="77777777" w:rsidR="000A6C43" w:rsidRDefault="000A6C4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1036866" wp14:editId="1AC8E5F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8BF7B1" w14:textId="77777777" w:rsidR="000A6C43" w:rsidRDefault="000A6C43"/>
                          <w:p w14:paraId="1EAA06E9" w14:textId="77777777" w:rsidR="000A6C43" w:rsidRDefault="000A6C4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103686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28BF7B1" w14:textId="77777777" w:rsidR="000A6C43" w:rsidRDefault="000A6C43"/>
                    <w:p w14:paraId="1EAA06E9" w14:textId="77777777" w:rsidR="000A6C43" w:rsidRDefault="000A6C4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94F8358" w14:textId="77777777" w:rsidR="000A6C43" w:rsidRDefault="000A6C43"/>
    <w:p w14:paraId="4A6E7E91" w14:textId="77777777" w:rsidR="000A6C43" w:rsidRDefault="000A6C43">
      <w:pPr>
        <w:rPr>
          <w:sz w:val="2"/>
          <w:szCs w:val="2"/>
        </w:rPr>
      </w:pPr>
    </w:p>
    <w:p w14:paraId="0BFA51FA" w14:textId="77777777" w:rsidR="000A6C43" w:rsidRDefault="000A6C43"/>
    <w:p w14:paraId="1D279A5F" w14:textId="77777777" w:rsidR="000A6C43" w:rsidRDefault="000A6C43">
      <w:pPr>
        <w:spacing w:after="0" w:line="240" w:lineRule="auto"/>
      </w:pPr>
    </w:p>
  </w:footnote>
  <w:footnote w:type="continuationSeparator" w:id="0">
    <w:p w14:paraId="7EB3BEE3" w14:textId="77777777" w:rsidR="000A6C43" w:rsidRDefault="000A6C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43"/>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29458</TotalTime>
  <Pages>4</Pages>
  <Words>465</Words>
  <Characters>2657</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3116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1443</cp:revision>
  <cp:lastPrinted>2009-02-06T05:36:00Z</cp:lastPrinted>
  <dcterms:created xsi:type="dcterms:W3CDTF">2025-11-25T20:19:00Z</dcterms:created>
  <dcterms:modified xsi:type="dcterms:W3CDTF">2026-01-04T09:03:00Z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