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351" w:rsidRPr="00891351" w:rsidRDefault="00891351" w:rsidP="00891351">
      <w:pPr>
        <w:rPr>
          <w:rFonts w:ascii="Trebuchet MS" w:eastAsia="Times New Roman" w:hAnsi="Trebuchet MS" w:cs="Times New Roman"/>
          <w:color w:val="000000"/>
          <w:kern w:val="0"/>
          <w:sz w:val="18"/>
          <w:szCs w:val="18"/>
          <w:lang w:eastAsia="ru-RU"/>
        </w:rPr>
      </w:pP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«Институт</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педагогики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психологии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профессионального</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образования»</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Российской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академии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образования</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ЗАМАЛЕТДИНОВА</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ЗАЛЬФИРА</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ИСХАКОВНА</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ФОРМИРОВАНИЕ</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МЕЖЭТНИЧЕСКОЙ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ТОЛЕРАНТНОСТИ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МЛАДШИХ</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ШКОЛЬНИКОВ</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В</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ПОЛИКУЛЬТУРНОЙ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ОБРАЗОВАТЕЛЬНОЙ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СРЕДЕ</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color w:val="000000"/>
          <w:kern w:val="0"/>
          <w:sz w:val="18"/>
          <w:szCs w:val="18"/>
          <w:lang w:eastAsia="ru-RU"/>
        </w:rPr>
        <w:t xml:space="preserve">13.00.01 - </w:t>
      </w:r>
      <w:r w:rsidRPr="00891351">
        <w:rPr>
          <w:rFonts w:ascii="Trebuchet MS" w:eastAsia="Times New Roman" w:hAnsi="Trebuchet MS" w:cs="Times New Roman" w:hint="eastAsia"/>
          <w:color w:val="000000"/>
          <w:kern w:val="0"/>
          <w:sz w:val="18"/>
          <w:szCs w:val="18"/>
          <w:lang w:eastAsia="ru-RU"/>
        </w:rPr>
        <w:t>общая</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педагогика</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история</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педагогики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образования</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На</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правах</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рукописи</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color w:val="000000"/>
          <w:kern w:val="0"/>
          <w:sz w:val="18"/>
          <w:szCs w:val="18"/>
          <w:lang w:eastAsia="ru-RU"/>
        </w:rPr>
        <w:t xml:space="preserve"> </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Диссертация</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на</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соискание</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ученой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степени</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кандидата</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педагогических</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наук</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Научный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руководитель</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Храпаль</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Лариса</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Робертовна</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доктор</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педагогических</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наук</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доцент</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Казань</w:t>
      </w:r>
      <w:r w:rsidRPr="00891351">
        <w:rPr>
          <w:rFonts w:ascii="Trebuchet MS" w:eastAsia="Times New Roman" w:hAnsi="Trebuchet MS" w:cs="Times New Roman"/>
          <w:color w:val="000000"/>
          <w:kern w:val="0"/>
          <w:sz w:val="18"/>
          <w:szCs w:val="18"/>
          <w:lang w:eastAsia="ru-RU"/>
        </w:rPr>
        <w:t xml:space="preserve"> -2015</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color w:val="000000"/>
          <w:kern w:val="0"/>
          <w:sz w:val="18"/>
          <w:szCs w:val="18"/>
          <w:lang w:eastAsia="ru-RU"/>
        </w:rPr>
        <w:t xml:space="preserve"> </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color w:val="000000"/>
          <w:kern w:val="0"/>
          <w:sz w:val="18"/>
          <w:szCs w:val="18"/>
          <w:lang w:eastAsia="ru-RU"/>
        </w:rPr>
        <w:t>2</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Содержание</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ВВЕДЕНИЕ</w:t>
      </w:r>
      <w:r w:rsidRPr="00891351">
        <w:rPr>
          <w:rFonts w:ascii="Trebuchet MS" w:eastAsia="Times New Roman" w:hAnsi="Trebuchet MS" w:cs="Times New Roman"/>
          <w:color w:val="000000"/>
          <w:kern w:val="0"/>
          <w:sz w:val="18"/>
          <w:szCs w:val="18"/>
          <w:lang w:eastAsia="ru-RU"/>
        </w:rPr>
        <w:tab/>
        <w:t>3</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Глава</w:t>
      </w:r>
      <w:r w:rsidRPr="00891351">
        <w:rPr>
          <w:rFonts w:ascii="Trebuchet MS" w:eastAsia="Times New Roman" w:hAnsi="Trebuchet MS" w:cs="Times New Roman"/>
          <w:color w:val="000000"/>
          <w:kern w:val="0"/>
          <w:sz w:val="18"/>
          <w:szCs w:val="18"/>
          <w:lang w:eastAsia="ru-RU"/>
        </w:rPr>
        <w:t xml:space="preserve"> I </w:t>
      </w:r>
      <w:r w:rsidRPr="00891351">
        <w:rPr>
          <w:rFonts w:ascii="Trebuchet MS" w:eastAsia="Times New Roman" w:hAnsi="Trebuchet MS" w:cs="Times New Roman" w:hint="eastAsia"/>
          <w:color w:val="000000"/>
          <w:kern w:val="0"/>
          <w:sz w:val="18"/>
          <w:szCs w:val="18"/>
          <w:lang w:eastAsia="ru-RU"/>
        </w:rPr>
        <w:t>Теоретико</w:t>
      </w:r>
      <w:r w:rsidRPr="00891351">
        <w:rPr>
          <w:rFonts w:ascii="Trebuchet MS" w:eastAsia="Times New Roman" w:hAnsi="Trebuchet MS" w:cs="Times New Roman"/>
          <w:color w:val="000000"/>
          <w:kern w:val="0"/>
          <w:sz w:val="18"/>
          <w:szCs w:val="18"/>
          <w:lang w:eastAsia="ru-RU"/>
        </w:rPr>
        <w:t>-</w:t>
      </w:r>
      <w:r w:rsidRPr="00891351">
        <w:rPr>
          <w:rFonts w:ascii="Trebuchet MS" w:eastAsia="Times New Roman" w:hAnsi="Trebuchet MS" w:cs="Times New Roman" w:hint="eastAsia"/>
          <w:color w:val="000000"/>
          <w:kern w:val="0"/>
          <w:sz w:val="18"/>
          <w:szCs w:val="18"/>
          <w:lang w:eastAsia="ru-RU"/>
        </w:rPr>
        <w:t>методологические</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аспекты</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формирования</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межэтнической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толерантности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младших</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школьников</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в</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поликультурной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образовательной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среде</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color w:val="000000"/>
          <w:kern w:val="0"/>
          <w:sz w:val="18"/>
          <w:szCs w:val="18"/>
          <w:lang w:eastAsia="ru-RU"/>
        </w:rPr>
        <w:t>1.</w:t>
      </w:r>
      <w:proofErr w:type="gramStart"/>
      <w:r w:rsidRPr="00891351">
        <w:rPr>
          <w:rFonts w:ascii="Trebuchet MS" w:eastAsia="Times New Roman" w:hAnsi="Trebuchet MS" w:cs="Times New Roman"/>
          <w:color w:val="000000"/>
          <w:kern w:val="0"/>
          <w:sz w:val="18"/>
          <w:szCs w:val="18"/>
          <w:lang w:eastAsia="ru-RU"/>
        </w:rPr>
        <w:t>1 .</w:t>
      </w:r>
      <w:r w:rsidRPr="00891351">
        <w:rPr>
          <w:rFonts w:ascii="Trebuchet MS" w:eastAsia="Times New Roman" w:hAnsi="Trebuchet MS" w:cs="Times New Roman" w:hint="eastAsia"/>
          <w:color w:val="000000"/>
          <w:kern w:val="0"/>
          <w:sz w:val="18"/>
          <w:szCs w:val="18"/>
          <w:lang w:eastAsia="ru-RU"/>
        </w:rPr>
        <w:t>Психолого</w:t>
      </w:r>
      <w:proofErr w:type="gramEnd"/>
      <w:r w:rsidRPr="00891351">
        <w:rPr>
          <w:rFonts w:ascii="Trebuchet MS" w:eastAsia="Times New Roman" w:hAnsi="Trebuchet MS" w:cs="Times New Roman"/>
          <w:color w:val="000000"/>
          <w:kern w:val="0"/>
          <w:sz w:val="18"/>
          <w:szCs w:val="18"/>
          <w:lang w:eastAsia="ru-RU"/>
        </w:rPr>
        <w:t>-</w:t>
      </w:r>
      <w:r w:rsidRPr="00891351">
        <w:rPr>
          <w:rFonts w:ascii="Trebuchet MS" w:eastAsia="Times New Roman" w:hAnsi="Trebuchet MS" w:cs="Times New Roman" w:hint="eastAsia"/>
          <w:color w:val="000000"/>
          <w:kern w:val="0"/>
          <w:sz w:val="18"/>
          <w:szCs w:val="18"/>
          <w:lang w:eastAsia="ru-RU"/>
        </w:rPr>
        <w:t>педагогические</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особенности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формирования</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межэтнической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толерантности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младших</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школьников</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в</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поликультурной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образовательной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среде</w:t>
      </w:r>
      <w:r w:rsidRPr="00891351">
        <w:rPr>
          <w:rFonts w:ascii="Trebuchet MS" w:eastAsia="Times New Roman" w:hAnsi="Trebuchet MS" w:cs="Times New Roman"/>
          <w:color w:val="000000"/>
          <w:kern w:val="0"/>
          <w:sz w:val="18"/>
          <w:szCs w:val="18"/>
          <w:lang w:eastAsia="ru-RU"/>
        </w:rPr>
        <w:tab/>
        <w:t>18</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color w:val="000000"/>
          <w:kern w:val="0"/>
          <w:sz w:val="18"/>
          <w:szCs w:val="18"/>
          <w:lang w:eastAsia="ru-RU"/>
        </w:rPr>
        <w:t>1.2.</w:t>
      </w:r>
      <w:r w:rsidRPr="00891351">
        <w:rPr>
          <w:rFonts w:ascii="Trebuchet MS" w:eastAsia="Times New Roman" w:hAnsi="Trebuchet MS" w:cs="Times New Roman"/>
          <w:color w:val="000000"/>
          <w:kern w:val="0"/>
          <w:sz w:val="18"/>
          <w:szCs w:val="18"/>
          <w:lang w:eastAsia="ru-RU"/>
        </w:rPr>
        <w:tab/>
      </w:r>
      <w:r w:rsidRPr="00891351">
        <w:rPr>
          <w:rFonts w:ascii="Trebuchet MS" w:eastAsia="Times New Roman" w:hAnsi="Trebuchet MS" w:cs="Times New Roman" w:hint="eastAsia"/>
          <w:color w:val="000000"/>
          <w:kern w:val="0"/>
          <w:sz w:val="18"/>
          <w:szCs w:val="18"/>
          <w:lang w:eastAsia="ru-RU"/>
        </w:rPr>
        <w:t>Теоретико</w:t>
      </w:r>
      <w:r w:rsidRPr="00891351">
        <w:rPr>
          <w:rFonts w:ascii="Trebuchet MS" w:eastAsia="Times New Roman" w:hAnsi="Trebuchet MS" w:cs="Times New Roman"/>
          <w:color w:val="000000"/>
          <w:kern w:val="0"/>
          <w:sz w:val="18"/>
          <w:szCs w:val="18"/>
          <w:lang w:eastAsia="ru-RU"/>
        </w:rPr>
        <w:t>-</w:t>
      </w:r>
      <w:r w:rsidRPr="00891351">
        <w:rPr>
          <w:rFonts w:ascii="Trebuchet MS" w:eastAsia="Times New Roman" w:hAnsi="Trebuchet MS" w:cs="Times New Roman" w:hint="eastAsia"/>
          <w:color w:val="000000"/>
          <w:kern w:val="0"/>
          <w:sz w:val="18"/>
          <w:szCs w:val="18"/>
          <w:lang w:eastAsia="ru-RU"/>
        </w:rPr>
        <w:t>методологические</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подходы</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тенденции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принципы</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формирования</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межэтнической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толерантности</w:t>
      </w:r>
      <w:r w:rsidRPr="00891351">
        <w:rPr>
          <w:rFonts w:ascii="Trebuchet MS" w:eastAsia="Times New Roman" w:hAnsi="Trebuchet MS" w:cs="Times New Roman"/>
          <w:color w:val="000000"/>
          <w:kern w:val="0"/>
          <w:sz w:val="18"/>
          <w:szCs w:val="18"/>
          <w:lang w:eastAsia="ru-RU"/>
        </w:rPr>
        <w:tab/>
      </w:r>
      <w:r w:rsidRPr="00891351">
        <w:rPr>
          <w:rFonts w:ascii="Trebuchet MS" w:eastAsia="Times New Roman" w:hAnsi="Trebuchet MS" w:cs="Times New Roman" w:hint="eastAsia"/>
          <w:color w:val="000000"/>
          <w:kern w:val="0"/>
          <w:sz w:val="18"/>
          <w:szCs w:val="18"/>
          <w:lang w:eastAsia="ru-RU"/>
        </w:rPr>
        <w:t>младших</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школьников</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средствами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народной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педагогики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родного</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языка</w:t>
      </w:r>
      <w:r w:rsidRPr="00891351">
        <w:rPr>
          <w:rFonts w:ascii="Trebuchet MS" w:eastAsia="Times New Roman" w:hAnsi="Trebuchet MS" w:cs="Times New Roman"/>
          <w:color w:val="000000"/>
          <w:kern w:val="0"/>
          <w:sz w:val="18"/>
          <w:szCs w:val="18"/>
          <w:lang w:eastAsia="ru-RU"/>
        </w:rPr>
        <w:tab/>
        <w:t>44</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color w:val="000000"/>
          <w:kern w:val="0"/>
          <w:sz w:val="18"/>
          <w:szCs w:val="18"/>
          <w:lang w:eastAsia="ru-RU"/>
        </w:rPr>
        <w:t>1.3.</w:t>
      </w:r>
      <w:r w:rsidRPr="00891351">
        <w:rPr>
          <w:rFonts w:ascii="Trebuchet MS" w:eastAsia="Times New Roman" w:hAnsi="Trebuchet MS" w:cs="Times New Roman"/>
          <w:color w:val="000000"/>
          <w:kern w:val="0"/>
          <w:sz w:val="18"/>
          <w:szCs w:val="18"/>
          <w:lang w:eastAsia="ru-RU"/>
        </w:rPr>
        <w:tab/>
      </w:r>
      <w:r w:rsidRPr="00891351">
        <w:rPr>
          <w:rFonts w:ascii="Trebuchet MS" w:eastAsia="Times New Roman" w:hAnsi="Trebuchet MS" w:cs="Times New Roman" w:hint="eastAsia"/>
          <w:color w:val="000000"/>
          <w:kern w:val="0"/>
          <w:sz w:val="18"/>
          <w:szCs w:val="18"/>
          <w:lang w:eastAsia="ru-RU"/>
        </w:rPr>
        <w:t>Поликультурная</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образовательная</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среда</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начальной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школы</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как</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фактор</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формирования</w:t>
      </w:r>
      <w:r w:rsidRPr="00891351">
        <w:rPr>
          <w:rFonts w:ascii="Trebuchet MS" w:eastAsia="Times New Roman" w:hAnsi="Trebuchet MS" w:cs="Times New Roman"/>
          <w:color w:val="000000"/>
          <w:kern w:val="0"/>
          <w:sz w:val="18"/>
          <w:szCs w:val="18"/>
          <w:lang w:eastAsia="ru-RU"/>
        </w:rPr>
        <w:tab/>
      </w:r>
      <w:r w:rsidRPr="00891351">
        <w:rPr>
          <w:rFonts w:ascii="Trebuchet MS" w:eastAsia="Times New Roman" w:hAnsi="Trebuchet MS" w:cs="Times New Roman" w:hint="eastAsia"/>
          <w:color w:val="000000"/>
          <w:kern w:val="0"/>
          <w:sz w:val="18"/>
          <w:szCs w:val="18"/>
          <w:lang w:eastAsia="ru-RU"/>
        </w:rPr>
        <w:t>межэтнической</w:t>
      </w:r>
      <w:r w:rsidRPr="00891351">
        <w:rPr>
          <w:rFonts w:ascii="Trebuchet MS" w:eastAsia="Times New Roman" w:hAnsi="Trebuchet MS" w:cs="Times New Roman"/>
          <w:color w:val="000000"/>
          <w:kern w:val="0"/>
          <w:sz w:val="18"/>
          <w:szCs w:val="18"/>
          <w:lang w:eastAsia="ru-RU"/>
        </w:rPr>
        <w:tab/>
      </w:r>
      <w:r w:rsidRPr="00891351">
        <w:rPr>
          <w:rFonts w:ascii="Trebuchet MS" w:eastAsia="Times New Roman" w:hAnsi="Trebuchet MS" w:cs="Times New Roman" w:hint="eastAsia"/>
          <w:color w:val="000000"/>
          <w:kern w:val="0"/>
          <w:sz w:val="18"/>
          <w:szCs w:val="18"/>
          <w:lang w:eastAsia="ru-RU"/>
        </w:rPr>
        <w:t>толерантности</w:t>
      </w:r>
      <w:r w:rsidRPr="00891351">
        <w:rPr>
          <w:rFonts w:ascii="Trebuchet MS" w:eastAsia="Times New Roman" w:hAnsi="Trebuchet MS" w:cs="Times New Roman"/>
          <w:color w:val="000000"/>
          <w:kern w:val="0"/>
          <w:sz w:val="18"/>
          <w:szCs w:val="18"/>
          <w:lang w:eastAsia="ru-RU"/>
        </w:rPr>
        <w:tab/>
      </w:r>
      <w:r w:rsidRPr="00891351">
        <w:rPr>
          <w:rFonts w:ascii="Trebuchet MS" w:eastAsia="Times New Roman" w:hAnsi="Trebuchet MS" w:cs="Times New Roman" w:hint="eastAsia"/>
          <w:color w:val="000000"/>
          <w:kern w:val="0"/>
          <w:sz w:val="18"/>
          <w:szCs w:val="18"/>
          <w:lang w:eastAsia="ru-RU"/>
        </w:rPr>
        <w:t>младших</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школьников</w:t>
      </w:r>
      <w:r w:rsidRPr="00891351">
        <w:rPr>
          <w:rFonts w:ascii="Trebuchet MS" w:eastAsia="Times New Roman" w:hAnsi="Trebuchet MS" w:cs="Times New Roman"/>
          <w:color w:val="000000"/>
          <w:kern w:val="0"/>
          <w:sz w:val="18"/>
          <w:szCs w:val="18"/>
          <w:lang w:eastAsia="ru-RU"/>
        </w:rPr>
        <w:tab/>
        <w:t>68</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color w:val="000000"/>
          <w:kern w:val="0"/>
          <w:sz w:val="18"/>
          <w:szCs w:val="18"/>
          <w:lang w:eastAsia="ru-RU"/>
        </w:rPr>
        <w:t xml:space="preserve">1.4 </w:t>
      </w:r>
      <w:r w:rsidRPr="00891351">
        <w:rPr>
          <w:rFonts w:ascii="Trebuchet MS" w:eastAsia="Times New Roman" w:hAnsi="Trebuchet MS" w:cs="Times New Roman" w:hint="eastAsia"/>
          <w:color w:val="000000"/>
          <w:kern w:val="0"/>
          <w:sz w:val="18"/>
          <w:szCs w:val="18"/>
          <w:lang w:eastAsia="ru-RU"/>
        </w:rPr>
        <w:t>Формирование</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ценностных</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ориентаций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младших</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школьников</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как</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составная</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часть</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культурологической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направленности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содержания</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федерального</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государственного</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образовательного</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стандарта</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начального</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общего</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образования</w:t>
      </w:r>
      <w:r w:rsidRPr="00891351">
        <w:rPr>
          <w:rFonts w:ascii="Trebuchet MS" w:eastAsia="Times New Roman" w:hAnsi="Trebuchet MS" w:cs="Times New Roman"/>
          <w:color w:val="000000"/>
          <w:kern w:val="0"/>
          <w:sz w:val="18"/>
          <w:szCs w:val="18"/>
          <w:lang w:eastAsia="ru-RU"/>
        </w:rPr>
        <w:tab/>
        <w:t>93</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Выводы</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по</w:t>
      </w:r>
      <w:r w:rsidRPr="00891351">
        <w:rPr>
          <w:rFonts w:ascii="Trebuchet MS" w:eastAsia="Times New Roman" w:hAnsi="Trebuchet MS" w:cs="Times New Roman"/>
          <w:color w:val="000000"/>
          <w:kern w:val="0"/>
          <w:sz w:val="18"/>
          <w:szCs w:val="18"/>
          <w:lang w:eastAsia="ru-RU"/>
        </w:rPr>
        <w:t xml:space="preserve"> I </w:t>
      </w:r>
      <w:r w:rsidRPr="00891351">
        <w:rPr>
          <w:rFonts w:ascii="Trebuchet MS" w:eastAsia="Times New Roman" w:hAnsi="Trebuchet MS" w:cs="Times New Roman" w:hint="eastAsia"/>
          <w:color w:val="000000"/>
          <w:kern w:val="0"/>
          <w:sz w:val="18"/>
          <w:szCs w:val="18"/>
          <w:lang w:eastAsia="ru-RU"/>
        </w:rPr>
        <w:t>главе</w:t>
      </w:r>
      <w:r w:rsidRPr="00891351">
        <w:rPr>
          <w:rFonts w:ascii="Trebuchet MS" w:eastAsia="Times New Roman" w:hAnsi="Trebuchet MS" w:cs="Times New Roman"/>
          <w:color w:val="000000"/>
          <w:kern w:val="0"/>
          <w:sz w:val="18"/>
          <w:szCs w:val="18"/>
          <w:lang w:eastAsia="ru-RU"/>
        </w:rPr>
        <w:tab/>
        <w:t>116</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Глава</w:t>
      </w:r>
      <w:r w:rsidRPr="00891351">
        <w:rPr>
          <w:rFonts w:ascii="Trebuchet MS" w:eastAsia="Times New Roman" w:hAnsi="Trebuchet MS" w:cs="Times New Roman"/>
          <w:color w:val="000000"/>
          <w:kern w:val="0"/>
          <w:sz w:val="18"/>
          <w:szCs w:val="18"/>
          <w:lang w:eastAsia="ru-RU"/>
        </w:rPr>
        <w:t xml:space="preserve"> II </w:t>
      </w:r>
      <w:r w:rsidRPr="00891351">
        <w:rPr>
          <w:rFonts w:ascii="Trebuchet MS" w:eastAsia="Times New Roman" w:hAnsi="Trebuchet MS" w:cs="Times New Roman" w:hint="eastAsia"/>
          <w:color w:val="000000"/>
          <w:kern w:val="0"/>
          <w:sz w:val="18"/>
          <w:szCs w:val="18"/>
          <w:lang w:eastAsia="ru-RU"/>
        </w:rPr>
        <w:t>Педагогические</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условия</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формирования</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межэтнической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толерантности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младших</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школьников</w:t>
      </w:r>
      <w:r w:rsidRPr="00891351">
        <w:rPr>
          <w:rFonts w:ascii="Trebuchet MS" w:eastAsia="Times New Roman" w:hAnsi="Trebuchet MS" w:cs="Times New Roman"/>
          <w:color w:val="000000"/>
          <w:kern w:val="0"/>
          <w:sz w:val="18"/>
          <w:szCs w:val="18"/>
          <w:lang w:eastAsia="ru-RU"/>
        </w:rPr>
        <w:tab/>
      </w:r>
      <w:r w:rsidRPr="00891351">
        <w:rPr>
          <w:rFonts w:ascii="Trebuchet MS" w:eastAsia="Times New Roman" w:hAnsi="Trebuchet MS" w:cs="Times New Roman" w:hint="eastAsia"/>
          <w:color w:val="000000"/>
          <w:kern w:val="0"/>
          <w:sz w:val="18"/>
          <w:szCs w:val="18"/>
          <w:lang w:eastAsia="ru-RU"/>
        </w:rPr>
        <w:t>в</w:t>
      </w:r>
      <w:r w:rsidRPr="00891351">
        <w:rPr>
          <w:rFonts w:ascii="Trebuchet MS" w:eastAsia="Times New Roman" w:hAnsi="Trebuchet MS" w:cs="Times New Roman"/>
          <w:color w:val="000000"/>
          <w:kern w:val="0"/>
          <w:sz w:val="18"/>
          <w:szCs w:val="18"/>
          <w:lang w:eastAsia="ru-RU"/>
        </w:rPr>
        <w:tab/>
      </w:r>
      <w:r w:rsidRPr="00891351">
        <w:rPr>
          <w:rFonts w:ascii="Trebuchet MS" w:eastAsia="Times New Roman" w:hAnsi="Trebuchet MS" w:cs="Times New Roman" w:hint="eastAsia"/>
          <w:color w:val="000000"/>
          <w:kern w:val="0"/>
          <w:sz w:val="18"/>
          <w:szCs w:val="18"/>
          <w:lang w:eastAsia="ru-RU"/>
        </w:rPr>
        <w:t>поликультурной</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образовательной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среде</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color w:val="000000"/>
          <w:kern w:val="0"/>
          <w:sz w:val="18"/>
          <w:szCs w:val="18"/>
          <w:lang w:eastAsia="ru-RU"/>
        </w:rPr>
        <w:lastRenderedPageBreak/>
        <w:t>2.1.</w:t>
      </w:r>
      <w:r w:rsidRPr="00891351">
        <w:rPr>
          <w:rFonts w:ascii="Trebuchet MS" w:eastAsia="Times New Roman" w:hAnsi="Trebuchet MS" w:cs="Times New Roman"/>
          <w:color w:val="000000"/>
          <w:kern w:val="0"/>
          <w:sz w:val="18"/>
          <w:szCs w:val="18"/>
          <w:lang w:eastAsia="ru-RU"/>
        </w:rPr>
        <w:tab/>
        <w:t xml:space="preserve"> </w:t>
      </w:r>
      <w:r w:rsidRPr="00891351">
        <w:rPr>
          <w:rFonts w:ascii="Trebuchet MS" w:eastAsia="Times New Roman" w:hAnsi="Trebuchet MS" w:cs="Times New Roman" w:hint="eastAsia"/>
          <w:color w:val="000000"/>
          <w:kern w:val="0"/>
          <w:sz w:val="18"/>
          <w:szCs w:val="18"/>
          <w:lang w:eastAsia="ru-RU"/>
        </w:rPr>
        <w:t>Опыт</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внедрения</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педагогических</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концепций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теорий</w:t>
      </w:r>
      <w:r w:rsidRPr="00891351">
        <w:rPr>
          <w:rFonts w:ascii="Trebuchet MS" w:eastAsia="Times New Roman" w:hAnsi="Trebuchet MS" w:cs="Times New Roman"/>
          <w:color w:val="000000"/>
          <w:kern w:val="0"/>
          <w:sz w:val="18"/>
          <w:szCs w:val="18"/>
          <w:lang w:eastAsia="ru-RU"/>
        </w:rPr>
        <w:t>-</w:t>
      </w:r>
      <w:r w:rsidRPr="00891351">
        <w:rPr>
          <w:rFonts w:ascii="Trebuchet MS" w:eastAsia="Times New Roman" w:hAnsi="Trebuchet MS" w:cs="Times New Roman" w:hint="eastAsia"/>
          <w:color w:val="000000"/>
          <w:kern w:val="0"/>
          <w:sz w:val="18"/>
          <w:szCs w:val="18"/>
          <w:lang w:eastAsia="ru-RU"/>
        </w:rPr>
        <w:t>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инноваций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в</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профессиональную</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деятельность</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педагогов</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начальных</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классов</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в</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условиях</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поликультурной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образовательной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среды</w:t>
      </w:r>
      <w:r w:rsidRPr="00891351">
        <w:rPr>
          <w:rFonts w:ascii="Trebuchet MS" w:eastAsia="Times New Roman" w:hAnsi="Trebuchet MS" w:cs="Times New Roman"/>
          <w:color w:val="000000"/>
          <w:kern w:val="0"/>
          <w:sz w:val="18"/>
          <w:szCs w:val="18"/>
          <w:lang w:eastAsia="ru-RU"/>
        </w:rPr>
        <w:tab/>
        <w:t>120</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color w:val="000000"/>
          <w:kern w:val="0"/>
          <w:sz w:val="18"/>
          <w:szCs w:val="18"/>
          <w:lang w:eastAsia="ru-RU"/>
        </w:rPr>
        <w:t>2.2.</w:t>
      </w:r>
      <w:r w:rsidRPr="00891351">
        <w:rPr>
          <w:rFonts w:ascii="Trebuchet MS" w:eastAsia="Times New Roman" w:hAnsi="Trebuchet MS" w:cs="Times New Roman"/>
          <w:color w:val="000000"/>
          <w:kern w:val="0"/>
          <w:sz w:val="18"/>
          <w:szCs w:val="18"/>
          <w:lang w:eastAsia="ru-RU"/>
        </w:rPr>
        <w:tab/>
        <w:t xml:space="preserve"> </w:t>
      </w:r>
      <w:r w:rsidRPr="00891351">
        <w:rPr>
          <w:rFonts w:ascii="Trebuchet MS" w:eastAsia="Times New Roman" w:hAnsi="Trebuchet MS" w:cs="Times New Roman" w:hint="eastAsia"/>
          <w:color w:val="000000"/>
          <w:kern w:val="0"/>
          <w:sz w:val="18"/>
          <w:szCs w:val="18"/>
          <w:lang w:eastAsia="ru-RU"/>
        </w:rPr>
        <w:t>Концептуальная</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модель</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формирования</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межэтнической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толерантности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младших</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школьников</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в</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поликультурной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образовательной</w:t>
      </w:r>
      <w:r w:rsidRPr="00891351">
        <w:rPr>
          <w:rFonts w:ascii="Trebuchet MS" w:eastAsia="Times New Roman" w:hAnsi="Trebuchet MS" w:cs="Times New Roman"/>
          <w:color w:val="000000"/>
          <w:kern w:val="0"/>
          <w:sz w:val="18"/>
          <w:szCs w:val="18"/>
          <w:lang w:eastAsia="ru-RU"/>
        </w:rPr>
        <w:tab/>
      </w:r>
      <w:r w:rsidRPr="00891351">
        <w:rPr>
          <w:rFonts w:ascii="Trebuchet MS" w:eastAsia="Times New Roman" w:hAnsi="Trebuchet MS" w:cs="Times New Roman" w:hint="eastAsia"/>
          <w:color w:val="000000"/>
          <w:kern w:val="0"/>
          <w:sz w:val="18"/>
          <w:szCs w:val="18"/>
          <w:lang w:eastAsia="ru-RU"/>
        </w:rPr>
        <w:t>среде</w:t>
      </w:r>
      <w:r w:rsidRPr="00891351">
        <w:rPr>
          <w:rFonts w:ascii="Trebuchet MS" w:eastAsia="Times New Roman" w:hAnsi="Trebuchet MS" w:cs="Times New Roman"/>
          <w:color w:val="000000"/>
          <w:kern w:val="0"/>
          <w:sz w:val="18"/>
          <w:szCs w:val="18"/>
          <w:lang w:eastAsia="ru-RU"/>
        </w:rPr>
        <w:tab/>
        <w:t>140</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color w:val="000000"/>
          <w:kern w:val="0"/>
          <w:sz w:val="18"/>
          <w:szCs w:val="18"/>
          <w:lang w:eastAsia="ru-RU"/>
        </w:rPr>
        <w:t>2.3.</w:t>
      </w:r>
      <w:r w:rsidRPr="00891351">
        <w:rPr>
          <w:rFonts w:ascii="Trebuchet MS" w:eastAsia="Times New Roman" w:hAnsi="Trebuchet MS" w:cs="Times New Roman"/>
          <w:color w:val="000000"/>
          <w:kern w:val="0"/>
          <w:sz w:val="18"/>
          <w:szCs w:val="18"/>
          <w:lang w:eastAsia="ru-RU"/>
        </w:rPr>
        <w:tab/>
        <w:t xml:space="preserve"> </w:t>
      </w:r>
      <w:r w:rsidRPr="00891351">
        <w:rPr>
          <w:rFonts w:ascii="Trebuchet MS" w:eastAsia="Times New Roman" w:hAnsi="Trebuchet MS" w:cs="Times New Roman" w:hint="eastAsia"/>
          <w:color w:val="000000"/>
          <w:kern w:val="0"/>
          <w:sz w:val="18"/>
          <w:szCs w:val="18"/>
          <w:lang w:eastAsia="ru-RU"/>
        </w:rPr>
        <w:t>Научно</w:t>
      </w:r>
      <w:r w:rsidRPr="00891351">
        <w:rPr>
          <w:rFonts w:ascii="Trebuchet MS" w:eastAsia="Times New Roman" w:hAnsi="Trebuchet MS" w:cs="Times New Roman"/>
          <w:color w:val="000000"/>
          <w:kern w:val="0"/>
          <w:sz w:val="18"/>
          <w:szCs w:val="18"/>
          <w:lang w:eastAsia="ru-RU"/>
        </w:rPr>
        <w:t>-</w:t>
      </w:r>
      <w:r w:rsidRPr="00891351">
        <w:rPr>
          <w:rFonts w:ascii="Trebuchet MS" w:eastAsia="Times New Roman" w:hAnsi="Trebuchet MS" w:cs="Times New Roman" w:hint="eastAsia"/>
          <w:color w:val="000000"/>
          <w:kern w:val="0"/>
          <w:sz w:val="18"/>
          <w:szCs w:val="18"/>
          <w:lang w:eastAsia="ru-RU"/>
        </w:rPr>
        <w:t>методическое</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обеспечение</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процесса</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формирования</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межэтнической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толерантности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младших</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школьников</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в</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поликультурной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образовательной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среде</w:t>
      </w:r>
      <w:r w:rsidRPr="00891351">
        <w:rPr>
          <w:rFonts w:ascii="Trebuchet MS" w:eastAsia="Times New Roman" w:hAnsi="Trebuchet MS" w:cs="Times New Roman"/>
          <w:color w:val="000000"/>
          <w:kern w:val="0"/>
          <w:sz w:val="18"/>
          <w:szCs w:val="18"/>
          <w:lang w:eastAsia="ru-RU"/>
        </w:rPr>
        <w:tab/>
        <w:t>154</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color w:val="000000"/>
          <w:kern w:val="0"/>
          <w:sz w:val="18"/>
          <w:szCs w:val="18"/>
          <w:lang w:eastAsia="ru-RU"/>
        </w:rPr>
        <w:t>2.4.</w:t>
      </w:r>
      <w:r w:rsidRPr="00891351">
        <w:rPr>
          <w:rFonts w:ascii="Trebuchet MS" w:eastAsia="Times New Roman" w:hAnsi="Trebuchet MS" w:cs="Times New Roman"/>
          <w:color w:val="000000"/>
          <w:kern w:val="0"/>
          <w:sz w:val="18"/>
          <w:szCs w:val="18"/>
          <w:lang w:eastAsia="ru-RU"/>
        </w:rPr>
        <w:tab/>
        <w:t xml:space="preserve"> </w:t>
      </w:r>
      <w:r w:rsidRPr="00891351">
        <w:rPr>
          <w:rFonts w:ascii="Trebuchet MS" w:eastAsia="Times New Roman" w:hAnsi="Trebuchet MS" w:cs="Times New Roman" w:hint="eastAsia"/>
          <w:color w:val="000000"/>
          <w:kern w:val="0"/>
          <w:sz w:val="18"/>
          <w:szCs w:val="18"/>
          <w:lang w:eastAsia="ru-RU"/>
        </w:rPr>
        <w:t>Диагностический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инструментарий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оценки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уровней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сформированности</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межэтнической</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толерантности</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младших</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школьников</w:t>
      </w:r>
      <w:r w:rsidRPr="00891351">
        <w:rPr>
          <w:rFonts w:ascii="Trebuchet MS" w:eastAsia="Times New Roman" w:hAnsi="Trebuchet MS" w:cs="Times New Roman"/>
          <w:color w:val="000000"/>
          <w:kern w:val="0"/>
          <w:sz w:val="18"/>
          <w:szCs w:val="18"/>
          <w:lang w:eastAsia="ru-RU"/>
        </w:rPr>
        <w:tab/>
        <w:t>175</w:t>
      </w:r>
    </w:p>
    <w:p w:rsidR="00891351" w:rsidRPr="00891351"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Выводы</w:t>
      </w:r>
      <w:r w:rsidRPr="00891351">
        <w:rPr>
          <w:rFonts w:ascii="Trebuchet MS" w:eastAsia="Times New Roman" w:hAnsi="Trebuchet MS" w:cs="Times New Roman"/>
          <w:color w:val="000000"/>
          <w:kern w:val="0"/>
          <w:sz w:val="18"/>
          <w:szCs w:val="18"/>
          <w:lang w:eastAsia="ru-RU"/>
        </w:rPr>
        <w:t xml:space="preserve"> </w:t>
      </w:r>
      <w:r w:rsidRPr="00891351">
        <w:rPr>
          <w:rFonts w:ascii="Trebuchet MS" w:eastAsia="Times New Roman" w:hAnsi="Trebuchet MS" w:cs="Times New Roman" w:hint="eastAsia"/>
          <w:color w:val="000000"/>
          <w:kern w:val="0"/>
          <w:sz w:val="18"/>
          <w:szCs w:val="18"/>
          <w:lang w:eastAsia="ru-RU"/>
        </w:rPr>
        <w:t>по</w:t>
      </w:r>
      <w:r w:rsidRPr="00891351">
        <w:rPr>
          <w:rFonts w:ascii="Trebuchet MS" w:eastAsia="Times New Roman" w:hAnsi="Trebuchet MS" w:cs="Times New Roman"/>
          <w:color w:val="000000"/>
          <w:kern w:val="0"/>
          <w:sz w:val="18"/>
          <w:szCs w:val="18"/>
          <w:lang w:eastAsia="ru-RU"/>
        </w:rPr>
        <w:t xml:space="preserve"> II </w:t>
      </w:r>
      <w:r w:rsidRPr="00891351">
        <w:rPr>
          <w:rFonts w:ascii="Trebuchet MS" w:eastAsia="Times New Roman" w:hAnsi="Trebuchet MS" w:cs="Times New Roman" w:hint="eastAsia"/>
          <w:color w:val="000000"/>
          <w:kern w:val="0"/>
          <w:sz w:val="18"/>
          <w:szCs w:val="18"/>
          <w:lang w:eastAsia="ru-RU"/>
        </w:rPr>
        <w:t>главе</w:t>
      </w:r>
      <w:r w:rsidRPr="00891351">
        <w:rPr>
          <w:rFonts w:ascii="Trebuchet MS" w:eastAsia="Times New Roman" w:hAnsi="Trebuchet MS" w:cs="Times New Roman"/>
          <w:color w:val="000000"/>
          <w:kern w:val="0"/>
          <w:sz w:val="18"/>
          <w:szCs w:val="18"/>
          <w:lang w:eastAsia="ru-RU"/>
        </w:rPr>
        <w:tab/>
        <w:t>198</w:t>
      </w:r>
    </w:p>
    <w:p w:rsidR="00A06E0D" w:rsidRDefault="00891351" w:rsidP="00891351">
      <w:pPr>
        <w:rPr>
          <w:rFonts w:ascii="Trebuchet MS" w:eastAsia="Times New Roman" w:hAnsi="Trebuchet MS" w:cs="Times New Roman"/>
          <w:color w:val="000000"/>
          <w:kern w:val="0"/>
          <w:sz w:val="18"/>
          <w:szCs w:val="18"/>
          <w:lang w:eastAsia="ru-RU"/>
        </w:rPr>
      </w:pPr>
      <w:r w:rsidRPr="00891351">
        <w:rPr>
          <w:rFonts w:ascii="Trebuchet MS" w:eastAsia="Times New Roman" w:hAnsi="Trebuchet MS" w:cs="Times New Roman" w:hint="eastAsia"/>
          <w:color w:val="000000"/>
          <w:kern w:val="0"/>
          <w:sz w:val="18"/>
          <w:szCs w:val="18"/>
          <w:lang w:eastAsia="ru-RU"/>
        </w:rPr>
        <w:t>ЗАКЛЮЧЕНИЕ</w:t>
      </w:r>
      <w:r w:rsidRPr="00891351">
        <w:rPr>
          <w:rFonts w:ascii="Trebuchet MS" w:eastAsia="Times New Roman" w:hAnsi="Trebuchet MS" w:cs="Times New Roman"/>
          <w:color w:val="000000"/>
          <w:kern w:val="0"/>
          <w:sz w:val="18"/>
          <w:szCs w:val="18"/>
          <w:lang w:eastAsia="ru-RU"/>
        </w:rPr>
        <w:tab/>
        <w:t xml:space="preserve"> 200</w:t>
      </w:r>
    </w:p>
    <w:p w:rsidR="00891351" w:rsidRDefault="00891351" w:rsidP="00891351"/>
    <w:p w:rsidR="00891351" w:rsidRDefault="00891351" w:rsidP="00891351"/>
    <w:p w:rsidR="00891351" w:rsidRDefault="00891351" w:rsidP="00891351"/>
    <w:p w:rsidR="00891351" w:rsidRDefault="00891351" w:rsidP="00891351">
      <w:r>
        <w:rPr>
          <w:rFonts w:hint="eastAsia"/>
        </w:rPr>
        <w:t>Заключение</w:t>
      </w:r>
    </w:p>
    <w:p w:rsidR="00891351" w:rsidRDefault="00891351" w:rsidP="00891351">
      <w:r>
        <w:rPr>
          <w:rFonts w:hint="eastAsia"/>
        </w:rPr>
        <w:t>В</w:t>
      </w:r>
      <w:r>
        <w:t></w:t>
      </w:r>
      <w:r>
        <w:rPr>
          <w:rFonts w:hint="eastAsia"/>
        </w:rPr>
        <w:t>заключении</w:t>
      </w:r>
      <w:r>
        <w:t></w:t>
      </w:r>
      <w:r>
        <w:rPr>
          <w:rFonts w:hint="eastAsia"/>
        </w:rPr>
        <w:t>обобщены</w:t>
      </w:r>
      <w:r>
        <w:t></w:t>
      </w:r>
      <w:r>
        <w:rPr>
          <w:rFonts w:hint="eastAsia"/>
        </w:rPr>
        <w:t>результаты</w:t>
      </w:r>
      <w:r>
        <w:t></w:t>
      </w:r>
      <w:r>
        <w:rPr>
          <w:rFonts w:hint="eastAsia"/>
        </w:rPr>
        <w:t>исследования</w:t>
      </w:r>
      <w:r>
        <w:t></w:t>
      </w:r>
      <w:r>
        <w:t></w:t>
      </w:r>
      <w:r>
        <w:rPr>
          <w:rFonts w:hint="eastAsia"/>
        </w:rPr>
        <w:t>изложены</w:t>
      </w:r>
      <w:r>
        <w:t></w:t>
      </w:r>
      <w:r>
        <w:rPr>
          <w:rFonts w:hint="eastAsia"/>
        </w:rPr>
        <w:t>его</w:t>
      </w:r>
      <w:r>
        <w:t></w:t>
      </w:r>
      <w:r>
        <w:rPr>
          <w:rFonts w:hint="eastAsia"/>
        </w:rPr>
        <w:t>основные</w:t>
      </w:r>
      <w:r>
        <w:t></w:t>
      </w:r>
      <w:r>
        <w:rPr>
          <w:rFonts w:hint="eastAsia"/>
        </w:rPr>
        <w:t>выводы</w:t>
      </w:r>
      <w:r>
        <w:t></w:t>
      </w:r>
    </w:p>
    <w:p w:rsidR="00891351" w:rsidRDefault="00891351" w:rsidP="00891351">
      <w:r>
        <w:t></w:t>
      </w:r>
      <w:r>
        <w:t></w:t>
      </w:r>
      <w:r>
        <w:tab/>
      </w:r>
      <w:r>
        <w:t></w:t>
      </w:r>
      <w:r>
        <w:rPr>
          <w:rFonts w:hint="eastAsia"/>
        </w:rPr>
        <w:t>Осуществлен</w:t>
      </w:r>
      <w:r>
        <w:t></w:t>
      </w:r>
      <w:r>
        <w:rPr>
          <w:rFonts w:hint="eastAsia"/>
        </w:rPr>
        <w:t>теоретико</w:t>
      </w:r>
      <w:r>
        <w:t></w:t>
      </w:r>
      <w:r>
        <w:rPr>
          <w:rFonts w:hint="eastAsia"/>
        </w:rPr>
        <w:t>методологический</w:t>
      </w:r>
      <w:r>
        <w:t></w:t>
      </w:r>
      <w:r>
        <w:rPr>
          <w:rFonts w:hint="eastAsia"/>
        </w:rPr>
        <w:t>анализ</w:t>
      </w:r>
      <w:r>
        <w:t></w:t>
      </w:r>
      <w:r>
        <w:rPr>
          <w:rFonts w:hint="eastAsia"/>
        </w:rPr>
        <w:t>отечественных</w:t>
      </w:r>
      <w:r>
        <w:t></w:t>
      </w:r>
      <w:r>
        <w:rPr>
          <w:rFonts w:hint="eastAsia"/>
        </w:rPr>
        <w:t>и</w:t>
      </w:r>
      <w:r>
        <w:t></w:t>
      </w:r>
      <w:r>
        <w:rPr>
          <w:rFonts w:hint="eastAsia"/>
        </w:rPr>
        <w:t>зарубежных</w:t>
      </w:r>
      <w:r>
        <w:t></w:t>
      </w:r>
      <w:r>
        <w:rPr>
          <w:rFonts w:hint="eastAsia"/>
        </w:rPr>
        <w:t>педагогических</w:t>
      </w:r>
      <w:r>
        <w:t></w:t>
      </w:r>
      <w:r>
        <w:rPr>
          <w:rFonts w:hint="eastAsia"/>
        </w:rPr>
        <w:t>концепций</w:t>
      </w:r>
      <w:r>
        <w:t></w:t>
      </w:r>
      <w:r>
        <w:rPr>
          <w:rFonts w:hint="eastAsia"/>
        </w:rPr>
        <w:t>и</w:t>
      </w:r>
      <w:r>
        <w:t></w:t>
      </w:r>
      <w:r>
        <w:rPr>
          <w:rFonts w:hint="eastAsia"/>
        </w:rPr>
        <w:t>теорий</w:t>
      </w:r>
      <w:r>
        <w:t></w:t>
      </w:r>
      <w:r>
        <w:t></w:t>
      </w:r>
      <w:r>
        <w:rPr>
          <w:rFonts w:hint="eastAsia"/>
        </w:rPr>
        <w:t>раскрывающих</w:t>
      </w:r>
      <w:r>
        <w:t></w:t>
      </w:r>
      <w:r>
        <w:rPr>
          <w:rFonts w:hint="eastAsia"/>
        </w:rPr>
        <w:t>природу</w:t>
      </w:r>
      <w:r>
        <w:t></w:t>
      </w:r>
      <w:r>
        <w:t></w:t>
      </w:r>
      <w:r>
        <w:rPr>
          <w:rFonts w:hint="eastAsia"/>
        </w:rPr>
        <w:t>историю</w:t>
      </w:r>
      <w:r>
        <w:t></w:t>
      </w:r>
      <w:r>
        <w:rPr>
          <w:rFonts w:hint="eastAsia"/>
        </w:rPr>
        <w:t>и</w:t>
      </w:r>
      <w:r>
        <w:t></w:t>
      </w:r>
      <w:r>
        <w:rPr>
          <w:rFonts w:hint="eastAsia"/>
        </w:rPr>
        <w:t>практику</w:t>
      </w:r>
      <w:r>
        <w:t></w:t>
      </w:r>
      <w:r>
        <w:rPr>
          <w:rFonts w:hint="eastAsia"/>
        </w:rPr>
        <w:t>развития</w:t>
      </w:r>
      <w:r>
        <w:t></w:t>
      </w:r>
      <w:r>
        <w:rPr>
          <w:rFonts w:hint="eastAsia"/>
        </w:rPr>
        <w:t>межэтнической</w:t>
      </w:r>
      <w:r>
        <w:t></w:t>
      </w:r>
      <w:r>
        <w:rPr>
          <w:rFonts w:hint="eastAsia"/>
        </w:rPr>
        <w:t>толерантности</w:t>
      </w:r>
      <w:r>
        <w:t></w:t>
      </w:r>
      <w:r>
        <w:rPr>
          <w:rFonts w:hint="eastAsia"/>
        </w:rPr>
        <w:t>младших</w:t>
      </w:r>
      <w:r>
        <w:t></w:t>
      </w:r>
      <w:r>
        <w:rPr>
          <w:rFonts w:hint="eastAsia"/>
        </w:rPr>
        <w:t>школьников</w:t>
      </w:r>
      <w:r>
        <w:t></w:t>
      </w:r>
      <w:r>
        <w:rPr>
          <w:rFonts w:hint="eastAsia"/>
        </w:rPr>
        <w:t>в</w:t>
      </w:r>
      <w:r>
        <w:t></w:t>
      </w:r>
      <w:r>
        <w:rPr>
          <w:rFonts w:hint="eastAsia"/>
        </w:rPr>
        <w:t>поликультурной</w:t>
      </w:r>
      <w:r>
        <w:t></w:t>
      </w:r>
      <w:r>
        <w:rPr>
          <w:rFonts w:hint="eastAsia"/>
        </w:rPr>
        <w:t>образовательной</w:t>
      </w:r>
      <w:r>
        <w:t></w:t>
      </w:r>
      <w:r>
        <w:rPr>
          <w:rFonts w:hint="eastAsia"/>
        </w:rPr>
        <w:t>среде</w:t>
      </w:r>
      <w:r>
        <w:t></w:t>
      </w:r>
      <w:r>
        <w:t></w:t>
      </w:r>
      <w:r>
        <w:rPr>
          <w:rFonts w:hint="eastAsia"/>
        </w:rPr>
        <w:t>Показано</w:t>
      </w:r>
      <w:r>
        <w:t></w:t>
      </w:r>
      <w:r>
        <w:t></w:t>
      </w:r>
      <w:r>
        <w:rPr>
          <w:rFonts w:hint="eastAsia"/>
        </w:rPr>
        <w:t>что</w:t>
      </w:r>
      <w:r>
        <w:t></w:t>
      </w:r>
      <w:r>
        <w:rPr>
          <w:rFonts w:hint="eastAsia"/>
        </w:rPr>
        <w:t>социальная</w:t>
      </w:r>
      <w:r>
        <w:t></w:t>
      </w:r>
      <w:r>
        <w:rPr>
          <w:rFonts w:hint="eastAsia"/>
        </w:rPr>
        <w:t>среда</w:t>
      </w:r>
      <w:r>
        <w:t></w:t>
      </w:r>
      <w:r>
        <w:rPr>
          <w:rFonts w:hint="eastAsia"/>
        </w:rPr>
        <w:t>и</w:t>
      </w:r>
      <w:r>
        <w:t></w:t>
      </w:r>
      <w:r>
        <w:rPr>
          <w:rFonts w:hint="eastAsia"/>
        </w:rPr>
        <w:t>личность</w:t>
      </w:r>
      <w:r>
        <w:t></w:t>
      </w:r>
      <w:r>
        <w:rPr>
          <w:rFonts w:hint="eastAsia"/>
        </w:rPr>
        <w:t>находятся</w:t>
      </w:r>
      <w:r>
        <w:t></w:t>
      </w:r>
      <w:r>
        <w:rPr>
          <w:rFonts w:hint="eastAsia"/>
        </w:rPr>
        <w:t>в</w:t>
      </w:r>
      <w:r>
        <w:t></w:t>
      </w:r>
      <w:r>
        <w:rPr>
          <w:rFonts w:hint="eastAsia"/>
        </w:rPr>
        <w:t>постоянном</w:t>
      </w:r>
      <w:r>
        <w:t></w:t>
      </w:r>
      <w:r>
        <w:rPr>
          <w:rFonts w:hint="eastAsia"/>
        </w:rPr>
        <w:t>взаимодействии</w:t>
      </w:r>
      <w:r>
        <w:t></w:t>
      </w:r>
      <w:r>
        <w:t></w:t>
      </w:r>
      <w:r>
        <w:rPr>
          <w:rFonts w:hint="eastAsia"/>
        </w:rPr>
        <w:t>а</w:t>
      </w:r>
      <w:r>
        <w:t></w:t>
      </w:r>
      <w:r>
        <w:rPr>
          <w:rFonts w:hint="eastAsia"/>
        </w:rPr>
        <w:t>формирование</w:t>
      </w:r>
      <w:r>
        <w:t></w:t>
      </w:r>
      <w:r>
        <w:rPr>
          <w:rFonts w:hint="eastAsia"/>
        </w:rPr>
        <w:t>межэтнической</w:t>
      </w:r>
      <w:r>
        <w:t></w:t>
      </w:r>
      <w:r>
        <w:rPr>
          <w:rFonts w:hint="eastAsia"/>
        </w:rPr>
        <w:t>толерантности</w:t>
      </w:r>
      <w:r>
        <w:t></w:t>
      </w:r>
      <w:r>
        <w:rPr>
          <w:rFonts w:hint="eastAsia"/>
        </w:rPr>
        <w:t>младших</w:t>
      </w:r>
      <w:r>
        <w:t></w:t>
      </w:r>
      <w:r>
        <w:rPr>
          <w:rFonts w:hint="eastAsia"/>
        </w:rPr>
        <w:t>школьников</w:t>
      </w:r>
      <w:r>
        <w:t></w:t>
      </w:r>
      <w:r>
        <w:rPr>
          <w:rFonts w:hint="eastAsia"/>
        </w:rPr>
        <w:t>будет</w:t>
      </w:r>
      <w:r>
        <w:t></w:t>
      </w:r>
      <w:r>
        <w:rPr>
          <w:rFonts w:hint="eastAsia"/>
        </w:rPr>
        <w:t>более</w:t>
      </w:r>
      <w:r>
        <w:t></w:t>
      </w:r>
      <w:r>
        <w:rPr>
          <w:rFonts w:hint="eastAsia"/>
        </w:rPr>
        <w:t>успешно</w:t>
      </w:r>
      <w:r>
        <w:t></w:t>
      </w:r>
      <w:r>
        <w:rPr>
          <w:rFonts w:hint="eastAsia"/>
        </w:rPr>
        <w:t>именно</w:t>
      </w:r>
      <w:r>
        <w:t></w:t>
      </w:r>
      <w:r>
        <w:rPr>
          <w:rFonts w:hint="eastAsia"/>
        </w:rPr>
        <w:t>в</w:t>
      </w:r>
      <w:r>
        <w:t></w:t>
      </w:r>
      <w:r>
        <w:rPr>
          <w:rFonts w:hint="eastAsia"/>
        </w:rPr>
        <w:t>поликультурной</w:t>
      </w:r>
      <w:r>
        <w:t></w:t>
      </w:r>
      <w:r>
        <w:rPr>
          <w:rFonts w:hint="eastAsia"/>
        </w:rPr>
        <w:t>образовательной</w:t>
      </w:r>
      <w:r>
        <w:t></w:t>
      </w:r>
      <w:r>
        <w:rPr>
          <w:rFonts w:hint="eastAsia"/>
        </w:rPr>
        <w:t>среде</w:t>
      </w:r>
      <w:r>
        <w:t></w:t>
      </w:r>
      <w:r>
        <w:t></w:t>
      </w:r>
      <w:r>
        <w:rPr>
          <w:rFonts w:hint="eastAsia"/>
        </w:rPr>
        <w:t>обеспечивающей</w:t>
      </w:r>
      <w:r>
        <w:t></w:t>
      </w:r>
      <w:r>
        <w:rPr>
          <w:rFonts w:hint="eastAsia"/>
        </w:rPr>
        <w:t>возможность</w:t>
      </w:r>
      <w:r>
        <w:t></w:t>
      </w:r>
      <w:r>
        <w:rPr>
          <w:rFonts w:hint="eastAsia"/>
        </w:rPr>
        <w:t>учитывать</w:t>
      </w:r>
      <w:r>
        <w:t></w:t>
      </w:r>
      <w:r>
        <w:t></w:t>
      </w:r>
      <w:r>
        <w:rPr>
          <w:rFonts w:hint="eastAsia"/>
        </w:rPr>
        <w:t>индивидуальные</w:t>
      </w:r>
      <w:r>
        <w:t></w:t>
      </w:r>
      <w:r>
        <w:rPr>
          <w:rFonts w:hint="eastAsia"/>
        </w:rPr>
        <w:t>траектории</w:t>
      </w:r>
      <w:r>
        <w:t></w:t>
      </w:r>
      <w:r>
        <w:rPr>
          <w:rFonts w:hint="eastAsia"/>
        </w:rPr>
        <w:t>развития</w:t>
      </w:r>
      <w:r>
        <w:t></w:t>
      </w:r>
      <w:r>
        <w:t></w:t>
      </w:r>
      <w:r>
        <w:rPr>
          <w:rFonts w:hint="eastAsia"/>
        </w:rPr>
        <w:t>младших</w:t>
      </w:r>
      <w:r>
        <w:t></w:t>
      </w:r>
      <w:r>
        <w:rPr>
          <w:rFonts w:hint="eastAsia"/>
        </w:rPr>
        <w:t>школьников</w:t>
      </w:r>
      <w:r>
        <w:t></w:t>
      </w:r>
      <w:r>
        <w:rPr>
          <w:rFonts w:hint="eastAsia"/>
        </w:rPr>
        <w:t>посредством</w:t>
      </w:r>
      <w:r>
        <w:t></w:t>
      </w:r>
      <w:r>
        <w:rPr>
          <w:rFonts w:hint="eastAsia"/>
        </w:rPr>
        <w:t>разнообразных</w:t>
      </w:r>
      <w:r>
        <w:t></w:t>
      </w:r>
      <w:r>
        <w:rPr>
          <w:rFonts w:hint="eastAsia"/>
        </w:rPr>
        <w:t>культурных</w:t>
      </w:r>
      <w:r>
        <w:t></w:t>
      </w:r>
      <w:r>
        <w:rPr>
          <w:rFonts w:hint="eastAsia"/>
        </w:rPr>
        <w:t>средств</w:t>
      </w:r>
      <w:r>
        <w:t></w:t>
      </w:r>
      <w:r>
        <w:t></w:t>
      </w:r>
      <w:r>
        <w:rPr>
          <w:rFonts w:hint="eastAsia"/>
        </w:rPr>
        <w:t>методов</w:t>
      </w:r>
      <w:r>
        <w:t></w:t>
      </w:r>
      <w:r>
        <w:t></w:t>
      </w:r>
      <w:r>
        <w:rPr>
          <w:rFonts w:hint="eastAsia"/>
        </w:rPr>
        <w:t>стиля</w:t>
      </w:r>
      <w:r>
        <w:t></w:t>
      </w:r>
      <w:r>
        <w:rPr>
          <w:rFonts w:hint="eastAsia"/>
        </w:rPr>
        <w:t>общения</w:t>
      </w:r>
      <w:r>
        <w:t></w:t>
      </w:r>
    </w:p>
    <w:p w:rsidR="00891351" w:rsidRDefault="00891351" w:rsidP="00891351">
      <w:r>
        <w:t></w:t>
      </w:r>
      <w:r>
        <w:t></w:t>
      </w:r>
      <w:r>
        <w:tab/>
      </w:r>
      <w:r>
        <w:t></w:t>
      </w:r>
      <w:r>
        <w:rPr>
          <w:rFonts w:hint="eastAsia"/>
        </w:rPr>
        <w:t>Доказано</w:t>
      </w:r>
      <w:r>
        <w:t></w:t>
      </w:r>
      <w:r>
        <w:t></w:t>
      </w:r>
      <w:r>
        <w:rPr>
          <w:rFonts w:hint="eastAsia"/>
        </w:rPr>
        <w:t>что</w:t>
      </w:r>
      <w:r>
        <w:t></w:t>
      </w:r>
      <w:r>
        <w:rPr>
          <w:rFonts w:hint="eastAsia"/>
        </w:rPr>
        <w:t>поликультурная</w:t>
      </w:r>
      <w:r>
        <w:t></w:t>
      </w:r>
      <w:r>
        <w:rPr>
          <w:rFonts w:hint="eastAsia"/>
        </w:rPr>
        <w:t>образовательная</w:t>
      </w:r>
      <w:r>
        <w:t></w:t>
      </w:r>
      <w:r>
        <w:rPr>
          <w:rFonts w:hint="eastAsia"/>
        </w:rPr>
        <w:t>среда</w:t>
      </w:r>
      <w:r>
        <w:t></w:t>
      </w:r>
      <w:r>
        <w:rPr>
          <w:rFonts w:hint="eastAsia"/>
        </w:rPr>
        <w:t>обладает</w:t>
      </w:r>
      <w:r>
        <w:t></w:t>
      </w:r>
      <w:r>
        <w:rPr>
          <w:rFonts w:hint="eastAsia"/>
        </w:rPr>
        <w:t>большим</w:t>
      </w:r>
      <w:r>
        <w:t></w:t>
      </w:r>
      <w:r>
        <w:rPr>
          <w:rFonts w:hint="eastAsia"/>
        </w:rPr>
        <w:t>воспитательным</w:t>
      </w:r>
      <w:r>
        <w:t></w:t>
      </w:r>
      <w:r>
        <w:rPr>
          <w:rFonts w:hint="eastAsia"/>
        </w:rPr>
        <w:t>потенциалом</w:t>
      </w:r>
      <w:r>
        <w:t></w:t>
      </w:r>
      <w:r>
        <w:rPr>
          <w:rFonts w:hint="eastAsia"/>
        </w:rPr>
        <w:t>на</w:t>
      </w:r>
      <w:r>
        <w:t></w:t>
      </w:r>
      <w:r>
        <w:rPr>
          <w:rFonts w:hint="eastAsia"/>
        </w:rPr>
        <w:t>трех</w:t>
      </w:r>
      <w:r>
        <w:t></w:t>
      </w:r>
      <w:r>
        <w:rPr>
          <w:rFonts w:hint="eastAsia"/>
        </w:rPr>
        <w:t>уровнях</w:t>
      </w:r>
      <w:r>
        <w:t></w:t>
      </w:r>
      <w:r>
        <w:t></w:t>
      </w:r>
      <w:r>
        <w:rPr>
          <w:rFonts w:hint="eastAsia"/>
        </w:rPr>
        <w:t>когнитивном</w:t>
      </w:r>
      <w:r>
        <w:t></w:t>
      </w:r>
      <w:r>
        <w:rPr>
          <w:rFonts w:hint="eastAsia"/>
        </w:rPr>
        <w:t>уровне</w:t>
      </w:r>
      <w:r>
        <w:t></w:t>
      </w:r>
      <w:r>
        <w:t></w:t>
      </w:r>
      <w:r>
        <w:rPr>
          <w:rFonts w:hint="eastAsia"/>
        </w:rPr>
        <w:t>освоение</w:t>
      </w:r>
      <w:r>
        <w:t></w:t>
      </w:r>
      <w:r>
        <w:rPr>
          <w:rFonts w:hint="eastAsia"/>
        </w:rPr>
        <w:t>образцов</w:t>
      </w:r>
      <w:r>
        <w:t></w:t>
      </w:r>
      <w:r>
        <w:rPr>
          <w:rFonts w:hint="eastAsia"/>
        </w:rPr>
        <w:t>и</w:t>
      </w:r>
      <w:r>
        <w:t></w:t>
      </w:r>
      <w:r>
        <w:rPr>
          <w:rFonts w:hint="eastAsia"/>
        </w:rPr>
        <w:t>ценностей</w:t>
      </w:r>
      <w:r>
        <w:t></w:t>
      </w:r>
      <w:r>
        <w:rPr>
          <w:rFonts w:hint="eastAsia"/>
        </w:rPr>
        <w:t>культурно</w:t>
      </w:r>
      <w:r>
        <w:t></w:t>
      </w:r>
      <w:r>
        <w:t></w:t>
      </w:r>
      <w:r>
        <w:t></w:t>
      </w:r>
      <w:r>
        <w:rPr>
          <w:rFonts w:hint="eastAsia"/>
        </w:rPr>
        <w:t>исторического</w:t>
      </w:r>
      <w:r>
        <w:t></w:t>
      </w:r>
      <w:r>
        <w:rPr>
          <w:rFonts w:hint="eastAsia"/>
        </w:rPr>
        <w:t>и</w:t>
      </w:r>
      <w:r>
        <w:t></w:t>
      </w:r>
      <w:r>
        <w:rPr>
          <w:rFonts w:hint="eastAsia"/>
        </w:rPr>
        <w:t>социального</w:t>
      </w:r>
      <w:r>
        <w:t></w:t>
      </w:r>
      <w:r>
        <w:rPr>
          <w:rFonts w:hint="eastAsia"/>
        </w:rPr>
        <w:t>опыта</w:t>
      </w:r>
      <w:r>
        <w:t></w:t>
      </w:r>
      <w:r>
        <w:t></w:t>
      </w:r>
      <w:r>
        <w:t></w:t>
      </w:r>
      <w:r>
        <w:rPr>
          <w:rFonts w:hint="eastAsia"/>
        </w:rPr>
        <w:t>на</w:t>
      </w:r>
      <w:r>
        <w:t></w:t>
      </w:r>
      <w:r>
        <w:rPr>
          <w:rFonts w:hint="eastAsia"/>
        </w:rPr>
        <w:t>ценностно</w:t>
      </w:r>
      <w:r>
        <w:t></w:t>
      </w:r>
      <w:r>
        <w:rPr>
          <w:rFonts w:hint="eastAsia"/>
        </w:rPr>
        <w:t>мотивированном</w:t>
      </w:r>
      <w:r>
        <w:t></w:t>
      </w:r>
      <w:r>
        <w:rPr>
          <w:rFonts w:hint="eastAsia"/>
        </w:rPr>
        <w:t>уровне</w:t>
      </w:r>
      <w:r>
        <w:t></w:t>
      </w:r>
      <w:r>
        <w:t></w:t>
      </w:r>
      <w:r>
        <w:rPr>
          <w:rFonts w:hint="eastAsia"/>
        </w:rPr>
        <w:t>формирование</w:t>
      </w:r>
      <w:r>
        <w:t></w:t>
      </w:r>
      <w:r>
        <w:rPr>
          <w:rFonts w:hint="eastAsia"/>
        </w:rPr>
        <w:t>социально</w:t>
      </w:r>
      <w:r>
        <w:t></w:t>
      </w:r>
      <w:r>
        <w:rPr>
          <w:rFonts w:hint="eastAsia"/>
        </w:rPr>
        <w:t>установочных</w:t>
      </w:r>
      <w:r>
        <w:t></w:t>
      </w:r>
      <w:r>
        <w:rPr>
          <w:rFonts w:hint="eastAsia"/>
        </w:rPr>
        <w:t>и</w:t>
      </w:r>
      <w:r>
        <w:t></w:t>
      </w:r>
      <w:r>
        <w:rPr>
          <w:rFonts w:hint="eastAsia"/>
        </w:rPr>
        <w:t>ценностно</w:t>
      </w:r>
      <w:r>
        <w:t></w:t>
      </w:r>
      <w:r>
        <w:rPr>
          <w:rFonts w:hint="eastAsia"/>
        </w:rPr>
        <w:t>ориентационных</w:t>
      </w:r>
      <w:r>
        <w:t></w:t>
      </w:r>
      <w:r>
        <w:rPr>
          <w:rFonts w:hint="eastAsia"/>
        </w:rPr>
        <w:t>предрасположенностей</w:t>
      </w:r>
      <w:r>
        <w:t></w:t>
      </w:r>
      <w:r>
        <w:rPr>
          <w:rFonts w:hint="eastAsia"/>
        </w:rPr>
        <w:t>обучающихся</w:t>
      </w:r>
      <w:r>
        <w:t></w:t>
      </w:r>
      <w:r>
        <w:rPr>
          <w:rFonts w:hint="eastAsia"/>
        </w:rPr>
        <w:t>к</w:t>
      </w:r>
      <w:r>
        <w:t></w:t>
      </w:r>
      <w:r>
        <w:rPr>
          <w:rFonts w:hint="eastAsia"/>
        </w:rPr>
        <w:t>межкультурной</w:t>
      </w:r>
      <w:r>
        <w:t></w:t>
      </w:r>
      <w:r>
        <w:rPr>
          <w:rFonts w:hint="eastAsia"/>
        </w:rPr>
        <w:t>коммуникации</w:t>
      </w:r>
      <w:r>
        <w:t></w:t>
      </w:r>
      <w:r>
        <w:rPr>
          <w:rFonts w:hint="eastAsia"/>
        </w:rPr>
        <w:t>и</w:t>
      </w:r>
      <w:r>
        <w:t></w:t>
      </w:r>
      <w:r>
        <w:rPr>
          <w:rFonts w:hint="eastAsia"/>
        </w:rPr>
        <w:t>обмену</w:t>
      </w:r>
      <w:r>
        <w:t></w:t>
      </w:r>
      <w:r>
        <w:t></w:t>
      </w:r>
      <w:r>
        <w:rPr>
          <w:rFonts w:hint="eastAsia"/>
        </w:rPr>
        <w:t>а</w:t>
      </w:r>
      <w:r>
        <w:t></w:t>
      </w:r>
      <w:r>
        <w:rPr>
          <w:rFonts w:hint="eastAsia"/>
        </w:rPr>
        <w:t>также</w:t>
      </w:r>
      <w:r>
        <w:t></w:t>
      </w:r>
      <w:r>
        <w:rPr>
          <w:rFonts w:hint="eastAsia"/>
        </w:rPr>
        <w:t>развитие</w:t>
      </w:r>
      <w:r>
        <w:t></w:t>
      </w:r>
      <w:r>
        <w:rPr>
          <w:rFonts w:hint="eastAsia"/>
        </w:rPr>
        <w:t>толерантности</w:t>
      </w:r>
      <w:r>
        <w:t></w:t>
      </w:r>
      <w:r>
        <w:rPr>
          <w:rFonts w:hint="eastAsia"/>
        </w:rPr>
        <w:t>по</w:t>
      </w:r>
      <w:r>
        <w:t></w:t>
      </w:r>
      <w:r>
        <w:rPr>
          <w:rFonts w:hint="eastAsia"/>
        </w:rPr>
        <w:t>отношению</w:t>
      </w:r>
      <w:r>
        <w:t></w:t>
      </w:r>
      <w:r>
        <w:rPr>
          <w:rFonts w:hint="eastAsia"/>
        </w:rPr>
        <w:t>к</w:t>
      </w:r>
      <w:r>
        <w:t></w:t>
      </w:r>
      <w:r>
        <w:rPr>
          <w:rFonts w:hint="eastAsia"/>
        </w:rPr>
        <w:t>другим</w:t>
      </w:r>
      <w:r>
        <w:t></w:t>
      </w:r>
      <w:r>
        <w:rPr>
          <w:rFonts w:hint="eastAsia"/>
        </w:rPr>
        <w:t>народам</w:t>
      </w:r>
      <w:r>
        <w:t></w:t>
      </w:r>
      <w:r>
        <w:t></w:t>
      </w:r>
      <w:r>
        <w:rPr>
          <w:rFonts w:hint="eastAsia"/>
        </w:rPr>
        <w:t>культурам</w:t>
      </w:r>
      <w:r>
        <w:t></w:t>
      </w:r>
      <w:r>
        <w:rPr>
          <w:rFonts w:hint="eastAsia"/>
        </w:rPr>
        <w:t>и</w:t>
      </w:r>
      <w:r>
        <w:t></w:t>
      </w:r>
      <w:r>
        <w:rPr>
          <w:rFonts w:hint="eastAsia"/>
        </w:rPr>
        <w:t>социальным</w:t>
      </w:r>
      <w:r>
        <w:t></w:t>
      </w:r>
      <w:r>
        <w:rPr>
          <w:rFonts w:hint="eastAsia"/>
        </w:rPr>
        <w:t>группам</w:t>
      </w:r>
      <w:r>
        <w:t></w:t>
      </w:r>
      <w:r>
        <w:t></w:t>
      </w:r>
      <w:r>
        <w:t></w:t>
      </w:r>
      <w:r>
        <w:rPr>
          <w:rFonts w:hint="eastAsia"/>
        </w:rPr>
        <w:t>на</w:t>
      </w:r>
      <w:r>
        <w:t></w:t>
      </w:r>
      <w:r>
        <w:rPr>
          <w:rFonts w:hint="eastAsia"/>
        </w:rPr>
        <w:t>деятельностно</w:t>
      </w:r>
      <w:r>
        <w:t></w:t>
      </w:r>
      <w:r>
        <w:rPr>
          <w:rFonts w:hint="eastAsia"/>
        </w:rPr>
        <w:t>поведенческом</w:t>
      </w:r>
      <w:r>
        <w:t></w:t>
      </w:r>
      <w:r>
        <w:rPr>
          <w:rFonts w:hint="eastAsia"/>
        </w:rPr>
        <w:t>уровне</w:t>
      </w:r>
      <w:r>
        <w:t></w:t>
      </w:r>
      <w:r>
        <w:t></w:t>
      </w:r>
      <w:r>
        <w:rPr>
          <w:rFonts w:hint="eastAsia"/>
        </w:rPr>
        <w:t>Она</w:t>
      </w:r>
      <w:r>
        <w:t></w:t>
      </w:r>
      <w:r>
        <w:rPr>
          <w:rFonts w:hint="eastAsia"/>
        </w:rPr>
        <w:t>способствует</w:t>
      </w:r>
      <w:r>
        <w:t></w:t>
      </w:r>
      <w:r>
        <w:rPr>
          <w:rFonts w:hint="eastAsia"/>
        </w:rPr>
        <w:t>формированию</w:t>
      </w:r>
      <w:r>
        <w:t></w:t>
      </w:r>
      <w:r>
        <w:rPr>
          <w:rFonts w:hint="eastAsia"/>
        </w:rPr>
        <w:t>таких</w:t>
      </w:r>
      <w:r>
        <w:t></w:t>
      </w:r>
      <w:r>
        <w:rPr>
          <w:rFonts w:hint="eastAsia"/>
        </w:rPr>
        <w:t>качеств</w:t>
      </w:r>
      <w:r>
        <w:t></w:t>
      </w:r>
      <w:r>
        <w:t></w:t>
      </w:r>
      <w:r>
        <w:rPr>
          <w:rFonts w:hint="eastAsia"/>
        </w:rPr>
        <w:t>как</w:t>
      </w:r>
      <w:r>
        <w:t></w:t>
      </w:r>
      <w:r>
        <w:t></w:t>
      </w:r>
      <w:r>
        <w:rPr>
          <w:rFonts w:hint="eastAsia"/>
        </w:rPr>
        <w:t>патриотизм</w:t>
      </w:r>
      <w:r>
        <w:t></w:t>
      </w:r>
      <w:r>
        <w:t></w:t>
      </w:r>
      <w:r>
        <w:rPr>
          <w:rFonts w:hint="eastAsia"/>
        </w:rPr>
        <w:t>толерантность</w:t>
      </w:r>
      <w:r>
        <w:t></w:t>
      </w:r>
      <w:r>
        <w:t></w:t>
      </w:r>
      <w:r>
        <w:rPr>
          <w:rFonts w:hint="eastAsia"/>
        </w:rPr>
        <w:t>интерес</w:t>
      </w:r>
      <w:r>
        <w:t></w:t>
      </w:r>
      <w:r>
        <w:rPr>
          <w:rFonts w:hint="eastAsia"/>
        </w:rPr>
        <w:t>к</w:t>
      </w:r>
      <w:r>
        <w:t></w:t>
      </w:r>
      <w:r>
        <w:rPr>
          <w:rFonts w:hint="eastAsia"/>
        </w:rPr>
        <w:t>культурам</w:t>
      </w:r>
      <w:r>
        <w:t></w:t>
      </w:r>
      <w:r>
        <w:rPr>
          <w:rFonts w:hint="eastAsia"/>
        </w:rPr>
        <w:t>народов</w:t>
      </w:r>
      <w:r>
        <w:t></w:t>
      </w:r>
      <w:r>
        <w:rPr>
          <w:rFonts w:hint="eastAsia"/>
        </w:rPr>
        <w:t>России</w:t>
      </w:r>
      <w:r>
        <w:t></w:t>
      </w:r>
      <w:r>
        <w:t></w:t>
      </w:r>
      <w:r>
        <w:rPr>
          <w:rFonts w:hint="eastAsia"/>
        </w:rPr>
        <w:t>культуре</w:t>
      </w:r>
      <w:r>
        <w:t></w:t>
      </w:r>
      <w:r>
        <w:rPr>
          <w:rFonts w:hint="eastAsia"/>
        </w:rPr>
        <w:t>межнациона</w:t>
      </w:r>
      <w:r>
        <w:rPr>
          <w:rFonts w:hint="eastAsia"/>
        </w:rPr>
        <w:lastRenderedPageBreak/>
        <w:t>льного</w:t>
      </w:r>
      <w:r>
        <w:t></w:t>
      </w:r>
      <w:r>
        <w:rPr>
          <w:rFonts w:hint="eastAsia"/>
        </w:rPr>
        <w:t>общения</w:t>
      </w:r>
      <w:r>
        <w:t></w:t>
      </w:r>
      <w:r>
        <w:rPr>
          <w:rFonts w:hint="eastAsia"/>
        </w:rPr>
        <w:t>и</w:t>
      </w:r>
      <w:r>
        <w:t></w:t>
      </w:r>
      <w:r>
        <w:rPr>
          <w:rFonts w:hint="eastAsia"/>
        </w:rPr>
        <w:t>др</w:t>
      </w:r>
      <w:r>
        <w:t></w:t>
      </w:r>
    </w:p>
    <w:p w:rsidR="00891351" w:rsidRDefault="00891351" w:rsidP="00891351">
      <w:r>
        <w:t></w:t>
      </w:r>
      <w:r>
        <w:t></w:t>
      </w:r>
      <w:r>
        <w:tab/>
      </w:r>
      <w:r>
        <w:t></w:t>
      </w:r>
      <w:r>
        <w:rPr>
          <w:rFonts w:hint="eastAsia"/>
        </w:rPr>
        <w:t>Разработана</w:t>
      </w:r>
      <w:r>
        <w:t></w:t>
      </w:r>
      <w:r>
        <w:rPr>
          <w:rFonts w:hint="eastAsia"/>
        </w:rPr>
        <w:t>и</w:t>
      </w:r>
      <w:r>
        <w:t></w:t>
      </w:r>
      <w:r>
        <w:rPr>
          <w:rFonts w:hint="eastAsia"/>
        </w:rPr>
        <w:t>апробирована</w:t>
      </w:r>
      <w:r>
        <w:t></w:t>
      </w:r>
      <w:r>
        <w:rPr>
          <w:rFonts w:hint="eastAsia"/>
        </w:rPr>
        <w:t>концептуальная</w:t>
      </w:r>
      <w:r>
        <w:t></w:t>
      </w:r>
      <w:r>
        <w:rPr>
          <w:rFonts w:hint="eastAsia"/>
        </w:rPr>
        <w:t>модель</w:t>
      </w:r>
      <w:r>
        <w:t></w:t>
      </w:r>
      <w:r>
        <w:rPr>
          <w:rFonts w:hint="eastAsia"/>
        </w:rPr>
        <w:t>формирования</w:t>
      </w:r>
      <w:r>
        <w:t></w:t>
      </w:r>
      <w:r>
        <w:rPr>
          <w:rFonts w:hint="eastAsia"/>
        </w:rPr>
        <w:t>межэтнической</w:t>
      </w:r>
      <w:r>
        <w:t></w:t>
      </w:r>
      <w:r>
        <w:rPr>
          <w:rFonts w:hint="eastAsia"/>
        </w:rPr>
        <w:t>толерантности</w:t>
      </w:r>
      <w:r>
        <w:t></w:t>
      </w:r>
      <w:r>
        <w:rPr>
          <w:rFonts w:hint="eastAsia"/>
        </w:rPr>
        <w:t>школьников</w:t>
      </w:r>
      <w:r>
        <w:t></w:t>
      </w:r>
      <w:r>
        <w:rPr>
          <w:rFonts w:hint="eastAsia"/>
        </w:rPr>
        <w:t>в</w:t>
      </w:r>
      <w:r>
        <w:t></w:t>
      </w:r>
      <w:r>
        <w:rPr>
          <w:rFonts w:hint="eastAsia"/>
        </w:rPr>
        <w:t>поликультурной</w:t>
      </w:r>
      <w:r>
        <w:t></w:t>
      </w:r>
      <w:r>
        <w:rPr>
          <w:rFonts w:hint="eastAsia"/>
        </w:rPr>
        <w:t>образовательной</w:t>
      </w:r>
      <w:r>
        <w:t></w:t>
      </w:r>
      <w:r>
        <w:rPr>
          <w:rFonts w:hint="eastAsia"/>
        </w:rPr>
        <w:t>среде</w:t>
      </w:r>
      <w:r>
        <w:t></w:t>
      </w:r>
      <w:r>
        <w:rPr>
          <w:rFonts w:hint="eastAsia"/>
        </w:rPr>
        <w:t>начальной</w:t>
      </w:r>
      <w:r>
        <w:t></w:t>
      </w:r>
      <w:r>
        <w:rPr>
          <w:rFonts w:hint="eastAsia"/>
        </w:rPr>
        <w:t>школы</w:t>
      </w:r>
      <w:r>
        <w:t></w:t>
      </w:r>
      <w:r>
        <w:t></w:t>
      </w:r>
      <w:r>
        <w:rPr>
          <w:rFonts w:hint="eastAsia"/>
        </w:rPr>
        <w:t>предполагающая</w:t>
      </w:r>
      <w:r>
        <w:t></w:t>
      </w:r>
      <w:r>
        <w:rPr>
          <w:rFonts w:hint="eastAsia"/>
        </w:rPr>
        <w:t>внедрение</w:t>
      </w:r>
      <w:r>
        <w:t></w:t>
      </w:r>
      <w:r>
        <w:rPr>
          <w:rFonts w:hint="eastAsia"/>
        </w:rPr>
        <w:t>целого</w:t>
      </w:r>
      <w:r>
        <w:t></w:t>
      </w:r>
      <w:r>
        <w:rPr>
          <w:rFonts w:hint="eastAsia"/>
        </w:rPr>
        <w:t>комплекса</w:t>
      </w:r>
      <w:r>
        <w:t></w:t>
      </w:r>
      <w:r>
        <w:rPr>
          <w:rFonts w:hint="eastAsia"/>
        </w:rPr>
        <w:t>принципиально</w:t>
      </w:r>
      <w:r>
        <w:t></w:t>
      </w:r>
      <w:r>
        <w:rPr>
          <w:rFonts w:hint="eastAsia"/>
        </w:rPr>
        <w:t>новых</w:t>
      </w:r>
      <w:r>
        <w:t></w:t>
      </w:r>
      <w:r>
        <w:rPr>
          <w:rFonts w:hint="eastAsia"/>
        </w:rPr>
        <w:t>программ</w:t>
      </w:r>
      <w:r>
        <w:t></w:t>
      </w:r>
      <w:r>
        <w:rPr>
          <w:rFonts w:hint="eastAsia"/>
        </w:rPr>
        <w:t>и</w:t>
      </w:r>
      <w:r>
        <w:t></w:t>
      </w:r>
      <w:r>
        <w:rPr>
          <w:rFonts w:hint="eastAsia"/>
        </w:rPr>
        <w:t>методов</w:t>
      </w:r>
      <w:r>
        <w:t></w:t>
      </w:r>
      <w:r>
        <w:rPr>
          <w:rFonts w:hint="eastAsia"/>
        </w:rPr>
        <w:t>на</w:t>
      </w:r>
      <w:r>
        <w:t></w:t>
      </w:r>
      <w:r>
        <w:rPr>
          <w:rFonts w:hint="eastAsia"/>
        </w:rPr>
        <w:t>различных</w:t>
      </w:r>
      <w:r>
        <w:t></w:t>
      </w:r>
      <w:r>
        <w:rPr>
          <w:rFonts w:hint="eastAsia"/>
        </w:rPr>
        <w:t>уровнях</w:t>
      </w:r>
      <w:r>
        <w:t></w:t>
      </w:r>
      <w:r>
        <w:rPr>
          <w:rFonts w:hint="eastAsia"/>
        </w:rPr>
        <w:t>и</w:t>
      </w:r>
      <w:r>
        <w:t></w:t>
      </w:r>
      <w:r>
        <w:rPr>
          <w:rFonts w:hint="eastAsia"/>
        </w:rPr>
        <w:t>в</w:t>
      </w:r>
      <w:r>
        <w:t></w:t>
      </w:r>
      <w:r>
        <w:rPr>
          <w:rFonts w:hint="eastAsia"/>
        </w:rPr>
        <w:t>разных</w:t>
      </w:r>
      <w:r>
        <w:t></w:t>
      </w:r>
      <w:r>
        <w:rPr>
          <w:rFonts w:hint="eastAsia"/>
        </w:rPr>
        <w:t>формах</w:t>
      </w:r>
      <w:r>
        <w:t></w:t>
      </w:r>
      <w:r>
        <w:t></w:t>
      </w:r>
      <w:r>
        <w:rPr>
          <w:rFonts w:hint="eastAsia"/>
        </w:rPr>
        <w:t>в</w:t>
      </w:r>
      <w:r>
        <w:t></w:t>
      </w:r>
      <w:r>
        <w:rPr>
          <w:rFonts w:hint="eastAsia"/>
        </w:rPr>
        <w:t>международном</w:t>
      </w:r>
      <w:r>
        <w:t></w:t>
      </w:r>
      <w:r>
        <w:rPr>
          <w:rFonts w:hint="eastAsia"/>
        </w:rPr>
        <w:t>контексте</w:t>
      </w:r>
      <w:r>
        <w:t></w:t>
      </w:r>
      <w:r>
        <w:t></w:t>
      </w:r>
      <w:r>
        <w:rPr>
          <w:rFonts w:hint="eastAsia"/>
        </w:rPr>
        <w:t>с</w:t>
      </w:r>
      <w:r>
        <w:t></w:t>
      </w:r>
      <w:r>
        <w:rPr>
          <w:rFonts w:hint="eastAsia"/>
        </w:rPr>
        <w:t>привлечением</w:t>
      </w:r>
      <w:r>
        <w:t></w:t>
      </w:r>
      <w:r>
        <w:rPr>
          <w:rFonts w:hint="eastAsia"/>
        </w:rPr>
        <w:t>учителей</w:t>
      </w:r>
      <w:r>
        <w:t></w:t>
      </w:r>
      <w:r>
        <w:t></w:t>
      </w:r>
      <w:r>
        <w:rPr>
          <w:rFonts w:hint="eastAsia"/>
        </w:rPr>
        <w:t>родителей</w:t>
      </w:r>
      <w:r>
        <w:t></w:t>
      </w:r>
      <w:r>
        <w:t></w:t>
      </w:r>
      <w:r>
        <w:rPr>
          <w:rFonts w:hint="eastAsia"/>
        </w:rPr>
        <w:t>школьников</w:t>
      </w:r>
      <w:r>
        <w:t></w:t>
      </w:r>
      <w:r>
        <w:rPr>
          <w:rFonts w:hint="eastAsia"/>
        </w:rPr>
        <w:t>и</w:t>
      </w:r>
      <w:r>
        <w:t></w:t>
      </w:r>
      <w:r>
        <w:rPr>
          <w:rFonts w:hint="eastAsia"/>
        </w:rPr>
        <w:t>общественных</w:t>
      </w:r>
      <w:r>
        <w:t></w:t>
      </w:r>
      <w:r>
        <w:rPr>
          <w:rFonts w:hint="eastAsia"/>
        </w:rPr>
        <w:t>организаций</w:t>
      </w:r>
      <w:r>
        <w:t></w:t>
      </w:r>
      <w:r>
        <w:t></w:t>
      </w:r>
      <w:r>
        <w:rPr>
          <w:rFonts w:hint="eastAsia"/>
        </w:rPr>
        <w:t>в</w:t>
      </w:r>
      <w:r>
        <w:t></w:t>
      </w:r>
      <w:r>
        <w:rPr>
          <w:rFonts w:hint="eastAsia"/>
        </w:rPr>
        <w:t>урочной</w:t>
      </w:r>
      <w:r>
        <w:t></w:t>
      </w:r>
      <w:r>
        <w:rPr>
          <w:rFonts w:hint="eastAsia"/>
        </w:rPr>
        <w:t>и</w:t>
      </w:r>
      <w:r>
        <w:t></w:t>
      </w:r>
      <w:r>
        <w:rPr>
          <w:rFonts w:hint="eastAsia"/>
        </w:rPr>
        <w:t>во</w:t>
      </w:r>
      <w:r>
        <w:t></w:t>
      </w:r>
      <w:r>
        <w:rPr>
          <w:rFonts w:hint="eastAsia"/>
        </w:rPr>
        <w:t>внеурочной</w:t>
      </w:r>
      <w:r>
        <w:t></w:t>
      </w:r>
      <w:r>
        <w:rPr>
          <w:rFonts w:hint="eastAsia"/>
        </w:rPr>
        <w:t>деятельности</w:t>
      </w:r>
      <w:r>
        <w:t></w:t>
      </w:r>
    </w:p>
    <w:p w:rsidR="00891351" w:rsidRDefault="00891351" w:rsidP="00891351">
      <w:r>
        <w:t></w:t>
      </w:r>
    </w:p>
    <w:p w:rsidR="00891351" w:rsidRDefault="00891351" w:rsidP="00891351">
      <w:r>
        <w:t></w:t>
      </w:r>
      <w:r>
        <w:t></w:t>
      </w:r>
      <w:r>
        <w:tab/>
      </w:r>
      <w:r>
        <w:t></w:t>
      </w:r>
      <w:r>
        <w:rPr>
          <w:rFonts w:hint="eastAsia"/>
        </w:rPr>
        <w:t>Обоснованы</w:t>
      </w:r>
      <w:r>
        <w:t></w:t>
      </w:r>
      <w:r>
        <w:rPr>
          <w:rFonts w:hint="eastAsia"/>
        </w:rPr>
        <w:t>и</w:t>
      </w:r>
      <w:r>
        <w:t></w:t>
      </w:r>
      <w:r>
        <w:rPr>
          <w:rFonts w:hint="eastAsia"/>
        </w:rPr>
        <w:t>апробированы</w:t>
      </w:r>
      <w:r>
        <w:t></w:t>
      </w:r>
      <w:r>
        <w:rPr>
          <w:rFonts w:hint="eastAsia"/>
        </w:rPr>
        <w:t>организационно</w:t>
      </w:r>
      <w:r>
        <w:t></w:t>
      </w:r>
      <w:r>
        <w:t></w:t>
      </w:r>
      <w:r>
        <w:t></w:t>
      </w:r>
      <w:r>
        <w:rPr>
          <w:rFonts w:hint="eastAsia"/>
        </w:rPr>
        <w:t>педагогические</w:t>
      </w:r>
      <w:r>
        <w:t></w:t>
      </w:r>
      <w:r>
        <w:rPr>
          <w:rFonts w:hint="eastAsia"/>
        </w:rPr>
        <w:t>условия</w:t>
      </w:r>
      <w:r>
        <w:t></w:t>
      </w:r>
      <w:r>
        <w:rPr>
          <w:rFonts w:hint="eastAsia"/>
        </w:rPr>
        <w:t>формирования</w:t>
      </w:r>
      <w:r>
        <w:t></w:t>
      </w:r>
      <w:r>
        <w:rPr>
          <w:rFonts w:hint="eastAsia"/>
        </w:rPr>
        <w:t>межэтнической</w:t>
      </w:r>
      <w:r>
        <w:t></w:t>
      </w:r>
      <w:r>
        <w:rPr>
          <w:rFonts w:hint="eastAsia"/>
        </w:rPr>
        <w:t>толерантности</w:t>
      </w:r>
      <w:r>
        <w:t></w:t>
      </w:r>
      <w:r>
        <w:rPr>
          <w:rFonts w:hint="eastAsia"/>
        </w:rPr>
        <w:t>младших</w:t>
      </w:r>
      <w:r>
        <w:t></w:t>
      </w:r>
      <w:r>
        <w:rPr>
          <w:rFonts w:hint="eastAsia"/>
        </w:rPr>
        <w:t>школьников</w:t>
      </w:r>
      <w:r>
        <w:t></w:t>
      </w:r>
      <w:r>
        <w:t></w:t>
      </w:r>
      <w:r>
        <w:rPr>
          <w:rFonts w:hint="eastAsia"/>
        </w:rPr>
        <w:t>создание</w:t>
      </w:r>
      <w:r>
        <w:t></w:t>
      </w:r>
      <w:r>
        <w:rPr>
          <w:rFonts w:hint="eastAsia"/>
        </w:rPr>
        <w:t>развивающей</w:t>
      </w:r>
      <w:r>
        <w:t></w:t>
      </w:r>
      <w:r>
        <w:rPr>
          <w:rFonts w:hint="eastAsia"/>
        </w:rPr>
        <w:t>поликультурной</w:t>
      </w:r>
      <w:r>
        <w:t></w:t>
      </w:r>
      <w:r>
        <w:rPr>
          <w:rFonts w:hint="eastAsia"/>
        </w:rPr>
        <w:t>образовательной</w:t>
      </w:r>
      <w:r>
        <w:t></w:t>
      </w:r>
      <w:r>
        <w:rPr>
          <w:rFonts w:hint="eastAsia"/>
        </w:rPr>
        <w:t>среды</w:t>
      </w:r>
      <w:r>
        <w:t></w:t>
      </w:r>
      <w:r>
        <w:t></w:t>
      </w:r>
      <w:r>
        <w:rPr>
          <w:rFonts w:hint="eastAsia"/>
        </w:rPr>
        <w:t>организация</w:t>
      </w:r>
      <w:r>
        <w:t></w:t>
      </w:r>
      <w:r>
        <w:rPr>
          <w:rFonts w:hint="eastAsia"/>
        </w:rPr>
        <w:t>исследовательской</w:t>
      </w:r>
      <w:r>
        <w:t></w:t>
      </w:r>
      <w:r>
        <w:rPr>
          <w:rFonts w:hint="eastAsia"/>
        </w:rPr>
        <w:t>деятельности</w:t>
      </w:r>
      <w:r>
        <w:t></w:t>
      </w:r>
      <w:r>
        <w:rPr>
          <w:rFonts w:hint="eastAsia"/>
        </w:rPr>
        <w:t>младших</w:t>
      </w:r>
      <w:r>
        <w:t></w:t>
      </w:r>
      <w:r>
        <w:rPr>
          <w:rFonts w:hint="eastAsia"/>
        </w:rPr>
        <w:t>школьников</w:t>
      </w:r>
      <w:r>
        <w:t></w:t>
      </w:r>
      <w:r>
        <w:rPr>
          <w:rFonts w:hint="eastAsia"/>
        </w:rPr>
        <w:t>в</w:t>
      </w:r>
      <w:r>
        <w:t></w:t>
      </w:r>
      <w:r>
        <w:rPr>
          <w:rFonts w:hint="eastAsia"/>
        </w:rPr>
        <w:t>области</w:t>
      </w:r>
      <w:r>
        <w:t></w:t>
      </w:r>
      <w:r>
        <w:rPr>
          <w:rFonts w:hint="eastAsia"/>
        </w:rPr>
        <w:t>исследований</w:t>
      </w:r>
      <w:r>
        <w:t></w:t>
      </w:r>
      <w:r>
        <w:rPr>
          <w:rFonts w:hint="eastAsia"/>
        </w:rPr>
        <w:t>традиций</w:t>
      </w:r>
      <w:r>
        <w:t></w:t>
      </w:r>
      <w:r>
        <w:t></w:t>
      </w:r>
      <w:r>
        <w:rPr>
          <w:rFonts w:hint="eastAsia"/>
        </w:rPr>
        <w:t>этнокультуры</w:t>
      </w:r>
      <w:r>
        <w:t></w:t>
      </w:r>
      <w:r>
        <w:rPr>
          <w:rFonts w:hint="eastAsia"/>
        </w:rPr>
        <w:t>народов</w:t>
      </w:r>
      <w:r>
        <w:t></w:t>
      </w:r>
      <w:r>
        <w:rPr>
          <w:rFonts w:hint="eastAsia"/>
        </w:rPr>
        <w:t>России</w:t>
      </w:r>
      <w:r>
        <w:t></w:t>
      </w:r>
      <w:r>
        <w:t></w:t>
      </w:r>
      <w:r>
        <w:rPr>
          <w:rFonts w:hint="eastAsia"/>
        </w:rPr>
        <w:t>разработка</w:t>
      </w:r>
      <w:r>
        <w:t></w:t>
      </w:r>
      <w:r>
        <w:rPr>
          <w:rFonts w:hint="eastAsia"/>
        </w:rPr>
        <w:t>программно</w:t>
      </w:r>
      <w:r>
        <w:t></w:t>
      </w:r>
      <w:r>
        <w:rPr>
          <w:rFonts w:hint="eastAsia"/>
        </w:rPr>
        <w:t>методического</w:t>
      </w:r>
      <w:r>
        <w:tab/>
      </w:r>
      <w:r>
        <w:rPr>
          <w:rFonts w:hint="eastAsia"/>
        </w:rPr>
        <w:t>обеспечения</w:t>
      </w:r>
      <w:r>
        <w:tab/>
      </w:r>
      <w:r>
        <w:rPr>
          <w:rFonts w:hint="eastAsia"/>
        </w:rPr>
        <w:t>для</w:t>
      </w:r>
      <w:r>
        <w:tab/>
      </w:r>
      <w:r>
        <w:rPr>
          <w:rFonts w:hint="eastAsia"/>
        </w:rPr>
        <w:t>эффективного</w:t>
      </w:r>
    </w:p>
    <w:p w:rsidR="00891351" w:rsidRDefault="00891351" w:rsidP="00891351">
      <w:r>
        <w:rPr>
          <w:rFonts w:hint="eastAsia"/>
        </w:rPr>
        <w:t>функционирования</w:t>
      </w:r>
      <w:r>
        <w:t></w:t>
      </w:r>
      <w:r>
        <w:t></w:t>
      </w:r>
      <w:r>
        <w:rPr>
          <w:rFonts w:hint="eastAsia"/>
        </w:rPr>
        <w:t>центра</w:t>
      </w:r>
      <w:r>
        <w:t></w:t>
      </w:r>
      <w:r>
        <w:rPr>
          <w:rFonts w:hint="eastAsia"/>
        </w:rPr>
        <w:t>этнокультуры</w:t>
      </w:r>
      <w:r>
        <w:t></w:t>
      </w:r>
      <w:r>
        <w:t></w:t>
      </w:r>
      <w:r>
        <w:t></w:t>
      </w:r>
      <w:r>
        <w:rPr>
          <w:rFonts w:hint="eastAsia"/>
        </w:rPr>
        <w:t>организация</w:t>
      </w:r>
      <w:r>
        <w:t></w:t>
      </w:r>
      <w:r>
        <w:rPr>
          <w:rFonts w:hint="eastAsia"/>
        </w:rPr>
        <w:t>профессионального</w:t>
      </w:r>
      <w:r>
        <w:t></w:t>
      </w:r>
      <w:r>
        <w:rPr>
          <w:rFonts w:hint="eastAsia"/>
        </w:rPr>
        <w:t>взаимодействия</w:t>
      </w:r>
      <w:r>
        <w:t></w:t>
      </w:r>
      <w:r>
        <w:rPr>
          <w:rFonts w:hint="eastAsia"/>
        </w:rPr>
        <w:t>между</w:t>
      </w:r>
      <w:r>
        <w:t></w:t>
      </w:r>
      <w:r>
        <w:rPr>
          <w:rFonts w:hint="eastAsia"/>
        </w:rPr>
        <w:t>образовательными</w:t>
      </w:r>
      <w:r>
        <w:t></w:t>
      </w:r>
      <w:r>
        <w:rPr>
          <w:rFonts w:hint="eastAsia"/>
        </w:rPr>
        <w:t>организациями</w:t>
      </w:r>
      <w:r>
        <w:t></w:t>
      </w:r>
      <w:r>
        <w:rPr>
          <w:rFonts w:hint="eastAsia"/>
        </w:rPr>
        <w:t>через</w:t>
      </w:r>
      <w:r>
        <w:t></w:t>
      </w:r>
      <w:r>
        <w:rPr>
          <w:rFonts w:hint="eastAsia"/>
        </w:rPr>
        <w:t>творческое</w:t>
      </w:r>
      <w:r>
        <w:t></w:t>
      </w:r>
      <w:r>
        <w:rPr>
          <w:rFonts w:hint="eastAsia"/>
        </w:rPr>
        <w:t>сотрудничество</w:t>
      </w:r>
      <w:r>
        <w:t></w:t>
      </w:r>
      <w:r>
        <w:rPr>
          <w:rFonts w:hint="eastAsia"/>
        </w:rPr>
        <w:t>по</w:t>
      </w:r>
      <w:r>
        <w:t></w:t>
      </w:r>
      <w:r>
        <w:rPr>
          <w:rFonts w:hint="eastAsia"/>
        </w:rPr>
        <w:t>проблеме</w:t>
      </w:r>
      <w:r>
        <w:t></w:t>
      </w:r>
      <w:r>
        <w:rPr>
          <w:rFonts w:hint="eastAsia"/>
        </w:rPr>
        <w:t>взаимопроникновения</w:t>
      </w:r>
      <w:r>
        <w:t></w:t>
      </w:r>
      <w:r>
        <w:rPr>
          <w:rFonts w:hint="eastAsia"/>
        </w:rPr>
        <w:t>и</w:t>
      </w:r>
      <w:r>
        <w:t></w:t>
      </w:r>
      <w:r>
        <w:rPr>
          <w:rFonts w:hint="eastAsia"/>
        </w:rPr>
        <w:t>взаимообогащения</w:t>
      </w:r>
      <w:r>
        <w:t></w:t>
      </w:r>
      <w:r>
        <w:rPr>
          <w:rFonts w:hint="eastAsia"/>
        </w:rPr>
        <w:t>культур</w:t>
      </w:r>
      <w:r>
        <w:t></w:t>
      </w:r>
    </w:p>
    <w:p w:rsidR="00891351" w:rsidRDefault="00891351" w:rsidP="00891351">
      <w:r>
        <w:t></w:t>
      </w:r>
      <w:r>
        <w:t></w:t>
      </w:r>
      <w:r>
        <w:tab/>
      </w:r>
      <w:r>
        <w:t></w:t>
      </w:r>
      <w:r>
        <w:rPr>
          <w:rFonts w:hint="eastAsia"/>
        </w:rPr>
        <w:t>Разработан</w:t>
      </w:r>
      <w:r>
        <w:t></w:t>
      </w:r>
      <w:r>
        <w:rPr>
          <w:rFonts w:hint="eastAsia"/>
        </w:rPr>
        <w:t>и</w:t>
      </w:r>
      <w:r>
        <w:t></w:t>
      </w:r>
      <w:r>
        <w:rPr>
          <w:rFonts w:hint="eastAsia"/>
        </w:rPr>
        <w:t>внедрен</w:t>
      </w:r>
      <w:r>
        <w:t></w:t>
      </w:r>
      <w:r>
        <w:rPr>
          <w:rFonts w:hint="eastAsia"/>
        </w:rPr>
        <w:t>диагностический</w:t>
      </w:r>
      <w:r>
        <w:t></w:t>
      </w:r>
      <w:r>
        <w:rPr>
          <w:rFonts w:hint="eastAsia"/>
        </w:rPr>
        <w:t>инструментарий</w:t>
      </w:r>
      <w:r>
        <w:t></w:t>
      </w:r>
      <w:r>
        <w:rPr>
          <w:rFonts w:hint="eastAsia"/>
        </w:rPr>
        <w:t>по</w:t>
      </w:r>
      <w:r>
        <w:t></w:t>
      </w:r>
      <w:r>
        <w:rPr>
          <w:rFonts w:hint="eastAsia"/>
        </w:rPr>
        <w:t>выявлению</w:t>
      </w:r>
      <w:r>
        <w:t></w:t>
      </w:r>
      <w:r>
        <w:rPr>
          <w:rFonts w:hint="eastAsia"/>
        </w:rPr>
        <w:t>уровней</w:t>
      </w:r>
      <w:r>
        <w:t></w:t>
      </w:r>
      <w:r>
        <w:rPr>
          <w:rFonts w:hint="eastAsia"/>
        </w:rPr>
        <w:t>сформированности</w:t>
      </w:r>
      <w:r>
        <w:t></w:t>
      </w:r>
      <w:r>
        <w:rPr>
          <w:rFonts w:hint="eastAsia"/>
        </w:rPr>
        <w:t>межэтнической</w:t>
      </w:r>
      <w:r>
        <w:t></w:t>
      </w:r>
      <w:r>
        <w:rPr>
          <w:rFonts w:hint="eastAsia"/>
        </w:rPr>
        <w:t>толерантности</w:t>
      </w:r>
      <w:r>
        <w:t></w:t>
      </w:r>
      <w:r>
        <w:t></w:t>
      </w:r>
      <w:r>
        <w:rPr>
          <w:rFonts w:hint="eastAsia"/>
        </w:rPr>
        <w:t>включающий</w:t>
      </w:r>
      <w:r>
        <w:t></w:t>
      </w:r>
      <w:r>
        <w:rPr>
          <w:rFonts w:hint="eastAsia"/>
        </w:rPr>
        <w:t>в</w:t>
      </w:r>
      <w:r>
        <w:t></w:t>
      </w:r>
      <w:r>
        <w:rPr>
          <w:rFonts w:hint="eastAsia"/>
        </w:rPr>
        <w:t>себя</w:t>
      </w:r>
      <w:r>
        <w:t></w:t>
      </w:r>
      <w:r>
        <w:rPr>
          <w:rFonts w:hint="eastAsia"/>
        </w:rPr>
        <w:t>совокупность</w:t>
      </w:r>
      <w:r>
        <w:t></w:t>
      </w:r>
      <w:r>
        <w:rPr>
          <w:rFonts w:hint="eastAsia"/>
        </w:rPr>
        <w:t>показателей</w:t>
      </w:r>
      <w:r>
        <w:t></w:t>
      </w:r>
      <w:r>
        <w:t></w:t>
      </w:r>
      <w:r>
        <w:rPr>
          <w:rFonts w:hint="eastAsia"/>
        </w:rPr>
        <w:t>характерных</w:t>
      </w:r>
      <w:r>
        <w:t></w:t>
      </w:r>
      <w:r>
        <w:rPr>
          <w:rFonts w:hint="eastAsia"/>
        </w:rPr>
        <w:t>для</w:t>
      </w:r>
      <w:r>
        <w:t></w:t>
      </w:r>
      <w:r>
        <w:rPr>
          <w:rFonts w:hint="eastAsia"/>
        </w:rPr>
        <w:t>определенного</w:t>
      </w:r>
      <w:r>
        <w:t></w:t>
      </w:r>
      <w:r>
        <w:rPr>
          <w:rFonts w:hint="eastAsia"/>
        </w:rPr>
        <w:t>возрастного</w:t>
      </w:r>
      <w:r>
        <w:t></w:t>
      </w:r>
      <w:r>
        <w:rPr>
          <w:rFonts w:hint="eastAsia"/>
        </w:rPr>
        <w:t>периода</w:t>
      </w:r>
      <w:r>
        <w:t></w:t>
      </w:r>
      <w:r>
        <w:t></w:t>
      </w:r>
      <w:r>
        <w:rPr>
          <w:rFonts w:hint="eastAsia"/>
        </w:rPr>
        <w:t>Разработанные</w:t>
      </w:r>
      <w:r>
        <w:t></w:t>
      </w:r>
      <w:r>
        <w:rPr>
          <w:rFonts w:hint="eastAsia"/>
        </w:rPr>
        <w:t>показатели</w:t>
      </w:r>
      <w:r>
        <w:t></w:t>
      </w:r>
      <w:r>
        <w:rPr>
          <w:rFonts w:hint="eastAsia"/>
        </w:rPr>
        <w:t>характеризуют</w:t>
      </w:r>
      <w:r>
        <w:t></w:t>
      </w:r>
      <w:r>
        <w:rPr>
          <w:rFonts w:hint="eastAsia"/>
        </w:rPr>
        <w:t>уровни</w:t>
      </w:r>
      <w:r>
        <w:t></w:t>
      </w:r>
      <w:r>
        <w:rPr>
          <w:rFonts w:hint="eastAsia"/>
        </w:rPr>
        <w:t>проявления</w:t>
      </w:r>
      <w:r>
        <w:t></w:t>
      </w:r>
      <w:r>
        <w:rPr>
          <w:rFonts w:hint="eastAsia"/>
        </w:rPr>
        <w:t>этнотолерантных</w:t>
      </w:r>
      <w:r>
        <w:t></w:t>
      </w:r>
      <w:r>
        <w:rPr>
          <w:rFonts w:hint="eastAsia"/>
        </w:rPr>
        <w:t>качеств</w:t>
      </w:r>
      <w:r>
        <w:t></w:t>
      </w:r>
      <w:r>
        <w:t></w:t>
      </w:r>
      <w:r>
        <w:rPr>
          <w:rFonts w:hint="eastAsia"/>
        </w:rPr>
        <w:t>личностного</w:t>
      </w:r>
      <w:r>
        <w:t></w:t>
      </w:r>
      <w:r>
        <w:rPr>
          <w:rFonts w:hint="eastAsia"/>
        </w:rPr>
        <w:t>развития</w:t>
      </w:r>
      <w:r>
        <w:t></w:t>
      </w:r>
      <w:r>
        <w:rPr>
          <w:rFonts w:hint="eastAsia"/>
        </w:rPr>
        <w:t>и</w:t>
      </w:r>
      <w:r>
        <w:t></w:t>
      </w:r>
      <w:r>
        <w:rPr>
          <w:rFonts w:hint="eastAsia"/>
        </w:rPr>
        <w:t>гражданской</w:t>
      </w:r>
      <w:r>
        <w:t></w:t>
      </w:r>
      <w:r>
        <w:rPr>
          <w:rFonts w:hint="eastAsia"/>
        </w:rPr>
        <w:t>зрелости</w:t>
      </w:r>
      <w:r>
        <w:t></w:t>
      </w:r>
      <w:r>
        <w:rPr>
          <w:rFonts w:hint="eastAsia"/>
        </w:rPr>
        <w:t>младших</w:t>
      </w:r>
      <w:r>
        <w:t></w:t>
      </w:r>
      <w:r>
        <w:rPr>
          <w:rFonts w:hint="eastAsia"/>
        </w:rPr>
        <w:t>школьников</w:t>
      </w:r>
      <w:r>
        <w:t></w:t>
      </w:r>
      <w:r>
        <w:t></w:t>
      </w:r>
      <w:r>
        <w:rPr>
          <w:rFonts w:hint="eastAsia"/>
        </w:rPr>
        <w:t>а</w:t>
      </w:r>
      <w:r>
        <w:t></w:t>
      </w:r>
      <w:r>
        <w:rPr>
          <w:rFonts w:hint="eastAsia"/>
        </w:rPr>
        <w:t>также</w:t>
      </w:r>
      <w:r>
        <w:t></w:t>
      </w:r>
      <w:r>
        <w:rPr>
          <w:rFonts w:hint="eastAsia"/>
        </w:rPr>
        <w:t>позволяют</w:t>
      </w:r>
      <w:r>
        <w:t></w:t>
      </w:r>
      <w:r>
        <w:rPr>
          <w:rFonts w:hint="eastAsia"/>
        </w:rPr>
        <w:t>определить</w:t>
      </w:r>
      <w:r>
        <w:t></w:t>
      </w:r>
      <w:r>
        <w:rPr>
          <w:rFonts w:hint="eastAsia"/>
        </w:rPr>
        <w:t>направленность</w:t>
      </w:r>
      <w:r>
        <w:t></w:t>
      </w:r>
      <w:r>
        <w:rPr>
          <w:rFonts w:hint="eastAsia"/>
        </w:rPr>
        <w:t>педагогического</w:t>
      </w:r>
      <w:r>
        <w:t></w:t>
      </w:r>
      <w:r>
        <w:rPr>
          <w:rFonts w:hint="eastAsia"/>
        </w:rPr>
        <w:t>воздействия</w:t>
      </w:r>
      <w:r>
        <w:t></w:t>
      </w:r>
      <w:r>
        <w:rPr>
          <w:rFonts w:hint="eastAsia"/>
        </w:rPr>
        <w:t>на</w:t>
      </w:r>
      <w:r>
        <w:t></w:t>
      </w:r>
      <w:r>
        <w:rPr>
          <w:rFonts w:hint="eastAsia"/>
        </w:rPr>
        <w:t>процесс</w:t>
      </w:r>
      <w:r>
        <w:t></w:t>
      </w:r>
      <w:r>
        <w:rPr>
          <w:rFonts w:hint="eastAsia"/>
        </w:rPr>
        <w:t>формирования</w:t>
      </w:r>
      <w:r>
        <w:t></w:t>
      </w:r>
      <w:r>
        <w:rPr>
          <w:rFonts w:hint="eastAsia"/>
        </w:rPr>
        <w:t>искомых</w:t>
      </w:r>
      <w:r>
        <w:t></w:t>
      </w:r>
      <w:r>
        <w:rPr>
          <w:rFonts w:hint="eastAsia"/>
        </w:rPr>
        <w:t>качеств</w:t>
      </w:r>
      <w:r>
        <w:t></w:t>
      </w:r>
    </w:p>
    <w:p w:rsidR="00891351" w:rsidRPr="00891351" w:rsidRDefault="00891351" w:rsidP="00891351">
      <w:r>
        <w:rPr>
          <w:rFonts w:hint="eastAsia"/>
        </w:rPr>
        <w:t>Таким</w:t>
      </w:r>
      <w:r>
        <w:t></w:t>
      </w:r>
      <w:r>
        <w:rPr>
          <w:rFonts w:hint="eastAsia"/>
        </w:rPr>
        <w:t>образом</w:t>
      </w:r>
      <w:r>
        <w:t></w:t>
      </w:r>
      <w:r>
        <w:t></w:t>
      </w:r>
      <w:r>
        <w:rPr>
          <w:rFonts w:hint="eastAsia"/>
        </w:rPr>
        <w:t>результаты</w:t>
      </w:r>
      <w:r>
        <w:t></w:t>
      </w:r>
      <w:r>
        <w:t></w:t>
      </w:r>
      <w:r>
        <w:rPr>
          <w:rFonts w:hint="eastAsia"/>
        </w:rPr>
        <w:t>полученные</w:t>
      </w:r>
      <w:r>
        <w:t></w:t>
      </w:r>
      <w:r>
        <w:rPr>
          <w:rFonts w:hint="eastAsia"/>
        </w:rPr>
        <w:t>в</w:t>
      </w:r>
      <w:r>
        <w:t></w:t>
      </w:r>
      <w:r>
        <w:rPr>
          <w:rFonts w:hint="eastAsia"/>
        </w:rPr>
        <w:t>ходе</w:t>
      </w:r>
      <w:r>
        <w:t></w:t>
      </w:r>
      <w:r>
        <w:rPr>
          <w:rFonts w:hint="eastAsia"/>
        </w:rPr>
        <w:t>исследования</w:t>
      </w:r>
      <w:r>
        <w:t></w:t>
      </w:r>
      <w:r>
        <w:t></w:t>
      </w:r>
      <w:r>
        <w:rPr>
          <w:rFonts w:hint="eastAsia"/>
        </w:rPr>
        <w:t>подтвердили</w:t>
      </w:r>
      <w:r>
        <w:t></w:t>
      </w:r>
      <w:r>
        <w:rPr>
          <w:rFonts w:hint="eastAsia"/>
        </w:rPr>
        <w:t>правильность</w:t>
      </w:r>
      <w:r>
        <w:t></w:t>
      </w:r>
      <w:r>
        <w:rPr>
          <w:rFonts w:hint="eastAsia"/>
        </w:rPr>
        <w:t>постановки</w:t>
      </w:r>
      <w:r>
        <w:t></w:t>
      </w:r>
      <w:r>
        <w:rPr>
          <w:rFonts w:hint="eastAsia"/>
        </w:rPr>
        <w:t>задач</w:t>
      </w:r>
      <w:r>
        <w:t></w:t>
      </w:r>
      <w:r>
        <w:t></w:t>
      </w:r>
      <w:r>
        <w:rPr>
          <w:rFonts w:hint="eastAsia"/>
        </w:rPr>
        <w:t>положений</w:t>
      </w:r>
      <w:r>
        <w:t></w:t>
      </w:r>
      <w:r>
        <w:t></w:t>
      </w:r>
      <w:r>
        <w:rPr>
          <w:rFonts w:hint="eastAsia"/>
        </w:rPr>
        <w:t>выносимых</w:t>
      </w:r>
      <w:r>
        <w:t></w:t>
      </w:r>
      <w:r>
        <w:rPr>
          <w:rFonts w:hint="eastAsia"/>
        </w:rPr>
        <w:t>на</w:t>
      </w:r>
      <w:r>
        <w:t></w:t>
      </w:r>
      <w:r>
        <w:rPr>
          <w:rFonts w:hint="eastAsia"/>
        </w:rPr>
        <w:t>защиту</w:t>
      </w:r>
      <w:r>
        <w:t></w:t>
      </w:r>
      <w:r>
        <w:rPr>
          <w:rFonts w:hint="eastAsia"/>
        </w:rPr>
        <w:t>и</w:t>
      </w:r>
      <w:r>
        <w:t></w:t>
      </w:r>
      <w:r>
        <w:rPr>
          <w:rFonts w:hint="eastAsia"/>
        </w:rPr>
        <w:t>верность</w:t>
      </w:r>
      <w:r>
        <w:t></w:t>
      </w:r>
      <w:r>
        <w:rPr>
          <w:rFonts w:hint="eastAsia"/>
        </w:rPr>
        <w:t>выдвинутой</w:t>
      </w:r>
      <w:r>
        <w:t></w:t>
      </w:r>
      <w:r>
        <w:rPr>
          <w:rFonts w:hint="eastAsia"/>
        </w:rPr>
        <w:t>гипотезы</w:t>
      </w:r>
      <w:r>
        <w:t></w:t>
      </w:r>
      <w:bookmarkStart w:id="0" w:name="_GoBack"/>
      <w:bookmarkEnd w:id="0"/>
    </w:p>
    <w:sectPr w:rsidR="00891351" w:rsidRPr="0089135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1E3" w:rsidRDefault="000871E3">
      <w:pPr>
        <w:spacing w:after="0" w:line="240" w:lineRule="auto"/>
      </w:pPr>
      <w:r>
        <w:separator/>
      </w:r>
    </w:p>
  </w:endnote>
  <w:endnote w:type="continuationSeparator" w:id="0">
    <w:p w:rsidR="000871E3" w:rsidRDefault="0008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1E3" w:rsidRDefault="000871E3"/>
    <w:p w:rsidR="000871E3" w:rsidRDefault="000871E3"/>
    <w:p w:rsidR="000871E3" w:rsidRDefault="000871E3"/>
    <w:p w:rsidR="000871E3" w:rsidRDefault="000871E3"/>
    <w:p w:rsidR="000871E3" w:rsidRDefault="000871E3"/>
    <w:p w:rsidR="000871E3" w:rsidRDefault="000871E3"/>
    <w:p w:rsidR="000871E3" w:rsidRDefault="000871E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1E3" w:rsidRDefault="000871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871E3" w:rsidRDefault="000871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871E3" w:rsidRDefault="000871E3"/>
    <w:p w:rsidR="000871E3" w:rsidRDefault="000871E3"/>
    <w:p w:rsidR="000871E3" w:rsidRDefault="000871E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1E3" w:rsidRDefault="000871E3"/>
                          <w:p w:rsidR="000871E3" w:rsidRDefault="000871E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871E3" w:rsidRDefault="000871E3"/>
                    <w:p w:rsidR="000871E3" w:rsidRDefault="000871E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871E3" w:rsidRDefault="000871E3"/>
    <w:p w:rsidR="000871E3" w:rsidRDefault="000871E3">
      <w:pPr>
        <w:rPr>
          <w:sz w:val="2"/>
          <w:szCs w:val="2"/>
        </w:rPr>
      </w:pPr>
    </w:p>
    <w:p w:rsidR="000871E3" w:rsidRDefault="000871E3"/>
    <w:p w:rsidR="000871E3" w:rsidRDefault="000871E3">
      <w:pPr>
        <w:spacing w:after="0" w:line="240" w:lineRule="auto"/>
      </w:pPr>
    </w:p>
  </w:footnote>
  <w:footnote w:type="continuationSeparator" w:id="0">
    <w:p w:rsidR="000871E3" w:rsidRDefault="00087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1E3"/>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DFB2C-003D-4299-A9FB-C9B91C0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31980</TotalTime>
  <Pages>3</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2218</cp:revision>
  <cp:lastPrinted>2009-02-06T05:36:00Z</cp:lastPrinted>
  <dcterms:created xsi:type="dcterms:W3CDTF">2023-09-07T12:38:00Z</dcterms:created>
  <dcterms:modified xsi:type="dcterms:W3CDTF">2023-12-20T10:09:00Z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