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49" w:rsidRDefault="00211749" w:rsidP="0021174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Явтушенко Іван Валерійович,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нейрохірург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нейрохірургічного</w:t>
      </w:r>
    </w:p>
    <w:p w:rsidR="00211749" w:rsidRDefault="00211749" w:rsidP="0021174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відділення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Полтавська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клінічна</w:t>
      </w:r>
    </w:p>
    <w:p w:rsidR="00211749" w:rsidRDefault="00211749" w:rsidP="0021174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лікарня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Скліфосовського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211749" w:rsidRDefault="00211749" w:rsidP="0021174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Роль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транскрипційних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чинників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патогенезі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вільно</w:t>
      </w:r>
      <w:r>
        <w:rPr>
          <w:rFonts w:ascii="CIDFont+F4" w:eastAsia="CIDFont+F4" w:hAnsi="CIDFont+F3" w:cs="CIDFont+F4"/>
          <w:kern w:val="0"/>
          <w:sz w:val="28"/>
          <w:szCs w:val="28"/>
          <w:lang w:eastAsia="ru-RU"/>
        </w:rPr>
        <w:t>-</w:t>
      </w:r>
    </w:p>
    <w:p w:rsidR="00211749" w:rsidRDefault="00211749" w:rsidP="0021174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радикальних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розладів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головному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експериментальній</w:t>
      </w:r>
    </w:p>
    <w:p w:rsidR="00211749" w:rsidRDefault="00211749" w:rsidP="0021174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черепно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мозковій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травмі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F239A4" w:rsidRPr="00211749" w:rsidRDefault="00211749" w:rsidP="00211749">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44.601.023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F239A4" w:rsidRPr="0021174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211749" w:rsidRPr="002117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2EF25-A39B-423D-9D06-7B257E3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2021-11-28T11:32:00Z</dcterms:created>
  <dcterms:modified xsi:type="dcterms:W3CDTF">2021-11-28T21:43:00Z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