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23510" w:rsidRDefault="00223510" w:rsidP="00223510">
      <w:r w:rsidRPr="00171B4B">
        <w:rPr>
          <w:rFonts w:ascii="Times New Roman" w:eastAsia="Times New Roman" w:hAnsi="Times New Roman" w:cs="Times New Roman"/>
          <w:b/>
          <w:sz w:val="28"/>
          <w:szCs w:val="28"/>
          <w:lang w:eastAsia="zh-CN"/>
        </w:rPr>
        <w:t>Чолій Василь Ярославович</w:t>
      </w:r>
      <w:r w:rsidRPr="00171B4B">
        <w:rPr>
          <w:rFonts w:ascii="Times New Roman" w:eastAsia="Times New Roman" w:hAnsi="Times New Roman" w:cs="Times New Roman"/>
          <w:sz w:val="28"/>
          <w:szCs w:val="28"/>
          <w:lang w:eastAsia="zh-CN"/>
        </w:rPr>
        <w:t>, доцент кафедри астрономії та фізики космосу фізичного факультету, Київський національний університет імені Тараса Шевченка МОН України. Назва дисертації: «Моделі глобальної геодинаміки та їх тестування за даними супутникових спостережень». Шифр та назва спеціальності – 05.07.12 – дистанційні аерокосмічні дослідження. Спецрада Д 26.208.01 Головної астрономічної обсерваторії</w:t>
      </w:r>
    </w:p>
    <w:sectPr w:rsidR="00CD7D1F" w:rsidRPr="0022351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223510" w:rsidRPr="0022351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6C372-F9F8-4BE2-980D-A62CEC0A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2581</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310</cp:revision>
  <cp:lastPrinted>2009-02-06T05:36:00Z</cp:lastPrinted>
  <dcterms:created xsi:type="dcterms:W3CDTF">2021-08-08T21:04:00Z</dcterms:created>
  <dcterms:modified xsi:type="dcterms:W3CDTF">2021-08-16T08:25:00Z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