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Качан</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Олена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Іванівна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старший</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викладач</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кафедри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w:t>
      </w:r>
      <w:r w:rsidRPr="000E4FA7">
        <w:rPr>
          <w:rFonts w:ascii="Verdana" w:eastAsia="Times New Roman" w:hAnsi="Verdana" w:cs="Times New Roman"/>
          <w:color w:val="000000"/>
          <w:kern w:val="0"/>
          <w:sz w:val="24"/>
          <w:szCs w:val="24"/>
          <w:lang w:eastAsia="ru-RU"/>
        </w:rPr>
        <w:t>&amp;shy;</w:t>
      </w:r>
      <w:r w:rsidRPr="000E4FA7">
        <w:rPr>
          <w:rFonts w:ascii="Verdana" w:eastAsia="Times New Roman" w:hAnsi="Verdana" w:cs="Times New Roman" w:hint="eastAsia"/>
          <w:color w:val="000000"/>
          <w:kern w:val="0"/>
          <w:sz w:val="24"/>
          <w:szCs w:val="24"/>
          <w:lang w:eastAsia="ru-RU"/>
        </w:rPr>
        <w:t>народних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економічних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відносин</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Національного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універси</w:t>
      </w:r>
      <w:r w:rsidRPr="000E4FA7">
        <w:rPr>
          <w:rFonts w:ascii="Verdana" w:eastAsia="Times New Roman" w:hAnsi="Verdana" w:cs="Times New Roman"/>
          <w:color w:val="000000"/>
          <w:kern w:val="0"/>
          <w:sz w:val="24"/>
          <w:szCs w:val="24"/>
          <w:lang w:eastAsia="ru-RU"/>
        </w:rPr>
        <w:t>&amp;shy;</w:t>
      </w:r>
      <w:r w:rsidRPr="000E4FA7">
        <w:rPr>
          <w:rFonts w:ascii="Verdana" w:eastAsia="Times New Roman" w:hAnsi="Verdana" w:cs="Times New Roman" w:hint="eastAsia"/>
          <w:color w:val="000000"/>
          <w:kern w:val="0"/>
          <w:sz w:val="24"/>
          <w:szCs w:val="24"/>
          <w:lang w:eastAsia="ru-RU"/>
        </w:rPr>
        <w:t>тету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водного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господарства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природокористування</w:t>
      </w:r>
      <w:r w:rsidRPr="000E4FA7">
        <w:rPr>
          <w:rFonts w:ascii="Verdana" w:eastAsia="Times New Roman" w:hAnsi="Verdana" w:cs="Times New Roman"/>
          <w:color w:val="000000"/>
          <w:kern w:val="0"/>
          <w:sz w:val="24"/>
          <w:szCs w:val="24"/>
          <w:lang w:eastAsia="ru-RU"/>
        </w:rPr>
        <w:t>: &amp;laquo;</w:t>
      </w:r>
      <w:r w:rsidRPr="000E4FA7">
        <w:rPr>
          <w:rFonts w:ascii="Verdana" w:eastAsia="Times New Roman" w:hAnsi="Verdana" w:cs="Times New Roman" w:hint="eastAsia"/>
          <w:color w:val="000000"/>
          <w:kern w:val="0"/>
          <w:sz w:val="24"/>
          <w:szCs w:val="24"/>
          <w:lang w:eastAsia="ru-RU"/>
        </w:rPr>
        <w:t>Роз</w:t>
      </w:r>
      <w:r w:rsidRPr="000E4FA7">
        <w:rPr>
          <w:rFonts w:ascii="Verdana" w:eastAsia="Times New Roman" w:hAnsi="Verdana" w:cs="Times New Roman"/>
          <w:color w:val="000000"/>
          <w:kern w:val="0"/>
          <w:sz w:val="24"/>
          <w:szCs w:val="24"/>
          <w:lang w:eastAsia="ru-RU"/>
        </w:rPr>
        <w:t>&amp;shy;</w:t>
      </w:r>
      <w:r w:rsidRPr="000E4FA7">
        <w:rPr>
          <w:rFonts w:ascii="Verdana" w:eastAsia="Times New Roman" w:hAnsi="Verdana" w:cs="Times New Roman" w:hint="eastAsia"/>
          <w:color w:val="000000"/>
          <w:kern w:val="0"/>
          <w:sz w:val="24"/>
          <w:szCs w:val="24"/>
          <w:lang w:eastAsia="ru-RU"/>
        </w:rPr>
        <w:t>виток</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корпоративних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форм</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w:t>
      </w:r>
      <w:r w:rsidRPr="000E4FA7">
        <w:rPr>
          <w:rFonts w:ascii="Verdana" w:eastAsia="Times New Roman" w:hAnsi="Verdana" w:cs="Times New Roman"/>
          <w:color w:val="000000"/>
          <w:kern w:val="0"/>
          <w:sz w:val="24"/>
          <w:szCs w:val="24"/>
          <w:lang w:eastAsia="ru-RU"/>
        </w:rPr>
        <w:t>&amp;shy;</w:t>
      </w:r>
      <w:r w:rsidRPr="000E4FA7">
        <w:rPr>
          <w:rFonts w:ascii="Verdana" w:eastAsia="Times New Roman" w:hAnsi="Verdana" w:cs="Times New Roman" w:hint="eastAsia"/>
          <w:color w:val="000000"/>
          <w:kern w:val="0"/>
          <w:sz w:val="24"/>
          <w:szCs w:val="24"/>
          <w:lang w:eastAsia="ru-RU"/>
        </w:rPr>
        <w:t>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xml:space="preserve">&amp;raquo; (08.00.02 - </w:t>
      </w:r>
      <w:r w:rsidRPr="000E4FA7">
        <w:rPr>
          <w:rFonts w:ascii="Verdana" w:eastAsia="Times New Roman" w:hAnsi="Verdana" w:cs="Times New Roman" w:hint="eastAsia"/>
          <w:color w:val="000000"/>
          <w:kern w:val="0"/>
          <w:sz w:val="24"/>
          <w:szCs w:val="24"/>
          <w:lang w:eastAsia="ru-RU"/>
        </w:rPr>
        <w:t>світове</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господарство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економічні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відносини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Спецрада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Д</w:t>
      </w:r>
      <w:r w:rsidRPr="000E4FA7">
        <w:rPr>
          <w:rFonts w:ascii="Verdana" w:eastAsia="Times New Roman" w:hAnsi="Verdana" w:cs="Times New Roman"/>
          <w:color w:val="000000"/>
          <w:kern w:val="0"/>
          <w:sz w:val="24"/>
          <w:szCs w:val="24"/>
          <w:lang w:eastAsia="ru-RU"/>
        </w:rPr>
        <w:t xml:space="preserve"> 26.001.02 </w:t>
      </w:r>
      <w:r w:rsidRPr="000E4FA7">
        <w:rPr>
          <w:rFonts w:ascii="Verdana" w:eastAsia="Times New Roman" w:hAnsi="Verdana" w:cs="Times New Roman" w:hint="eastAsia"/>
          <w:color w:val="000000"/>
          <w:kern w:val="0"/>
          <w:sz w:val="24"/>
          <w:szCs w:val="24"/>
          <w:lang w:eastAsia="ru-RU"/>
        </w:rPr>
        <w:t>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Київському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національному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університеті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імені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Тараса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Шевченка</w:t>
      </w:r>
    </w:p>
    <w:p w:rsidR="000E4FA7" w:rsidRPr="000E4FA7" w:rsidRDefault="000E4FA7" w:rsidP="000E4FA7">
      <w:pPr>
        <w:rPr>
          <w:rFonts w:ascii="Verdana" w:eastAsia="Times New Roman" w:hAnsi="Verdana" w:cs="Times New Roman"/>
          <w:color w:val="000000"/>
          <w:kern w:val="0"/>
          <w:sz w:val="24"/>
          <w:szCs w:val="24"/>
          <w:lang w:eastAsia="ru-RU"/>
        </w:rPr>
      </w:pPr>
    </w:p>
    <w:p w:rsidR="000E4FA7" w:rsidRPr="000E4FA7" w:rsidRDefault="000E4FA7" w:rsidP="000E4FA7">
      <w:pPr>
        <w:rPr>
          <w:rFonts w:ascii="Verdana" w:eastAsia="Times New Roman" w:hAnsi="Verdana" w:cs="Times New Roman"/>
          <w:color w:val="000000"/>
          <w:kern w:val="0"/>
          <w:sz w:val="24"/>
          <w:szCs w:val="24"/>
          <w:lang w:eastAsia="ru-RU"/>
        </w:rPr>
      </w:pPr>
    </w:p>
    <w:p w:rsidR="000E4FA7" w:rsidRPr="000E4FA7" w:rsidRDefault="000E4FA7" w:rsidP="000E4FA7">
      <w:pPr>
        <w:rPr>
          <w:rFonts w:ascii="Verdana" w:eastAsia="Times New Roman" w:hAnsi="Verdana" w:cs="Times New Roman"/>
          <w:color w:val="000000"/>
          <w:kern w:val="0"/>
          <w:sz w:val="24"/>
          <w:szCs w:val="24"/>
          <w:lang w:eastAsia="ru-RU"/>
        </w:rPr>
      </w:pPr>
    </w:p>
    <w:p w:rsidR="000E4FA7" w:rsidRPr="000E4FA7" w:rsidRDefault="000E4FA7" w:rsidP="000E4FA7">
      <w:pPr>
        <w:rPr>
          <w:rFonts w:ascii="Verdana" w:eastAsia="Times New Roman" w:hAnsi="Verdana" w:cs="Times New Roman"/>
          <w:color w:val="000000"/>
          <w:kern w:val="0"/>
          <w:sz w:val="24"/>
          <w:szCs w:val="24"/>
          <w:lang w:eastAsia="ru-RU"/>
        </w:rPr>
      </w:pP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Національний</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університет</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водного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господарства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природокористування</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2</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АНОТАЦІЯ</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Качан</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Розвиток</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корпоративних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форм</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міжнародного</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Кваліфікаційна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наукова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праця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правах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рукопису</w:t>
      </w:r>
      <w:r w:rsidRPr="000E4FA7">
        <w:rPr>
          <w:rFonts w:ascii="Verdana" w:eastAsia="Times New Roman" w:hAnsi="Verdana" w:cs="Times New Roman"/>
          <w:color w:val="000000"/>
          <w:kern w:val="0"/>
          <w:sz w:val="24"/>
          <w:szCs w:val="24"/>
          <w:lang w:eastAsia="ru-RU"/>
        </w:rPr>
        <w:t>.</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Дисертація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здобуття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наукового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ступеня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кандидата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економічних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наук</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за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спеціальністю</w:t>
      </w:r>
      <w:r w:rsidRPr="000E4FA7">
        <w:rPr>
          <w:rFonts w:ascii="Verdana" w:eastAsia="Times New Roman" w:hAnsi="Verdana" w:cs="Times New Roman"/>
          <w:color w:val="000000"/>
          <w:kern w:val="0"/>
          <w:sz w:val="24"/>
          <w:szCs w:val="24"/>
          <w:lang w:eastAsia="ru-RU"/>
        </w:rPr>
        <w:t xml:space="preserve"> 08.00.02 </w:t>
      </w:r>
      <w:r w:rsidRPr="000E4FA7">
        <w:rPr>
          <w:rFonts w:ascii="Verdana" w:eastAsia="Times New Roman" w:hAnsi="Verdana" w:cs="Times New Roman" w:hint="eastAsia"/>
          <w:color w:val="000000"/>
          <w:kern w:val="0"/>
          <w:sz w:val="24"/>
          <w:szCs w:val="24"/>
          <w:lang w:eastAsia="ru-RU"/>
        </w:rPr>
        <w:t>–</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світове</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господарство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економічні</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відносини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Київський</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національний</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університет</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імені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Тараса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Шевченка</w:t>
      </w:r>
      <w:r w:rsidRPr="000E4FA7">
        <w:rPr>
          <w:rFonts w:ascii="Verdana" w:eastAsia="Times New Roman" w:hAnsi="Verdana" w:cs="Times New Roman"/>
          <w:color w:val="000000"/>
          <w:kern w:val="0"/>
          <w:sz w:val="24"/>
          <w:szCs w:val="24"/>
          <w:lang w:eastAsia="ru-RU"/>
        </w:rPr>
        <w:t>,</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Київ</w:t>
      </w:r>
      <w:r w:rsidRPr="000E4FA7">
        <w:rPr>
          <w:rFonts w:ascii="Verdana" w:eastAsia="Times New Roman" w:hAnsi="Verdana" w:cs="Times New Roman"/>
          <w:color w:val="000000"/>
          <w:kern w:val="0"/>
          <w:sz w:val="24"/>
          <w:szCs w:val="24"/>
          <w:lang w:eastAsia="ru-RU"/>
        </w:rPr>
        <w:t>, 2018.</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Дисертацію</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присвячено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дослідженню</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теоретико</w:t>
      </w:r>
      <w:r w:rsidRPr="000E4FA7">
        <w:rPr>
          <w:rFonts w:ascii="Verdana" w:eastAsia="Times New Roman" w:hAnsi="Verdana" w:cs="Times New Roman"/>
          <w:color w:val="000000"/>
          <w:kern w:val="0"/>
          <w:sz w:val="24"/>
          <w:szCs w:val="24"/>
          <w:lang w:eastAsia="ru-RU"/>
        </w:rPr>
        <w:t>-</w:t>
      </w:r>
      <w:r w:rsidRPr="000E4FA7">
        <w:rPr>
          <w:rFonts w:ascii="Verdana" w:eastAsia="Times New Roman" w:hAnsi="Verdana" w:cs="Times New Roman" w:hint="eastAsia"/>
          <w:color w:val="000000"/>
          <w:kern w:val="0"/>
          <w:sz w:val="24"/>
          <w:szCs w:val="24"/>
          <w:lang w:eastAsia="ru-RU"/>
        </w:rPr>
        <w:t>методичних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положень</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та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науково</w:t>
      </w:r>
      <w:r w:rsidRPr="000E4FA7">
        <w:rPr>
          <w:rFonts w:ascii="Verdana" w:eastAsia="Times New Roman" w:hAnsi="Verdana" w:cs="Times New Roman"/>
          <w:color w:val="000000"/>
          <w:kern w:val="0"/>
          <w:sz w:val="24"/>
          <w:szCs w:val="24"/>
          <w:lang w:eastAsia="ru-RU"/>
        </w:rPr>
        <w:t>-</w:t>
      </w:r>
      <w:r w:rsidRPr="000E4FA7">
        <w:rPr>
          <w:rFonts w:ascii="Verdana" w:eastAsia="Times New Roman" w:hAnsi="Verdana" w:cs="Times New Roman" w:hint="eastAsia"/>
          <w:color w:val="000000"/>
          <w:kern w:val="0"/>
          <w:sz w:val="24"/>
          <w:szCs w:val="24"/>
          <w:lang w:eastAsia="ru-RU"/>
        </w:rPr>
        <w:t>практичних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рекомендацій</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щодо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розвитку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корпоративних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форм</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міжнародного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w:t>
      </w:r>
    </w:p>
    <w:p w:rsidR="000E4FA7" w:rsidRPr="000E4FA7" w:rsidRDefault="000E4FA7" w:rsidP="000E4FA7">
      <w:pPr>
        <w:rPr>
          <w:rFonts w:ascii="Verdana" w:eastAsia="Times New Roman" w:hAnsi="Verdana" w:cs="Times New Roman"/>
          <w:color w:val="000000"/>
          <w:kern w:val="0"/>
          <w:sz w:val="24"/>
          <w:szCs w:val="24"/>
          <w:lang w:eastAsia="ru-RU"/>
        </w:rPr>
      </w:pPr>
    </w:p>
    <w:p w:rsidR="000E4FA7" w:rsidRPr="000E4FA7" w:rsidRDefault="000E4FA7" w:rsidP="000E4FA7">
      <w:pPr>
        <w:rPr>
          <w:rFonts w:ascii="Verdana" w:eastAsia="Times New Roman" w:hAnsi="Verdana" w:cs="Times New Roman"/>
          <w:color w:val="000000"/>
          <w:kern w:val="0"/>
          <w:sz w:val="24"/>
          <w:szCs w:val="24"/>
          <w:lang w:eastAsia="ru-RU"/>
        </w:rPr>
      </w:pPr>
    </w:p>
    <w:p w:rsidR="000E4FA7" w:rsidRPr="000E4FA7" w:rsidRDefault="000E4FA7" w:rsidP="000E4FA7">
      <w:pPr>
        <w:rPr>
          <w:rFonts w:ascii="Verdana" w:eastAsia="Times New Roman" w:hAnsi="Verdana" w:cs="Times New Roman"/>
          <w:color w:val="000000"/>
          <w:kern w:val="0"/>
          <w:sz w:val="24"/>
          <w:szCs w:val="24"/>
          <w:lang w:eastAsia="ru-RU"/>
        </w:rPr>
      </w:pP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ЗМІСТ</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ПЕРЕЛІК</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УМОВНИХ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ПОЗНАЧЕНЬ</w:t>
      </w:r>
      <w:r w:rsidRPr="000E4FA7">
        <w:rPr>
          <w:rFonts w:ascii="Verdana" w:eastAsia="Times New Roman" w:hAnsi="Verdana" w:cs="Times New Roman"/>
          <w:color w:val="000000"/>
          <w:kern w:val="0"/>
          <w:sz w:val="24"/>
          <w:szCs w:val="24"/>
          <w:lang w:eastAsia="ru-RU"/>
        </w:rPr>
        <w:t>............................................................. 17</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ВСТУП</w:t>
      </w:r>
      <w:r w:rsidRPr="000E4FA7">
        <w:rPr>
          <w:rFonts w:ascii="Verdana" w:eastAsia="Times New Roman" w:hAnsi="Verdana" w:cs="Times New Roman"/>
          <w:color w:val="000000"/>
          <w:kern w:val="0"/>
          <w:sz w:val="24"/>
          <w:szCs w:val="24"/>
          <w:lang w:eastAsia="ru-RU"/>
        </w:rPr>
        <w:t>............................................................................................................. 18</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РОЗДІЛ</w:t>
      </w:r>
      <w:r w:rsidRPr="000E4FA7">
        <w:rPr>
          <w:rFonts w:ascii="Verdana" w:eastAsia="Times New Roman" w:hAnsi="Verdana" w:cs="Times New Roman"/>
          <w:color w:val="000000"/>
          <w:kern w:val="0"/>
          <w:sz w:val="24"/>
          <w:szCs w:val="24"/>
          <w:lang w:eastAsia="ru-RU"/>
        </w:rPr>
        <w:t xml:space="preserve"> 1. </w:t>
      </w:r>
      <w:r w:rsidRPr="000E4FA7">
        <w:rPr>
          <w:rFonts w:ascii="Verdana" w:eastAsia="Times New Roman" w:hAnsi="Verdana" w:cs="Times New Roman" w:hint="eastAsia"/>
          <w:color w:val="000000"/>
          <w:kern w:val="0"/>
          <w:sz w:val="24"/>
          <w:szCs w:val="24"/>
          <w:lang w:eastAsia="ru-RU"/>
        </w:rPr>
        <w:t>ТЕОРЕТИЧНІ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ЗАСАДИ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РОЗВИТКУ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ФОРМ</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МІЖНАРОДНОГО</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27</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1.1. </w:t>
      </w:r>
      <w:r w:rsidRPr="000E4FA7">
        <w:rPr>
          <w:rFonts w:ascii="Verdana" w:eastAsia="Times New Roman" w:hAnsi="Verdana" w:cs="Times New Roman" w:hint="eastAsia"/>
          <w:color w:val="000000"/>
          <w:kern w:val="0"/>
          <w:sz w:val="24"/>
          <w:szCs w:val="24"/>
          <w:lang w:eastAsia="ru-RU"/>
        </w:rPr>
        <w:t>Корпоративні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форми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організаційних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об’єднань</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системі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міжнародного</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27</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1.2. </w:t>
      </w:r>
      <w:r w:rsidRPr="000E4FA7">
        <w:rPr>
          <w:rFonts w:ascii="Verdana" w:eastAsia="Times New Roman" w:hAnsi="Verdana" w:cs="Times New Roman" w:hint="eastAsia"/>
          <w:color w:val="000000"/>
          <w:kern w:val="0"/>
          <w:sz w:val="24"/>
          <w:szCs w:val="24"/>
          <w:lang w:eastAsia="ru-RU"/>
        </w:rPr>
        <w:t>Трансформація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теоретичних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підходів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аналізу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як</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економічної</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категорії</w:t>
      </w:r>
      <w:r w:rsidRPr="000E4FA7">
        <w:rPr>
          <w:rFonts w:ascii="Verdana" w:eastAsia="Times New Roman" w:hAnsi="Verdana" w:cs="Times New Roman"/>
          <w:color w:val="000000"/>
          <w:kern w:val="0"/>
          <w:sz w:val="24"/>
          <w:szCs w:val="24"/>
          <w:lang w:eastAsia="ru-RU"/>
        </w:rPr>
        <w:t xml:space="preserve"> ................................................................................. 45</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1.3. </w:t>
      </w:r>
      <w:r w:rsidRPr="000E4FA7">
        <w:rPr>
          <w:rFonts w:ascii="Verdana" w:eastAsia="Times New Roman" w:hAnsi="Verdana" w:cs="Times New Roman" w:hint="eastAsia"/>
          <w:color w:val="000000"/>
          <w:kern w:val="0"/>
          <w:sz w:val="24"/>
          <w:szCs w:val="24"/>
          <w:lang w:eastAsia="ru-RU"/>
        </w:rPr>
        <w:t>Розвиток</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корпоративних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структур</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сфері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60</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Висновки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до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розділу</w:t>
      </w:r>
      <w:r w:rsidRPr="000E4FA7">
        <w:rPr>
          <w:rFonts w:ascii="Verdana" w:eastAsia="Times New Roman" w:hAnsi="Verdana" w:cs="Times New Roman"/>
          <w:color w:val="000000"/>
          <w:kern w:val="0"/>
          <w:sz w:val="24"/>
          <w:szCs w:val="24"/>
          <w:lang w:eastAsia="ru-RU"/>
        </w:rPr>
        <w:t xml:space="preserve"> 1 .................................................................................... 75</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РОЗДІЛ</w:t>
      </w:r>
      <w:r w:rsidRPr="000E4FA7">
        <w:rPr>
          <w:rFonts w:ascii="Verdana" w:eastAsia="Times New Roman" w:hAnsi="Verdana" w:cs="Times New Roman"/>
          <w:color w:val="000000"/>
          <w:kern w:val="0"/>
          <w:sz w:val="24"/>
          <w:szCs w:val="24"/>
          <w:lang w:eastAsia="ru-RU"/>
        </w:rPr>
        <w:t xml:space="preserve"> 2. </w:t>
      </w:r>
      <w:r w:rsidRPr="000E4FA7">
        <w:rPr>
          <w:rFonts w:ascii="Verdana" w:eastAsia="Times New Roman" w:hAnsi="Verdana" w:cs="Times New Roman" w:hint="eastAsia"/>
          <w:color w:val="000000"/>
          <w:kern w:val="0"/>
          <w:sz w:val="24"/>
          <w:szCs w:val="24"/>
          <w:lang w:eastAsia="ru-RU"/>
        </w:rPr>
        <w:t>ДИНАМІКА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СИСТЕМІ</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ГЛОБАЛІЗАЦІЇ</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СВІТОВОЇ</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ЕКОНОМІКИ</w:t>
      </w:r>
      <w:r w:rsidRPr="000E4FA7">
        <w:rPr>
          <w:rFonts w:ascii="Verdana" w:eastAsia="Times New Roman" w:hAnsi="Verdana" w:cs="Times New Roman"/>
          <w:color w:val="000000"/>
          <w:kern w:val="0"/>
          <w:sz w:val="24"/>
          <w:szCs w:val="24"/>
          <w:lang w:eastAsia="ru-RU"/>
        </w:rPr>
        <w:t>. .................................................. 79</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2.1. </w:t>
      </w:r>
      <w:r w:rsidRPr="000E4FA7">
        <w:rPr>
          <w:rFonts w:ascii="Verdana" w:eastAsia="Times New Roman" w:hAnsi="Verdana" w:cs="Times New Roman" w:hint="eastAsia"/>
          <w:color w:val="000000"/>
          <w:kern w:val="0"/>
          <w:sz w:val="24"/>
          <w:szCs w:val="24"/>
          <w:lang w:eastAsia="ru-RU"/>
        </w:rPr>
        <w:t>Особливості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процесів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країнах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світу</w:t>
      </w:r>
      <w:r w:rsidRPr="000E4FA7">
        <w:rPr>
          <w:rFonts w:ascii="Verdana" w:eastAsia="Times New Roman" w:hAnsi="Verdana" w:cs="Times New Roman"/>
          <w:color w:val="000000"/>
          <w:kern w:val="0"/>
          <w:sz w:val="24"/>
          <w:szCs w:val="24"/>
          <w:lang w:eastAsia="ru-RU"/>
        </w:rPr>
        <w:t>. ............ 79</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2.2.</w:t>
      </w:r>
      <w:r w:rsidRPr="000E4FA7">
        <w:rPr>
          <w:rFonts w:ascii="Verdana" w:eastAsia="Times New Roman" w:hAnsi="Verdana" w:cs="Times New Roman" w:hint="eastAsia"/>
          <w:color w:val="000000"/>
          <w:kern w:val="0"/>
          <w:sz w:val="24"/>
          <w:szCs w:val="24"/>
          <w:lang w:eastAsia="ru-RU"/>
        </w:rPr>
        <w:t>Удосконалення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діяльності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корпоративних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форм</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умовах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інтенсифікації</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міжнародного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89</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2.3. </w:t>
      </w:r>
      <w:r w:rsidRPr="000E4FA7">
        <w:rPr>
          <w:rFonts w:ascii="Verdana" w:eastAsia="Times New Roman" w:hAnsi="Verdana" w:cs="Times New Roman" w:hint="eastAsia"/>
          <w:color w:val="000000"/>
          <w:kern w:val="0"/>
          <w:sz w:val="24"/>
          <w:szCs w:val="24"/>
          <w:lang w:eastAsia="ru-RU"/>
        </w:rPr>
        <w:t>Оцінювання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конкурентному</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середовищі</w:t>
      </w:r>
      <w:r w:rsidRPr="000E4FA7">
        <w:rPr>
          <w:rFonts w:ascii="Verdana" w:eastAsia="Times New Roman" w:hAnsi="Verdana" w:cs="Times New Roman"/>
          <w:color w:val="000000"/>
          <w:kern w:val="0"/>
          <w:sz w:val="24"/>
          <w:szCs w:val="24"/>
          <w:lang w:eastAsia="ru-RU"/>
        </w:rPr>
        <w:t>..................................................................................................... 116</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Висновки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до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розділу</w:t>
      </w:r>
      <w:r w:rsidRPr="000E4FA7">
        <w:rPr>
          <w:rFonts w:ascii="Verdana" w:eastAsia="Times New Roman" w:hAnsi="Verdana" w:cs="Times New Roman"/>
          <w:color w:val="000000"/>
          <w:kern w:val="0"/>
          <w:sz w:val="24"/>
          <w:szCs w:val="24"/>
          <w:lang w:eastAsia="ru-RU"/>
        </w:rPr>
        <w:t xml:space="preserve"> 2................................................................................... 132</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РОЗДІЛ</w:t>
      </w:r>
      <w:r w:rsidRPr="000E4FA7">
        <w:rPr>
          <w:rFonts w:ascii="Verdana" w:eastAsia="Times New Roman" w:hAnsi="Verdana" w:cs="Times New Roman"/>
          <w:color w:val="000000"/>
          <w:kern w:val="0"/>
          <w:sz w:val="24"/>
          <w:szCs w:val="24"/>
          <w:lang w:eastAsia="ru-RU"/>
        </w:rPr>
        <w:t xml:space="preserve"> 3. </w:t>
      </w:r>
      <w:r w:rsidRPr="000E4FA7">
        <w:rPr>
          <w:rFonts w:ascii="Verdana" w:eastAsia="Times New Roman" w:hAnsi="Verdana" w:cs="Times New Roman" w:hint="eastAsia"/>
          <w:color w:val="000000"/>
          <w:kern w:val="0"/>
          <w:sz w:val="24"/>
          <w:szCs w:val="24"/>
          <w:lang w:eastAsia="ru-RU"/>
        </w:rPr>
        <w:t>ЗАБЕЗПЕЧЕННЯ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РОЗВИТКУ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МІЖНАРОДНОГО</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УКРАЇНІ</w:t>
      </w:r>
      <w:r w:rsidRPr="000E4FA7">
        <w:rPr>
          <w:rFonts w:ascii="Verdana" w:eastAsia="Times New Roman" w:hAnsi="Verdana" w:cs="Times New Roman"/>
          <w:color w:val="000000"/>
          <w:kern w:val="0"/>
          <w:sz w:val="24"/>
          <w:szCs w:val="24"/>
          <w:lang w:eastAsia="ru-RU"/>
        </w:rPr>
        <w:t>............................................... 136</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3.1. </w:t>
      </w:r>
      <w:r w:rsidRPr="000E4FA7">
        <w:rPr>
          <w:rFonts w:ascii="Verdana" w:eastAsia="Times New Roman" w:hAnsi="Verdana" w:cs="Times New Roman" w:hint="eastAsia"/>
          <w:color w:val="000000"/>
          <w:kern w:val="0"/>
          <w:sz w:val="24"/>
          <w:szCs w:val="24"/>
          <w:lang w:eastAsia="ru-RU"/>
        </w:rPr>
        <w:t>Детермінанти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трансформації</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корпоративних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систем</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сучасному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етапі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розвитку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w:t>
      </w:r>
      <w:r w:rsidRPr="000E4FA7">
        <w:rPr>
          <w:rFonts w:ascii="Verdana" w:eastAsia="Times New Roman" w:hAnsi="Verdana" w:cs="Times New Roman"/>
          <w:color w:val="000000"/>
          <w:kern w:val="0"/>
          <w:sz w:val="24"/>
          <w:szCs w:val="24"/>
          <w:lang w:eastAsia="ru-RU"/>
        </w:rPr>
        <w:t>-</w:t>
      </w:r>
      <w:r w:rsidRPr="000E4FA7">
        <w:rPr>
          <w:rFonts w:ascii="Verdana" w:eastAsia="Times New Roman" w:hAnsi="Verdana" w:cs="Times New Roman" w:hint="eastAsia"/>
          <w:color w:val="000000"/>
          <w:kern w:val="0"/>
          <w:sz w:val="24"/>
          <w:szCs w:val="24"/>
          <w:lang w:eastAsia="ru-RU"/>
        </w:rPr>
        <w:t>комунікаціних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технологій</w:t>
      </w:r>
      <w:r w:rsidRPr="000E4FA7">
        <w:rPr>
          <w:rFonts w:ascii="Verdana" w:eastAsia="Times New Roman" w:hAnsi="Verdana" w:cs="Times New Roman"/>
          <w:color w:val="000000"/>
          <w:kern w:val="0"/>
          <w:sz w:val="24"/>
          <w:szCs w:val="24"/>
          <w:lang w:eastAsia="ru-RU"/>
        </w:rPr>
        <w:t>......... 136</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3.2. </w:t>
      </w:r>
      <w:r w:rsidRPr="000E4FA7">
        <w:rPr>
          <w:rFonts w:ascii="Verdana" w:eastAsia="Times New Roman" w:hAnsi="Verdana" w:cs="Times New Roman" w:hint="eastAsia"/>
          <w:color w:val="000000"/>
          <w:kern w:val="0"/>
          <w:sz w:val="24"/>
          <w:szCs w:val="24"/>
          <w:lang w:eastAsia="ru-RU"/>
        </w:rPr>
        <w:t>Оцінювання</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ефективності</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w:t>
      </w:r>
      <w:r w:rsidRPr="000E4FA7">
        <w:rPr>
          <w:rFonts w:ascii="Verdana" w:eastAsia="Times New Roman" w:hAnsi="Verdana" w:cs="Times New Roman"/>
          <w:color w:val="000000"/>
          <w:kern w:val="0"/>
          <w:sz w:val="24"/>
          <w:szCs w:val="24"/>
          <w:lang w:eastAsia="ru-RU"/>
        </w:rPr>
        <w:t>-</w:t>
      </w:r>
      <w:r w:rsidRPr="000E4FA7">
        <w:rPr>
          <w:rFonts w:ascii="Verdana" w:eastAsia="Times New Roman" w:hAnsi="Verdana" w:cs="Times New Roman" w:hint="eastAsia"/>
          <w:color w:val="000000"/>
          <w:kern w:val="0"/>
          <w:sz w:val="24"/>
          <w:szCs w:val="24"/>
          <w:lang w:eastAsia="ru-RU"/>
        </w:rPr>
        <w:t>процесів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інформаційній</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системі</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корпорації</w:t>
      </w:r>
      <w:r w:rsidRPr="000E4FA7">
        <w:rPr>
          <w:rFonts w:ascii="Verdana" w:eastAsia="Times New Roman" w:hAnsi="Verdana" w:cs="Times New Roman"/>
          <w:color w:val="000000"/>
          <w:kern w:val="0"/>
          <w:sz w:val="24"/>
          <w:szCs w:val="24"/>
          <w:lang w:eastAsia="ru-RU"/>
        </w:rPr>
        <w:t>. ..................................................................................................... 148</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 xml:space="preserve">3.3. </w:t>
      </w:r>
      <w:r w:rsidRPr="000E4FA7">
        <w:rPr>
          <w:rFonts w:ascii="Verdana" w:eastAsia="Times New Roman" w:hAnsi="Verdana" w:cs="Times New Roman" w:hint="eastAsia"/>
          <w:color w:val="000000"/>
          <w:kern w:val="0"/>
          <w:sz w:val="24"/>
          <w:szCs w:val="24"/>
          <w:lang w:eastAsia="ru-RU"/>
        </w:rPr>
        <w:t>Концептуальна</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модель</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інтеграції</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національної</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інформаційної</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системи</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України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глобальну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систему</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інформаційного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бізнесу</w:t>
      </w:r>
      <w:r w:rsidRPr="000E4FA7">
        <w:rPr>
          <w:rFonts w:ascii="Verdana" w:eastAsia="Times New Roman" w:hAnsi="Verdana" w:cs="Times New Roman"/>
          <w:color w:val="000000"/>
          <w:kern w:val="0"/>
          <w:sz w:val="24"/>
          <w:szCs w:val="24"/>
          <w:lang w:eastAsia="ru-RU"/>
        </w:rPr>
        <w:t>............................... 164</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color w:val="000000"/>
          <w:kern w:val="0"/>
          <w:sz w:val="24"/>
          <w:szCs w:val="24"/>
          <w:lang w:eastAsia="ru-RU"/>
        </w:rPr>
        <w:t>16</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Висновки</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до</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розділу</w:t>
      </w:r>
      <w:r w:rsidRPr="000E4FA7">
        <w:rPr>
          <w:rFonts w:ascii="Verdana" w:eastAsia="Times New Roman" w:hAnsi="Verdana" w:cs="Times New Roman"/>
          <w:color w:val="000000"/>
          <w:kern w:val="0"/>
          <w:sz w:val="24"/>
          <w:szCs w:val="24"/>
          <w:lang w:eastAsia="ru-RU"/>
        </w:rPr>
        <w:t xml:space="preserve"> 3 .................................................................................. 178</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ВИСНОВКИ</w:t>
      </w:r>
      <w:r w:rsidRPr="000E4FA7">
        <w:rPr>
          <w:rFonts w:ascii="Verdana" w:eastAsia="Times New Roman" w:hAnsi="Verdana" w:cs="Times New Roman"/>
          <w:color w:val="000000"/>
          <w:kern w:val="0"/>
          <w:sz w:val="24"/>
          <w:szCs w:val="24"/>
          <w:lang w:eastAsia="ru-RU"/>
        </w:rPr>
        <w:t xml:space="preserve"> .................................................................................................. 182</w:t>
      </w:r>
    </w:p>
    <w:p w:rsidR="000E4FA7" w:rsidRPr="000E4FA7"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СПИСОК</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ВИКОРИСТАНИХ</w:t>
      </w:r>
      <w:r w:rsidRPr="000E4FA7">
        <w:rPr>
          <w:rFonts w:ascii="Verdana" w:eastAsia="Times New Roman" w:hAnsi="Verdana" w:cs="Times New Roman"/>
          <w:color w:val="000000"/>
          <w:kern w:val="0"/>
          <w:sz w:val="24"/>
          <w:szCs w:val="24"/>
          <w:lang w:eastAsia="ru-RU"/>
        </w:rPr>
        <w:t xml:space="preserve"> </w:t>
      </w:r>
      <w:r w:rsidRPr="000E4FA7">
        <w:rPr>
          <w:rFonts w:ascii="Verdana" w:eastAsia="Times New Roman" w:hAnsi="Verdana" w:cs="Times New Roman" w:hint="eastAsia"/>
          <w:color w:val="000000"/>
          <w:kern w:val="0"/>
          <w:sz w:val="24"/>
          <w:szCs w:val="24"/>
          <w:lang w:eastAsia="ru-RU"/>
        </w:rPr>
        <w:t>ДЖЕРЕЛ</w:t>
      </w:r>
      <w:r w:rsidRPr="000E4FA7">
        <w:rPr>
          <w:rFonts w:ascii="Verdana" w:eastAsia="Times New Roman" w:hAnsi="Verdana" w:cs="Times New Roman"/>
          <w:color w:val="000000"/>
          <w:kern w:val="0"/>
          <w:sz w:val="24"/>
          <w:szCs w:val="24"/>
          <w:lang w:eastAsia="ru-RU"/>
        </w:rPr>
        <w:t>...................................................... 187</w:t>
      </w:r>
    </w:p>
    <w:p w:rsidR="008E1D4E" w:rsidRDefault="000E4FA7" w:rsidP="000E4FA7">
      <w:pPr>
        <w:rPr>
          <w:rFonts w:ascii="Verdana" w:eastAsia="Times New Roman" w:hAnsi="Verdana" w:cs="Times New Roman"/>
          <w:color w:val="000000"/>
          <w:kern w:val="0"/>
          <w:sz w:val="24"/>
          <w:szCs w:val="24"/>
          <w:lang w:eastAsia="ru-RU"/>
        </w:rPr>
      </w:pPr>
      <w:r w:rsidRPr="000E4FA7">
        <w:rPr>
          <w:rFonts w:ascii="Verdana" w:eastAsia="Times New Roman" w:hAnsi="Verdana" w:cs="Times New Roman" w:hint="eastAsia"/>
          <w:color w:val="000000"/>
          <w:kern w:val="0"/>
          <w:sz w:val="24"/>
          <w:szCs w:val="24"/>
          <w:lang w:eastAsia="ru-RU"/>
        </w:rPr>
        <w:t>ДОДАТКИ</w:t>
      </w:r>
      <w:r w:rsidRPr="000E4FA7">
        <w:rPr>
          <w:rFonts w:ascii="Verdana" w:eastAsia="Times New Roman" w:hAnsi="Verdana" w:cs="Times New Roman"/>
          <w:color w:val="000000"/>
          <w:kern w:val="0"/>
          <w:sz w:val="24"/>
          <w:szCs w:val="24"/>
          <w:lang w:eastAsia="ru-RU"/>
        </w:rPr>
        <w:t xml:space="preserve"> ..................................................................................................... 209</w:t>
      </w:r>
    </w:p>
    <w:p w:rsidR="000E4FA7" w:rsidRDefault="000E4FA7" w:rsidP="000E4FA7">
      <w:pPr>
        <w:rPr>
          <w:rFonts w:ascii="Verdana" w:eastAsia="Times New Roman" w:hAnsi="Verdana" w:cs="Times New Roman"/>
          <w:color w:val="000000"/>
          <w:kern w:val="0"/>
          <w:sz w:val="24"/>
          <w:szCs w:val="24"/>
          <w:lang w:eastAsia="ru-RU"/>
        </w:rPr>
      </w:pPr>
    </w:p>
    <w:p w:rsidR="000E4FA7" w:rsidRDefault="000E4FA7" w:rsidP="000E4FA7">
      <w:pPr>
        <w:rPr>
          <w:rFonts w:ascii="Verdana" w:eastAsia="Times New Roman" w:hAnsi="Verdana" w:cs="Times New Roman"/>
          <w:color w:val="000000"/>
          <w:kern w:val="0"/>
          <w:sz w:val="24"/>
          <w:szCs w:val="24"/>
          <w:lang w:eastAsia="ru-RU"/>
        </w:rPr>
      </w:pPr>
    </w:p>
    <w:p w:rsidR="000E4FA7" w:rsidRDefault="000E4FA7" w:rsidP="000E4FA7">
      <w:pPr>
        <w:rPr>
          <w:rFonts w:ascii="Verdana" w:eastAsia="Times New Roman" w:hAnsi="Verdana" w:cs="Times New Roman"/>
          <w:color w:val="000000"/>
          <w:kern w:val="0"/>
          <w:sz w:val="24"/>
          <w:szCs w:val="24"/>
          <w:lang w:eastAsia="ru-RU"/>
        </w:rPr>
      </w:pPr>
    </w:p>
    <w:p w:rsidR="000E4FA7" w:rsidRDefault="000E4FA7" w:rsidP="000E4FA7">
      <w:r>
        <w:rPr>
          <w:rFonts w:hint="eastAsia"/>
        </w:rPr>
        <w:t>ВИСНОВКИ</w:t>
      </w:r>
    </w:p>
    <w:p w:rsidR="000E4FA7" w:rsidRDefault="000E4FA7" w:rsidP="000E4FA7">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p>
    <w:p w:rsidR="000E4FA7" w:rsidRDefault="000E4FA7" w:rsidP="000E4FA7">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визначення</w:t>
      </w:r>
      <w:r>
        <w:t></w:t>
      </w:r>
      <w:r>
        <w:rPr>
          <w:rFonts w:hint="eastAsia"/>
        </w:rPr>
        <w:t>основних</w:t>
      </w:r>
      <w:r>
        <w:t></w:t>
      </w:r>
      <w:r>
        <w:rPr>
          <w:rFonts w:hint="eastAsia"/>
        </w:rPr>
        <w:t>закономірностей</w:t>
      </w:r>
    </w:p>
    <w:p w:rsidR="000E4FA7" w:rsidRDefault="000E4FA7" w:rsidP="000E4FA7">
      <w:r>
        <w:rPr>
          <w:rFonts w:hint="eastAsia"/>
        </w:rPr>
        <w:t>розвитку</w:t>
      </w:r>
      <w:r>
        <w:t></w:t>
      </w:r>
      <w:r>
        <w:rPr>
          <w:rFonts w:hint="eastAsia"/>
        </w:rPr>
        <w:t>корпоративних</w:t>
      </w:r>
      <w:r>
        <w:t></w:t>
      </w:r>
      <w:r>
        <w:rPr>
          <w:rFonts w:hint="eastAsia"/>
        </w:rPr>
        <w:t>форм</w:t>
      </w:r>
      <w:r>
        <w:t></w:t>
      </w:r>
      <w:r>
        <w:rPr>
          <w:rFonts w:hint="eastAsia"/>
        </w:rPr>
        <w:t>міжнародного</w:t>
      </w:r>
      <w:r>
        <w:t></w:t>
      </w:r>
      <w:r>
        <w:rPr>
          <w:rFonts w:hint="eastAsia"/>
        </w:rPr>
        <w:t>інформаційного</w:t>
      </w:r>
      <w:r>
        <w:t></w:t>
      </w:r>
      <w:r>
        <w:rPr>
          <w:rFonts w:hint="eastAsia"/>
        </w:rPr>
        <w:t>бізнесу</w:t>
      </w:r>
      <w:r>
        <w:t></w:t>
      </w:r>
      <w:r>
        <w:t></w:t>
      </w:r>
      <w:r>
        <w:rPr>
          <w:rFonts w:hint="eastAsia"/>
        </w:rPr>
        <w:t>а</w:t>
      </w:r>
    </w:p>
    <w:p w:rsidR="000E4FA7" w:rsidRDefault="000E4FA7" w:rsidP="000E4FA7">
      <w:r>
        <w:rPr>
          <w:rFonts w:hint="eastAsia"/>
        </w:rPr>
        <w:t>також</w:t>
      </w:r>
      <w:r>
        <w:t></w:t>
      </w:r>
      <w:r>
        <w:rPr>
          <w:rFonts w:hint="eastAsia"/>
        </w:rPr>
        <w:t>встановлено</w:t>
      </w:r>
      <w:r>
        <w:t></w:t>
      </w:r>
      <w:r>
        <w:rPr>
          <w:rFonts w:hint="eastAsia"/>
        </w:rPr>
        <w:t>можливість</w:t>
      </w:r>
      <w:r>
        <w:t></w:t>
      </w:r>
      <w:r>
        <w:rPr>
          <w:rFonts w:hint="eastAsia"/>
        </w:rPr>
        <w:t>включення</w:t>
      </w:r>
      <w:r>
        <w:t></w:t>
      </w:r>
      <w:r>
        <w:rPr>
          <w:rFonts w:hint="eastAsia"/>
        </w:rPr>
        <w:t>українських</w:t>
      </w:r>
      <w:r>
        <w:t></w:t>
      </w:r>
      <w:r>
        <w:rPr>
          <w:rFonts w:hint="eastAsia"/>
        </w:rPr>
        <w:t>компаній</w:t>
      </w:r>
      <w:r>
        <w:t></w:t>
      </w:r>
      <w:r>
        <w:rPr>
          <w:rFonts w:hint="eastAsia"/>
        </w:rPr>
        <w:t>до</w:t>
      </w:r>
    </w:p>
    <w:p w:rsidR="000E4FA7" w:rsidRDefault="000E4FA7" w:rsidP="000E4FA7">
      <w:r>
        <w:rPr>
          <w:rFonts w:hint="eastAsia"/>
        </w:rPr>
        <w:t>глобальних</w:t>
      </w:r>
      <w:r>
        <w:t></w:t>
      </w:r>
      <w:r>
        <w:rPr>
          <w:rFonts w:hint="eastAsia"/>
        </w:rPr>
        <w:t>виробничих</w:t>
      </w:r>
      <w:r>
        <w:t></w:t>
      </w:r>
      <w:r>
        <w:rPr>
          <w:rFonts w:hint="eastAsia"/>
        </w:rPr>
        <w:t>мереж</w:t>
      </w:r>
      <w:r>
        <w:t></w:t>
      </w:r>
      <w:r>
        <w:rPr>
          <w:rFonts w:hint="eastAsia"/>
        </w:rPr>
        <w:t>в</w:t>
      </w:r>
      <w:r>
        <w:t></w:t>
      </w:r>
      <w:r>
        <w:rPr>
          <w:rFonts w:hint="eastAsia"/>
        </w:rPr>
        <w:t>сфері</w:t>
      </w:r>
      <w:r>
        <w:t></w:t>
      </w:r>
      <w:r>
        <w:rPr>
          <w:rFonts w:hint="eastAsia"/>
        </w:rPr>
        <w:t>виробництва</w:t>
      </w:r>
      <w:r>
        <w:t></w:t>
      </w:r>
      <w:r>
        <w:rPr>
          <w:rFonts w:hint="eastAsia"/>
        </w:rPr>
        <w:t>та</w:t>
      </w:r>
      <w:r>
        <w:t></w:t>
      </w:r>
      <w:r>
        <w:rPr>
          <w:rFonts w:hint="eastAsia"/>
        </w:rPr>
        <w:t>розповсюдження</w:t>
      </w:r>
      <w:r>
        <w:t></w:t>
      </w:r>
      <w:r>
        <w:rPr>
          <w:rFonts w:hint="eastAsia"/>
        </w:rPr>
        <w:t>ІТ</w:t>
      </w:r>
      <w:r>
        <w:t></w:t>
      </w:r>
      <w:r>
        <w:rPr>
          <w:rFonts w:hint="eastAsia"/>
        </w:rPr>
        <w:t>на</w:t>
      </w:r>
    </w:p>
    <w:p w:rsidR="000E4FA7" w:rsidRDefault="000E4FA7" w:rsidP="000E4FA7">
      <w:r>
        <w:rPr>
          <w:rFonts w:hint="eastAsia"/>
        </w:rPr>
        <w:t>умовах</w:t>
      </w:r>
      <w:r>
        <w:t></w:t>
      </w:r>
      <w:r>
        <w:rPr>
          <w:rFonts w:hint="eastAsia"/>
        </w:rPr>
        <w:t>аутсорсингу</w:t>
      </w:r>
      <w:r>
        <w:t></w:t>
      </w:r>
      <w:r>
        <w:t></w:t>
      </w:r>
      <w:r>
        <w:rPr>
          <w:rFonts w:hint="eastAsia"/>
        </w:rPr>
        <w:t>переходу</w:t>
      </w:r>
      <w:r>
        <w:t></w:t>
      </w:r>
      <w:r>
        <w:rPr>
          <w:rFonts w:hint="eastAsia"/>
        </w:rPr>
        <w:t>до</w:t>
      </w:r>
      <w:r>
        <w:t></w:t>
      </w:r>
      <w:r>
        <w:rPr>
          <w:rFonts w:hint="eastAsia"/>
        </w:rPr>
        <w:t>створення</w:t>
      </w:r>
      <w:r>
        <w:t></w:t>
      </w:r>
      <w:r>
        <w:rPr>
          <w:rFonts w:hint="eastAsia"/>
        </w:rPr>
        <w:t>національної</w:t>
      </w:r>
      <w:r>
        <w:t></w:t>
      </w:r>
      <w:r>
        <w:rPr>
          <w:rFonts w:hint="eastAsia"/>
        </w:rPr>
        <w:t>інформаційної</w:t>
      </w:r>
    </w:p>
    <w:p w:rsidR="000E4FA7" w:rsidRDefault="000E4FA7" w:rsidP="000E4FA7">
      <w:r>
        <w:rPr>
          <w:rFonts w:hint="eastAsia"/>
        </w:rPr>
        <w:t>системи</w:t>
      </w:r>
      <w:r>
        <w:t></w:t>
      </w:r>
      <w:r>
        <w:t></w:t>
      </w:r>
      <w:r>
        <w:rPr>
          <w:rFonts w:hint="eastAsia"/>
        </w:rPr>
        <w:t>ключовим</w:t>
      </w:r>
      <w:r>
        <w:t></w:t>
      </w:r>
      <w:r>
        <w:rPr>
          <w:rFonts w:hint="eastAsia"/>
        </w:rPr>
        <w:t>елементом</w:t>
      </w:r>
      <w:r>
        <w:t></w:t>
      </w:r>
      <w:r>
        <w:rPr>
          <w:rFonts w:hint="eastAsia"/>
        </w:rPr>
        <w:t>якої</w:t>
      </w:r>
      <w:r>
        <w:t></w:t>
      </w:r>
      <w:r>
        <w:rPr>
          <w:rFonts w:hint="eastAsia"/>
        </w:rPr>
        <w:t>є</w:t>
      </w:r>
      <w:r>
        <w:t></w:t>
      </w:r>
      <w:r>
        <w:rPr>
          <w:rFonts w:hint="eastAsia"/>
        </w:rPr>
        <w:t>створення</w:t>
      </w:r>
      <w:r>
        <w:t></w:t>
      </w:r>
      <w:r>
        <w:rPr>
          <w:rFonts w:hint="eastAsia"/>
        </w:rPr>
        <w:t>національної</w:t>
      </w:r>
      <w:r>
        <w:t></w:t>
      </w:r>
      <w:r>
        <w:rPr>
          <w:rFonts w:hint="eastAsia"/>
        </w:rPr>
        <w:t>операційної</w:t>
      </w:r>
    </w:p>
    <w:p w:rsidR="000E4FA7" w:rsidRDefault="000E4FA7" w:rsidP="000E4FA7">
      <w:r>
        <w:rPr>
          <w:rFonts w:hint="eastAsia"/>
        </w:rPr>
        <w:t>системи</w:t>
      </w:r>
      <w:r>
        <w:t></w:t>
      </w:r>
      <w:r>
        <w:rPr>
          <w:rFonts w:hint="eastAsia"/>
        </w:rPr>
        <w:t>з</w:t>
      </w:r>
      <w:r>
        <w:t></w:t>
      </w:r>
      <w:r>
        <w:rPr>
          <w:rFonts w:hint="eastAsia"/>
        </w:rPr>
        <w:t>метою</w:t>
      </w:r>
      <w:r>
        <w:t></w:t>
      </w:r>
      <w:r>
        <w:rPr>
          <w:rFonts w:hint="eastAsia"/>
        </w:rPr>
        <w:t>інтенсифікації</w:t>
      </w:r>
      <w:r>
        <w:t></w:t>
      </w:r>
      <w:r>
        <w:rPr>
          <w:rFonts w:hint="eastAsia"/>
        </w:rPr>
        <w:t>темпів</w:t>
      </w:r>
      <w:r>
        <w:t></w:t>
      </w:r>
      <w:r>
        <w:rPr>
          <w:rFonts w:hint="eastAsia"/>
        </w:rPr>
        <w:t>економічного</w:t>
      </w:r>
      <w:r>
        <w:t></w:t>
      </w:r>
      <w:r>
        <w:rPr>
          <w:rFonts w:hint="eastAsia"/>
        </w:rPr>
        <w:t>зростання</w:t>
      </w:r>
      <w:r>
        <w:t></w:t>
      </w:r>
      <w:r>
        <w:rPr>
          <w:rFonts w:hint="eastAsia"/>
        </w:rPr>
        <w:t>та</w:t>
      </w:r>
    </w:p>
    <w:p w:rsidR="000E4FA7" w:rsidRDefault="000E4FA7" w:rsidP="000E4FA7">
      <w:r>
        <w:rPr>
          <w:rFonts w:hint="eastAsia"/>
        </w:rPr>
        <w:t>підвищення</w:t>
      </w:r>
      <w:r>
        <w:t></w:t>
      </w:r>
      <w:r>
        <w:rPr>
          <w:rFonts w:hint="eastAsia"/>
        </w:rPr>
        <w:t>інформаційної</w:t>
      </w:r>
      <w:r>
        <w:t></w:t>
      </w:r>
      <w:r>
        <w:rPr>
          <w:rFonts w:hint="eastAsia"/>
        </w:rPr>
        <w:t>безпеки</w:t>
      </w:r>
      <w:r>
        <w:t></w:t>
      </w:r>
      <w:r>
        <w:rPr>
          <w:rFonts w:hint="eastAsia"/>
        </w:rPr>
        <w:t>України</w:t>
      </w:r>
      <w:r>
        <w:t></w:t>
      </w:r>
      <w:r>
        <w:t></w:t>
      </w:r>
      <w:r>
        <w:rPr>
          <w:rFonts w:hint="eastAsia"/>
        </w:rPr>
        <w:t>Результати</w:t>
      </w:r>
      <w:r>
        <w:t></w:t>
      </w:r>
      <w:r>
        <w:rPr>
          <w:rFonts w:hint="eastAsia"/>
        </w:rPr>
        <w:t>проведеного</w:t>
      </w:r>
    </w:p>
    <w:p w:rsidR="000E4FA7" w:rsidRDefault="000E4FA7" w:rsidP="000E4FA7">
      <w:r>
        <w:rPr>
          <w:rFonts w:hint="eastAsia"/>
        </w:rPr>
        <w:t>дослідження</w:t>
      </w:r>
      <w:r>
        <w:t></w:t>
      </w:r>
      <w:r>
        <w:rPr>
          <w:rFonts w:hint="eastAsia"/>
        </w:rPr>
        <w:t>дозволяють</w:t>
      </w:r>
      <w:r>
        <w:t></w:t>
      </w:r>
      <w:r>
        <w:rPr>
          <w:rFonts w:hint="eastAsia"/>
        </w:rPr>
        <w:t>зробити</w:t>
      </w:r>
      <w:r>
        <w:t></w:t>
      </w:r>
      <w:r>
        <w:rPr>
          <w:rFonts w:hint="eastAsia"/>
        </w:rPr>
        <w:t>висновки</w:t>
      </w:r>
      <w:r>
        <w:t></w:t>
      </w:r>
      <w:r>
        <w:t></w:t>
      </w:r>
      <w:r>
        <w:rPr>
          <w:rFonts w:hint="eastAsia"/>
        </w:rPr>
        <w:t>що</w:t>
      </w:r>
      <w:r>
        <w:t></w:t>
      </w:r>
      <w:r>
        <w:rPr>
          <w:rFonts w:hint="eastAsia"/>
        </w:rPr>
        <w:t>характеризуються</w:t>
      </w:r>
      <w:r>
        <w:t></w:t>
      </w:r>
      <w:r>
        <w:rPr>
          <w:rFonts w:hint="eastAsia"/>
        </w:rPr>
        <w:t>науковою</w:t>
      </w:r>
    </w:p>
    <w:p w:rsidR="000E4FA7" w:rsidRDefault="000E4FA7" w:rsidP="000E4FA7">
      <w:r>
        <w:rPr>
          <w:rFonts w:hint="eastAsia"/>
        </w:rPr>
        <w:t>новизною</w:t>
      </w:r>
      <w:r>
        <w:t></w:t>
      </w:r>
      <w:r>
        <w:rPr>
          <w:rFonts w:hint="eastAsia"/>
        </w:rPr>
        <w:t>і</w:t>
      </w:r>
      <w:r>
        <w:t></w:t>
      </w:r>
      <w:r>
        <w:rPr>
          <w:rFonts w:hint="eastAsia"/>
        </w:rPr>
        <w:t>мають</w:t>
      </w:r>
      <w:r>
        <w:t></w:t>
      </w:r>
      <w:r>
        <w:rPr>
          <w:rFonts w:hint="eastAsia"/>
        </w:rPr>
        <w:t>теоретико</w:t>
      </w:r>
      <w:r>
        <w:t></w:t>
      </w:r>
      <w:r>
        <w:rPr>
          <w:rFonts w:hint="eastAsia"/>
        </w:rPr>
        <w:t>методологічне</w:t>
      </w:r>
      <w:r>
        <w:t></w:t>
      </w:r>
      <w:r>
        <w:rPr>
          <w:rFonts w:hint="eastAsia"/>
        </w:rPr>
        <w:t>та</w:t>
      </w:r>
      <w:r>
        <w:t></w:t>
      </w:r>
      <w:r>
        <w:rPr>
          <w:rFonts w:hint="eastAsia"/>
        </w:rPr>
        <w:t>науково</w:t>
      </w:r>
      <w:r>
        <w:t></w:t>
      </w:r>
      <w:r>
        <w:rPr>
          <w:rFonts w:hint="eastAsia"/>
        </w:rPr>
        <w:t>практичне</w:t>
      </w:r>
      <w:r>
        <w:t></w:t>
      </w:r>
      <w:r>
        <w:rPr>
          <w:rFonts w:hint="eastAsia"/>
        </w:rPr>
        <w:t>значення</w:t>
      </w:r>
      <w:r>
        <w:t></w:t>
      </w:r>
    </w:p>
    <w:p w:rsidR="000E4FA7" w:rsidRDefault="000E4FA7" w:rsidP="000E4FA7">
      <w:r>
        <w:t></w:t>
      </w:r>
      <w:r>
        <w:t></w:t>
      </w:r>
      <w:r>
        <w:t></w:t>
      </w:r>
      <w:r>
        <w:rPr>
          <w:rFonts w:hint="eastAsia"/>
        </w:rPr>
        <w:t>Корпоративні</w:t>
      </w:r>
      <w:r>
        <w:t></w:t>
      </w:r>
      <w:r>
        <w:rPr>
          <w:rFonts w:hint="eastAsia"/>
        </w:rPr>
        <w:t>форми</w:t>
      </w:r>
      <w:r>
        <w:t></w:t>
      </w:r>
      <w:r>
        <w:rPr>
          <w:rFonts w:hint="eastAsia"/>
        </w:rPr>
        <w:t>підприємств</w:t>
      </w:r>
      <w:r>
        <w:t></w:t>
      </w:r>
      <w:r>
        <w:rPr>
          <w:rFonts w:hint="eastAsia"/>
        </w:rPr>
        <w:t>міжнародного</w:t>
      </w:r>
      <w:r>
        <w:t></w:t>
      </w:r>
      <w:r>
        <w:rPr>
          <w:rFonts w:hint="eastAsia"/>
        </w:rPr>
        <w:t>інформаційного</w:t>
      </w:r>
    </w:p>
    <w:p w:rsidR="000E4FA7" w:rsidRDefault="000E4FA7" w:rsidP="000E4FA7">
      <w:r>
        <w:rPr>
          <w:rFonts w:hint="eastAsia"/>
        </w:rPr>
        <w:t>бізнесу</w:t>
      </w:r>
      <w:r>
        <w:t></w:t>
      </w:r>
      <w:r>
        <w:rPr>
          <w:rFonts w:hint="eastAsia"/>
        </w:rPr>
        <w:t>можна</w:t>
      </w:r>
      <w:r>
        <w:t></w:t>
      </w:r>
      <w:r>
        <w:rPr>
          <w:rFonts w:hint="eastAsia"/>
        </w:rPr>
        <w:t>умовно</w:t>
      </w:r>
      <w:r>
        <w:t></w:t>
      </w:r>
      <w:r>
        <w:rPr>
          <w:rFonts w:hint="eastAsia"/>
        </w:rPr>
        <w:t>розділити</w:t>
      </w:r>
      <w:r>
        <w:t></w:t>
      </w:r>
      <w:r>
        <w:rPr>
          <w:rFonts w:hint="eastAsia"/>
        </w:rPr>
        <w:t>в</w:t>
      </w:r>
      <w:r>
        <w:t></w:t>
      </w:r>
      <w:r>
        <w:rPr>
          <w:rFonts w:hint="eastAsia"/>
        </w:rPr>
        <w:t>залежності</w:t>
      </w:r>
      <w:r>
        <w:t></w:t>
      </w:r>
      <w:r>
        <w:rPr>
          <w:rFonts w:hint="eastAsia"/>
        </w:rPr>
        <w:t>від</w:t>
      </w:r>
      <w:r>
        <w:t></w:t>
      </w:r>
      <w:r>
        <w:rPr>
          <w:rFonts w:hint="eastAsia"/>
        </w:rPr>
        <w:t>того</w:t>
      </w:r>
      <w:r>
        <w:t></w:t>
      </w:r>
      <w:r>
        <w:t></w:t>
      </w:r>
      <w:r>
        <w:rPr>
          <w:rFonts w:hint="eastAsia"/>
        </w:rPr>
        <w:t>передбачає</w:t>
      </w:r>
    </w:p>
    <w:p w:rsidR="000E4FA7" w:rsidRDefault="000E4FA7" w:rsidP="000E4FA7">
      <w:r>
        <w:rPr>
          <w:rFonts w:hint="eastAsia"/>
        </w:rPr>
        <w:t>об’єднання</w:t>
      </w:r>
      <w:r>
        <w:t></w:t>
      </w:r>
      <w:r>
        <w:rPr>
          <w:rFonts w:hint="eastAsia"/>
        </w:rPr>
        <w:t>таких</w:t>
      </w:r>
      <w:r>
        <w:t></w:t>
      </w:r>
      <w:r>
        <w:rPr>
          <w:rFonts w:hint="eastAsia"/>
        </w:rPr>
        <w:t>підприємств</w:t>
      </w:r>
      <w:r>
        <w:t></w:t>
      </w:r>
      <w:r>
        <w:rPr>
          <w:rFonts w:hint="eastAsia"/>
        </w:rPr>
        <w:t>створення</w:t>
      </w:r>
      <w:r>
        <w:t></w:t>
      </w:r>
      <w:r>
        <w:rPr>
          <w:rFonts w:hint="eastAsia"/>
        </w:rPr>
        <w:t>нової</w:t>
      </w:r>
      <w:r>
        <w:t></w:t>
      </w:r>
      <w:r>
        <w:rPr>
          <w:rFonts w:hint="eastAsia"/>
        </w:rPr>
        <w:t>компанії</w:t>
      </w:r>
      <w:r>
        <w:t></w:t>
      </w:r>
      <w:r>
        <w:t></w:t>
      </w:r>
      <w:r>
        <w:rPr>
          <w:rFonts w:hint="eastAsia"/>
        </w:rPr>
        <w:t>формальна</w:t>
      </w:r>
    </w:p>
    <w:p w:rsidR="000E4FA7" w:rsidRDefault="000E4FA7" w:rsidP="000E4FA7">
      <w:r>
        <w:rPr>
          <w:rFonts w:hint="eastAsia"/>
        </w:rPr>
        <w:t>кооперація</w:t>
      </w:r>
      <w:r>
        <w:t></w:t>
      </w:r>
      <w:r>
        <w:t></w:t>
      </w:r>
      <w:r>
        <w:rPr>
          <w:rFonts w:hint="eastAsia"/>
        </w:rPr>
        <w:t>або</w:t>
      </w:r>
      <w:r>
        <w:t></w:t>
      </w:r>
      <w:r>
        <w:rPr>
          <w:rFonts w:hint="eastAsia"/>
        </w:rPr>
        <w:t>не</w:t>
      </w:r>
      <w:r>
        <w:t></w:t>
      </w:r>
      <w:r>
        <w:rPr>
          <w:rFonts w:hint="eastAsia"/>
        </w:rPr>
        <w:t>передбачає</w:t>
      </w:r>
      <w:r>
        <w:t></w:t>
      </w:r>
      <w:r>
        <w:t></w:t>
      </w:r>
      <w:r>
        <w:rPr>
          <w:rFonts w:hint="eastAsia"/>
        </w:rPr>
        <w:t>неформальна</w:t>
      </w:r>
      <w:r>
        <w:t></w:t>
      </w:r>
      <w:r>
        <w:rPr>
          <w:rFonts w:hint="eastAsia"/>
        </w:rPr>
        <w:t>кооперація</w:t>
      </w:r>
      <w:r>
        <w:t></w:t>
      </w:r>
      <w:r>
        <w:t></w:t>
      </w:r>
      <w:r>
        <w:t></w:t>
      </w:r>
      <w:r>
        <w:t></w:t>
      </w:r>
      <w:r>
        <w:rPr>
          <w:rFonts w:hint="eastAsia"/>
        </w:rPr>
        <w:t>Якщо</w:t>
      </w:r>
      <w:r>
        <w:t></w:t>
      </w:r>
      <w:r>
        <w:rPr>
          <w:rFonts w:hint="eastAsia"/>
        </w:rPr>
        <w:t>створення</w:t>
      </w:r>
    </w:p>
    <w:p w:rsidR="000E4FA7" w:rsidRDefault="000E4FA7" w:rsidP="000E4FA7">
      <w:r>
        <w:rPr>
          <w:rFonts w:hint="eastAsia"/>
        </w:rPr>
        <w:t>виробничого</w:t>
      </w:r>
      <w:r>
        <w:t></w:t>
      </w:r>
      <w:r>
        <w:rPr>
          <w:rFonts w:hint="eastAsia"/>
        </w:rPr>
        <w:t>об’єднання</w:t>
      </w:r>
      <w:r>
        <w:t></w:t>
      </w:r>
      <w:r>
        <w:rPr>
          <w:rFonts w:hint="eastAsia"/>
        </w:rPr>
        <w:t>має</w:t>
      </w:r>
      <w:r>
        <w:t></w:t>
      </w:r>
      <w:r>
        <w:rPr>
          <w:rFonts w:hint="eastAsia"/>
        </w:rPr>
        <w:t>на</w:t>
      </w:r>
      <w:r>
        <w:t></w:t>
      </w:r>
      <w:r>
        <w:rPr>
          <w:rFonts w:hint="eastAsia"/>
        </w:rPr>
        <w:t>меті</w:t>
      </w:r>
      <w:r>
        <w:t></w:t>
      </w:r>
      <w:r>
        <w:rPr>
          <w:rFonts w:hint="eastAsia"/>
        </w:rPr>
        <w:t>досягнення</w:t>
      </w:r>
      <w:r>
        <w:t></w:t>
      </w:r>
      <w:r>
        <w:rPr>
          <w:rFonts w:hint="eastAsia"/>
        </w:rPr>
        <w:t>довгострокових</w:t>
      </w:r>
      <w:r>
        <w:t></w:t>
      </w:r>
      <w:r>
        <w:rPr>
          <w:rFonts w:hint="eastAsia"/>
        </w:rPr>
        <w:t>стратегічних</w:t>
      </w:r>
    </w:p>
    <w:p w:rsidR="000E4FA7" w:rsidRDefault="000E4FA7" w:rsidP="000E4FA7">
      <w:r>
        <w:rPr>
          <w:rFonts w:hint="eastAsia"/>
        </w:rPr>
        <w:t>цілей</w:t>
      </w:r>
      <w:r>
        <w:t></w:t>
      </w:r>
      <w:r>
        <w:rPr>
          <w:rFonts w:hint="eastAsia"/>
        </w:rPr>
        <w:t>учасників</w:t>
      </w:r>
      <w:r>
        <w:t></w:t>
      </w:r>
      <w:r>
        <w:rPr>
          <w:rFonts w:hint="eastAsia"/>
        </w:rPr>
        <w:t>об’єднання</w:t>
      </w:r>
      <w:r>
        <w:t></w:t>
      </w:r>
      <w:r>
        <w:t></w:t>
      </w:r>
      <w:r>
        <w:rPr>
          <w:rFonts w:hint="eastAsia"/>
        </w:rPr>
        <w:t>таке</w:t>
      </w:r>
      <w:r>
        <w:t></w:t>
      </w:r>
      <w:r>
        <w:rPr>
          <w:rFonts w:hint="eastAsia"/>
        </w:rPr>
        <w:t>утворення</w:t>
      </w:r>
      <w:r>
        <w:t></w:t>
      </w:r>
      <w:r>
        <w:rPr>
          <w:rFonts w:hint="eastAsia"/>
        </w:rPr>
        <w:t>є</w:t>
      </w:r>
      <w:r>
        <w:t></w:t>
      </w:r>
      <w:r>
        <w:rPr>
          <w:rFonts w:hint="eastAsia"/>
        </w:rPr>
        <w:t>умовно</w:t>
      </w:r>
      <w:r>
        <w:t></w:t>
      </w:r>
      <w:r>
        <w:rPr>
          <w:rFonts w:hint="eastAsia"/>
        </w:rPr>
        <w:t>постійним</w:t>
      </w:r>
      <w:r>
        <w:t></w:t>
      </w:r>
      <w:r>
        <w:t></w:t>
      </w:r>
      <w:r>
        <w:rPr>
          <w:rFonts w:hint="eastAsia"/>
        </w:rPr>
        <w:t>якщо</w:t>
      </w:r>
      <w:r>
        <w:t></w:t>
      </w:r>
      <w:r>
        <w:rPr>
          <w:rFonts w:hint="eastAsia"/>
        </w:rPr>
        <w:t>ж</w:t>
      </w:r>
    </w:p>
    <w:p w:rsidR="000E4FA7" w:rsidRDefault="000E4FA7" w:rsidP="000E4FA7">
      <w:r>
        <w:rPr>
          <w:rFonts w:hint="eastAsia"/>
        </w:rPr>
        <w:t>передбачається</w:t>
      </w:r>
      <w:r>
        <w:t></w:t>
      </w:r>
      <w:r>
        <w:rPr>
          <w:rFonts w:hint="eastAsia"/>
        </w:rPr>
        <w:t>досягнення</w:t>
      </w:r>
      <w:r>
        <w:t></w:t>
      </w:r>
      <w:r>
        <w:rPr>
          <w:rFonts w:hint="eastAsia"/>
        </w:rPr>
        <w:t>короткострокових</w:t>
      </w:r>
      <w:r>
        <w:t></w:t>
      </w:r>
      <w:r>
        <w:rPr>
          <w:rFonts w:hint="eastAsia"/>
        </w:rPr>
        <w:t>цілей</w:t>
      </w:r>
      <w:r>
        <w:t></w:t>
      </w:r>
      <w:r>
        <w:rPr>
          <w:rFonts w:hint="eastAsia"/>
        </w:rPr>
        <w:t>тактичного</w:t>
      </w:r>
      <w:r>
        <w:t></w:t>
      </w:r>
      <w:r>
        <w:rPr>
          <w:rFonts w:hint="eastAsia"/>
        </w:rPr>
        <w:t>характеру</w:t>
      </w:r>
      <w:r>
        <w:t></w:t>
      </w:r>
    </w:p>
    <w:p w:rsidR="000E4FA7" w:rsidRDefault="000E4FA7" w:rsidP="000E4FA7">
      <w:r>
        <w:rPr>
          <w:rFonts w:hint="eastAsia"/>
        </w:rPr>
        <w:t>така</w:t>
      </w:r>
      <w:r>
        <w:t></w:t>
      </w:r>
      <w:r>
        <w:rPr>
          <w:rFonts w:hint="eastAsia"/>
        </w:rPr>
        <w:t>форма</w:t>
      </w:r>
      <w:r>
        <w:t></w:t>
      </w:r>
      <w:r>
        <w:rPr>
          <w:rFonts w:hint="eastAsia"/>
        </w:rPr>
        <w:t>кооперації</w:t>
      </w:r>
      <w:r>
        <w:t></w:t>
      </w:r>
      <w:r>
        <w:rPr>
          <w:rFonts w:hint="eastAsia"/>
        </w:rPr>
        <w:t>є</w:t>
      </w:r>
      <w:r>
        <w:t></w:t>
      </w:r>
      <w:r>
        <w:rPr>
          <w:rFonts w:hint="eastAsia"/>
        </w:rPr>
        <w:t>тимчасовою</w:t>
      </w:r>
      <w:r>
        <w:t></w:t>
      </w:r>
      <w:r>
        <w:t></w:t>
      </w:r>
      <w:r>
        <w:rPr>
          <w:rFonts w:hint="eastAsia"/>
        </w:rPr>
        <w:t>В</w:t>
      </w:r>
      <w:r>
        <w:t></w:t>
      </w:r>
      <w:r>
        <w:rPr>
          <w:rFonts w:hint="eastAsia"/>
        </w:rPr>
        <w:t>міжнародному</w:t>
      </w:r>
      <w:r>
        <w:t></w:t>
      </w:r>
      <w:r>
        <w:rPr>
          <w:rFonts w:hint="eastAsia"/>
        </w:rPr>
        <w:t>інформаційному</w:t>
      </w:r>
    </w:p>
    <w:p w:rsidR="000E4FA7" w:rsidRDefault="000E4FA7" w:rsidP="000E4FA7">
      <w:r>
        <w:rPr>
          <w:rFonts w:hint="eastAsia"/>
        </w:rPr>
        <w:t>бізнесі</w:t>
      </w:r>
      <w:r>
        <w:t></w:t>
      </w:r>
      <w:r>
        <w:rPr>
          <w:rFonts w:hint="eastAsia"/>
        </w:rPr>
        <w:t>виникають</w:t>
      </w:r>
      <w:r>
        <w:t></w:t>
      </w:r>
      <w:r>
        <w:rPr>
          <w:rFonts w:hint="eastAsia"/>
        </w:rPr>
        <w:t>такі</w:t>
      </w:r>
      <w:r>
        <w:t></w:t>
      </w:r>
      <w:r>
        <w:rPr>
          <w:rFonts w:hint="eastAsia"/>
        </w:rPr>
        <w:t>корпоративні</w:t>
      </w:r>
      <w:r>
        <w:t></w:t>
      </w:r>
      <w:r>
        <w:rPr>
          <w:rFonts w:hint="eastAsia"/>
        </w:rPr>
        <w:t>форми</w:t>
      </w:r>
      <w:r>
        <w:t></w:t>
      </w:r>
      <w:r>
        <w:rPr>
          <w:rFonts w:hint="eastAsia"/>
        </w:rPr>
        <w:t>виробничої</w:t>
      </w:r>
      <w:r>
        <w:t></w:t>
      </w:r>
      <w:r>
        <w:rPr>
          <w:rFonts w:hint="eastAsia"/>
        </w:rPr>
        <w:t>інтеграції</w:t>
      </w:r>
      <w:r>
        <w:t></w:t>
      </w:r>
    </w:p>
    <w:p w:rsidR="000E4FA7" w:rsidRDefault="000E4FA7" w:rsidP="000E4FA7">
      <w:r>
        <w:rPr>
          <w:rFonts w:hint="eastAsia"/>
        </w:rPr>
        <w:t>стратегічні</w:t>
      </w:r>
      <w:r>
        <w:t></w:t>
      </w:r>
      <w:r>
        <w:rPr>
          <w:rFonts w:hint="eastAsia"/>
        </w:rPr>
        <w:t>альянси</w:t>
      </w:r>
      <w:r>
        <w:t></w:t>
      </w:r>
      <w:r>
        <w:t></w:t>
      </w:r>
      <w:r>
        <w:rPr>
          <w:rFonts w:hint="eastAsia"/>
        </w:rPr>
        <w:t>асоціації</w:t>
      </w:r>
      <w:r>
        <w:t></w:t>
      </w:r>
      <w:r>
        <w:t></w:t>
      </w:r>
      <w:r>
        <w:rPr>
          <w:rFonts w:hint="eastAsia"/>
        </w:rPr>
        <w:t>холдинги</w:t>
      </w:r>
      <w:r>
        <w:t></w:t>
      </w:r>
      <w:r>
        <w:t></w:t>
      </w:r>
      <w:r>
        <w:rPr>
          <w:rFonts w:hint="eastAsia"/>
        </w:rPr>
        <w:t>консорціуми</w:t>
      </w:r>
      <w:r>
        <w:t></w:t>
      </w:r>
      <w:r>
        <w:t></w:t>
      </w:r>
      <w:r>
        <w:rPr>
          <w:rFonts w:hint="eastAsia"/>
        </w:rPr>
        <w:t>концерни</w:t>
      </w:r>
      <w:r>
        <w:t></w:t>
      </w:r>
      <w:r>
        <w:t></w:t>
      </w:r>
      <w:r>
        <w:rPr>
          <w:rFonts w:hint="eastAsia"/>
        </w:rPr>
        <w:t>корпорації</w:t>
      </w:r>
    </w:p>
    <w:p w:rsidR="000E4FA7" w:rsidRDefault="000E4FA7" w:rsidP="000E4FA7">
      <w:r>
        <w:rPr>
          <w:rFonts w:hint="eastAsia"/>
        </w:rPr>
        <w:t>та</w:t>
      </w:r>
      <w:r>
        <w:t></w:t>
      </w:r>
      <w:r>
        <w:rPr>
          <w:rFonts w:hint="eastAsia"/>
        </w:rPr>
        <w:t>фінансово</w:t>
      </w:r>
      <w:r>
        <w:t></w:t>
      </w:r>
      <w:r>
        <w:rPr>
          <w:rFonts w:hint="eastAsia"/>
        </w:rPr>
        <w:t>промислові</w:t>
      </w:r>
      <w:r>
        <w:t></w:t>
      </w:r>
      <w:r>
        <w:rPr>
          <w:rFonts w:hint="eastAsia"/>
        </w:rPr>
        <w:t>групи</w:t>
      </w:r>
      <w:r>
        <w:t></w:t>
      </w:r>
    </w:p>
    <w:p w:rsidR="000E4FA7" w:rsidRDefault="000E4FA7" w:rsidP="000E4FA7">
      <w:r>
        <w:t></w:t>
      </w:r>
      <w:r>
        <w:t></w:t>
      </w:r>
      <w:r>
        <w:t></w:t>
      </w:r>
      <w:r>
        <w:rPr>
          <w:rFonts w:hint="eastAsia"/>
        </w:rPr>
        <w:t>Міжнародний</w:t>
      </w:r>
      <w:r>
        <w:t></w:t>
      </w:r>
      <w:r>
        <w:rPr>
          <w:rFonts w:hint="eastAsia"/>
        </w:rPr>
        <w:t>інформаційний</w:t>
      </w:r>
      <w:r>
        <w:t></w:t>
      </w:r>
      <w:r>
        <w:rPr>
          <w:rFonts w:hint="eastAsia"/>
        </w:rPr>
        <w:t>бізнес</w:t>
      </w:r>
      <w:r>
        <w:t></w:t>
      </w:r>
      <w:r>
        <w:rPr>
          <w:rFonts w:hint="eastAsia"/>
        </w:rPr>
        <w:t>є</w:t>
      </w:r>
      <w:r>
        <w:t></w:t>
      </w:r>
      <w:r>
        <w:rPr>
          <w:rFonts w:hint="eastAsia"/>
        </w:rPr>
        <w:t>сферою</w:t>
      </w:r>
      <w:r>
        <w:t></w:t>
      </w:r>
      <w:r>
        <w:rPr>
          <w:rFonts w:hint="eastAsia"/>
        </w:rPr>
        <w:t>підприємницької</w:t>
      </w:r>
    </w:p>
    <w:p w:rsidR="000E4FA7" w:rsidRDefault="000E4FA7" w:rsidP="000E4FA7">
      <w:r>
        <w:rPr>
          <w:rFonts w:hint="eastAsia"/>
        </w:rPr>
        <w:t>діяльності</w:t>
      </w:r>
      <w:r>
        <w:t></w:t>
      </w:r>
      <w:r>
        <w:t></w:t>
      </w:r>
      <w:r>
        <w:rPr>
          <w:rFonts w:hint="eastAsia"/>
        </w:rPr>
        <w:t>яка</w:t>
      </w:r>
      <w:r>
        <w:t></w:t>
      </w:r>
      <w:r>
        <w:rPr>
          <w:rFonts w:hint="eastAsia"/>
        </w:rPr>
        <w:t>здійснюється</w:t>
      </w:r>
      <w:r>
        <w:t></w:t>
      </w:r>
      <w:r>
        <w:rPr>
          <w:rFonts w:hint="eastAsia"/>
        </w:rPr>
        <w:t>на</w:t>
      </w:r>
      <w:r>
        <w:t></w:t>
      </w:r>
      <w:r>
        <w:rPr>
          <w:rFonts w:hint="eastAsia"/>
        </w:rPr>
        <w:t>основі</w:t>
      </w:r>
      <w:r>
        <w:t></w:t>
      </w:r>
      <w:r>
        <w:rPr>
          <w:rFonts w:hint="eastAsia"/>
        </w:rPr>
        <w:t>використання</w:t>
      </w:r>
      <w:r>
        <w:t></w:t>
      </w:r>
      <w:r>
        <w:rPr>
          <w:rFonts w:hint="eastAsia"/>
        </w:rPr>
        <w:t>інноваційних</w:t>
      </w:r>
    </w:p>
    <w:p w:rsidR="000E4FA7" w:rsidRDefault="000E4FA7" w:rsidP="000E4FA7">
      <w:r>
        <w:rPr>
          <w:rFonts w:hint="eastAsia"/>
        </w:rPr>
        <w:t>інформаційних</w:t>
      </w:r>
      <w:r>
        <w:t></w:t>
      </w:r>
      <w:r>
        <w:rPr>
          <w:rFonts w:hint="eastAsia"/>
        </w:rPr>
        <w:t>технологій</w:t>
      </w:r>
      <w:r>
        <w:t></w:t>
      </w:r>
      <w:r>
        <w:rPr>
          <w:rFonts w:hint="eastAsia"/>
        </w:rPr>
        <w:t>з</w:t>
      </w:r>
      <w:r>
        <w:t></w:t>
      </w:r>
      <w:r>
        <w:rPr>
          <w:rFonts w:hint="eastAsia"/>
        </w:rPr>
        <w:t>метою</w:t>
      </w:r>
      <w:r>
        <w:t></w:t>
      </w:r>
      <w:r>
        <w:rPr>
          <w:rFonts w:hint="eastAsia"/>
        </w:rPr>
        <w:t>отримання</w:t>
      </w:r>
      <w:r>
        <w:t></w:t>
      </w:r>
      <w:r>
        <w:rPr>
          <w:rFonts w:hint="eastAsia"/>
        </w:rPr>
        <w:t>конкурентних</w:t>
      </w:r>
      <w:r>
        <w:t></w:t>
      </w:r>
      <w:r>
        <w:rPr>
          <w:rFonts w:hint="eastAsia"/>
        </w:rPr>
        <w:t>переваг</w:t>
      </w:r>
      <w:r>
        <w:t></w:t>
      </w:r>
      <w:r>
        <w:rPr>
          <w:rFonts w:hint="eastAsia"/>
        </w:rPr>
        <w:t>та</w:t>
      </w:r>
    </w:p>
    <w:p w:rsidR="000E4FA7" w:rsidRDefault="000E4FA7" w:rsidP="000E4FA7">
      <w:r>
        <w:rPr>
          <w:rFonts w:hint="eastAsia"/>
        </w:rPr>
        <w:t>максимізації</w:t>
      </w:r>
      <w:r>
        <w:t></w:t>
      </w:r>
      <w:r>
        <w:rPr>
          <w:rFonts w:hint="eastAsia"/>
        </w:rPr>
        <w:t>прибутку</w:t>
      </w:r>
      <w:r>
        <w:t></w:t>
      </w:r>
      <w:r>
        <w:t></w:t>
      </w:r>
      <w:r>
        <w:rPr>
          <w:rFonts w:hint="eastAsia"/>
        </w:rPr>
        <w:t>Факторами</w:t>
      </w:r>
      <w:r>
        <w:t></w:t>
      </w:r>
      <w:r>
        <w:t></w:t>
      </w:r>
      <w:r>
        <w:rPr>
          <w:rFonts w:hint="eastAsia"/>
        </w:rPr>
        <w:t>що</w:t>
      </w:r>
      <w:r>
        <w:t></w:t>
      </w:r>
      <w:r>
        <w:rPr>
          <w:rFonts w:hint="eastAsia"/>
        </w:rPr>
        <w:t>обумовлюють</w:t>
      </w:r>
      <w:r>
        <w:t></w:t>
      </w:r>
      <w:r>
        <w:rPr>
          <w:rFonts w:hint="eastAsia"/>
        </w:rPr>
        <w:t>розвиток</w:t>
      </w:r>
      <w:r>
        <w:t></w:t>
      </w:r>
      <w:r>
        <w:rPr>
          <w:rFonts w:hint="eastAsia"/>
        </w:rPr>
        <w:t>форм</w:t>
      </w:r>
    </w:p>
    <w:p w:rsidR="000E4FA7" w:rsidRDefault="000E4FA7" w:rsidP="000E4FA7">
      <w:r>
        <w:rPr>
          <w:rFonts w:hint="eastAsia"/>
        </w:rPr>
        <w:t>міжнародного</w:t>
      </w:r>
      <w:r>
        <w:t></w:t>
      </w:r>
      <w:r>
        <w:rPr>
          <w:rFonts w:hint="eastAsia"/>
        </w:rPr>
        <w:t>інформаційного</w:t>
      </w:r>
      <w:r>
        <w:t></w:t>
      </w:r>
      <w:r>
        <w:rPr>
          <w:rFonts w:hint="eastAsia"/>
        </w:rPr>
        <w:t>бізнесу</w:t>
      </w:r>
      <w:r>
        <w:t></w:t>
      </w:r>
      <w:r>
        <w:t></w:t>
      </w:r>
      <w:r>
        <w:rPr>
          <w:rFonts w:hint="eastAsia"/>
        </w:rPr>
        <w:t>є</w:t>
      </w:r>
      <w:r>
        <w:t></w:t>
      </w:r>
      <w:r>
        <w:rPr>
          <w:rFonts w:hint="eastAsia"/>
        </w:rPr>
        <w:t>лібералізація</w:t>
      </w:r>
      <w:r>
        <w:t></w:t>
      </w:r>
      <w:r>
        <w:rPr>
          <w:rFonts w:hint="eastAsia"/>
        </w:rPr>
        <w:t>зовнішньоекономічної</w:t>
      </w:r>
    </w:p>
    <w:p w:rsidR="000E4FA7" w:rsidRDefault="000E4FA7" w:rsidP="000E4FA7">
      <w:r>
        <w:rPr>
          <w:rFonts w:hint="eastAsia"/>
        </w:rPr>
        <w:t>політики</w:t>
      </w:r>
      <w:r>
        <w:t></w:t>
      </w:r>
      <w:r>
        <w:rPr>
          <w:rFonts w:hint="eastAsia"/>
        </w:rPr>
        <w:t>країн</w:t>
      </w:r>
      <w:r>
        <w:t></w:t>
      </w:r>
      <w:r>
        <w:rPr>
          <w:rFonts w:hint="eastAsia"/>
        </w:rPr>
        <w:t>світу</w:t>
      </w:r>
      <w:r>
        <w:t></w:t>
      </w:r>
      <w:r>
        <w:rPr>
          <w:rFonts w:hint="eastAsia"/>
        </w:rPr>
        <w:t>через</w:t>
      </w:r>
      <w:r>
        <w:t></w:t>
      </w:r>
      <w:r>
        <w:rPr>
          <w:rFonts w:hint="eastAsia"/>
        </w:rPr>
        <w:t>зменшення</w:t>
      </w:r>
      <w:r>
        <w:t></w:t>
      </w:r>
      <w:r>
        <w:rPr>
          <w:rFonts w:hint="eastAsia"/>
        </w:rPr>
        <w:t>тарифних</w:t>
      </w:r>
      <w:r>
        <w:t></w:t>
      </w:r>
      <w:r>
        <w:rPr>
          <w:rFonts w:hint="eastAsia"/>
        </w:rPr>
        <w:t>і</w:t>
      </w:r>
      <w:r>
        <w:t></w:t>
      </w:r>
      <w:r>
        <w:rPr>
          <w:rFonts w:hint="eastAsia"/>
        </w:rPr>
        <w:t>нетарифних</w:t>
      </w:r>
      <w:r>
        <w:t></w:t>
      </w:r>
      <w:r>
        <w:rPr>
          <w:rFonts w:hint="eastAsia"/>
        </w:rPr>
        <w:t>бар’єрів</w:t>
      </w:r>
      <w:r>
        <w:t></w:t>
      </w:r>
      <w:r>
        <w:rPr>
          <w:rFonts w:hint="eastAsia"/>
        </w:rPr>
        <w:t>у</w:t>
      </w:r>
      <w:r>
        <w:t></w:t>
      </w:r>
    </w:p>
    <w:p w:rsidR="000E4FA7" w:rsidRDefault="000E4FA7" w:rsidP="000E4FA7">
      <w:r>
        <w:t></w:t>
      </w:r>
      <w:r>
        <w:t></w:t>
      </w:r>
      <w:r>
        <w:t></w:t>
      </w:r>
    </w:p>
    <w:p w:rsidR="000E4FA7" w:rsidRDefault="000E4FA7" w:rsidP="000E4FA7">
      <w:r>
        <w:rPr>
          <w:rFonts w:hint="eastAsia"/>
        </w:rPr>
        <w:t>торгівлі</w:t>
      </w:r>
      <w:r>
        <w:t></w:t>
      </w:r>
      <w:r>
        <w:rPr>
          <w:rFonts w:hint="eastAsia"/>
        </w:rPr>
        <w:t>товарами</w:t>
      </w:r>
      <w:r>
        <w:t></w:t>
      </w:r>
      <w:r>
        <w:rPr>
          <w:rFonts w:hint="eastAsia"/>
        </w:rPr>
        <w:t>та</w:t>
      </w:r>
      <w:r>
        <w:t></w:t>
      </w:r>
      <w:r>
        <w:rPr>
          <w:rFonts w:hint="eastAsia"/>
        </w:rPr>
        <w:t>послугами</w:t>
      </w:r>
      <w:r>
        <w:t></w:t>
      </w:r>
      <w:r>
        <w:t></w:t>
      </w:r>
      <w:r>
        <w:rPr>
          <w:rFonts w:hint="eastAsia"/>
        </w:rPr>
        <w:t>формування</w:t>
      </w:r>
      <w:r>
        <w:t></w:t>
      </w:r>
      <w:r>
        <w:rPr>
          <w:rFonts w:hint="eastAsia"/>
        </w:rPr>
        <w:t>багатонаціональних</w:t>
      </w:r>
    </w:p>
    <w:p w:rsidR="000E4FA7" w:rsidRDefault="000E4FA7" w:rsidP="000E4FA7">
      <w:r>
        <w:rPr>
          <w:rFonts w:hint="eastAsia"/>
        </w:rPr>
        <w:t>підприємств</w:t>
      </w:r>
      <w:r>
        <w:t></w:t>
      </w:r>
      <w:r>
        <w:rPr>
          <w:rFonts w:hint="eastAsia"/>
        </w:rPr>
        <w:t>і</w:t>
      </w:r>
      <w:r>
        <w:t></w:t>
      </w:r>
      <w:r>
        <w:rPr>
          <w:rFonts w:hint="eastAsia"/>
        </w:rPr>
        <w:t>банків</w:t>
      </w:r>
      <w:r>
        <w:t></w:t>
      </w:r>
      <w:r>
        <w:t></w:t>
      </w:r>
      <w:r>
        <w:rPr>
          <w:rFonts w:hint="eastAsia"/>
        </w:rPr>
        <w:t>які</w:t>
      </w:r>
      <w:r>
        <w:t></w:t>
      </w:r>
      <w:r>
        <w:rPr>
          <w:rFonts w:hint="eastAsia"/>
        </w:rPr>
        <w:t>в</w:t>
      </w:r>
      <w:r>
        <w:t></w:t>
      </w:r>
      <w:r>
        <w:rPr>
          <w:rFonts w:hint="eastAsia"/>
        </w:rPr>
        <w:t>результаті</w:t>
      </w:r>
      <w:r>
        <w:t></w:t>
      </w:r>
      <w:r>
        <w:rPr>
          <w:rFonts w:hint="eastAsia"/>
        </w:rPr>
        <w:t>впровадження</w:t>
      </w:r>
      <w:r>
        <w:t></w:t>
      </w:r>
      <w:r>
        <w:rPr>
          <w:rFonts w:hint="eastAsia"/>
        </w:rPr>
        <w:t>інформаційнокомп’ютерних</w:t>
      </w:r>
      <w:r>
        <w:t></w:t>
      </w:r>
      <w:r>
        <w:rPr>
          <w:rFonts w:hint="eastAsia"/>
        </w:rPr>
        <w:t>технологій</w:t>
      </w:r>
      <w:r>
        <w:t></w:t>
      </w:r>
      <w:r>
        <w:rPr>
          <w:rFonts w:hint="eastAsia"/>
        </w:rPr>
        <w:t>концентрують</w:t>
      </w:r>
      <w:r>
        <w:t></w:t>
      </w:r>
      <w:r>
        <w:rPr>
          <w:rFonts w:hint="eastAsia"/>
        </w:rPr>
        <w:t>виробничі</w:t>
      </w:r>
      <w:r>
        <w:t></w:t>
      </w:r>
      <w:r>
        <w:t></w:t>
      </w:r>
      <w:r>
        <w:rPr>
          <w:rFonts w:hint="eastAsia"/>
        </w:rPr>
        <w:t>комерційні</w:t>
      </w:r>
      <w:r>
        <w:t></w:t>
      </w:r>
      <w:r>
        <w:t></w:t>
      </w:r>
      <w:r>
        <w:rPr>
          <w:rFonts w:hint="eastAsia"/>
        </w:rPr>
        <w:t>науковотехнічні</w:t>
      </w:r>
      <w:r>
        <w:t></w:t>
      </w:r>
      <w:r>
        <w:rPr>
          <w:rFonts w:hint="eastAsia"/>
        </w:rPr>
        <w:t>та</w:t>
      </w:r>
      <w:r>
        <w:t></w:t>
      </w:r>
      <w:r>
        <w:rPr>
          <w:rFonts w:hint="eastAsia"/>
        </w:rPr>
        <w:t>фінансові</w:t>
      </w:r>
      <w:r>
        <w:t></w:t>
      </w:r>
      <w:r>
        <w:rPr>
          <w:rFonts w:hint="eastAsia"/>
        </w:rPr>
        <w:t>ресурси</w:t>
      </w:r>
      <w:r>
        <w:t></w:t>
      </w:r>
      <w:r>
        <w:t></w:t>
      </w:r>
      <w:r>
        <w:rPr>
          <w:rFonts w:hint="eastAsia"/>
        </w:rPr>
        <w:t>постійний</w:t>
      </w:r>
      <w:r>
        <w:t></w:t>
      </w:r>
      <w:r>
        <w:rPr>
          <w:rFonts w:hint="eastAsia"/>
        </w:rPr>
        <w:t>науково</w:t>
      </w:r>
      <w:r>
        <w:t></w:t>
      </w:r>
      <w:r>
        <w:rPr>
          <w:rFonts w:hint="eastAsia"/>
        </w:rPr>
        <w:t>технічний</w:t>
      </w:r>
      <w:r>
        <w:t></w:t>
      </w:r>
      <w:r>
        <w:rPr>
          <w:rFonts w:hint="eastAsia"/>
        </w:rPr>
        <w:t>розвиток</w:t>
      </w:r>
    </w:p>
    <w:p w:rsidR="000E4FA7" w:rsidRDefault="000E4FA7" w:rsidP="000E4FA7">
      <w:r>
        <w:rPr>
          <w:rFonts w:hint="eastAsia"/>
        </w:rPr>
        <w:t>шляхом</w:t>
      </w:r>
      <w:r>
        <w:t></w:t>
      </w:r>
      <w:r>
        <w:rPr>
          <w:rFonts w:hint="eastAsia"/>
        </w:rPr>
        <w:t>впровадження</w:t>
      </w:r>
      <w:r>
        <w:t></w:t>
      </w:r>
      <w:r>
        <w:rPr>
          <w:rFonts w:hint="eastAsia"/>
        </w:rPr>
        <w:t>інновацій</w:t>
      </w:r>
      <w:r>
        <w:t></w:t>
      </w:r>
      <w:r>
        <w:rPr>
          <w:rFonts w:hint="eastAsia"/>
        </w:rPr>
        <w:t>в</w:t>
      </w:r>
      <w:r>
        <w:t></w:t>
      </w:r>
      <w:r>
        <w:rPr>
          <w:rFonts w:hint="eastAsia"/>
        </w:rPr>
        <w:t>комунікаційні</w:t>
      </w:r>
      <w:r>
        <w:t></w:t>
      </w:r>
      <w:r>
        <w:rPr>
          <w:rFonts w:hint="eastAsia"/>
        </w:rPr>
        <w:t>системи</w:t>
      </w:r>
      <w:r>
        <w:t></w:t>
      </w:r>
      <w:r>
        <w:rPr>
          <w:rFonts w:hint="eastAsia"/>
        </w:rPr>
        <w:t>підприємства</w:t>
      </w:r>
      <w:r>
        <w:t></w:t>
      </w:r>
    </w:p>
    <w:p w:rsidR="000E4FA7" w:rsidRDefault="000E4FA7" w:rsidP="000E4FA7">
      <w:r>
        <w:rPr>
          <w:rFonts w:hint="eastAsia"/>
        </w:rPr>
        <w:t>здешевлення</w:t>
      </w:r>
      <w:r>
        <w:t></w:t>
      </w:r>
      <w:r>
        <w:rPr>
          <w:rFonts w:hint="eastAsia"/>
        </w:rPr>
        <w:t>зв’язку</w:t>
      </w:r>
      <w:r>
        <w:t></w:t>
      </w:r>
      <w:r>
        <w:rPr>
          <w:rFonts w:hint="eastAsia"/>
        </w:rPr>
        <w:t>та</w:t>
      </w:r>
      <w:r>
        <w:t></w:t>
      </w:r>
      <w:r>
        <w:rPr>
          <w:rFonts w:hint="eastAsia"/>
        </w:rPr>
        <w:t>логістичних</w:t>
      </w:r>
      <w:r>
        <w:t></w:t>
      </w:r>
      <w:r>
        <w:rPr>
          <w:rFonts w:hint="eastAsia"/>
        </w:rPr>
        <w:t>послуг</w:t>
      </w:r>
      <w:r>
        <w:t></w:t>
      </w:r>
    </w:p>
    <w:p w:rsidR="000E4FA7" w:rsidRDefault="000E4FA7" w:rsidP="000E4FA7">
      <w:r>
        <w:t></w:t>
      </w:r>
      <w:r>
        <w:t></w:t>
      </w:r>
      <w:r>
        <w:t></w:t>
      </w:r>
      <w:r>
        <w:rPr>
          <w:rFonts w:hint="eastAsia"/>
        </w:rPr>
        <w:t>Індустрія</w:t>
      </w:r>
      <w:r>
        <w:t></w:t>
      </w:r>
      <w:r>
        <w:rPr>
          <w:rFonts w:hint="eastAsia"/>
        </w:rPr>
        <w:t>міжнародного</w:t>
      </w:r>
      <w:r>
        <w:t></w:t>
      </w:r>
      <w:r>
        <w:rPr>
          <w:rFonts w:hint="eastAsia"/>
        </w:rPr>
        <w:t>інформаційного</w:t>
      </w:r>
      <w:r>
        <w:t></w:t>
      </w:r>
      <w:r>
        <w:rPr>
          <w:rFonts w:hint="eastAsia"/>
        </w:rPr>
        <w:t>бізнесу</w:t>
      </w:r>
      <w:r>
        <w:t></w:t>
      </w:r>
      <w:r>
        <w:rPr>
          <w:rFonts w:hint="eastAsia"/>
        </w:rPr>
        <w:t>є</w:t>
      </w:r>
      <w:r>
        <w:t></w:t>
      </w:r>
      <w:r>
        <w:rPr>
          <w:rFonts w:hint="eastAsia"/>
        </w:rPr>
        <w:t>специфічною</w:t>
      </w:r>
    </w:p>
    <w:p w:rsidR="000E4FA7" w:rsidRDefault="000E4FA7" w:rsidP="000E4FA7">
      <w:r>
        <w:rPr>
          <w:rFonts w:hint="eastAsia"/>
        </w:rPr>
        <w:t>галуззю</w:t>
      </w:r>
      <w:r>
        <w:t></w:t>
      </w:r>
      <w:r>
        <w:rPr>
          <w:rFonts w:hint="eastAsia"/>
        </w:rPr>
        <w:t>виробництва</w:t>
      </w:r>
      <w:r>
        <w:t></w:t>
      </w:r>
      <w:r>
        <w:t></w:t>
      </w:r>
      <w:r>
        <w:rPr>
          <w:rFonts w:hint="eastAsia"/>
        </w:rPr>
        <w:t>яка</w:t>
      </w:r>
      <w:r>
        <w:t></w:t>
      </w:r>
      <w:r>
        <w:rPr>
          <w:rFonts w:hint="eastAsia"/>
        </w:rPr>
        <w:t>передбачає</w:t>
      </w:r>
      <w:r>
        <w:t></w:t>
      </w:r>
      <w:r>
        <w:rPr>
          <w:rFonts w:hint="eastAsia"/>
        </w:rPr>
        <w:t>комп’ютерне</w:t>
      </w:r>
      <w:r>
        <w:t></w:t>
      </w:r>
      <w:r>
        <w:rPr>
          <w:rFonts w:hint="eastAsia"/>
        </w:rPr>
        <w:t>оброблення</w:t>
      </w:r>
      <w:r>
        <w:t></w:t>
      </w:r>
      <w:r>
        <w:rPr>
          <w:rFonts w:hint="eastAsia"/>
        </w:rPr>
        <w:t>великих</w:t>
      </w:r>
    </w:p>
    <w:p w:rsidR="000E4FA7" w:rsidRDefault="000E4FA7" w:rsidP="000E4FA7">
      <w:r>
        <w:rPr>
          <w:rFonts w:hint="eastAsia"/>
        </w:rPr>
        <w:t>масивів</w:t>
      </w:r>
      <w:r>
        <w:t></w:t>
      </w:r>
      <w:r>
        <w:rPr>
          <w:rFonts w:hint="eastAsia"/>
        </w:rPr>
        <w:t>інформації</w:t>
      </w:r>
      <w:r>
        <w:t></w:t>
      </w:r>
      <w:r>
        <w:rPr>
          <w:rFonts w:hint="eastAsia"/>
        </w:rPr>
        <w:t>та</w:t>
      </w:r>
      <w:r>
        <w:t></w:t>
      </w:r>
      <w:r>
        <w:rPr>
          <w:rFonts w:hint="eastAsia"/>
        </w:rPr>
        <w:t>полягає</w:t>
      </w:r>
      <w:r>
        <w:t></w:t>
      </w:r>
      <w:r>
        <w:rPr>
          <w:rFonts w:hint="eastAsia"/>
        </w:rPr>
        <w:t>у</w:t>
      </w:r>
      <w:r>
        <w:t></w:t>
      </w:r>
      <w:r>
        <w:rPr>
          <w:rFonts w:hint="eastAsia"/>
        </w:rPr>
        <w:t>збиранні</w:t>
      </w:r>
      <w:r>
        <w:t></w:t>
      </w:r>
      <w:r>
        <w:t></w:t>
      </w:r>
      <w:r>
        <w:rPr>
          <w:rFonts w:hint="eastAsia"/>
        </w:rPr>
        <w:t>зберіганні</w:t>
      </w:r>
      <w:r>
        <w:t></w:t>
      </w:r>
      <w:r>
        <w:t></w:t>
      </w:r>
      <w:r>
        <w:rPr>
          <w:rFonts w:hint="eastAsia"/>
        </w:rPr>
        <w:t>трансляції</w:t>
      </w:r>
      <w:r>
        <w:t></w:t>
      </w:r>
      <w:r>
        <w:rPr>
          <w:rFonts w:hint="eastAsia"/>
        </w:rPr>
        <w:t>та</w:t>
      </w:r>
      <w:r>
        <w:t></w:t>
      </w:r>
      <w:r>
        <w:rPr>
          <w:rFonts w:hint="eastAsia"/>
        </w:rPr>
        <w:t>захисті</w:t>
      </w:r>
    </w:p>
    <w:p w:rsidR="000E4FA7" w:rsidRDefault="000E4FA7" w:rsidP="000E4FA7">
      <w:r>
        <w:rPr>
          <w:rFonts w:hint="eastAsia"/>
        </w:rPr>
        <w:t>даних</w:t>
      </w:r>
      <w:r>
        <w:t></w:t>
      </w:r>
      <w:r>
        <w:t></w:t>
      </w:r>
      <w:r>
        <w:rPr>
          <w:rFonts w:hint="eastAsia"/>
        </w:rPr>
        <w:t>Генезис</w:t>
      </w:r>
      <w:r>
        <w:t></w:t>
      </w:r>
      <w:r>
        <w:rPr>
          <w:rFonts w:hint="eastAsia"/>
        </w:rPr>
        <w:t>індустрії</w:t>
      </w:r>
      <w:r>
        <w:t></w:t>
      </w:r>
      <w:r>
        <w:rPr>
          <w:rFonts w:hint="eastAsia"/>
        </w:rPr>
        <w:t>інформаційного</w:t>
      </w:r>
      <w:r>
        <w:t></w:t>
      </w:r>
      <w:r>
        <w:rPr>
          <w:rFonts w:hint="eastAsia"/>
        </w:rPr>
        <w:t>бізнесу</w:t>
      </w:r>
      <w:r>
        <w:t></w:t>
      </w:r>
      <w:r>
        <w:rPr>
          <w:rFonts w:hint="eastAsia"/>
        </w:rPr>
        <w:t>безпосередньо</w:t>
      </w:r>
      <w:r>
        <w:t></w:t>
      </w:r>
      <w:r>
        <w:rPr>
          <w:rFonts w:hint="eastAsia"/>
        </w:rPr>
        <w:t>залежить</w:t>
      </w:r>
      <w:r>
        <w:t></w:t>
      </w:r>
      <w:r>
        <w:rPr>
          <w:rFonts w:hint="eastAsia"/>
        </w:rPr>
        <w:t>від</w:t>
      </w:r>
    </w:p>
    <w:p w:rsidR="000E4FA7" w:rsidRDefault="000E4FA7" w:rsidP="000E4FA7">
      <w:r>
        <w:rPr>
          <w:rFonts w:hint="eastAsia"/>
        </w:rPr>
        <w:t>швидкості</w:t>
      </w:r>
      <w:r>
        <w:t></w:t>
      </w:r>
      <w:r>
        <w:rPr>
          <w:rFonts w:hint="eastAsia"/>
        </w:rPr>
        <w:t>розвитку</w:t>
      </w:r>
      <w:r>
        <w:t></w:t>
      </w:r>
      <w:r>
        <w:rPr>
          <w:rFonts w:hint="eastAsia"/>
        </w:rPr>
        <w:t>ІТ</w:t>
      </w:r>
      <w:r>
        <w:t></w:t>
      </w:r>
      <w:r>
        <w:rPr>
          <w:rFonts w:hint="eastAsia"/>
        </w:rPr>
        <w:t>та</w:t>
      </w:r>
      <w:r>
        <w:t></w:t>
      </w:r>
      <w:r>
        <w:rPr>
          <w:rFonts w:hint="eastAsia"/>
        </w:rPr>
        <w:t>потреби</w:t>
      </w:r>
      <w:r>
        <w:t></w:t>
      </w:r>
      <w:r>
        <w:rPr>
          <w:rFonts w:hint="eastAsia"/>
        </w:rPr>
        <w:t>споживачів</w:t>
      </w:r>
      <w:r>
        <w:t></w:t>
      </w:r>
      <w:r>
        <w:rPr>
          <w:rFonts w:hint="eastAsia"/>
        </w:rPr>
        <w:t>у</w:t>
      </w:r>
      <w:r>
        <w:t></w:t>
      </w:r>
      <w:r>
        <w:rPr>
          <w:rFonts w:hint="eastAsia"/>
        </w:rPr>
        <w:t>інформації</w:t>
      </w:r>
      <w:r>
        <w:t></w:t>
      </w:r>
      <w:r>
        <w:rPr>
          <w:rFonts w:hint="eastAsia"/>
        </w:rPr>
        <w:t>як</w:t>
      </w:r>
      <w:r>
        <w:t></w:t>
      </w:r>
      <w:r>
        <w:rPr>
          <w:rFonts w:hint="eastAsia"/>
        </w:rPr>
        <w:t>товарі</w:t>
      </w:r>
      <w:r>
        <w:t></w:t>
      </w:r>
      <w:r>
        <w:rPr>
          <w:rFonts w:hint="eastAsia"/>
        </w:rPr>
        <w:t>та</w:t>
      </w:r>
    </w:p>
    <w:p w:rsidR="000E4FA7" w:rsidRDefault="000E4FA7" w:rsidP="000E4FA7">
      <w:r>
        <w:rPr>
          <w:rFonts w:hint="eastAsia"/>
        </w:rPr>
        <w:t>стратегічному</w:t>
      </w:r>
      <w:r>
        <w:t></w:t>
      </w:r>
      <w:r>
        <w:rPr>
          <w:rFonts w:hint="eastAsia"/>
        </w:rPr>
        <w:t>ресурсі</w:t>
      </w:r>
      <w:r>
        <w:t></w:t>
      </w:r>
      <w:r>
        <w:rPr>
          <w:rFonts w:hint="eastAsia"/>
        </w:rPr>
        <w:t>при</w:t>
      </w:r>
      <w:r>
        <w:t></w:t>
      </w:r>
      <w:r>
        <w:rPr>
          <w:rFonts w:hint="eastAsia"/>
        </w:rPr>
        <w:t>здійсненні</w:t>
      </w:r>
      <w:r>
        <w:t></w:t>
      </w:r>
      <w:r>
        <w:rPr>
          <w:rFonts w:hint="eastAsia"/>
        </w:rPr>
        <w:t>управління</w:t>
      </w:r>
      <w:r>
        <w:t></w:t>
      </w:r>
      <w:r>
        <w:rPr>
          <w:rFonts w:hint="eastAsia"/>
        </w:rPr>
        <w:t>виробничою</w:t>
      </w:r>
      <w:r>
        <w:t></w:t>
      </w:r>
      <w:r>
        <w:rPr>
          <w:rFonts w:hint="eastAsia"/>
        </w:rPr>
        <w:t>та</w:t>
      </w:r>
    </w:p>
    <w:p w:rsidR="000E4FA7" w:rsidRDefault="000E4FA7" w:rsidP="000E4FA7">
      <w:r>
        <w:rPr>
          <w:rFonts w:hint="eastAsia"/>
        </w:rPr>
        <w:t>комерційною</w:t>
      </w:r>
      <w:r>
        <w:t></w:t>
      </w:r>
      <w:r>
        <w:rPr>
          <w:rFonts w:hint="eastAsia"/>
        </w:rPr>
        <w:t>діяльністю</w:t>
      </w:r>
      <w:r>
        <w:t></w:t>
      </w:r>
      <w:r>
        <w:rPr>
          <w:rFonts w:hint="eastAsia"/>
        </w:rPr>
        <w:t>та</w:t>
      </w:r>
      <w:r>
        <w:t></w:t>
      </w:r>
      <w:r>
        <w:rPr>
          <w:rFonts w:hint="eastAsia"/>
        </w:rPr>
        <w:t>потребує</w:t>
      </w:r>
      <w:r>
        <w:t></w:t>
      </w:r>
      <w:r>
        <w:rPr>
          <w:rFonts w:hint="eastAsia"/>
        </w:rPr>
        <w:t>наявності</w:t>
      </w:r>
      <w:r>
        <w:t></w:t>
      </w:r>
      <w:r>
        <w:rPr>
          <w:rFonts w:hint="eastAsia"/>
        </w:rPr>
        <w:t>складної</w:t>
      </w:r>
      <w:r>
        <w:t></w:t>
      </w:r>
      <w:r>
        <w:rPr>
          <w:rFonts w:hint="eastAsia"/>
        </w:rPr>
        <w:t>та</w:t>
      </w:r>
      <w:r>
        <w:t></w:t>
      </w:r>
      <w:r>
        <w:rPr>
          <w:rFonts w:hint="eastAsia"/>
        </w:rPr>
        <w:t>багаторівневої</w:t>
      </w:r>
    </w:p>
    <w:p w:rsidR="000E4FA7" w:rsidRDefault="000E4FA7" w:rsidP="000E4FA7">
      <w:r>
        <w:rPr>
          <w:rFonts w:hint="eastAsia"/>
        </w:rPr>
        <w:t>інфраструктури</w:t>
      </w:r>
      <w:r>
        <w:t></w:t>
      </w:r>
      <w:r>
        <w:t></w:t>
      </w:r>
      <w:r>
        <w:rPr>
          <w:rFonts w:hint="eastAsia"/>
        </w:rPr>
        <w:t>елементами</w:t>
      </w:r>
      <w:r>
        <w:t></w:t>
      </w:r>
      <w:r>
        <w:rPr>
          <w:rFonts w:hint="eastAsia"/>
        </w:rPr>
        <w:t>якої</w:t>
      </w:r>
      <w:r>
        <w:t></w:t>
      </w:r>
      <w:r>
        <w:rPr>
          <w:rFonts w:hint="eastAsia"/>
        </w:rPr>
        <w:t>є</w:t>
      </w:r>
      <w:r>
        <w:t></w:t>
      </w:r>
      <w:r>
        <w:rPr>
          <w:rFonts w:hint="eastAsia"/>
        </w:rPr>
        <w:t>інноваційні</w:t>
      </w:r>
      <w:r>
        <w:t></w:t>
      </w:r>
      <w:r>
        <w:rPr>
          <w:rFonts w:hint="eastAsia"/>
        </w:rPr>
        <w:t>технології</w:t>
      </w:r>
      <w:r>
        <w:t></w:t>
      </w:r>
      <w:r>
        <w:rPr>
          <w:rFonts w:hint="eastAsia"/>
        </w:rPr>
        <w:t>реалізації</w:t>
      </w:r>
    </w:p>
    <w:p w:rsidR="000E4FA7" w:rsidRDefault="000E4FA7" w:rsidP="000E4FA7">
      <w:r>
        <w:rPr>
          <w:rFonts w:hint="eastAsia"/>
        </w:rPr>
        <w:t>інформації</w:t>
      </w:r>
      <w:r>
        <w:t></w:t>
      </w:r>
      <w:r>
        <w:rPr>
          <w:rFonts w:hint="eastAsia"/>
        </w:rPr>
        <w:t>та</w:t>
      </w:r>
      <w:r>
        <w:t></w:t>
      </w:r>
      <w:r>
        <w:rPr>
          <w:rFonts w:hint="eastAsia"/>
        </w:rPr>
        <w:t>надання</w:t>
      </w:r>
      <w:r>
        <w:t></w:t>
      </w:r>
      <w:r>
        <w:rPr>
          <w:rFonts w:hint="eastAsia"/>
        </w:rPr>
        <w:t>ІТ</w:t>
      </w:r>
      <w:r>
        <w:t></w:t>
      </w:r>
      <w:r>
        <w:rPr>
          <w:rFonts w:hint="eastAsia"/>
        </w:rPr>
        <w:t>послуг</w:t>
      </w:r>
      <w:r>
        <w:t></w:t>
      </w:r>
      <w:r>
        <w:t></w:t>
      </w:r>
      <w:r>
        <w:rPr>
          <w:rFonts w:hint="eastAsia"/>
        </w:rPr>
        <w:t>аутсорсинг</w:t>
      </w:r>
      <w:r>
        <w:t></w:t>
      </w:r>
      <w:r>
        <w:rPr>
          <w:rFonts w:hint="eastAsia"/>
        </w:rPr>
        <w:t>бізнес</w:t>
      </w:r>
      <w:r>
        <w:t></w:t>
      </w:r>
      <w:r>
        <w:rPr>
          <w:rFonts w:hint="eastAsia"/>
        </w:rPr>
        <w:t>процесів</w:t>
      </w:r>
      <w:r>
        <w:t></w:t>
      </w:r>
      <w:r>
        <w:rPr>
          <w:rFonts w:hint="eastAsia"/>
        </w:rPr>
        <w:t>у</w:t>
      </w:r>
      <w:r>
        <w:t></w:t>
      </w:r>
      <w:r>
        <w:rPr>
          <w:rFonts w:hint="eastAsia"/>
        </w:rPr>
        <w:t>сфері</w:t>
      </w:r>
      <w:r>
        <w:t></w:t>
      </w:r>
      <w:r>
        <w:rPr>
          <w:rFonts w:hint="eastAsia"/>
        </w:rPr>
        <w:t>ІТ</w:t>
      </w:r>
      <w:r>
        <w:t></w:t>
      </w:r>
    </w:p>
    <w:p w:rsidR="000E4FA7" w:rsidRDefault="000E4FA7" w:rsidP="000E4FA7">
      <w:r>
        <w:rPr>
          <w:rFonts w:hint="eastAsia"/>
        </w:rPr>
        <w:t>технології</w:t>
      </w:r>
      <w:r>
        <w:t></w:t>
      </w:r>
      <w:r>
        <w:rPr>
          <w:rFonts w:hint="eastAsia"/>
        </w:rPr>
        <w:t>віддаленого</w:t>
      </w:r>
      <w:r>
        <w:t></w:t>
      </w:r>
      <w:r>
        <w:rPr>
          <w:rFonts w:hint="eastAsia"/>
        </w:rPr>
        <w:t>зберігання</w:t>
      </w:r>
      <w:r>
        <w:t></w:t>
      </w:r>
      <w:r>
        <w:rPr>
          <w:rFonts w:hint="eastAsia"/>
        </w:rPr>
        <w:t>та</w:t>
      </w:r>
      <w:r>
        <w:t></w:t>
      </w:r>
      <w:r>
        <w:rPr>
          <w:rFonts w:hint="eastAsia"/>
        </w:rPr>
        <w:t>захисту</w:t>
      </w:r>
      <w:r>
        <w:t></w:t>
      </w:r>
      <w:r>
        <w:rPr>
          <w:rFonts w:hint="eastAsia"/>
        </w:rPr>
        <w:t>інформації</w:t>
      </w:r>
      <w:r>
        <w:t></w:t>
      </w:r>
      <w:r>
        <w:t></w:t>
      </w:r>
      <w:r>
        <w:rPr>
          <w:rFonts w:hint="eastAsia"/>
        </w:rPr>
        <w:t>роботизовані</w:t>
      </w:r>
      <w:r>
        <w:t></w:t>
      </w:r>
      <w:r>
        <w:rPr>
          <w:rFonts w:hint="eastAsia"/>
        </w:rPr>
        <w:t>ІТ</w:t>
      </w:r>
    </w:p>
    <w:p w:rsidR="000E4FA7" w:rsidRDefault="000E4FA7" w:rsidP="000E4FA7">
      <w:r>
        <w:rPr>
          <w:rFonts w:hint="eastAsia"/>
        </w:rPr>
        <w:t>системи</w:t>
      </w:r>
      <w:r>
        <w:t></w:t>
      </w:r>
      <w:r>
        <w:t></w:t>
      </w:r>
      <w:r>
        <w:rPr>
          <w:rFonts w:hint="eastAsia"/>
        </w:rPr>
        <w:t>програмні</w:t>
      </w:r>
      <w:r>
        <w:t></w:t>
      </w:r>
      <w:r>
        <w:rPr>
          <w:rFonts w:hint="eastAsia"/>
        </w:rPr>
        <w:t>платформи</w:t>
      </w:r>
      <w:r>
        <w:t></w:t>
      </w:r>
      <w:r>
        <w:t></w:t>
      </w:r>
      <w:r>
        <w:rPr>
          <w:rFonts w:hint="eastAsia"/>
        </w:rPr>
        <w:t>що</w:t>
      </w:r>
      <w:r>
        <w:t></w:t>
      </w:r>
      <w:r>
        <w:rPr>
          <w:rFonts w:hint="eastAsia"/>
        </w:rPr>
        <w:t>використовують</w:t>
      </w:r>
      <w:r>
        <w:t></w:t>
      </w:r>
      <w:r>
        <w:rPr>
          <w:rFonts w:hint="eastAsia"/>
        </w:rPr>
        <w:t>штучний</w:t>
      </w:r>
      <w:r>
        <w:t></w:t>
      </w:r>
      <w:r>
        <w:rPr>
          <w:rFonts w:hint="eastAsia"/>
        </w:rPr>
        <w:t>інтелект</w:t>
      </w:r>
      <w:r>
        <w:t></w:t>
      </w:r>
    </w:p>
    <w:p w:rsidR="000E4FA7" w:rsidRDefault="000E4FA7" w:rsidP="000E4FA7">
      <w:r>
        <w:rPr>
          <w:rFonts w:hint="eastAsia"/>
        </w:rPr>
        <w:t>Секторами</w:t>
      </w:r>
      <w:r>
        <w:t></w:t>
      </w:r>
      <w:r>
        <w:rPr>
          <w:rFonts w:hint="eastAsia"/>
        </w:rPr>
        <w:t>інформаціної</w:t>
      </w:r>
      <w:r>
        <w:t></w:t>
      </w:r>
      <w:r>
        <w:rPr>
          <w:rFonts w:hint="eastAsia"/>
        </w:rPr>
        <w:t>індустрії</w:t>
      </w:r>
      <w:r>
        <w:t></w:t>
      </w:r>
      <w:r>
        <w:rPr>
          <w:rFonts w:hint="eastAsia"/>
        </w:rPr>
        <w:t>є</w:t>
      </w:r>
      <w:r>
        <w:t></w:t>
      </w:r>
      <w:r>
        <w:rPr>
          <w:rFonts w:hint="eastAsia"/>
        </w:rPr>
        <w:t>високотехнологічне</w:t>
      </w:r>
      <w:r>
        <w:t></w:t>
      </w:r>
      <w:r>
        <w:rPr>
          <w:rFonts w:hint="eastAsia"/>
        </w:rPr>
        <w:t>приладобудування</w:t>
      </w:r>
      <w:r>
        <w:t></w:t>
      </w:r>
    </w:p>
    <w:p w:rsidR="000E4FA7" w:rsidRDefault="000E4FA7" w:rsidP="000E4FA7">
      <w:r>
        <w:rPr>
          <w:rFonts w:hint="eastAsia"/>
        </w:rPr>
        <w:t>розроблення</w:t>
      </w:r>
      <w:r>
        <w:t></w:t>
      </w:r>
      <w:r>
        <w:rPr>
          <w:rFonts w:hint="eastAsia"/>
        </w:rPr>
        <w:t>цифрових</w:t>
      </w:r>
      <w:r>
        <w:t></w:t>
      </w:r>
      <w:r>
        <w:rPr>
          <w:rFonts w:hint="eastAsia"/>
        </w:rPr>
        <w:t>платформ</w:t>
      </w:r>
      <w:r>
        <w:t></w:t>
      </w:r>
      <w:r>
        <w:rPr>
          <w:rFonts w:hint="eastAsia"/>
        </w:rPr>
        <w:t>Інтернет</w:t>
      </w:r>
      <w:r>
        <w:t></w:t>
      </w:r>
      <w:r>
        <w:t></w:t>
      </w:r>
      <w:r>
        <w:rPr>
          <w:rFonts w:hint="eastAsia"/>
        </w:rPr>
        <w:t>торгівлі</w:t>
      </w:r>
      <w:r>
        <w:t></w:t>
      </w:r>
      <w:r>
        <w:t></w:t>
      </w:r>
      <w:r>
        <w:rPr>
          <w:rFonts w:hint="eastAsia"/>
        </w:rPr>
        <w:t>комунікаційні</w:t>
      </w:r>
      <w:r>
        <w:t></w:t>
      </w:r>
      <w:r>
        <w:rPr>
          <w:rFonts w:hint="eastAsia"/>
        </w:rPr>
        <w:t>ІТпослуги</w:t>
      </w:r>
      <w:r>
        <w:t></w:t>
      </w:r>
      <w:r>
        <w:t></w:t>
      </w:r>
      <w:r>
        <w:rPr>
          <w:rFonts w:hint="eastAsia"/>
        </w:rPr>
        <w:t>які</w:t>
      </w:r>
      <w:r>
        <w:t></w:t>
      </w:r>
      <w:r>
        <w:rPr>
          <w:rFonts w:hint="eastAsia"/>
        </w:rPr>
        <w:t>включають</w:t>
      </w:r>
      <w:r>
        <w:t></w:t>
      </w:r>
      <w:r>
        <w:rPr>
          <w:rFonts w:hint="eastAsia"/>
        </w:rPr>
        <w:t>розроблення</w:t>
      </w:r>
      <w:r>
        <w:t></w:t>
      </w:r>
      <w:r>
        <w:t></w:t>
      </w:r>
      <w:r>
        <w:t></w:t>
      </w:r>
      <w:r>
        <w:t></w:t>
      </w:r>
      <w:r>
        <w:rPr>
          <w:rFonts w:hint="eastAsia"/>
        </w:rPr>
        <w:t>технологій</w:t>
      </w:r>
      <w:r>
        <w:t></w:t>
      </w:r>
      <w:r>
        <w:t></w:t>
      </w:r>
      <w:r>
        <w:rPr>
          <w:rFonts w:hint="eastAsia"/>
        </w:rPr>
        <w:t>реалізація</w:t>
      </w:r>
      <w:r>
        <w:t></w:t>
      </w:r>
      <w:r>
        <w:rPr>
          <w:rFonts w:hint="eastAsia"/>
        </w:rPr>
        <w:t>ділової</w:t>
      </w:r>
    </w:p>
    <w:p w:rsidR="000E4FA7" w:rsidRDefault="000E4FA7" w:rsidP="000E4FA7">
      <w:r>
        <w:rPr>
          <w:rFonts w:hint="eastAsia"/>
        </w:rPr>
        <w:t>інформації</w:t>
      </w:r>
      <w:r>
        <w:t></w:t>
      </w:r>
      <w:r>
        <w:t></w:t>
      </w:r>
      <w:r>
        <w:rPr>
          <w:rFonts w:hint="eastAsia"/>
        </w:rPr>
        <w:t>е</w:t>
      </w:r>
      <w:r>
        <w:t></w:t>
      </w:r>
      <w:r>
        <w:rPr>
          <w:rFonts w:hint="eastAsia"/>
        </w:rPr>
        <w:t>комерція</w:t>
      </w:r>
      <w:r>
        <w:t></w:t>
      </w:r>
      <w:r>
        <w:t></w:t>
      </w:r>
      <w:r>
        <w:rPr>
          <w:rFonts w:hint="eastAsia"/>
        </w:rPr>
        <w:t>надання</w:t>
      </w:r>
      <w:r>
        <w:t></w:t>
      </w:r>
      <w:r>
        <w:rPr>
          <w:rFonts w:hint="eastAsia"/>
        </w:rPr>
        <w:t>послуг</w:t>
      </w:r>
      <w:r>
        <w:t></w:t>
      </w:r>
      <w:r>
        <w:rPr>
          <w:rFonts w:hint="eastAsia"/>
        </w:rPr>
        <w:t>в</w:t>
      </w:r>
      <w:r>
        <w:t></w:t>
      </w:r>
      <w:r>
        <w:rPr>
          <w:rFonts w:hint="eastAsia"/>
        </w:rPr>
        <w:t>сфері</w:t>
      </w:r>
      <w:r>
        <w:t></w:t>
      </w:r>
      <w:r>
        <w:rPr>
          <w:rFonts w:hint="eastAsia"/>
        </w:rPr>
        <w:t>теле</w:t>
      </w:r>
      <w:r>
        <w:t></w:t>
      </w:r>
      <w:r>
        <w:t></w:t>
      </w:r>
      <w:r>
        <w:rPr>
          <w:rFonts w:hint="eastAsia"/>
        </w:rPr>
        <w:t>та</w:t>
      </w:r>
      <w:r>
        <w:t></w:t>
      </w:r>
      <w:r>
        <w:rPr>
          <w:rFonts w:hint="eastAsia"/>
        </w:rPr>
        <w:t>радіо</w:t>
      </w:r>
      <w:r>
        <w:t></w:t>
      </w:r>
      <w:r>
        <w:rPr>
          <w:rFonts w:hint="eastAsia"/>
        </w:rPr>
        <w:t>індустрії</w:t>
      </w:r>
      <w:r>
        <w:t></w:t>
      </w:r>
    </w:p>
    <w:p w:rsidR="000E4FA7" w:rsidRDefault="000E4FA7" w:rsidP="000E4FA7">
      <w:r>
        <w:rPr>
          <w:rFonts w:hint="eastAsia"/>
        </w:rPr>
        <w:t>реклама</w:t>
      </w:r>
      <w:r>
        <w:t></w:t>
      </w:r>
      <w:r>
        <w:rPr>
          <w:rFonts w:hint="eastAsia"/>
        </w:rPr>
        <w:t>в</w:t>
      </w:r>
      <w:r>
        <w:t></w:t>
      </w:r>
      <w:r>
        <w:rPr>
          <w:rFonts w:hint="eastAsia"/>
        </w:rPr>
        <w:t>Інтернеті</w:t>
      </w:r>
      <w:r>
        <w:t></w:t>
      </w:r>
    </w:p>
    <w:p w:rsidR="000E4FA7" w:rsidRDefault="000E4FA7" w:rsidP="000E4FA7">
      <w:r>
        <w:t></w:t>
      </w:r>
      <w:r>
        <w:t></w:t>
      </w:r>
      <w:r>
        <w:t></w:t>
      </w:r>
      <w:r>
        <w:rPr>
          <w:rFonts w:hint="eastAsia"/>
        </w:rPr>
        <w:t>Загальна</w:t>
      </w:r>
      <w:r>
        <w:t></w:t>
      </w:r>
      <w:r>
        <w:rPr>
          <w:rFonts w:hint="eastAsia"/>
        </w:rPr>
        <w:t>капіталізація</w:t>
      </w:r>
      <w:r>
        <w:t></w:t>
      </w:r>
      <w:r>
        <w:rPr>
          <w:rFonts w:hint="eastAsia"/>
        </w:rPr>
        <w:t>міжнародних</w:t>
      </w:r>
      <w:r>
        <w:t></w:t>
      </w:r>
      <w:r>
        <w:rPr>
          <w:rFonts w:hint="eastAsia"/>
        </w:rPr>
        <w:t>інформаційних</w:t>
      </w:r>
      <w:r>
        <w:t></w:t>
      </w:r>
      <w:r>
        <w:rPr>
          <w:rFonts w:hint="eastAsia"/>
        </w:rPr>
        <w:t>компаній</w:t>
      </w:r>
      <w:r>
        <w:t></w:t>
      </w:r>
      <w:r>
        <w:rPr>
          <w:rFonts w:hint="eastAsia"/>
        </w:rPr>
        <w:t>країн</w:t>
      </w:r>
    </w:p>
    <w:p w:rsidR="000E4FA7" w:rsidRDefault="000E4FA7" w:rsidP="000E4FA7">
      <w:r>
        <w:rPr>
          <w:rFonts w:hint="eastAsia"/>
        </w:rPr>
        <w:t>світу</w:t>
      </w:r>
      <w:r>
        <w:t></w:t>
      </w:r>
      <w:r>
        <w:rPr>
          <w:rFonts w:hint="eastAsia"/>
        </w:rPr>
        <w:t>зростає</w:t>
      </w:r>
      <w:r>
        <w:t></w:t>
      </w:r>
      <w:r>
        <w:rPr>
          <w:rFonts w:hint="eastAsia"/>
        </w:rPr>
        <w:t>із</w:t>
      </w:r>
      <w:r>
        <w:t></w:t>
      </w:r>
      <w:r>
        <w:rPr>
          <w:rFonts w:hint="eastAsia"/>
        </w:rPr>
        <w:t>середньорічним</w:t>
      </w:r>
      <w:r>
        <w:t></w:t>
      </w:r>
      <w:r>
        <w:rPr>
          <w:rFonts w:hint="eastAsia"/>
        </w:rPr>
        <w:t>темпом</w:t>
      </w:r>
      <w:r>
        <w:t></w:t>
      </w:r>
      <w:r>
        <w:rPr>
          <w:rFonts w:hint="eastAsia"/>
        </w:rPr>
        <w:t>приросту</w:t>
      </w:r>
      <w:r>
        <w:t></w:t>
      </w:r>
      <w:r>
        <w:rPr>
          <w:rFonts w:hint="eastAsia"/>
        </w:rPr>
        <w:t>на</w:t>
      </w:r>
      <w:r>
        <w:t></w:t>
      </w:r>
      <w:r>
        <w:rPr>
          <w:rFonts w:hint="eastAsia"/>
        </w:rPr>
        <w:t>рівні</w:t>
      </w:r>
      <w:r>
        <w:t></w:t>
      </w:r>
      <w:r>
        <w:t></w:t>
      </w:r>
      <w:r>
        <w:t></w:t>
      </w:r>
      <w:r>
        <w:t></w:t>
      </w:r>
      <w:r>
        <w:t></w:t>
      </w:r>
      <w:r>
        <w:t></w:t>
      </w:r>
      <w:r>
        <w:t></w:t>
      </w:r>
      <w:r>
        <w:rPr>
          <w:rFonts w:hint="eastAsia"/>
        </w:rPr>
        <w:t>у</w:t>
      </w:r>
      <w:r>
        <w:t></w:t>
      </w:r>
      <w:r>
        <w:rPr>
          <w:rFonts w:hint="eastAsia"/>
        </w:rPr>
        <w:t>період</w:t>
      </w:r>
    </w:p>
    <w:p w:rsidR="000E4FA7" w:rsidRDefault="000E4FA7" w:rsidP="000E4FA7">
      <w:r>
        <w:t></w:t>
      </w:r>
      <w:r>
        <w:t></w:t>
      </w:r>
      <w:r>
        <w:t></w:t>
      </w:r>
      <w:r>
        <w:t></w:t>
      </w:r>
      <w:r>
        <w:t></w:t>
      </w:r>
      <w:r>
        <w:t></w:t>
      </w:r>
      <w:r>
        <w:t></w:t>
      </w:r>
      <w:r>
        <w:t></w:t>
      </w:r>
      <w:r>
        <w:t></w:t>
      </w:r>
      <w:r>
        <w:t></w:t>
      </w:r>
      <w:r>
        <w:rPr>
          <w:rFonts w:hint="eastAsia"/>
        </w:rPr>
        <w:t>рр</w:t>
      </w:r>
      <w:r>
        <w:t></w:t>
      </w:r>
      <w:r>
        <w:t></w:t>
      </w:r>
      <w:r>
        <w:t></w:t>
      </w:r>
      <w:r>
        <w:rPr>
          <w:rFonts w:hint="eastAsia"/>
        </w:rPr>
        <w:t>тобто</w:t>
      </w:r>
      <w:r>
        <w:t></w:t>
      </w:r>
      <w:r>
        <w:rPr>
          <w:rFonts w:hint="eastAsia"/>
        </w:rPr>
        <w:t>за</w:t>
      </w:r>
      <w:r>
        <w:t></w:t>
      </w:r>
      <w:r>
        <w:rPr>
          <w:rFonts w:hint="eastAsia"/>
        </w:rPr>
        <w:t>останні</w:t>
      </w:r>
      <w:r>
        <w:t></w:t>
      </w:r>
      <w:r>
        <w:t></w:t>
      </w:r>
      <w:r>
        <w:t></w:t>
      </w:r>
      <w:r>
        <w:t></w:t>
      </w:r>
      <w:r>
        <w:rPr>
          <w:rFonts w:hint="eastAsia"/>
        </w:rPr>
        <w:t>років</w:t>
      </w:r>
      <w:r>
        <w:t></w:t>
      </w:r>
      <w:r>
        <w:rPr>
          <w:rFonts w:hint="eastAsia"/>
        </w:rPr>
        <w:t>вартість</w:t>
      </w:r>
      <w:r>
        <w:t></w:t>
      </w:r>
      <w:r>
        <w:rPr>
          <w:rFonts w:hint="eastAsia"/>
        </w:rPr>
        <w:t>цінних</w:t>
      </w:r>
      <w:r>
        <w:t></w:t>
      </w:r>
      <w:r>
        <w:rPr>
          <w:rFonts w:hint="eastAsia"/>
        </w:rPr>
        <w:t>паперів</w:t>
      </w:r>
    </w:p>
    <w:p w:rsidR="000E4FA7" w:rsidRDefault="000E4FA7" w:rsidP="000E4FA7">
      <w:r>
        <w:rPr>
          <w:rFonts w:hint="eastAsia"/>
        </w:rPr>
        <w:t>високотехнологічних</w:t>
      </w:r>
      <w:r>
        <w:t></w:t>
      </w:r>
      <w:r>
        <w:rPr>
          <w:rFonts w:hint="eastAsia"/>
        </w:rPr>
        <w:t>компаній</w:t>
      </w:r>
      <w:r>
        <w:t></w:t>
      </w:r>
      <w:r>
        <w:rPr>
          <w:rFonts w:hint="eastAsia"/>
        </w:rPr>
        <w:t>фактично</w:t>
      </w:r>
      <w:r>
        <w:t></w:t>
      </w:r>
      <w:r>
        <w:rPr>
          <w:rFonts w:hint="eastAsia"/>
        </w:rPr>
        <w:t>подвоїлася</w:t>
      </w:r>
      <w:r>
        <w:t></w:t>
      </w:r>
      <w:r>
        <w:t></w:t>
      </w:r>
      <w:r>
        <w:rPr>
          <w:rFonts w:hint="eastAsia"/>
        </w:rPr>
        <w:t>тоді</w:t>
      </w:r>
      <w:r>
        <w:t></w:t>
      </w:r>
      <w:r>
        <w:rPr>
          <w:rFonts w:hint="eastAsia"/>
        </w:rPr>
        <w:t>як</w:t>
      </w:r>
      <w:r>
        <w:t></w:t>
      </w:r>
      <w:r>
        <w:rPr>
          <w:rFonts w:hint="eastAsia"/>
        </w:rPr>
        <w:t>темпи</w:t>
      </w:r>
      <w:r>
        <w:t></w:t>
      </w:r>
      <w:r>
        <w:rPr>
          <w:rFonts w:hint="eastAsia"/>
        </w:rPr>
        <w:t>зростання</w:t>
      </w:r>
    </w:p>
    <w:p w:rsidR="000E4FA7" w:rsidRDefault="000E4FA7" w:rsidP="000E4FA7">
      <w:r>
        <w:rPr>
          <w:rFonts w:hint="eastAsia"/>
        </w:rPr>
        <w:t>капіталізації</w:t>
      </w:r>
      <w:r>
        <w:t></w:t>
      </w:r>
      <w:r>
        <w:rPr>
          <w:rFonts w:hint="eastAsia"/>
        </w:rPr>
        <w:t>компаній</w:t>
      </w:r>
      <w:r>
        <w:t></w:t>
      </w:r>
      <w:r>
        <w:rPr>
          <w:rFonts w:hint="eastAsia"/>
        </w:rPr>
        <w:t>обробної</w:t>
      </w:r>
      <w:r>
        <w:t></w:t>
      </w:r>
      <w:r>
        <w:rPr>
          <w:rFonts w:hint="eastAsia"/>
        </w:rPr>
        <w:t>промисловості</w:t>
      </w:r>
      <w:r>
        <w:t></w:t>
      </w:r>
      <w:r>
        <w:t></w:t>
      </w:r>
      <w:r>
        <w:rPr>
          <w:rFonts w:hint="eastAsia"/>
        </w:rPr>
        <w:t>важкої</w:t>
      </w:r>
      <w:r>
        <w:t></w:t>
      </w:r>
      <w:r>
        <w:rPr>
          <w:rFonts w:hint="eastAsia"/>
        </w:rPr>
        <w:t>промисловості</w:t>
      </w:r>
      <w:r>
        <w:t></w:t>
      </w:r>
      <w:r>
        <w:rPr>
          <w:rFonts w:hint="eastAsia"/>
        </w:rPr>
        <w:t>та</w:t>
      </w:r>
    </w:p>
    <w:p w:rsidR="000E4FA7" w:rsidRDefault="000E4FA7" w:rsidP="000E4FA7">
      <w:r>
        <w:rPr>
          <w:rFonts w:hint="eastAsia"/>
        </w:rPr>
        <w:t>фінансового</w:t>
      </w:r>
      <w:r>
        <w:t></w:t>
      </w:r>
      <w:r>
        <w:rPr>
          <w:rFonts w:hint="eastAsia"/>
        </w:rPr>
        <w:t>сектору</w:t>
      </w:r>
      <w:r>
        <w:t></w:t>
      </w:r>
      <w:r>
        <w:rPr>
          <w:rFonts w:hint="eastAsia"/>
        </w:rPr>
        <w:t>мають</w:t>
      </w:r>
      <w:r>
        <w:t></w:t>
      </w:r>
      <w:r>
        <w:rPr>
          <w:rFonts w:hint="eastAsia"/>
        </w:rPr>
        <w:t>значно</w:t>
      </w:r>
      <w:r>
        <w:t></w:t>
      </w:r>
      <w:r>
        <w:rPr>
          <w:rFonts w:hint="eastAsia"/>
        </w:rPr>
        <w:t>нижчі</w:t>
      </w:r>
      <w:r>
        <w:t></w:t>
      </w:r>
      <w:r>
        <w:rPr>
          <w:rFonts w:hint="eastAsia"/>
        </w:rPr>
        <w:t>показники</w:t>
      </w:r>
      <w:r>
        <w:t></w:t>
      </w:r>
      <w:r>
        <w:t></w:t>
      </w:r>
      <w:r>
        <w:rPr>
          <w:rFonts w:hint="eastAsia"/>
        </w:rPr>
        <w:t>Виробництво</w:t>
      </w:r>
    </w:p>
    <w:p w:rsidR="000E4FA7" w:rsidRDefault="000E4FA7" w:rsidP="000E4FA7">
      <w:r>
        <w:rPr>
          <w:rFonts w:hint="eastAsia"/>
        </w:rPr>
        <w:t>високотехнологічних</w:t>
      </w:r>
      <w:r>
        <w:t></w:t>
      </w:r>
      <w:r>
        <w:rPr>
          <w:rFonts w:hint="eastAsia"/>
        </w:rPr>
        <w:t>ІТ</w:t>
      </w:r>
      <w:r>
        <w:t></w:t>
      </w:r>
      <w:r>
        <w:rPr>
          <w:rFonts w:hint="eastAsia"/>
        </w:rPr>
        <w:t>товарів</w:t>
      </w:r>
      <w:r>
        <w:t></w:t>
      </w:r>
      <w:r>
        <w:rPr>
          <w:rFonts w:hint="eastAsia"/>
        </w:rPr>
        <w:t>та</w:t>
      </w:r>
      <w:r>
        <w:t></w:t>
      </w:r>
      <w:r>
        <w:rPr>
          <w:rFonts w:hint="eastAsia"/>
        </w:rPr>
        <w:t>надання</w:t>
      </w:r>
      <w:r>
        <w:t></w:t>
      </w:r>
      <w:r>
        <w:rPr>
          <w:rFonts w:hint="eastAsia"/>
        </w:rPr>
        <w:t>інформаційно</w:t>
      </w:r>
      <w:r>
        <w:t></w:t>
      </w:r>
      <w:r>
        <w:rPr>
          <w:rFonts w:hint="eastAsia"/>
        </w:rPr>
        <w:t>комунікаційних</w:t>
      </w:r>
    </w:p>
    <w:p w:rsidR="000E4FA7" w:rsidRDefault="000E4FA7" w:rsidP="000E4FA7">
      <w:r>
        <w:rPr>
          <w:rFonts w:hint="eastAsia"/>
        </w:rPr>
        <w:t>послуг</w:t>
      </w:r>
      <w:r>
        <w:t></w:t>
      </w:r>
      <w:r>
        <w:rPr>
          <w:rFonts w:hint="eastAsia"/>
        </w:rPr>
        <w:t>є</w:t>
      </w:r>
      <w:r>
        <w:t></w:t>
      </w:r>
      <w:r>
        <w:rPr>
          <w:rFonts w:hint="eastAsia"/>
        </w:rPr>
        <w:t>найбільш</w:t>
      </w:r>
      <w:r>
        <w:t></w:t>
      </w:r>
      <w:r>
        <w:rPr>
          <w:rFonts w:hint="eastAsia"/>
        </w:rPr>
        <w:t>інвестиційно</w:t>
      </w:r>
      <w:r>
        <w:t></w:t>
      </w:r>
      <w:r>
        <w:rPr>
          <w:rFonts w:hint="eastAsia"/>
        </w:rPr>
        <w:t>привабливим</w:t>
      </w:r>
      <w:r>
        <w:t></w:t>
      </w:r>
      <w:r>
        <w:rPr>
          <w:rFonts w:hint="eastAsia"/>
        </w:rPr>
        <w:t>та</w:t>
      </w:r>
      <w:r>
        <w:t></w:t>
      </w:r>
      <w:r>
        <w:rPr>
          <w:rFonts w:hint="eastAsia"/>
        </w:rPr>
        <w:t>ефективним</w:t>
      </w:r>
      <w:r>
        <w:t></w:t>
      </w:r>
      <w:r>
        <w:rPr>
          <w:rFonts w:hint="eastAsia"/>
        </w:rPr>
        <w:t>напрямом</w:t>
      </w:r>
      <w:r>
        <w:t></w:t>
      </w:r>
    </w:p>
    <w:p w:rsidR="000E4FA7" w:rsidRDefault="000E4FA7" w:rsidP="000E4FA7">
      <w:r>
        <w:t></w:t>
      </w:r>
      <w:r>
        <w:t></w:t>
      </w:r>
      <w:r>
        <w:t></w:t>
      </w:r>
    </w:p>
    <w:p w:rsidR="000E4FA7" w:rsidRDefault="000E4FA7" w:rsidP="000E4FA7">
      <w:r>
        <w:rPr>
          <w:rFonts w:hint="eastAsia"/>
        </w:rPr>
        <w:t>здійснення</w:t>
      </w:r>
      <w:r>
        <w:t></w:t>
      </w:r>
      <w:r>
        <w:rPr>
          <w:rFonts w:hint="eastAsia"/>
        </w:rPr>
        <w:t>підприємницької</w:t>
      </w:r>
      <w:r>
        <w:t></w:t>
      </w:r>
      <w:r>
        <w:rPr>
          <w:rFonts w:hint="eastAsia"/>
        </w:rPr>
        <w:t>діяльності</w:t>
      </w:r>
      <w:r>
        <w:t></w:t>
      </w:r>
      <w:r>
        <w:t></w:t>
      </w:r>
      <w:r>
        <w:rPr>
          <w:rFonts w:hint="eastAsia"/>
        </w:rPr>
        <w:t>В</w:t>
      </w:r>
      <w:r>
        <w:t></w:t>
      </w:r>
      <w:r>
        <w:rPr>
          <w:rFonts w:hint="eastAsia"/>
        </w:rPr>
        <w:t>структурі</w:t>
      </w:r>
      <w:r>
        <w:t></w:t>
      </w:r>
      <w:r>
        <w:rPr>
          <w:rFonts w:hint="eastAsia"/>
        </w:rPr>
        <w:t>продажів</w:t>
      </w:r>
      <w:r>
        <w:t></w:t>
      </w:r>
      <w:r>
        <w:rPr>
          <w:rFonts w:hint="eastAsia"/>
        </w:rPr>
        <w:t>інформаційних</w:t>
      </w:r>
    </w:p>
    <w:p w:rsidR="000E4FA7" w:rsidRDefault="000E4FA7" w:rsidP="000E4FA7">
      <w:r>
        <w:rPr>
          <w:rFonts w:hint="eastAsia"/>
        </w:rPr>
        <w:t>продуктів</w:t>
      </w:r>
      <w:r>
        <w:t></w:t>
      </w:r>
      <w:r>
        <w:rPr>
          <w:rFonts w:hint="eastAsia"/>
        </w:rPr>
        <w:t>частка</w:t>
      </w:r>
      <w:r>
        <w:t></w:t>
      </w:r>
      <w:r>
        <w:rPr>
          <w:rFonts w:hint="eastAsia"/>
        </w:rPr>
        <w:t>промислово</w:t>
      </w:r>
      <w:r>
        <w:t></w:t>
      </w:r>
      <w:r>
        <w:rPr>
          <w:rFonts w:hint="eastAsia"/>
        </w:rPr>
        <w:t>розвинених</w:t>
      </w:r>
      <w:r>
        <w:t></w:t>
      </w:r>
      <w:r>
        <w:rPr>
          <w:rFonts w:hint="eastAsia"/>
        </w:rPr>
        <w:t>країн</w:t>
      </w:r>
      <w:r>
        <w:t></w:t>
      </w:r>
      <w:r>
        <w:rPr>
          <w:rFonts w:hint="eastAsia"/>
        </w:rPr>
        <w:t>за</w:t>
      </w:r>
      <w:r>
        <w:t></w:t>
      </w:r>
      <w:r>
        <w:rPr>
          <w:rFonts w:hint="eastAsia"/>
        </w:rPr>
        <w:t>останні</w:t>
      </w:r>
      <w:r>
        <w:t></w:t>
      </w:r>
      <w:r>
        <w:rPr>
          <w:rFonts w:hint="eastAsia"/>
        </w:rPr>
        <w:t>роки</w:t>
      </w:r>
      <w:r>
        <w:t></w:t>
      </w:r>
      <w:r>
        <w:rPr>
          <w:rFonts w:hint="eastAsia"/>
        </w:rPr>
        <w:t>складала</w:t>
      </w:r>
    </w:p>
    <w:p w:rsidR="000E4FA7" w:rsidRDefault="000E4FA7" w:rsidP="000E4FA7">
      <w:r>
        <w:rPr>
          <w:rFonts w:hint="eastAsia"/>
        </w:rPr>
        <w:t>більше</w:t>
      </w:r>
      <w:r>
        <w:t></w:t>
      </w:r>
      <w:r>
        <w:rPr>
          <w:rFonts w:hint="eastAsia"/>
        </w:rPr>
        <w:t>половини</w:t>
      </w:r>
      <w:r>
        <w:t></w:t>
      </w:r>
      <w:r>
        <w:t></w:t>
      </w:r>
      <w:r>
        <w:rPr>
          <w:rFonts w:hint="eastAsia"/>
        </w:rPr>
        <w:t>і</w:t>
      </w:r>
      <w:r>
        <w:t></w:t>
      </w:r>
      <w:r>
        <w:rPr>
          <w:rFonts w:hint="eastAsia"/>
        </w:rPr>
        <w:t>значна</w:t>
      </w:r>
      <w:r>
        <w:t></w:t>
      </w:r>
      <w:r>
        <w:rPr>
          <w:rFonts w:hint="eastAsia"/>
        </w:rPr>
        <w:t>частина</w:t>
      </w:r>
      <w:r>
        <w:t></w:t>
      </w:r>
      <w:r>
        <w:rPr>
          <w:rFonts w:hint="eastAsia"/>
        </w:rPr>
        <w:t>належить</w:t>
      </w:r>
      <w:r>
        <w:t></w:t>
      </w:r>
      <w:r>
        <w:t></w:t>
      </w:r>
      <w:r>
        <w:t></w:t>
      </w:r>
      <w:r>
        <w:t></w:t>
      </w:r>
      <w:r>
        <w:rPr>
          <w:rFonts w:hint="eastAsia"/>
        </w:rPr>
        <w:t>країнам</w:t>
      </w:r>
      <w:r>
        <w:t></w:t>
      </w:r>
      <w:r>
        <w:rPr>
          <w:rFonts w:hint="eastAsia"/>
        </w:rPr>
        <w:t>світу</w:t>
      </w:r>
      <w:r>
        <w:t></w:t>
      </w:r>
      <w:r>
        <w:t></w:t>
      </w:r>
      <w:r>
        <w:rPr>
          <w:rFonts w:hint="eastAsia"/>
        </w:rPr>
        <w:t>США</w:t>
      </w:r>
      <w:r>
        <w:t></w:t>
      </w:r>
      <w:r>
        <w:t></w:t>
      </w:r>
      <w:r>
        <w:rPr>
          <w:rFonts w:hint="eastAsia"/>
        </w:rPr>
        <w:t>Японія</w:t>
      </w:r>
      <w:r>
        <w:t></w:t>
      </w:r>
    </w:p>
    <w:p w:rsidR="000E4FA7" w:rsidRDefault="000E4FA7" w:rsidP="000E4FA7">
      <w:r>
        <w:rPr>
          <w:rFonts w:hint="eastAsia"/>
        </w:rPr>
        <w:t>Німечинна</w:t>
      </w:r>
      <w:r>
        <w:t></w:t>
      </w:r>
      <w:r>
        <w:t></w:t>
      </w:r>
      <w:r>
        <w:rPr>
          <w:rFonts w:hint="eastAsia"/>
        </w:rPr>
        <w:t>Франція</w:t>
      </w:r>
      <w:r>
        <w:t></w:t>
      </w:r>
      <w:r>
        <w:t></w:t>
      </w:r>
      <w:r>
        <w:rPr>
          <w:rFonts w:hint="eastAsia"/>
        </w:rPr>
        <w:t>Данія</w:t>
      </w:r>
      <w:r>
        <w:t></w:t>
      </w:r>
      <w:r>
        <w:t></w:t>
      </w:r>
      <w:r>
        <w:rPr>
          <w:rFonts w:hint="eastAsia"/>
        </w:rPr>
        <w:t>Фінляндія</w:t>
      </w:r>
      <w:r>
        <w:t></w:t>
      </w:r>
      <w:r>
        <w:t></w:t>
      </w:r>
      <w:r>
        <w:rPr>
          <w:rFonts w:hint="eastAsia"/>
        </w:rPr>
        <w:t>Норвегія</w:t>
      </w:r>
      <w:r>
        <w:t></w:t>
      </w:r>
      <w:r>
        <w:t></w:t>
      </w:r>
      <w:r>
        <w:rPr>
          <w:rFonts w:hint="eastAsia"/>
        </w:rPr>
        <w:t>Пд</w:t>
      </w:r>
      <w:r>
        <w:t></w:t>
      </w:r>
      <w:r>
        <w:t></w:t>
      </w:r>
      <w:r>
        <w:rPr>
          <w:rFonts w:hint="eastAsia"/>
        </w:rPr>
        <w:t>Корея</w:t>
      </w:r>
      <w:r>
        <w:t></w:t>
      </w:r>
      <w:r>
        <w:t></w:t>
      </w:r>
      <w:r>
        <w:rPr>
          <w:rFonts w:hint="eastAsia"/>
        </w:rPr>
        <w:t>Сінгапур</w:t>
      </w:r>
      <w:r>
        <w:t></w:t>
      </w:r>
    </w:p>
    <w:p w:rsidR="000E4FA7" w:rsidRDefault="000E4FA7" w:rsidP="000E4FA7">
      <w:r>
        <w:rPr>
          <w:rFonts w:hint="eastAsia"/>
        </w:rPr>
        <w:t>Австралія</w:t>
      </w:r>
      <w:r>
        <w:t></w:t>
      </w:r>
      <w:r>
        <w:t></w:t>
      </w:r>
      <w:r>
        <w:t></w:t>
      </w:r>
      <w:r>
        <w:rPr>
          <w:rFonts w:hint="eastAsia"/>
        </w:rPr>
        <w:t>тобто</w:t>
      </w:r>
      <w:r>
        <w:t></w:t>
      </w:r>
      <w:r>
        <w:rPr>
          <w:rFonts w:hint="eastAsia"/>
        </w:rPr>
        <w:t>на</w:t>
      </w:r>
      <w:r>
        <w:t></w:t>
      </w:r>
      <w:r>
        <w:rPr>
          <w:rFonts w:hint="eastAsia"/>
        </w:rPr>
        <w:t>ринку</w:t>
      </w:r>
      <w:r>
        <w:t></w:t>
      </w:r>
      <w:r>
        <w:rPr>
          <w:rFonts w:hint="eastAsia"/>
        </w:rPr>
        <w:t>спостерігається</w:t>
      </w:r>
      <w:r>
        <w:t></w:t>
      </w:r>
      <w:r>
        <w:rPr>
          <w:rFonts w:hint="eastAsia"/>
        </w:rPr>
        <w:t>наявність</w:t>
      </w:r>
      <w:r>
        <w:t></w:t>
      </w:r>
      <w:r>
        <w:rPr>
          <w:rFonts w:hint="eastAsia"/>
        </w:rPr>
        <w:t>олігопольної</w:t>
      </w:r>
    </w:p>
    <w:p w:rsidR="000E4FA7" w:rsidRDefault="000E4FA7" w:rsidP="000E4FA7">
      <w:r>
        <w:rPr>
          <w:rFonts w:hint="eastAsia"/>
        </w:rPr>
        <w:t>конкуренції</w:t>
      </w:r>
      <w:r>
        <w:t></w:t>
      </w:r>
      <w:r>
        <w:t></w:t>
      </w:r>
      <w:r>
        <w:rPr>
          <w:rFonts w:hint="eastAsia"/>
        </w:rPr>
        <w:t>За</w:t>
      </w:r>
      <w:r>
        <w:t></w:t>
      </w:r>
      <w:r>
        <w:rPr>
          <w:rFonts w:hint="eastAsia"/>
        </w:rPr>
        <w:t>таких</w:t>
      </w:r>
      <w:r>
        <w:t></w:t>
      </w:r>
      <w:r>
        <w:rPr>
          <w:rFonts w:hint="eastAsia"/>
        </w:rPr>
        <w:t>умов</w:t>
      </w:r>
      <w:r>
        <w:t></w:t>
      </w:r>
      <w:r>
        <w:rPr>
          <w:rFonts w:hint="eastAsia"/>
        </w:rPr>
        <w:t>українські</w:t>
      </w:r>
      <w:r>
        <w:t></w:t>
      </w:r>
      <w:r>
        <w:rPr>
          <w:rFonts w:hint="eastAsia"/>
        </w:rPr>
        <w:t>ІТ</w:t>
      </w:r>
      <w:r>
        <w:t></w:t>
      </w:r>
      <w:r>
        <w:rPr>
          <w:rFonts w:hint="eastAsia"/>
        </w:rPr>
        <w:t>компанії</w:t>
      </w:r>
      <w:r>
        <w:t></w:t>
      </w:r>
      <w:r>
        <w:rPr>
          <w:rFonts w:hint="eastAsia"/>
        </w:rPr>
        <w:t>з</w:t>
      </w:r>
      <w:r>
        <w:t></w:t>
      </w:r>
      <w:r>
        <w:rPr>
          <w:rFonts w:hint="eastAsia"/>
        </w:rPr>
        <w:t>метою</w:t>
      </w:r>
      <w:r>
        <w:t></w:t>
      </w:r>
      <w:r>
        <w:rPr>
          <w:rFonts w:hint="eastAsia"/>
        </w:rPr>
        <w:t>максимізації</w:t>
      </w:r>
    </w:p>
    <w:p w:rsidR="000E4FA7" w:rsidRDefault="000E4FA7" w:rsidP="000E4FA7">
      <w:r>
        <w:rPr>
          <w:rFonts w:hint="eastAsia"/>
        </w:rPr>
        <w:t>наявного</w:t>
      </w:r>
      <w:r>
        <w:t></w:t>
      </w:r>
      <w:r>
        <w:rPr>
          <w:rFonts w:hint="eastAsia"/>
        </w:rPr>
        <w:t>прибутку</w:t>
      </w:r>
      <w:r>
        <w:t></w:t>
      </w:r>
      <w:r>
        <w:rPr>
          <w:rFonts w:hint="eastAsia"/>
        </w:rPr>
        <w:t>повинні</w:t>
      </w:r>
      <w:r>
        <w:t></w:t>
      </w:r>
      <w:r>
        <w:rPr>
          <w:rFonts w:hint="eastAsia"/>
        </w:rPr>
        <w:t>дотримуватися</w:t>
      </w:r>
      <w:r>
        <w:t></w:t>
      </w:r>
      <w:r>
        <w:rPr>
          <w:rFonts w:hint="eastAsia"/>
        </w:rPr>
        <w:t>стратегії</w:t>
      </w:r>
      <w:r>
        <w:t></w:t>
      </w:r>
      <w:r>
        <w:rPr>
          <w:rFonts w:hint="eastAsia"/>
        </w:rPr>
        <w:t>включення</w:t>
      </w:r>
      <w:r>
        <w:t></w:t>
      </w:r>
      <w:r>
        <w:rPr>
          <w:rFonts w:hint="eastAsia"/>
        </w:rPr>
        <w:t>до</w:t>
      </w:r>
    </w:p>
    <w:p w:rsidR="000E4FA7" w:rsidRDefault="000E4FA7" w:rsidP="000E4FA7">
      <w:r>
        <w:rPr>
          <w:rFonts w:hint="eastAsia"/>
        </w:rPr>
        <w:t>глобальних</w:t>
      </w:r>
      <w:r>
        <w:t></w:t>
      </w:r>
      <w:r>
        <w:rPr>
          <w:rFonts w:hint="eastAsia"/>
        </w:rPr>
        <w:t>ланцюгів</w:t>
      </w:r>
      <w:r>
        <w:t></w:t>
      </w:r>
      <w:r>
        <w:rPr>
          <w:rFonts w:hint="eastAsia"/>
        </w:rPr>
        <w:t>створення</w:t>
      </w:r>
      <w:r>
        <w:t></w:t>
      </w:r>
      <w:r>
        <w:rPr>
          <w:rFonts w:hint="eastAsia"/>
        </w:rPr>
        <w:t>доданої</w:t>
      </w:r>
      <w:r>
        <w:t></w:t>
      </w:r>
      <w:r>
        <w:rPr>
          <w:rFonts w:hint="eastAsia"/>
        </w:rPr>
        <w:t>вартості</w:t>
      </w:r>
      <w:r>
        <w:t></w:t>
      </w:r>
      <w:r>
        <w:rPr>
          <w:rFonts w:hint="eastAsia"/>
        </w:rPr>
        <w:t>на</w:t>
      </w:r>
      <w:r>
        <w:t></w:t>
      </w:r>
      <w:r>
        <w:rPr>
          <w:rFonts w:hint="eastAsia"/>
        </w:rPr>
        <w:t>умовах</w:t>
      </w:r>
      <w:r>
        <w:t></w:t>
      </w:r>
      <w:r>
        <w:rPr>
          <w:rFonts w:hint="eastAsia"/>
        </w:rPr>
        <w:t>аутсорсингу</w:t>
      </w:r>
      <w:r>
        <w:t></w:t>
      </w:r>
    </w:p>
    <w:p w:rsidR="000E4FA7" w:rsidRDefault="000E4FA7" w:rsidP="000E4FA7">
      <w:r>
        <w:t></w:t>
      </w:r>
      <w:r>
        <w:t></w:t>
      </w:r>
      <w:r>
        <w:t></w:t>
      </w:r>
      <w:r>
        <w:rPr>
          <w:rFonts w:hint="eastAsia"/>
        </w:rPr>
        <w:t>Стратегія</w:t>
      </w:r>
      <w:r>
        <w:t></w:t>
      </w:r>
      <w:r>
        <w:rPr>
          <w:rFonts w:hint="eastAsia"/>
        </w:rPr>
        <w:t>діяльності</w:t>
      </w:r>
      <w:r>
        <w:t></w:t>
      </w:r>
      <w:r>
        <w:rPr>
          <w:rFonts w:hint="eastAsia"/>
        </w:rPr>
        <w:t>корпоративних</w:t>
      </w:r>
      <w:r>
        <w:t></w:t>
      </w:r>
      <w:r>
        <w:rPr>
          <w:rFonts w:hint="eastAsia"/>
        </w:rPr>
        <w:t>форм</w:t>
      </w:r>
      <w:r>
        <w:t></w:t>
      </w:r>
      <w:r>
        <w:rPr>
          <w:rFonts w:hint="eastAsia"/>
        </w:rPr>
        <w:t>міжнародного</w:t>
      </w:r>
    </w:p>
    <w:p w:rsidR="000E4FA7" w:rsidRDefault="000E4FA7" w:rsidP="000E4FA7">
      <w:r>
        <w:rPr>
          <w:rFonts w:hint="eastAsia"/>
        </w:rPr>
        <w:t>інформаційного</w:t>
      </w:r>
      <w:r>
        <w:t></w:t>
      </w:r>
      <w:r>
        <w:rPr>
          <w:rFonts w:hint="eastAsia"/>
        </w:rPr>
        <w:t>бізнесу</w:t>
      </w:r>
      <w:r>
        <w:t></w:t>
      </w:r>
      <w:r>
        <w:rPr>
          <w:rFonts w:hint="eastAsia"/>
        </w:rPr>
        <w:t>включає</w:t>
      </w:r>
      <w:r>
        <w:t></w:t>
      </w:r>
      <w:r>
        <w:rPr>
          <w:rFonts w:hint="eastAsia"/>
        </w:rPr>
        <w:t>технічне</w:t>
      </w:r>
      <w:r>
        <w:t></w:t>
      </w:r>
      <w:r>
        <w:rPr>
          <w:rFonts w:hint="eastAsia"/>
        </w:rPr>
        <w:t>вдосконалення</w:t>
      </w:r>
      <w:r>
        <w:t></w:t>
      </w:r>
      <w:r>
        <w:rPr>
          <w:rFonts w:hint="eastAsia"/>
        </w:rPr>
        <w:t>виробничого</w:t>
      </w:r>
    </w:p>
    <w:p w:rsidR="000E4FA7" w:rsidRDefault="000E4FA7" w:rsidP="000E4FA7">
      <w:r>
        <w:rPr>
          <w:rFonts w:hint="eastAsia"/>
        </w:rPr>
        <w:t>процесу</w:t>
      </w:r>
      <w:r>
        <w:t></w:t>
      </w:r>
      <w:r>
        <w:t></w:t>
      </w:r>
      <w:r>
        <w:rPr>
          <w:rFonts w:hint="eastAsia"/>
        </w:rPr>
        <w:t>постійне</w:t>
      </w:r>
      <w:r>
        <w:t></w:t>
      </w:r>
      <w:r>
        <w:rPr>
          <w:rFonts w:hint="eastAsia"/>
        </w:rPr>
        <w:t>оновлення</w:t>
      </w:r>
      <w:r>
        <w:t></w:t>
      </w:r>
      <w:r>
        <w:rPr>
          <w:rFonts w:hint="eastAsia"/>
        </w:rPr>
        <w:t>та</w:t>
      </w:r>
      <w:r>
        <w:t></w:t>
      </w:r>
      <w:r>
        <w:rPr>
          <w:rFonts w:hint="eastAsia"/>
        </w:rPr>
        <w:t>підвищення</w:t>
      </w:r>
      <w:r>
        <w:t></w:t>
      </w:r>
      <w:r>
        <w:rPr>
          <w:rFonts w:hint="eastAsia"/>
        </w:rPr>
        <w:t>якості</w:t>
      </w:r>
      <w:r>
        <w:t></w:t>
      </w:r>
      <w:r>
        <w:rPr>
          <w:rFonts w:hint="eastAsia"/>
        </w:rPr>
        <w:t>ІТ</w:t>
      </w:r>
      <w:r>
        <w:t></w:t>
      </w:r>
      <w:r>
        <w:rPr>
          <w:rFonts w:hint="eastAsia"/>
        </w:rPr>
        <w:t>послуг</w:t>
      </w:r>
      <w:r>
        <w:t></w:t>
      </w:r>
      <w:r>
        <w:t></w:t>
      </w:r>
      <w:r>
        <w:rPr>
          <w:rFonts w:hint="eastAsia"/>
        </w:rPr>
        <w:t>надання</w:t>
      </w:r>
      <w:r>
        <w:t></w:t>
      </w:r>
      <w:r>
        <w:rPr>
          <w:rFonts w:hint="eastAsia"/>
        </w:rPr>
        <w:t>послуг</w:t>
      </w:r>
    </w:p>
    <w:p w:rsidR="000E4FA7" w:rsidRDefault="000E4FA7" w:rsidP="000E4FA7">
      <w:r>
        <w:rPr>
          <w:rFonts w:hint="eastAsia"/>
        </w:rPr>
        <w:t>цілодобово</w:t>
      </w:r>
      <w:r>
        <w:t></w:t>
      </w:r>
      <w:r>
        <w:rPr>
          <w:rFonts w:hint="eastAsia"/>
        </w:rPr>
        <w:t>онлайн</w:t>
      </w:r>
      <w:r>
        <w:t></w:t>
      </w:r>
      <w:r>
        <w:t></w:t>
      </w:r>
      <w:r>
        <w:rPr>
          <w:rFonts w:hint="eastAsia"/>
        </w:rPr>
        <w:t>мінімізацію</w:t>
      </w:r>
      <w:r>
        <w:t></w:t>
      </w:r>
      <w:r>
        <w:rPr>
          <w:rFonts w:hint="eastAsia"/>
        </w:rPr>
        <w:t>витрат</w:t>
      </w:r>
      <w:r>
        <w:t></w:t>
      </w:r>
      <w:r>
        <w:rPr>
          <w:rFonts w:hint="eastAsia"/>
        </w:rPr>
        <w:t>та</w:t>
      </w:r>
      <w:r>
        <w:t></w:t>
      </w:r>
      <w:r>
        <w:rPr>
          <w:rFonts w:hint="eastAsia"/>
        </w:rPr>
        <w:t>досягнення</w:t>
      </w:r>
      <w:r>
        <w:t></w:t>
      </w:r>
      <w:r>
        <w:rPr>
          <w:rFonts w:hint="eastAsia"/>
        </w:rPr>
        <w:t>ефекту</w:t>
      </w:r>
      <w:r>
        <w:t></w:t>
      </w:r>
      <w:r>
        <w:rPr>
          <w:rFonts w:hint="eastAsia"/>
        </w:rPr>
        <w:t>масштабу</w:t>
      </w:r>
      <w:r>
        <w:t></w:t>
      </w:r>
      <w:r>
        <w:t></w:t>
      </w:r>
      <w:r>
        <w:rPr>
          <w:rFonts w:hint="eastAsia"/>
        </w:rPr>
        <w:t>З</w:t>
      </w:r>
    </w:p>
    <w:p w:rsidR="000E4FA7" w:rsidRDefault="000E4FA7" w:rsidP="000E4FA7">
      <w:r>
        <w:rPr>
          <w:rFonts w:hint="eastAsia"/>
        </w:rPr>
        <w:t>метою</w:t>
      </w:r>
      <w:r>
        <w:t></w:t>
      </w:r>
      <w:r>
        <w:rPr>
          <w:rFonts w:hint="eastAsia"/>
        </w:rPr>
        <w:t>розширення</w:t>
      </w:r>
      <w:r>
        <w:t></w:t>
      </w:r>
      <w:r>
        <w:rPr>
          <w:rFonts w:hint="eastAsia"/>
        </w:rPr>
        <w:t>присутності</w:t>
      </w:r>
      <w:r>
        <w:t></w:t>
      </w:r>
      <w:r>
        <w:rPr>
          <w:rFonts w:hint="eastAsia"/>
        </w:rPr>
        <w:t>на</w:t>
      </w:r>
      <w:r>
        <w:t></w:t>
      </w:r>
      <w:r>
        <w:rPr>
          <w:rFonts w:hint="eastAsia"/>
        </w:rPr>
        <w:t>ринку</w:t>
      </w:r>
      <w:r>
        <w:t></w:t>
      </w:r>
      <w:r>
        <w:rPr>
          <w:rFonts w:hint="eastAsia"/>
        </w:rPr>
        <w:t>ІТ</w:t>
      </w:r>
      <w:r>
        <w:t></w:t>
      </w:r>
      <w:r>
        <w:rPr>
          <w:rFonts w:hint="eastAsia"/>
        </w:rPr>
        <w:t>послуг</w:t>
      </w:r>
      <w:r>
        <w:t></w:t>
      </w:r>
      <w:r>
        <w:rPr>
          <w:rFonts w:hint="eastAsia"/>
        </w:rPr>
        <w:t>компанії</w:t>
      </w:r>
      <w:r>
        <w:t></w:t>
      </w:r>
      <w:r>
        <w:rPr>
          <w:rFonts w:hint="eastAsia"/>
        </w:rPr>
        <w:t>збільшують</w:t>
      </w:r>
      <w:r>
        <w:t></w:t>
      </w:r>
      <w:r>
        <w:rPr>
          <w:rFonts w:hint="eastAsia"/>
        </w:rPr>
        <w:t>їх</w:t>
      </w:r>
    </w:p>
    <w:p w:rsidR="000E4FA7" w:rsidRDefault="000E4FA7" w:rsidP="000E4FA7">
      <w:r>
        <w:rPr>
          <w:rFonts w:hint="eastAsia"/>
        </w:rPr>
        <w:t>номенклатуру</w:t>
      </w:r>
      <w:r>
        <w:t></w:t>
      </w:r>
      <w:r>
        <w:t></w:t>
      </w:r>
      <w:r>
        <w:rPr>
          <w:rFonts w:hint="eastAsia"/>
        </w:rPr>
        <w:t>фінансуючи</w:t>
      </w:r>
      <w:r>
        <w:t></w:t>
      </w:r>
      <w:r>
        <w:rPr>
          <w:rFonts w:hint="eastAsia"/>
        </w:rPr>
        <w:t>розробки</w:t>
      </w:r>
      <w:r>
        <w:t></w:t>
      </w:r>
      <w:r>
        <w:rPr>
          <w:rFonts w:hint="eastAsia"/>
        </w:rPr>
        <w:t>інноваційних</w:t>
      </w:r>
      <w:r>
        <w:t></w:t>
      </w:r>
      <w:r>
        <w:rPr>
          <w:rFonts w:hint="eastAsia"/>
        </w:rPr>
        <w:t>технологій</w:t>
      </w:r>
      <w:r>
        <w:t></w:t>
      </w:r>
      <w:r>
        <w:t></w:t>
      </w:r>
      <w:r>
        <w:rPr>
          <w:rFonts w:hint="eastAsia"/>
        </w:rPr>
        <w:t>формують</w:t>
      </w:r>
    </w:p>
    <w:p w:rsidR="000E4FA7" w:rsidRDefault="000E4FA7" w:rsidP="000E4FA7">
      <w:r>
        <w:rPr>
          <w:rFonts w:hint="eastAsia"/>
        </w:rPr>
        <w:t>нові</w:t>
      </w:r>
      <w:r>
        <w:t></w:t>
      </w:r>
      <w:r>
        <w:rPr>
          <w:rFonts w:hint="eastAsia"/>
        </w:rPr>
        <w:t>потреби</w:t>
      </w:r>
      <w:r>
        <w:t></w:t>
      </w:r>
      <w:r>
        <w:rPr>
          <w:rFonts w:hint="eastAsia"/>
        </w:rPr>
        <w:t>у</w:t>
      </w:r>
      <w:r>
        <w:t></w:t>
      </w:r>
      <w:r>
        <w:rPr>
          <w:rFonts w:hint="eastAsia"/>
        </w:rPr>
        <w:t>покупців</w:t>
      </w:r>
      <w:r>
        <w:t></w:t>
      </w:r>
      <w:r>
        <w:rPr>
          <w:rFonts w:hint="eastAsia"/>
        </w:rPr>
        <w:t>ІТ</w:t>
      </w:r>
      <w:r>
        <w:t></w:t>
      </w:r>
      <w:r>
        <w:rPr>
          <w:rFonts w:hint="eastAsia"/>
        </w:rPr>
        <w:t>послуг</w:t>
      </w:r>
      <w:r>
        <w:t></w:t>
      </w:r>
      <w:r>
        <w:t></w:t>
      </w:r>
      <w:r>
        <w:rPr>
          <w:rFonts w:hint="eastAsia"/>
        </w:rPr>
        <w:t>пропонують</w:t>
      </w:r>
      <w:r>
        <w:t></w:t>
      </w:r>
      <w:r>
        <w:rPr>
          <w:rFonts w:hint="eastAsia"/>
        </w:rPr>
        <w:t>нові</w:t>
      </w:r>
      <w:r>
        <w:t></w:t>
      </w:r>
      <w:r>
        <w:rPr>
          <w:rFonts w:hint="eastAsia"/>
        </w:rPr>
        <w:t>сфери</w:t>
      </w:r>
      <w:r>
        <w:t></w:t>
      </w:r>
      <w:r>
        <w:rPr>
          <w:rFonts w:hint="eastAsia"/>
        </w:rPr>
        <w:t>використання</w:t>
      </w:r>
    </w:p>
    <w:p w:rsidR="000E4FA7" w:rsidRDefault="000E4FA7" w:rsidP="000E4FA7">
      <w:r>
        <w:rPr>
          <w:rFonts w:hint="eastAsia"/>
        </w:rPr>
        <w:t>інноваційних</w:t>
      </w:r>
      <w:r>
        <w:t></w:t>
      </w:r>
      <w:r>
        <w:rPr>
          <w:rFonts w:hint="eastAsia"/>
        </w:rPr>
        <w:t>ІТ</w:t>
      </w:r>
      <w:r>
        <w:t></w:t>
      </w:r>
      <w:r>
        <w:rPr>
          <w:rFonts w:hint="eastAsia"/>
        </w:rPr>
        <w:t>продуктів</w:t>
      </w:r>
      <w:r>
        <w:t></w:t>
      </w:r>
      <w:r>
        <w:t></w:t>
      </w:r>
      <w:r>
        <w:rPr>
          <w:rFonts w:hint="eastAsia"/>
        </w:rPr>
        <w:t>Стратегіями</w:t>
      </w:r>
      <w:r>
        <w:t></w:t>
      </w:r>
      <w:r>
        <w:rPr>
          <w:rFonts w:hint="eastAsia"/>
        </w:rPr>
        <w:t>розширення</w:t>
      </w:r>
      <w:r>
        <w:t></w:t>
      </w:r>
      <w:r>
        <w:rPr>
          <w:rFonts w:hint="eastAsia"/>
        </w:rPr>
        <w:t>ринкової</w:t>
      </w:r>
      <w:r>
        <w:t></w:t>
      </w:r>
      <w:r>
        <w:rPr>
          <w:rFonts w:hint="eastAsia"/>
        </w:rPr>
        <w:t>присутності</w:t>
      </w:r>
    </w:p>
    <w:p w:rsidR="000E4FA7" w:rsidRDefault="000E4FA7" w:rsidP="000E4FA7">
      <w:r>
        <w:rPr>
          <w:rFonts w:hint="eastAsia"/>
        </w:rPr>
        <w:t>ІТ</w:t>
      </w:r>
      <w:r>
        <w:t></w:t>
      </w:r>
      <w:r>
        <w:rPr>
          <w:rFonts w:hint="eastAsia"/>
        </w:rPr>
        <w:t>компаніями</w:t>
      </w:r>
      <w:r>
        <w:t></w:t>
      </w:r>
      <w:r>
        <w:rPr>
          <w:rFonts w:hint="eastAsia"/>
        </w:rPr>
        <w:t>є</w:t>
      </w:r>
      <w:r>
        <w:t></w:t>
      </w:r>
      <w:r>
        <w:rPr>
          <w:rFonts w:hint="eastAsia"/>
        </w:rPr>
        <w:t>диверсифікація</w:t>
      </w:r>
      <w:r>
        <w:t></w:t>
      </w:r>
      <w:r>
        <w:rPr>
          <w:rFonts w:hint="eastAsia"/>
        </w:rPr>
        <w:t>виробництва</w:t>
      </w:r>
      <w:r>
        <w:t></w:t>
      </w:r>
      <w:r>
        <w:rPr>
          <w:rFonts w:hint="eastAsia"/>
        </w:rPr>
        <w:t>та</w:t>
      </w:r>
      <w:r>
        <w:t></w:t>
      </w:r>
      <w:r>
        <w:rPr>
          <w:rFonts w:hint="eastAsia"/>
        </w:rPr>
        <w:t>продажів</w:t>
      </w:r>
      <w:r>
        <w:t></w:t>
      </w:r>
      <w:r>
        <w:rPr>
          <w:rFonts w:hint="eastAsia"/>
        </w:rPr>
        <w:t>ІТ</w:t>
      </w:r>
      <w:r>
        <w:t></w:t>
      </w:r>
      <w:r>
        <w:rPr>
          <w:rFonts w:hint="eastAsia"/>
        </w:rPr>
        <w:t>на</w:t>
      </w:r>
      <w:r>
        <w:t></w:t>
      </w:r>
      <w:r>
        <w:rPr>
          <w:rFonts w:hint="eastAsia"/>
        </w:rPr>
        <w:t>ринках</w:t>
      </w:r>
      <w:r>
        <w:t></w:t>
      </w:r>
      <w:r>
        <w:rPr>
          <w:rFonts w:hint="eastAsia"/>
        </w:rPr>
        <w:t>країн</w:t>
      </w:r>
    </w:p>
    <w:p w:rsidR="000E4FA7" w:rsidRDefault="000E4FA7" w:rsidP="000E4FA7">
      <w:r>
        <w:rPr>
          <w:rFonts w:hint="eastAsia"/>
        </w:rPr>
        <w:t>з</w:t>
      </w:r>
      <w:r>
        <w:t></w:t>
      </w:r>
      <w:r>
        <w:rPr>
          <w:rFonts w:hint="eastAsia"/>
        </w:rPr>
        <w:t>різним</w:t>
      </w:r>
      <w:r>
        <w:t></w:t>
      </w:r>
      <w:r>
        <w:rPr>
          <w:rFonts w:hint="eastAsia"/>
        </w:rPr>
        <w:t>рівнем</w:t>
      </w:r>
      <w:r>
        <w:t></w:t>
      </w:r>
      <w:r>
        <w:rPr>
          <w:rFonts w:hint="eastAsia"/>
        </w:rPr>
        <w:t>економічного</w:t>
      </w:r>
      <w:r>
        <w:t></w:t>
      </w:r>
      <w:r>
        <w:rPr>
          <w:rFonts w:hint="eastAsia"/>
        </w:rPr>
        <w:t>розвитку</w:t>
      </w:r>
      <w:r>
        <w:t></w:t>
      </w:r>
      <w:r>
        <w:t></w:t>
      </w:r>
      <w:r>
        <w:rPr>
          <w:rFonts w:hint="eastAsia"/>
        </w:rPr>
        <w:t>адаптація</w:t>
      </w:r>
      <w:r>
        <w:t></w:t>
      </w:r>
      <w:r>
        <w:rPr>
          <w:rFonts w:hint="eastAsia"/>
        </w:rPr>
        <w:t>до</w:t>
      </w:r>
      <w:r>
        <w:t></w:t>
      </w:r>
      <w:r>
        <w:rPr>
          <w:rFonts w:hint="eastAsia"/>
        </w:rPr>
        <w:t>стратегій</w:t>
      </w:r>
      <w:r>
        <w:t></w:t>
      </w:r>
      <w:r>
        <w:rPr>
          <w:rFonts w:hint="eastAsia"/>
        </w:rPr>
        <w:t>конкурентів</w:t>
      </w:r>
      <w:r>
        <w:t></w:t>
      </w:r>
    </w:p>
    <w:p w:rsidR="000E4FA7" w:rsidRDefault="000E4FA7" w:rsidP="000E4FA7">
      <w:r>
        <w:rPr>
          <w:rFonts w:hint="eastAsia"/>
        </w:rPr>
        <w:t>яка</w:t>
      </w:r>
      <w:r>
        <w:t></w:t>
      </w:r>
      <w:r>
        <w:rPr>
          <w:rFonts w:hint="eastAsia"/>
        </w:rPr>
        <w:t>передбачає</w:t>
      </w:r>
      <w:r>
        <w:t></w:t>
      </w:r>
      <w:r>
        <w:rPr>
          <w:rFonts w:hint="eastAsia"/>
        </w:rPr>
        <w:t>їх</w:t>
      </w:r>
      <w:r>
        <w:t></w:t>
      </w:r>
      <w:r>
        <w:rPr>
          <w:rFonts w:hint="eastAsia"/>
        </w:rPr>
        <w:t>копіювання</w:t>
      </w:r>
      <w:r>
        <w:t></w:t>
      </w:r>
      <w:r>
        <w:rPr>
          <w:rFonts w:hint="eastAsia"/>
        </w:rPr>
        <w:t>та</w:t>
      </w:r>
      <w:r>
        <w:t></w:t>
      </w:r>
      <w:r>
        <w:rPr>
          <w:rFonts w:hint="eastAsia"/>
        </w:rPr>
        <w:t>використання</w:t>
      </w:r>
      <w:r>
        <w:t></w:t>
      </w:r>
      <w:r>
        <w:rPr>
          <w:rFonts w:hint="eastAsia"/>
        </w:rPr>
        <w:t>у</w:t>
      </w:r>
      <w:r>
        <w:t></w:t>
      </w:r>
      <w:r>
        <w:rPr>
          <w:rFonts w:hint="eastAsia"/>
        </w:rPr>
        <w:t>власних</w:t>
      </w:r>
      <w:r>
        <w:t></w:t>
      </w:r>
      <w:r>
        <w:rPr>
          <w:rFonts w:hint="eastAsia"/>
        </w:rPr>
        <w:t>маркетингових</w:t>
      </w:r>
    </w:p>
    <w:p w:rsidR="000E4FA7" w:rsidRDefault="000E4FA7" w:rsidP="000E4FA7">
      <w:r>
        <w:rPr>
          <w:rFonts w:hint="eastAsia"/>
        </w:rPr>
        <w:t>стратегіях</w:t>
      </w:r>
      <w:r>
        <w:t></w:t>
      </w:r>
      <w:r>
        <w:t></w:t>
      </w:r>
      <w:r>
        <w:rPr>
          <w:rFonts w:hint="eastAsia"/>
        </w:rPr>
        <w:t>здійснення</w:t>
      </w:r>
      <w:r>
        <w:t></w:t>
      </w:r>
      <w:r>
        <w:rPr>
          <w:rFonts w:hint="eastAsia"/>
        </w:rPr>
        <w:t>пасивного</w:t>
      </w:r>
      <w:r>
        <w:t></w:t>
      </w:r>
      <w:r>
        <w:rPr>
          <w:rFonts w:hint="eastAsia"/>
        </w:rPr>
        <w:t>маркетингу</w:t>
      </w:r>
      <w:r>
        <w:t></w:t>
      </w:r>
      <w:r>
        <w:rPr>
          <w:rFonts w:hint="eastAsia"/>
        </w:rPr>
        <w:t>–</w:t>
      </w:r>
      <w:r>
        <w:t></w:t>
      </w:r>
      <w:r>
        <w:rPr>
          <w:rFonts w:hint="eastAsia"/>
        </w:rPr>
        <w:t>відмова</w:t>
      </w:r>
      <w:r>
        <w:t></w:t>
      </w:r>
      <w:r>
        <w:rPr>
          <w:rFonts w:hint="eastAsia"/>
        </w:rPr>
        <w:t>від</w:t>
      </w:r>
      <w:r>
        <w:t></w:t>
      </w:r>
      <w:r>
        <w:rPr>
          <w:rFonts w:hint="eastAsia"/>
        </w:rPr>
        <w:t>конкуренції</w:t>
      </w:r>
      <w:r>
        <w:t></w:t>
      </w:r>
      <w:r>
        <w:rPr>
          <w:rFonts w:hint="eastAsia"/>
        </w:rPr>
        <w:t>у</w:t>
      </w:r>
    </w:p>
    <w:p w:rsidR="000E4FA7" w:rsidRPr="000E4FA7" w:rsidRDefault="000E4FA7" w:rsidP="000E4FA7">
      <w:r>
        <w:rPr>
          <w:rFonts w:hint="eastAsia"/>
        </w:rPr>
        <w:t>наявних</w:t>
      </w:r>
      <w:r>
        <w:t></w:t>
      </w:r>
      <w:r>
        <w:rPr>
          <w:rFonts w:hint="eastAsia"/>
        </w:rPr>
        <w:t>цінових</w:t>
      </w:r>
      <w:r>
        <w:t></w:t>
      </w:r>
      <w:r>
        <w:rPr>
          <w:rFonts w:hint="eastAsia"/>
        </w:rPr>
        <w:t>нішах</w:t>
      </w:r>
      <w:r>
        <w:t></w:t>
      </w:r>
      <w:r>
        <w:rPr>
          <w:rFonts w:hint="eastAsia"/>
        </w:rPr>
        <w:t>і</w:t>
      </w:r>
      <w:r>
        <w:t></w:t>
      </w:r>
      <w:r>
        <w:rPr>
          <w:rFonts w:hint="eastAsia"/>
        </w:rPr>
        <w:t>товарних</w:t>
      </w:r>
      <w:r>
        <w:t></w:t>
      </w:r>
      <w:r>
        <w:rPr>
          <w:rFonts w:hint="eastAsia"/>
        </w:rPr>
        <w:t>групах</w:t>
      </w:r>
      <w:r>
        <w:t></w:t>
      </w:r>
    </w:p>
    <w:sectPr w:rsidR="000E4FA7" w:rsidRPr="000E4F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0E4FA7" w:rsidRPr="000E4FA7">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32A34-8330-4608-91F7-1C010857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2021-09-22T16:41:00Z</dcterms:created>
  <dcterms:modified xsi:type="dcterms:W3CDTF">2021-09-22T17:00:00Z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