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6048" w14:textId="4E30752C" w:rsidR="008A7B4D" w:rsidRDefault="000D1964" w:rsidP="000D1964">
      <w:pPr>
        <w:rPr>
          <w:rFonts w:ascii="Times New Roman" w:eastAsia="Arial Unicode MS" w:hAnsi="Times New Roman" w:cs="Times New Roman"/>
          <w:b/>
          <w:bCs/>
          <w:color w:val="000000"/>
          <w:kern w:val="0"/>
          <w:sz w:val="28"/>
          <w:szCs w:val="28"/>
          <w:lang w:eastAsia="ru-RU" w:bidi="uk-UA"/>
        </w:rPr>
      </w:pPr>
      <w:r w:rsidRPr="000D1964">
        <w:rPr>
          <w:rFonts w:ascii="Times New Roman" w:eastAsia="Arial Unicode MS" w:hAnsi="Times New Roman" w:cs="Times New Roman" w:hint="eastAsia"/>
          <w:b/>
          <w:bCs/>
          <w:color w:val="000000"/>
          <w:kern w:val="0"/>
          <w:sz w:val="28"/>
          <w:szCs w:val="28"/>
          <w:lang w:eastAsia="ru-RU" w:bidi="uk-UA"/>
        </w:rPr>
        <w:t>Высочкин</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Алексей</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Васильевич</w:t>
      </w:r>
      <w:r>
        <w:rPr>
          <w:rFonts w:ascii="Times New Roman" w:eastAsia="Arial Unicode MS" w:hAnsi="Times New Roman" w:cs="Times New Roman" w:hint="eastAsia"/>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Разработка</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моделей</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и</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алгоритмов</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автоматизированного</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управления</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технологическими</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процессами</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ресурсного</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обеспечения</w:t>
      </w:r>
      <w:r w:rsidRPr="000D1964">
        <w:rPr>
          <w:rFonts w:ascii="Times New Roman" w:eastAsia="Arial Unicode MS" w:hAnsi="Times New Roman" w:cs="Times New Roman"/>
          <w:b/>
          <w:bCs/>
          <w:color w:val="000000"/>
          <w:kern w:val="0"/>
          <w:sz w:val="28"/>
          <w:szCs w:val="28"/>
          <w:lang w:eastAsia="ru-RU" w:bidi="uk-UA"/>
        </w:rPr>
        <w:t xml:space="preserve"> </w:t>
      </w:r>
      <w:r w:rsidRPr="000D1964">
        <w:rPr>
          <w:rFonts w:ascii="Times New Roman" w:eastAsia="Arial Unicode MS" w:hAnsi="Times New Roman" w:cs="Times New Roman" w:hint="eastAsia"/>
          <w:b/>
          <w:bCs/>
          <w:color w:val="000000"/>
          <w:kern w:val="0"/>
          <w:sz w:val="28"/>
          <w:szCs w:val="28"/>
          <w:lang w:eastAsia="ru-RU" w:bidi="uk-UA"/>
        </w:rPr>
        <w:t>производства</w:t>
      </w:r>
    </w:p>
    <w:p w14:paraId="3CADCBD0" w14:textId="77777777" w:rsidR="000D1964" w:rsidRDefault="000D1964" w:rsidP="000D1964">
      <w:r>
        <w:rPr>
          <w:rFonts w:hint="eastAsia"/>
        </w:rPr>
        <w:t>ОГЛАВЛЕНИЕ</w:t>
      </w:r>
      <w:r>
        <w:t xml:space="preserve"> </w:t>
      </w:r>
      <w:r>
        <w:rPr>
          <w:rFonts w:hint="eastAsia"/>
        </w:rPr>
        <w:t>ДИССЕРТАЦИИ</w:t>
      </w:r>
    </w:p>
    <w:p w14:paraId="7270CB71" w14:textId="77777777" w:rsidR="000D1964" w:rsidRDefault="000D1964" w:rsidP="000D1964">
      <w:r>
        <w:rPr>
          <w:rFonts w:hint="eastAsia"/>
        </w:rPr>
        <w:t>кандидат</w:t>
      </w:r>
      <w:r>
        <w:t xml:space="preserve"> </w:t>
      </w:r>
      <w:r>
        <w:rPr>
          <w:rFonts w:hint="eastAsia"/>
        </w:rPr>
        <w:t>наук</w:t>
      </w:r>
      <w:r>
        <w:t xml:space="preserve"> </w:t>
      </w:r>
      <w:r>
        <w:rPr>
          <w:rFonts w:hint="eastAsia"/>
        </w:rPr>
        <w:t>Высочкин</w:t>
      </w:r>
      <w:r>
        <w:t xml:space="preserve"> </w:t>
      </w:r>
      <w:r>
        <w:rPr>
          <w:rFonts w:hint="eastAsia"/>
        </w:rPr>
        <w:t>Алексей</w:t>
      </w:r>
      <w:r>
        <w:t xml:space="preserve"> </w:t>
      </w:r>
      <w:r>
        <w:rPr>
          <w:rFonts w:hint="eastAsia"/>
        </w:rPr>
        <w:t>Васильевич</w:t>
      </w:r>
    </w:p>
    <w:p w14:paraId="6C39A8EE" w14:textId="77777777" w:rsidR="000D1964" w:rsidRDefault="000D1964" w:rsidP="000D1964">
      <w:r>
        <w:rPr>
          <w:rFonts w:hint="eastAsia"/>
        </w:rPr>
        <w:t>СОДЕРЖАНИЕ</w:t>
      </w:r>
      <w:r>
        <w:t xml:space="preserve"> </w:t>
      </w:r>
      <w:r>
        <w:rPr>
          <w:rFonts w:hint="eastAsia"/>
        </w:rPr>
        <w:t>Стр</w:t>
      </w:r>
      <w:r>
        <w:t>.</w:t>
      </w:r>
    </w:p>
    <w:p w14:paraId="7B12AE77" w14:textId="77777777" w:rsidR="000D1964" w:rsidRDefault="000D1964" w:rsidP="000D1964"/>
    <w:p w14:paraId="16BBFCC0" w14:textId="77777777" w:rsidR="000D1964" w:rsidRDefault="000D1964" w:rsidP="000D1964">
      <w:r>
        <w:rPr>
          <w:rFonts w:hint="eastAsia"/>
        </w:rPr>
        <w:t>Введение</w:t>
      </w:r>
      <w:r>
        <w:t xml:space="preserve"> 3 </w:t>
      </w:r>
      <w:r>
        <w:rPr>
          <w:rFonts w:hint="eastAsia"/>
        </w:rPr>
        <w:t>Глава</w:t>
      </w:r>
      <w:r>
        <w:t xml:space="preserve"> 1. </w:t>
      </w:r>
      <w:r>
        <w:rPr>
          <w:rFonts w:hint="eastAsia"/>
        </w:rPr>
        <w:t>Анализ</w:t>
      </w:r>
      <w:r>
        <w:t xml:space="preserve"> </w:t>
      </w:r>
      <w:r>
        <w:rPr>
          <w:rFonts w:hint="eastAsia"/>
        </w:rPr>
        <w:t>систем</w:t>
      </w:r>
      <w:r>
        <w:t xml:space="preserve">, </w:t>
      </w:r>
      <w:r>
        <w:rPr>
          <w:rFonts w:hint="eastAsia"/>
        </w:rPr>
        <w:t>технологий</w:t>
      </w:r>
      <w:r>
        <w:t xml:space="preserve"> </w:t>
      </w:r>
      <w:r>
        <w:rPr>
          <w:rFonts w:hint="eastAsia"/>
        </w:rPr>
        <w:t>и</w:t>
      </w:r>
      <w:r>
        <w:t xml:space="preserve"> </w:t>
      </w:r>
      <w:r>
        <w:rPr>
          <w:rFonts w:hint="eastAsia"/>
        </w:rPr>
        <w:t>алгоритмов</w:t>
      </w:r>
      <w:r>
        <w:t xml:space="preserve"> </w:t>
      </w:r>
      <w:r>
        <w:rPr>
          <w:rFonts w:hint="eastAsia"/>
        </w:rPr>
        <w:t>управления</w:t>
      </w:r>
    </w:p>
    <w:p w14:paraId="44DC0C6B" w14:textId="77777777" w:rsidR="000D1964" w:rsidRDefault="000D1964" w:rsidP="000D1964"/>
    <w:p w14:paraId="48D54754" w14:textId="77777777" w:rsidR="000D1964" w:rsidRDefault="000D1964" w:rsidP="000D1964">
      <w:r>
        <w:rPr>
          <w:rFonts w:hint="eastAsia"/>
        </w:rPr>
        <w:t>технологическими</w:t>
      </w:r>
      <w:r>
        <w:t xml:space="preserve"> </w:t>
      </w:r>
      <w:r>
        <w:rPr>
          <w:rFonts w:hint="eastAsia"/>
        </w:rPr>
        <w:t>процессами</w:t>
      </w:r>
      <w:r>
        <w:t xml:space="preserve"> </w:t>
      </w:r>
      <w:r>
        <w:rPr>
          <w:rFonts w:hint="eastAsia"/>
        </w:rPr>
        <w:t>ресурсного</w:t>
      </w:r>
      <w:r>
        <w:t xml:space="preserve"> </w:t>
      </w:r>
      <w:r>
        <w:rPr>
          <w:rFonts w:hint="eastAsia"/>
        </w:rPr>
        <w:t>обеспечения</w:t>
      </w:r>
      <w:r>
        <w:t xml:space="preserve"> </w:t>
      </w:r>
      <w:r>
        <w:rPr>
          <w:rFonts w:hint="eastAsia"/>
        </w:rPr>
        <w:t>производства</w:t>
      </w:r>
    </w:p>
    <w:p w14:paraId="391E2EEB" w14:textId="77777777" w:rsidR="000D1964" w:rsidRDefault="000D1964" w:rsidP="000D1964"/>
    <w:p w14:paraId="55FAB933" w14:textId="77777777" w:rsidR="000D1964" w:rsidRDefault="000D1964" w:rsidP="000D1964">
      <w:r>
        <w:t>1.1</w:t>
      </w:r>
      <w:r>
        <w:rPr>
          <w:rFonts w:hint="eastAsia"/>
        </w:rPr>
        <w:t>Обзор</w:t>
      </w:r>
      <w:r>
        <w:t xml:space="preserve"> </w:t>
      </w:r>
      <w:r>
        <w:rPr>
          <w:rFonts w:hint="eastAsia"/>
        </w:rPr>
        <w:t>существующих</w:t>
      </w:r>
      <w:r>
        <w:t xml:space="preserve"> </w:t>
      </w:r>
      <w:r>
        <w:rPr>
          <w:rFonts w:hint="eastAsia"/>
        </w:rPr>
        <w:t>триггерных</w:t>
      </w:r>
      <w:r>
        <w:t xml:space="preserve"> </w:t>
      </w:r>
      <w:r>
        <w:rPr>
          <w:rFonts w:hint="eastAsia"/>
        </w:rPr>
        <w:t>алгоритмов</w:t>
      </w:r>
      <w:r>
        <w:t xml:space="preserve"> </w:t>
      </w:r>
      <w:r>
        <w:rPr>
          <w:rFonts w:hint="eastAsia"/>
        </w:rPr>
        <w:t>управления</w:t>
      </w:r>
    </w:p>
    <w:p w14:paraId="0E9FAC7A" w14:textId="77777777" w:rsidR="000D1964" w:rsidRDefault="000D1964" w:rsidP="000D1964"/>
    <w:p w14:paraId="1EA87AB8" w14:textId="77777777" w:rsidR="000D1964" w:rsidRDefault="000D1964" w:rsidP="000D1964">
      <w:r>
        <w:rPr>
          <w:rFonts w:hint="eastAsia"/>
        </w:rPr>
        <w:t>технологическими</w:t>
      </w:r>
      <w:r>
        <w:t xml:space="preserve"> </w:t>
      </w:r>
      <w:r>
        <w:rPr>
          <w:rFonts w:hint="eastAsia"/>
        </w:rPr>
        <w:t>процессами</w:t>
      </w:r>
    </w:p>
    <w:p w14:paraId="4078B9BD" w14:textId="77777777" w:rsidR="000D1964" w:rsidRDefault="000D1964" w:rsidP="000D1964"/>
    <w:p w14:paraId="727A59C7" w14:textId="77777777" w:rsidR="000D1964" w:rsidRDefault="000D1964" w:rsidP="000D1964">
      <w:r>
        <w:t xml:space="preserve">1.2 </w:t>
      </w:r>
      <w:r>
        <w:rPr>
          <w:rFonts w:hint="eastAsia"/>
        </w:rPr>
        <w:t>Сравнительный</w:t>
      </w:r>
      <w:r>
        <w:t xml:space="preserve"> </w:t>
      </w:r>
      <w:r>
        <w:rPr>
          <w:rFonts w:hint="eastAsia"/>
        </w:rPr>
        <w:t>анализ</w:t>
      </w:r>
      <w:r>
        <w:t xml:space="preserve"> </w:t>
      </w:r>
      <w:r>
        <w:rPr>
          <w:rFonts w:hint="eastAsia"/>
        </w:rPr>
        <w:t>существующих</w:t>
      </w:r>
      <w:r>
        <w:t xml:space="preserve"> </w:t>
      </w:r>
      <w:r>
        <w:rPr>
          <w:rFonts w:hint="eastAsia"/>
        </w:rPr>
        <w:t>решений</w:t>
      </w:r>
      <w:r>
        <w:t xml:space="preserve"> </w:t>
      </w:r>
      <w:r>
        <w:rPr>
          <w:rFonts w:hint="eastAsia"/>
        </w:rPr>
        <w:t>в</w:t>
      </w:r>
      <w:r>
        <w:t xml:space="preserve"> </w:t>
      </w:r>
      <w:r>
        <w:rPr>
          <w:rFonts w:hint="eastAsia"/>
        </w:rPr>
        <w:t>системах</w:t>
      </w:r>
      <w:r>
        <w:t xml:space="preserve"> 19 </w:t>
      </w:r>
      <w:r>
        <w:rPr>
          <w:rFonts w:hint="eastAsia"/>
        </w:rPr>
        <w:t>планирования</w:t>
      </w:r>
      <w:r>
        <w:t xml:space="preserve"> </w:t>
      </w:r>
      <w:r>
        <w:rPr>
          <w:rFonts w:hint="eastAsia"/>
        </w:rPr>
        <w:t>ресурсного</w:t>
      </w:r>
      <w:r>
        <w:t xml:space="preserve"> </w:t>
      </w:r>
      <w:r>
        <w:rPr>
          <w:rFonts w:hint="eastAsia"/>
        </w:rPr>
        <w:t>обеспечения</w:t>
      </w:r>
    </w:p>
    <w:p w14:paraId="5AD32A7E" w14:textId="77777777" w:rsidR="000D1964" w:rsidRDefault="000D1964" w:rsidP="000D1964"/>
    <w:p w14:paraId="7211FFB5" w14:textId="77777777" w:rsidR="000D1964" w:rsidRDefault="000D1964" w:rsidP="000D1964">
      <w:r>
        <w:t>1.3</w:t>
      </w:r>
      <w:r>
        <w:rPr>
          <w:rFonts w:hint="eastAsia"/>
        </w:rPr>
        <w:t>Основные</w:t>
      </w:r>
      <w:r>
        <w:t xml:space="preserve"> </w:t>
      </w:r>
      <w:r>
        <w:rPr>
          <w:rFonts w:hint="eastAsia"/>
        </w:rPr>
        <w:t>технологии</w:t>
      </w:r>
      <w:r>
        <w:t xml:space="preserve"> </w:t>
      </w:r>
      <w:r>
        <w:rPr>
          <w:rFonts w:hint="eastAsia"/>
        </w:rPr>
        <w:t>управления</w:t>
      </w:r>
      <w:r>
        <w:t xml:space="preserve"> </w:t>
      </w:r>
      <w:r>
        <w:rPr>
          <w:rFonts w:hint="eastAsia"/>
        </w:rPr>
        <w:t>ресурсами</w:t>
      </w:r>
      <w:r>
        <w:t xml:space="preserve"> </w:t>
      </w:r>
      <w:r>
        <w:rPr>
          <w:rFonts w:hint="eastAsia"/>
        </w:rPr>
        <w:t>и</w:t>
      </w:r>
      <w:r>
        <w:t xml:space="preserve"> </w:t>
      </w:r>
      <w:r>
        <w:rPr>
          <w:rFonts w:hint="eastAsia"/>
        </w:rPr>
        <w:t>запасами</w:t>
      </w:r>
      <w:r>
        <w:t xml:space="preserve"> </w:t>
      </w:r>
      <w:r>
        <w:rPr>
          <w:rFonts w:hint="eastAsia"/>
        </w:rPr>
        <w:t>предприятия</w:t>
      </w:r>
    </w:p>
    <w:p w14:paraId="378BBE16" w14:textId="77777777" w:rsidR="000D1964" w:rsidRDefault="000D1964" w:rsidP="000D1964"/>
    <w:p w14:paraId="07082B3C" w14:textId="77777777" w:rsidR="000D1964" w:rsidRDefault="000D1964" w:rsidP="000D1964">
      <w:r>
        <w:t xml:space="preserve">1.4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F6F5D15" w14:textId="77777777" w:rsidR="000D1964" w:rsidRDefault="000D1964" w:rsidP="000D1964"/>
    <w:p w14:paraId="4E52E8FC" w14:textId="77777777" w:rsidR="000D1964" w:rsidRDefault="000D1964" w:rsidP="000D1964">
      <w:r>
        <w:rPr>
          <w:rFonts w:hint="eastAsia"/>
        </w:rPr>
        <w:t>Выводы</w:t>
      </w:r>
      <w:r>
        <w:t xml:space="preserve"> </w:t>
      </w:r>
      <w:r>
        <w:rPr>
          <w:rFonts w:hint="eastAsia"/>
        </w:rPr>
        <w:t>по</w:t>
      </w:r>
      <w:r>
        <w:t xml:space="preserve"> </w:t>
      </w:r>
      <w:r>
        <w:rPr>
          <w:rFonts w:hint="eastAsia"/>
        </w:rPr>
        <w:t>главе</w:t>
      </w:r>
      <w:r>
        <w:t xml:space="preserve"> 1 36 </w:t>
      </w:r>
      <w:r>
        <w:rPr>
          <w:rFonts w:hint="eastAsia"/>
        </w:rPr>
        <w:t>Глава</w:t>
      </w:r>
      <w:r>
        <w:t xml:space="preserve"> 2 </w:t>
      </w:r>
      <w:r>
        <w:rPr>
          <w:rFonts w:hint="eastAsia"/>
        </w:rPr>
        <w:t>Разработка</w:t>
      </w:r>
      <w:r>
        <w:t xml:space="preserve"> </w:t>
      </w:r>
      <w:r>
        <w:rPr>
          <w:rFonts w:hint="eastAsia"/>
        </w:rPr>
        <w:t>модели</w:t>
      </w:r>
      <w:r>
        <w:t xml:space="preserve"> </w:t>
      </w:r>
      <w:r>
        <w:rPr>
          <w:rFonts w:hint="eastAsia"/>
        </w:rPr>
        <w:t>и</w:t>
      </w:r>
      <w:r>
        <w:t xml:space="preserve"> </w:t>
      </w:r>
      <w:r>
        <w:rPr>
          <w:rFonts w:hint="eastAsia"/>
        </w:rPr>
        <w:t>алгоритмов</w:t>
      </w:r>
      <w:r>
        <w:t xml:space="preserve"> </w:t>
      </w:r>
      <w:r>
        <w:rPr>
          <w:rFonts w:hint="eastAsia"/>
        </w:rPr>
        <w:t>триггерного</w:t>
      </w:r>
      <w:r>
        <w:t xml:space="preserve"> </w:t>
      </w:r>
      <w:r>
        <w:rPr>
          <w:rFonts w:hint="eastAsia"/>
        </w:rPr>
        <w:t>управления</w:t>
      </w:r>
    </w:p>
    <w:p w14:paraId="5DC0FD23" w14:textId="77777777" w:rsidR="000D1964" w:rsidRDefault="000D1964" w:rsidP="000D1964"/>
    <w:p w14:paraId="4FBC0FA4" w14:textId="77777777" w:rsidR="000D1964" w:rsidRDefault="000D1964" w:rsidP="000D1964">
      <w:r>
        <w:rPr>
          <w:rFonts w:hint="eastAsia"/>
        </w:rPr>
        <w:t>технологическими</w:t>
      </w:r>
      <w:r>
        <w:t xml:space="preserve"> </w:t>
      </w:r>
      <w:r>
        <w:rPr>
          <w:rFonts w:hint="eastAsia"/>
        </w:rPr>
        <w:t>процессами</w:t>
      </w:r>
      <w:r>
        <w:t xml:space="preserve"> </w:t>
      </w:r>
      <w:r>
        <w:rPr>
          <w:rFonts w:hint="eastAsia"/>
        </w:rPr>
        <w:t>ресурсного</w:t>
      </w:r>
      <w:r>
        <w:t xml:space="preserve"> </w:t>
      </w:r>
      <w:r>
        <w:rPr>
          <w:rFonts w:hint="eastAsia"/>
        </w:rPr>
        <w:t>обеспечения</w:t>
      </w:r>
      <w:r>
        <w:t xml:space="preserve"> 37 2.1</w:t>
      </w:r>
      <w:r>
        <w:rPr>
          <w:rFonts w:hint="eastAsia"/>
        </w:rPr>
        <w:t>Создание</w:t>
      </w:r>
      <w:r>
        <w:t xml:space="preserve"> </w:t>
      </w:r>
      <w:r>
        <w:rPr>
          <w:rFonts w:hint="eastAsia"/>
        </w:rPr>
        <w:t>математической</w:t>
      </w:r>
      <w:r>
        <w:t xml:space="preserve"> </w:t>
      </w:r>
      <w:r>
        <w:rPr>
          <w:rFonts w:hint="eastAsia"/>
        </w:rPr>
        <w:t>модели</w:t>
      </w:r>
      <w:r>
        <w:t xml:space="preserve"> </w:t>
      </w:r>
      <w:r>
        <w:rPr>
          <w:rFonts w:hint="eastAsia"/>
        </w:rPr>
        <w:t>построения</w:t>
      </w:r>
      <w:r>
        <w:t xml:space="preserve"> </w:t>
      </w:r>
      <w:r>
        <w:rPr>
          <w:rFonts w:hint="eastAsia"/>
        </w:rPr>
        <w:t>триггеров</w:t>
      </w:r>
      <w:r>
        <w:t xml:space="preserve"> </w:t>
      </w:r>
      <w:r>
        <w:rPr>
          <w:rFonts w:hint="eastAsia"/>
        </w:rPr>
        <w:t>в</w:t>
      </w:r>
      <w:r>
        <w:t xml:space="preserve"> </w:t>
      </w:r>
      <w:r>
        <w:rPr>
          <w:rFonts w:hint="eastAsia"/>
        </w:rPr>
        <w:t>системах</w:t>
      </w:r>
    </w:p>
    <w:p w14:paraId="7CB0DDF1" w14:textId="77777777" w:rsidR="000D1964" w:rsidRDefault="000D1964" w:rsidP="000D1964"/>
    <w:p w14:paraId="283F5ED0" w14:textId="77777777" w:rsidR="000D1964" w:rsidRDefault="000D1964" w:rsidP="000D1964">
      <w:r>
        <w:rPr>
          <w:rFonts w:hint="eastAsia"/>
        </w:rPr>
        <w:lastRenderedPageBreak/>
        <w:t>управления</w:t>
      </w:r>
      <w:r>
        <w:t xml:space="preserve"> </w:t>
      </w:r>
      <w:r>
        <w:rPr>
          <w:rFonts w:hint="eastAsia"/>
        </w:rPr>
        <w:t>ресурсным</w:t>
      </w:r>
      <w:r>
        <w:t xml:space="preserve"> </w:t>
      </w:r>
      <w:r>
        <w:rPr>
          <w:rFonts w:hint="eastAsia"/>
        </w:rPr>
        <w:t>обеспечением</w:t>
      </w:r>
    </w:p>
    <w:p w14:paraId="22251992" w14:textId="77777777" w:rsidR="000D1964" w:rsidRDefault="000D1964" w:rsidP="000D1964"/>
    <w:p w14:paraId="0452BEE0" w14:textId="77777777" w:rsidR="000D1964" w:rsidRDefault="000D1964" w:rsidP="000D1964">
      <w:r>
        <w:t xml:space="preserve">2.2 </w:t>
      </w:r>
      <w:r>
        <w:rPr>
          <w:rFonts w:hint="eastAsia"/>
        </w:rPr>
        <w:t>Разработка</w:t>
      </w:r>
      <w:r>
        <w:t xml:space="preserve"> </w:t>
      </w:r>
      <w:r>
        <w:rPr>
          <w:rFonts w:hint="eastAsia"/>
        </w:rPr>
        <w:t>методики</w:t>
      </w:r>
      <w:r>
        <w:t xml:space="preserve"> </w:t>
      </w:r>
      <w:r>
        <w:rPr>
          <w:rFonts w:hint="eastAsia"/>
        </w:rPr>
        <w:t>построения</w:t>
      </w:r>
      <w:r>
        <w:t xml:space="preserve"> </w:t>
      </w:r>
      <w:r>
        <w:rPr>
          <w:rFonts w:hint="eastAsia"/>
        </w:rPr>
        <w:t>триггеров</w:t>
      </w:r>
      <w:r>
        <w:t xml:space="preserve"> </w:t>
      </w:r>
      <w:r>
        <w:rPr>
          <w:rFonts w:hint="eastAsia"/>
        </w:rPr>
        <w:t>управления</w:t>
      </w:r>
      <w:r>
        <w:t xml:space="preserve"> </w:t>
      </w:r>
      <w:r>
        <w:rPr>
          <w:rFonts w:hint="eastAsia"/>
        </w:rPr>
        <w:t>в</w:t>
      </w:r>
      <w:r>
        <w:t xml:space="preserve"> </w:t>
      </w:r>
      <w:r>
        <w:rPr>
          <w:rFonts w:hint="eastAsia"/>
        </w:rPr>
        <w:t>АСУРО</w:t>
      </w:r>
    </w:p>
    <w:p w14:paraId="757139C4" w14:textId="77777777" w:rsidR="000D1964" w:rsidRDefault="000D1964" w:rsidP="000D1964"/>
    <w:p w14:paraId="13C1FC5B" w14:textId="77777777" w:rsidR="000D1964" w:rsidRDefault="000D1964" w:rsidP="000D1964">
      <w:r>
        <w:t xml:space="preserve">2.3 </w:t>
      </w:r>
      <w:r>
        <w:rPr>
          <w:rFonts w:hint="eastAsia"/>
        </w:rPr>
        <w:t>Разработка</w:t>
      </w:r>
      <w:r>
        <w:t xml:space="preserve"> </w:t>
      </w:r>
      <w:r>
        <w:rPr>
          <w:rFonts w:hint="eastAsia"/>
        </w:rPr>
        <w:t>алгоритмов</w:t>
      </w:r>
      <w:r>
        <w:t xml:space="preserve"> </w:t>
      </w:r>
      <w:r>
        <w:rPr>
          <w:rFonts w:hint="eastAsia"/>
        </w:rPr>
        <w:t>построения</w:t>
      </w:r>
      <w:r>
        <w:t xml:space="preserve"> </w:t>
      </w:r>
      <w:r>
        <w:rPr>
          <w:rFonts w:hint="eastAsia"/>
        </w:rPr>
        <w:t>триггеров</w:t>
      </w:r>
      <w:r>
        <w:t xml:space="preserve"> </w:t>
      </w:r>
      <w:r>
        <w:rPr>
          <w:rFonts w:hint="eastAsia"/>
        </w:rPr>
        <w:t>управления</w:t>
      </w:r>
    </w:p>
    <w:p w14:paraId="13FAF51F" w14:textId="77777777" w:rsidR="000D1964" w:rsidRDefault="000D1964" w:rsidP="000D1964"/>
    <w:p w14:paraId="1D9A535F" w14:textId="77777777" w:rsidR="000D1964" w:rsidRDefault="000D1964" w:rsidP="000D1964">
      <w:r>
        <w:t xml:space="preserve">2.4 </w:t>
      </w:r>
      <w:r>
        <w:rPr>
          <w:rFonts w:hint="eastAsia"/>
        </w:rPr>
        <w:t>Программная</w:t>
      </w:r>
      <w:r>
        <w:t xml:space="preserve"> </w:t>
      </w:r>
      <w:r>
        <w:rPr>
          <w:rFonts w:hint="eastAsia"/>
        </w:rPr>
        <w:t>реализация</w:t>
      </w:r>
      <w:r>
        <w:t xml:space="preserve"> </w:t>
      </w:r>
      <w:r>
        <w:rPr>
          <w:rFonts w:hint="eastAsia"/>
        </w:rPr>
        <w:t>алгоритмов</w:t>
      </w:r>
      <w:r>
        <w:t xml:space="preserve"> </w:t>
      </w:r>
      <w:r>
        <w:rPr>
          <w:rFonts w:hint="eastAsia"/>
        </w:rPr>
        <w:t>построения</w:t>
      </w:r>
      <w:r>
        <w:t xml:space="preserve"> </w:t>
      </w:r>
      <w:r>
        <w:rPr>
          <w:rFonts w:hint="eastAsia"/>
        </w:rPr>
        <w:t>и</w:t>
      </w:r>
      <w:r>
        <w:t xml:space="preserve"> </w:t>
      </w:r>
      <w:r>
        <w:rPr>
          <w:rFonts w:hint="eastAsia"/>
        </w:rPr>
        <w:t>обновления</w:t>
      </w:r>
      <w:r>
        <w:t xml:space="preserve"> </w:t>
      </w:r>
      <w:r>
        <w:rPr>
          <w:rFonts w:hint="eastAsia"/>
        </w:rPr>
        <w:t>графа</w:t>
      </w:r>
      <w:r>
        <w:t xml:space="preserve"> </w:t>
      </w:r>
      <w:r>
        <w:rPr>
          <w:rFonts w:hint="eastAsia"/>
        </w:rPr>
        <w:t>триггеров</w:t>
      </w:r>
      <w:r>
        <w:t xml:space="preserve"> </w:t>
      </w:r>
      <w:r>
        <w:rPr>
          <w:rFonts w:hint="eastAsia"/>
        </w:rPr>
        <w:t>управления</w:t>
      </w:r>
      <w:r>
        <w:t xml:space="preserve"> 55 </w:t>
      </w:r>
      <w:r>
        <w:rPr>
          <w:rFonts w:hint="eastAsia"/>
        </w:rPr>
        <w:t>Выводы</w:t>
      </w:r>
      <w:r>
        <w:t xml:space="preserve"> </w:t>
      </w:r>
      <w:r>
        <w:rPr>
          <w:rFonts w:hint="eastAsia"/>
        </w:rPr>
        <w:t>по</w:t>
      </w:r>
      <w:r>
        <w:t xml:space="preserve"> </w:t>
      </w:r>
      <w:r>
        <w:rPr>
          <w:rFonts w:hint="eastAsia"/>
        </w:rPr>
        <w:t>главе</w:t>
      </w:r>
    </w:p>
    <w:p w14:paraId="447D2453" w14:textId="77777777" w:rsidR="000D1964" w:rsidRDefault="000D1964" w:rsidP="000D1964"/>
    <w:p w14:paraId="0FE76291" w14:textId="77777777" w:rsidR="000D1964" w:rsidRDefault="000D1964" w:rsidP="000D1964">
      <w:r>
        <w:rPr>
          <w:rFonts w:hint="eastAsia"/>
        </w:rPr>
        <w:t>Глава</w:t>
      </w:r>
      <w:r>
        <w:t xml:space="preserve"> 3. </w:t>
      </w:r>
      <w:r>
        <w:rPr>
          <w:rFonts w:hint="eastAsia"/>
        </w:rPr>
        <w:t>Разработка</w:t>
      </w:r>
      <w:r>
        <w:t xml:space="preserve"> </w:t>
      </w:r>
      <w:r>
        <w:rPr>
          <w:rFonts w:hint="eastAsia"/>
        </w:rPr>
        <w:t>средств</w:t>
      </w:r>
      <w:r>
        <w:t xml:space="preserve"> </w:t>
      </w:r>
      <w:r>
        <w:rPr>
          <w:rFonts w:hint="eastAsia"/>
        </w:rPr>
        <w:t>преференциального</w:t>
      </w:r>
      <w:r>
        <w:t xml:space="preserve"> </w:t>
      </w:r>
      <w:r>
        <w:rPr>
          <w:rFonts w:hint="eastAsia"/>
        </w:rPr>
        <w:t>управления</w:t>
      </w:r>
      <w:r>
        <w:t xml:space="preserve"> </w:t>
      </w:r>
      <w:r>
        <w:rPr>
          <w:rFonts w:hint="eastAsia"/>
        </w:rPr>
        <w:t>технологическими</w:t>
      </w:r>
      <w:r>
        <w:t xml:space="preserve"> </w:t>
      </w:r>
      <w:r>
        <w:rPr>
          <w:rFonts w:hint="eastAsia"/>
        </w:rPr>
        <w:t>процессами</w:t>
      </w:r>
      <w:r>
        <w:t xml:space="preserve"> </w:t>
      </w:r>
      <w:r>
        <w:rPr>
          <w:rFonts w:hint="eastAsia"/>
        </w:rPr>
        <w:t>ресурсного</w:t>
      </w:r>
      <w:r>
        <w:t xml:space="preserve"> </w:t>
      </w:r>
      <w:r>
        <w:rPr>
          <w:rFonts w:hint="eastAsia"/>
        </w:rPr>
        <w:t>обеспечения</w:t>
      </w:r>
      <w:r>
        <w:t xml:space="preserve"> </w:t>
      </w:r>
      <w:r>
        <w:rPr>
          <w:rFonts w:hint="eastAsia"/>
        </w:rPr>
        <w:t>и</w:t>
      </w:r>
      <w:r>
        <w:t xml:space="preserve"> </w:t>
      </w:r>
      <w:r>
        <w:rPr>
          <w:rFonts w:hint="eastAsia"/>
        </w:rPr>
        <w:t>пополнения</w:t>
      </w:r>
      <w:r>
        <w:t xml:space="preserve"> </w:t>
      </w:r>
      <w:r>
        <w:rPr>
          <w:rFonts w:hint="eastAsia"/>
        </w:rPr>
        <w:t>производственных</w:t>
      </w:r>
      <w:r>
        <w:t xml:space="preserve"> </w:t>
      </w:r>
      <w:r>
        <w:rPr>
          <w:rFonts w:hint="eastAsia"/>
        </w:rPr>
        <w:t>запасов</w:t>
      </w:r>
    </w:p>
    <w:p w14:paraId="3ABD030F" w14:textId="77777777" w:rsidR="000D1964" w:rsidRDefault="000D1964" w:rsidP="000D1964"/>
    <w:p w14:paraId="002B1AA3" w14:textId="77777777" w:rsidR="000D1964" w:rsidRDefault="000D1964" w:rsidP="000D1964">
      <w:r>
        <w:t xml:space="preserve">3.1 </w:t>
      </w:r>
      <w:r>
        <w:rPr>
          <w:rFonts w:hint="eastAsia"/>
        </w:rPr>
        <w:t>Особенности</w:t>
      </w:r>
      <w:r>
        <w:t xml:space="preserve"> </w:t>
      </w:r>
      <w:r>
        <w:rPr>
          <w:rFonts w:hint="eastAsia"/>
        </w:rPr>
        <w:t>управления</w:t>
      </w:r>
      <w:r>
        <w:t xml:space="preserve"> </w:t>
      </w:r>
      <w:r>
        <w:rPr>
          <w:rFonts w:hint="eastAsia"/>
        </w:rPr>
        <w:t>процессами</w:t>
      </w:r>
      <w:r>
        <w:t xml:space="preserve"> </w:t>
      </w:r>
      <w:r>
        <w:rPr>
          <w:rFonts w:hint="eastAsia"/>
        </w:rPr>
        <w:t>ресурсного</w:t>
      </w:r>
      <w:r>
        <w:t xml:space="preserve"> </w:t>
      </w:r>
      <w:r>
        <w:rPr>
          <w:rFonts w:hint="eastAsia"/>
        </w:rPr>
        <w:t>обеспечения</w:t>
      </w:r>
      <w:r>
        <w:t xml:space="preserve"> </w:t>
      </w:r>
      <w:r>
        <w:rPr>
          <w:rFonts w:hint="eastAsia"/>
        </w:rPr>
        <w:t>и</w:t>
      </w:r>
      <w:r>
        <w:t xml:space="preserve"> </w:t>
      </w:r>
      <w:r>
        <w:rPr>
          <w:rFonts w:hint="eastAsia"/>
        </w:rPr>
        <w:t>пополнения</w:t>
      </w:r>
      <w:r>
        <w:t xml:space="preserve"> </w:t>
      </w:r>
      <w:r>
        <w:rPr>
          <w:rFonts w:hint="eastAsia"/>
        </w:rPr>
        <w:t>производственных</w:t>
      </w:r>
      <w:r>
        <w:t xml:space="preserve"> </w:t>
      </w:r>
      <w:r>
        <w:rPr>
          <w:rFonts w:hint="eastAsia"/>
        </w:rPr>
        <w:t>запасов</w:t>
      </w:r>
    </w:p>
    <w:p w14:paraId="10A99DEF" w14:textId="77777777" w:rsidR="000D1964" w:rsidRDefault="000D1964" w:rsidP="000D1964"/>
    <w:p w14:paraId="561C8E93" w14:textId="77777777" w:rsidR="000D1964" w:rsidRDefault="000D1964" w:rsidP="000D1964">
      <w:r>
        <w:t xml:space="preserve">3.2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преференциального</w:t>
      </w:r>
      <w:r>
        <w:t xml:space="preserve"> </w:t>
      </w:r>
      <w:r>
        <w:rPr>
          <w:rFonts w:hint="eastAsia"/>
        </w:rPr>
        <w:t>управления</w:t>
      </w:r>
      <w:r>
        <w:t xml:space="preserve"> </w:t>
      </w:r>
      <w:r>
        <w:rPr>
          <w:rFonts w:hint="eastAsia"/>
        </w:rPr>
        <w:t>ресурсным</w:t>
      </w:r>
      <w:r>
        <w:t xml:space="preserve"> </w:t>
      </w:r>
      <w:r>
        <w:rPr>
          <w:rFonts w:hint="eastAsia"/>
        </w:rPr>
        <w:t>обеспечением</w:t>
      </w:r>
    </w:p>
    <w:p w14:paraId="209680D1" w14:textId="77777777" w:rsidR="000D1964" w:rsidRDefault="000D1964" w:rsidP="000D1964"/>
    <w:p w14:paraId="48D88EB1" w14:textId="77777777" w:rsidR="000D1964" w:rsidRDefault="000D1964" w:rsidP="000D1964">
      <w:r>
        <w:t xml:space="preserve">3.3 </w:t>
      </w:r>
      <w:r>
        <w:rPr>
          <w:rFonts w:hint="eastAsia"/>
        </w:rPr>
        <w:t>Разработка</w:t>
      </w:r>
      <w:r>
        <w:t xml:space="preserve"> </w:t>
      </w:r>
      <w:r>
        <w:rPr>
          <w:rFonts w:hint="eastAsia"/>
        </w:rPr>
        <w:t>структуры</w:t>
      </w:r>
      <w:r>
        <w:t xml:space="preserve"> </w:t>
      </w:r>
      <w:r>
        <w:rPr>
          <w:rFonts w:hint="eastAsia"/>
        </w:rPr>
        <w:t>системы</w:t>
      </w:r>
      <w:r>
        <w:t xml:space="preserve"> </w:t>
      </w:r>
      <w:r>
        <w:rPr>
          <w:rFonts w:hint="eastAsia"/>
        </w:rPr>
        <w:t>управления</w:t>
      </w:r>
      <w:r>
        <w:t xml:space="preserve"> </w:t>
      </w:r>
      <w:r>
        <w:rPr>
          <w:rFonts w:hint="eastAsia"/>
        </w:rPr>
        <w:t>процессами</w:t>
      </w:r>
      <w:r>
        <w:t xml:space="preserve"> </w:t>
      </w:r>
      <w:r>
        <w:rPr>
          <w:rFonts w:hint="eastAsia"/>
        </w:rPr>
        <w:t>ресурсного</w:t>
      </w:r>
      <w:r>
        <w:t xml:space="preserve"> </w:t>
      </w:r>
      <w:r>
        <w:rPr>
          <w:rFonts w:hint="eastAsia"/>
        </w:rPr>
        <w:t>обеспечения</w:t>
      </w:r>
      <w:r>
        <w:t xml:space="preserve"> </w:t>
      </w:r>
      <w:r>
        <w:rPr>
          <w:rFonts w:hint="eastAsia"/>
        </w:rPr>
        <w:t>и</w:t>
      </w:r>
      <w:r>
        <w:t xml:space="preserve"> </w:t>
      </w:r>
      <w:r>
        <w:rPr>
          <w:rFonts w:hint="eastAsia"/>
        </w:rPr>
        <w:t>пополнения</w:t>
      </w:r>
      <w:r>
        <w:t xml:space="preserve"> </w:t>
      </w:r>
      <w:r>
        <w:rPr>
          <w:rFonts w:hint="eastAsia"/>
        </w:rPr>
        <w:t>производственных</w:t>
      </w:r>
      <w:r>
        <w:t xml:space="preserve"> </w:t>
      </w:r>
      <w:r>
        <w:rPr>
          <w:rFonts w:hint="eastAsia"/>
        </w:rPr>
        <w:t>запасов</w:t>
      </w:r>
    </w:p>
    <w:p w14:paraId="36E7020E" w14:textId="77777777" w:rsidR="000D1964" w:rsidRDefault="000D1964" w:rsidP="000D1964"/>
    <w:p w14:paraId="5746A030" w14:textId="77777777" w:rsidR="000D1964" w:rsidRDefault="000D1964" w:rsidP="000D1964">
      <w:r>
        <w:t xml:space="preserve">3.4 </w:t>
      </w:r>
      <w:r>
        <w:rPr>
          <w:rFonts w:hint="eastAsia"/>
        </w:rPr>
        <w:t>Разработка</w:t>
      </w:r>
      <w:r>
        <w:t xml:space="preserve"> </w:t>
      </w:r>
      <w:r>
        <w:rPr>
          <w:rFonts w:hint="eastAsia"/>
        </w:rPr>
        <w:t>преференциального</w:t>
      </w:r>
      <w:r>
        <w:t xml:space="preserve"> </w:t>
      </w:r>
      <w:r>
        <w:rPr>
          <w:rFonts w:hint="eastAsia"/>
        </w:rPr>
        <w:t>алгоритма</w:t>
      </w:r>
      <w:r>
        <w:t xml:space="preserve"> </w:t>
      </w:r>
      <w:r>
        <w:rPr>
          <w:rFonts w:hint="eastAsia"/>
        </w:rPr>
        <w:t>управления</w:t>
      </w:r>
      <w:r>
        <w:t xml:space="preserve"> </w:t>
      </w:r>
      <w:r>
        <w:rPr>
          <w:rFonts w:hint="eastAsia"/>
        </w:rPr>
        <w:t>процессами</w:t>
      </w:r>
      <w:r>
        <w:t xml:space="preserve"> </w:t>
      </w:r>
      <w:r>
        <w:rPr>
          <w:rFonts w:hint="eastAsia"/>
        </w:rPr>
        <w:t>ресурсного</w:t>
      </w:r>
      <w:r>
        <w:t xml:space="preserve"> </w:t>
      </w:r>
      <w:r>
        <w:rPr>
          <w:rFonts w:hint="eastAsia"/>
        </w:rPr>
        <w:t>обеспечения</w:t>
      </w:r>
      <w:r>
        <w:t xml:space="preserve"> </w:t>
      </w:r>
      <w:r>
        <w:rPr>
          <w:rFonts w:hint="eastAsia"/>
        </w:rPr>
        <w:t>и</w:t>
      </w:r>
      <w:r>
        <w:t xml:space="preserve"> </w:t>
      </w:r>
      <w:r>
        <w:rPr>
          <w:rFonts w:hint="eastAsia"/>
        </w:rPr>
        <w:t>пополнения</w:t>
      </w:r>
      <w:r>
        <w:t xml:space="preserve"> </w:t>
      </w:r>
      <w:r>
        <w:rPr>
          <w:rFonts w:hint="eastAsia"/>
        </w:rPr>
        <w:t>запасов</w:t>
      </w:r>
    </w:p>
    <w:p w14:paraId="4B7C27C1" w14:textId="77777777" w:rsidR="000D1964" w:rsidRDefault="000D1964" w:rsidP="000D1964"/>
    <w:p w14:paraId="750DFA8A" w14:textId="77777777" w:rsidR="000D1964" w:rsidRDefault="000D1964" w:rsidP="000D1964">
      <w:r>
        <w:t xml:space="preserve">3.5 </w:t>
      </w:r>
      <w:r>
        <w:rPr>
          <w:rFonts w:hint="eastAsia"/>
        </w:rPr>
        <w:t>Разработка</w:t>
      </w:r>
      <w:r>
        <w:t xml:space="preserve"> </w:t>
      </w:r>
      <w:r>
        <w:rPr>
          <w:rFonts w:hint="eastAsia"/>
        </w:rPr>
        <w:t>принципов</w:t>
      </w:r>
      <w:r>
        <w:t xml:space="preserve"> </w:t>
      </w:r>
      <w:r>
        <w:rPr>
          <w:rFonts w:hint="eastAsia"/>
        </w:rPr>
        <w:t>построения</w:t>
      </w:r>
      <w:r>
        <w:t xml:space="preserve"> </w:t>
      </w:r>
      <w:r>
        <w:rPr>
          <w:rFonts w:hint="eastAsia"/>
        </w:rPr>
        <w:t>и</w:t>
      </w:r>
      <w:r>
        <w:t xml:space="preserve"> </w:t>
      </w:r>
      <w:r>
        <w:rPr>
          <w:rFonts w:hint="eastAsia"/>
        </w:rPr>
        <w:t>структуры</w:t>
      </w:r>
      <w:r>
        <w:t xml:space="preserve"> </w:t>
      </w:r>
      <w:r>
        <w:rPr>
          <w:rFonts w:hint="eastAsia"/>
        </w:rPr>
        <w:t>преференциальной</w:t>
      </w:r>
      <w:r>
        <w:t xml:space="preserve"> </w:t>
      </w:r>
      <w:r>
        <w:rPr>
          <w:rFonts w:hint="eastAsia"/>
        </w:rPr>
        <w:t>матрицы</w:t>
      </w:r>
    </w:p>
    <w:p w14:paraId="345181C3" w14:textId="77777777" w:rsidR="000D1964" w:rsidRDefault="000D1964" w:rsidP="000D1964"/>
    <w:p w14:paraId="35EBD29C" w14:textId="77777777" w:rsidR="000D1964" w:rsidRDefault="000D1964" w:rsidP="000D1964">
      <w:r>
        <w:t xml:space="preserve">3.6 </w:t>
      </w:r>
      <w:r>
        <w:rPr>
          <w:rFonts w:hint="eastAsia"/>
        </w:rPr>
        <w:t>Практические</w:t>
      </w:r>
      <w:r>
        <w:t xml:space="preserve"> </w:t>
      </w:r>
      <w:r>
        <w:rPr>
          <w:rFonts w:hint="eastAsia"/>
        </w:rPr>
        <w:t>аспекты</w:t>
      </w:r>
      <w:r>
        <w:t xml:space="preserve"> </w:t>
      </w:r>
      <w:r>
        <w:rPr>
          <w:rFonts w:hint="eastAsia"/>
        </w:rPr>
        <w:t>использования</w:t>
      </w:r>
      <w:r>
        <w:t xml:space="preserve"> </w:t>
      </w:r>
      <w:r>
        <w:rPr>
          <w:rFonts w:hint="eastAsia"/>
        </w:rPr>
        <w:t>механизма</w:t>
      </w:r>
      <w:r>
        <w:t xml:space="preserve"> </w:t>
      </w:r>
      <w:r>
        <w:rPr>
          <w:rFonts w:hint="eastAsia"/>
        </w:rPr>
        <w:t>преференциального</w:t>
      </w:r>
      <w:r>
        <w:t xml:space="preserve"> </w:t>
      </w:r>
      <w:r>
        <w:rPr>
          <w:rFonts w:hint="eastAsia"/>
        </w:rPr>
        <w:t>управления</w:t>
      </w:r>
      <w:r>
        <w:t xml:space="preserve"> </w:t>
      </w:r>
      <w:r>
        <w:rPr>
          <w:rFonts w:hint="eastAsia"/>
        </w:rPr>
        <w:t>процессами</w:t>
      </w:r>
      <w:r>
        <w:t xml:space="preserve"> </w:t>
      </w:r>
      <w:r>
        <w:rPr>
          <w:rFonts w:hint="eastAsia"/>
        </w:rPr>
        <w:t>ресурс</w:t>
      </w:r>
      <w:r>
        <w:rPr>
          <w:rFonts w:hint="eastAsia"/>
        </w:rPr>
        <w:lastRenderedPageBreak/>
        <w:t>ного</w:t>
      </w:r>
      <w:r>
        <w:t xml:space="preserve"> </w:t>
      </w:r>
      <w:r>
        <w:rPr>
          <w:rFonts w:hint="eastAsia"/>
        </w:rPr>
        <w:t>обеспечения</w:t>
      </w:r>
      <w:r>
        <w:t xml:space="preserve"> 97 </w:t>
      </w:r>
      <w:r>
        <w:rPr>
          <w:rFonts w:hint="eastAsia"/>
        </w:rPr>
        <w:t>Выводы</w:t>
      </w:r>
      <w:r>
        <w:t xml:space="preserve"> </w:t>
      </w:r>
      <w:r>
        <w:rPr>
          <w:rFonts w:hint="eastAsia"/>
        </w:rPr>
        <w:t>по</w:t>
      </w:r>
      <w:r>
        <w:t xml:space="preserve"> </w:t>
      </w:r>
      <w:r>
        <w:rPr>
          <w:rFonts w:hint="eastAsia"/>
        </w:rPr>
        <w:t>главе</w:t>
      </w:r>
    </w:p>
    <w:p w14:paraId="32FB6A10" w14:textId="77777777" w:rsidR="000D1964" w:rsidRDefault="000D1964" w:rsidP="000D1964"/>
    <w:p w14:paraId="7220B4E9" w14:textId="77777777" w:rsidR="000D1964" w:rsidRDefault="000D1964" w:rsidP="000D1964">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эффективности</w:t>
      </w:r>
      <w:r>
        <w:t xml:space="preserve"> </w:t>
      </w:r>
      <w:r>
        <w:rPr>
          <w:rFonts w:hint="eastAsia"/>
        </w:rPr>
        <w:t>средств</w:t>
      </w:r>
      <w:r>
        <w:t xml:space="preserve"> </w:t>
      </w:r>
      <w:r>
        <w:rPr>
          <w:rFonts w:hint="eastAsia"/>
        </w:rPr>
        <w:t>управления</w:t>
      </w:r>
      <w:r>
        <w:t xml:space="preserve"> </w:t>
      </w:r>
      <w:r>
        <w:rPr>
          <w:rFonts w:hint="eastAsia"/>
        </w:rPr>
        <w:t>процессами</w:t>
      </w:r>
      <w:r>
        <w:t xml:space="preserve"> </w:t>
      </w:r>
      <w:r>
        <w:rPr>
          <w:rFonts w:hint="eastAsia"/>
        </w:rPr>
        <w:t>ресурсного</w:t>
      </w:r>
      <w:r>
        <w:t xml:space="preserve"> </w:t>
      </w:r>
      <w:r>
        <w:rPr>
          <w:rFonts w:hint="eastAsia"/>
        </w:rPr>
        <w:t>обеспечения</w:t>
      </w:r>
      <w:r>
        <w:t xml:space="preserve"> </w:t>
      </w:r>
      <w:r>
        <w:rPr>
          <w:rFonts w:hint="eastAsia"/>
        </w:rPr>
        <w:t>производства</w:t>
      </w:r>
    </w:p>
    <w:p w14:paraId="6BC94B53" w14:textId="77777777" w:rsidR="000D1964" w:rsidRDefault="000D1964" w:rsidP="000D1964"/>
    <w:p w14:paraId="245B9296" w14:textId="77777777" w:rsidR="000D1964" w:rsidRDefault="000D1964" w:rsidP="000D1964">
      <w:r>
        <w:t xml:space="preserve">4.1 </w:t>
      </w:r>
      <w:r>
        <w:rPr>
          <w:rFonts w:hint="eastAsia"/>
        </w:rPr>
        <w:t>Разработка</w:t>
      </w:r>
      <w:r>
        <w:t xml:space="preserve"> </w:t>
      </w:r>
      <w:r>
        <w:rPr>
          <w:rFonts w:hint="eastAsia"/>
        </w:rPr>
        <w:t>принципов</w:t>
      </w:r>
      <w:r>
        <w:t xml:space="preserve"> </w:t>
      </w:r>
      <w:r>
        <w:rPr>
          <w:rFonts w:hint="eastAsia"/>
        </w:rPr>
        <w:t>хранения</w:t>
      </w:r>
      <w:r>
        <w:t xml:space="preserve"> </w:t>
      </w:r>
      <w:r>
        <w:rPr>
          <w:rFonts w:hint="eastAsia"/>
        </w:rPr>
        <w:t>и</w:t>
      </w:r>
      <w:r>
        <w:t xml:space="preserve"> </w:t>
      </w:r>
      <w:r>
        <w:rPr>
          <w:rFonts w:hint="eastAsia"/>
        </w:rPr>
        <w:t>обновления</w:t>
      </w:r>
      <w:r>
        <w:t xml:space="preserve"> </w:t>
      </w:r>
      <w:r>
        <w:rPr>
          <w:rFonts w:hint="eastAsia"/>
        </w:rPr>
        <w:t>данных</w:t>
      </w:r>
      <w:r>
        <w:t xml:space="preserve"> </w:t>
      </w:r>
      <w:r>
        <w:rPr>
          <w:rFonts w:hint="eastAsia"/>
        </w:rPr>
        <w:t>при</w:t>
      </w:r>
      <w:r>
        <w:t xml:space="preserve"> </w:t>
      </w:r>
      <w:r>
        <w:rPr>
          <w:rFonts w:hint="eastAsia"/>
        </w:rPr>
        <w:t>управлении</w:t>
      </w:r>
      <w:r>
        <w:t xml:space="preserve"> </w:t>
      </w:r>
      <w:r>
        <w:rPr>
          <w:rFonts w:hint="eastAsia"/>
        </w:rPr>
        <w:t>процессами</w:t>
      </w:r>
      <w:r>
        <w:t xml:space="preserve"> </w:t>
      </w:r>
      <w:r>
        <w:rPr>
          <w:rFonts w:hint="eastAsia"/>
        </w:rPr>
        <w:t>ресурсного</w:t>
      </w:r>
      <w:r>
        <w:t xml:space="preserve"> </w:t>
      </w:r>
      <w:r>
        <w:rPr>
          <w:rFonts w:hint="eastAsia"/>
        </w:rPr>
        <w:t>обеспечения</w:t>
      </w:r>
    </w:p>
    <w:p w14:paraId="68133977" w14:textId="77777777" w:rsidR="000D1964" w:rsidRDefault="000D1964" w:rsidP="000D1964"/>
    <w:p w14:paraId="4490742E" w14:textId="77777777" w:rsidR="000D1964" w:rsidRDefault="000D1964" w:rsidP="000D1964">
      <w:r>
        <w:t xml:space="preserve">4.2 </w:t>
      </w:r>
      <w:r>
        <w:rPr>
          <w:rFonts w:hint="eastAsia"/>
        </w:rPr>
        <w:t>Разработка</w:t>
      </w:r>
      <w:r>
        <w:t xml:space="preserve"> </w:t>
      </w:r>
      <w:r>
        <w:rPr>
          <w:rFonts w:hint="eastAsia"/>
        </w:rPr>
        <w:t>методики</w:t>
      </w:r>
      <w:r>
        <w:t xml:space="preserve"> </w:t>
      </w:r>
      <w:r>
        <w:rPr>
          <w:rFonts w:hint="eastAsia"/>
        </w:rPr>
        <w:t>проведения</w:t>
      </w:r>
      <w:r>
        <w:t xml:space="preserve"> </w:t>
      </w:r>
      <w:r>
        <w:rPr>
          <w:rFonts w:hint="eastAsia"/>
        </w:rPr>
        <w:t>имитационного</w:t>
      </w:r>
      <w:r>
        <w:t xml:space="preserve"> </w:t>
      </w:r>
      <w:r>
        <w:rPr>
          <w:rFonts w:hint="eastAsia"/>
        </w:rPr>
        <w:t>моделирования</w:t>
      </w:r>
      <w:r>
        <w:t xml:space="preserve"> </w:t>
      </w:r>
      <w:r>
        <w:rPr>
          <w:rFonts w:hint="eastAsia"/>
        </w:rPr>
        <w:t>процесса</w:t>
      </w:r>
      <w:r>
        <w:t xml:space="preserve"> </w:t>
      </w:r>
      <w:r>
        <w:rPr>
          <w:rFonts w:hint="eastAsia"/>
        </w:rPr>
        <w:t>преференциального</w:t>
      </w:r>
      <w:r>
        <w:t xml:space="preserve"> </w:t>
      </w:r>
      <w:r>
        <w:rPr>
          <w:rFonts w:hint="eastAsia"/>
        </w:rPr>
        <w:t>управления</w:t>
      </w:r>
    </w:p>
    <w:p w14:paraId="74C5DC67" w14:textId="77777777" w:rsidR="000D1964" w:rsidRDefault="000D1964" w:rsidP="000D1964"/>
    <w:p w14:paraId="65A5577F" w14:textId="77777777" w:rsidR="000D1964" w:rsidRDefault="000D1964" w:rsidP="000D1964">
      <w:r>
        <w:t xml:space="preserve">4.3 </w:t>
      </w:r>
      <w:r>
        <w:rPr>
          <w:rFonts w:hint="eastAsia"/>
        </w:rPr>
        <w:t>Разработка</w:t>
      </w:r>
      <w:r>
        <w:t xml:space="preserve"> </w:t>
      </w:r>
      <w:r>
        <w:rPr>
          <w:rFonts w:hint="eastAsia"/>
        </w:rPr>
        <w:t>рекомендаций</w:t>
      </w:r>
      <w:r>
        <w:t xml:space="preserve"> </w:t>
      </w:r>
      <w:r>
        <w:rPr>
          <w:rFonts w:hint="eastAsia"/>
        </w:rPr>
        <w:t>к</w:t>
      </w:r>
      <w:r>
        <w:t xml:space="preserve"> </w:t>
      </w:r>
      <w:r>
        <w:rPr>
          <w:rFonts w:hint="eastAsia"/>
        </w:rPr>
        <w:t>программно</w:t>
      </w:r>
      <w:r>
        <w:t>-</w:t>
      </w:r>
      <w:r>
        <w:rPr>
          <w:rFonts w:hint="eastAsia"/>
        </w:rPr>
        <w:t>аппаратным</w:t>
      </w:r>
      <w:r>
        <w:t xml:space="preserve"> </w:t>
      </w:r>
      <w:r>
        <w:rPr>
          <w:rFonts w:hint="eastAsia"/>
        </w:rPr>
        <w:t>средствам</w:t>
      </w:r>
      <w:r>
        <w:t xml:space="preserve">, </w:t>
      </w:r>
      <w:r>
        <w:rPr>
          <w:rFonts w:hint="eastAsia"/>
        </w:rPr>
        <w:t>реализующим</w:t>
      </w:r>
      <w:r>
        <w:t xml:space="preserve"> </w:t>
      </w:r>
      <w:r>
        <w:rPr>
          <w:rFonts w:hint="eastAsia"/>
        </w:rPr>
        <w:t>преференциальное</w:t>
      </w:r>
      <w:r>
        <w:t xml:space="preserve"> </w:t>
      </w:r>
      <w:r>
        <w:rPr>
          <w:rFonts w:hint="eastAsia"/>
        </w:rPr>
        <w:t>управление</w:t>
      </w:r>
    </w:p>
    <w:p w14:paraId="131A9B8D" w14:textId="77777777" w:rsidR="000D1964" w:rsidRDefault="000D1964" w:rsidP="000D1964"/>
    <w:p w14:paraId="7ECE1FB9" w14:textId="77777777" w:rsidR="000D1964" w:rsidRDefault="000D1964" w:rsidP="000D1964">
      <w:r>
        <w:t xml:space="preserve">4.4 </w:t>
      </w:r>
      <w:r>
        <w:rPr>
          <w:rFonts w:hint="eastAsia"/>
        </w:rPr>
        <w:t>Результаты</w:t>
      </w:r>
      <w:r>
        <w:t xml:space="preserve"> </w:t>
      </w:r>
      <w:r>
        <w:rPr>
          <w:rFonts w:hint="eastAsia"/>
        </w:rPr>
        <w:t>имитационного</w:t>
      </w:r>
      <w:r>
        <w:t xml:space="preserve"> </w:t>
      </w:r>
      <w:r>
        <w:rPr>
          <w:rFonts w:hint="eastAsia"/>
        </w:rPr>
        <w:t>моделирования</w:t>
      </w:r>
      <w:r>
        <w:t xml:space="preserve"> </w:t>
      </w:r>
      <w:r>
        <w:rPr>
          <w:rFonts w:hint="eastAsia"/>
        </w:rPr>
        <w:t>алгоритма</w:t>
      </w:r>
      <w:r>
        <w:t xml:space="preserve"> </w:t>
      </w:r>
      <w:r>
        <w:rPr>
          <w:rFonts w:hint="eastAsia"/>
        </w:rPr>
        <w:t>преференциального</w:t>
      </w:r>
      <w:r>
        <w:t xml:space="preserve"> </w:t>
      </w:r>
      <w:r>
        <w:rPr>
          <w:rFonts w:hint="eastAsia"/>
        </w:rPr>
        <w:t>управления</w:t>
      </w:r>
      <w:r>
        <w:t xml:space="preserve"> </w:t>
      </w:r>
      <w:r>
        <w:rPr>
          <w:rFonts w:hint="eastAsia"/>
        </w:rPr>
        <w:t>ресурсным</w:t>
      </w:r>
      <w:r>
        <w:t xml:space="preserve"> </w:t>
      </w:r>
      <w:r>
        <w:rPr>
          <w:rFonts w:hint="eastAsia"/>
        </w:rPr>
        <w:t>обеспечением</w:t>
      </w:r>
    </w:p>
    <w:p w14:paraId="44A4028E" w14:textId="77777777" w:rsidR="000D1964" w:rsidRDefault="000D1964" w:rsidP="000D1964"/>
    <w:p w14:paraId="6302CF49" w14:textId="77777777" w:rsidR="000D1964" w:rsidRDefault="000D1964" w:rsidP="000D1964">
      <w:r>
        <w:t xml:space="preserve">4.5 </w:t>
      </w:r>
      <w:r>
        <w:rPr>
          <w:rFonts w:hint="eastAsia"/>
        </w:rPr>
        <w:t>Оценка</w:t>
      </w:r>
      <w:r>
        <w:t xml:space="preserve"> </w:t>
      </w:r>
      <w:r>
        <w:rPr>
          <w:rFonts w:hint="eastAsia"/>
        </w:rPr>
        <w:t>быстродействия</w:t>
      </w:r>
      <w:r>
        <w:t xml:space="preserve"> </w:t>
      </w:r>
      <w:r>
        <w:rPr>
          <w:rFonts w:hint="eastAsia"/>
        </w:rPr>
        <w:t>разработанных</w:t>
      </w:r>
      <w:r>
        <w:t xml:space="preserve"> </w:t>
      </w:r>
      <w:r>
        <w:rPr>
          <w:rFonts w:hint="eastAsia"/>
        </w:rPr>
        <w:t>алгоритмов</w:t>
      </w:r>
      <w:r>
        <w:t xml:space="preserve"> </w:t>
      </w:r>
      <w:r>
        <w:rPr>
          <w:rFonts w:hint="eastAsia"/>
        </w:rPr>
        <w:t>построения</w:t>
      </w:r>
      <w:r>
        <w:t xml:space="preserve"> </w:t>
      </w:r>
      <w:r>
        <w:rPr>
          <w:rFonts w:hint="eastAsia"/>
        </w:rPr>
        <w:t>триггеров</w:t>
      </w:r>
      <w:r>
        <w:t xml:space="preserve"> </w:t>
      </w:r>
      <w:r>
        <w:rPr>
          <w:rFonts w:hint="eastAsia"/>
        </w:rPr>
        <w:t>управления</w:t>
      </w:r>
      <w:r>
        <w:t xml:space="preserve"> 122 </w:t>
      </w:r>
      <w:r>
        <w:rPr>
          <w:rFonts w:hint="eastAsia"/>
        </w:rPr>
        <w:t>Выводы</w:t>
      </w:r>
      <w:r>
        <w:t xml:space="preserve"> </w:t>
      </w:r>
      <w:r>
        <w:rPr>
          <w:rFonts w:hint="eastAsia"/>
        </w:rPr>
        <w:t>по</w:t>
      </w:r>
      <w:r>
        <w:t xml:space="preserve"> </w:t>
      </w:r>
      <w:r>
        <w:rPr>
          <w:rFonts w:hint="eastAsia"/>
        </w:rPr>
        <w:t>главе</w:t>
      </w:r>
    </w:p>
    <w:p w14:paraId="7DD70B38" w14:textId="77777777" w:rsidR="000D1964" w:rsidRDefault="000D1964" w:rsidP="000D1964"/>
    <w:p w14:paraId="3DD64C2B" w14:textId="77777777" w:rsidR="000D1964" w:rsidRDefault="000D1964" w:rsidP="000D1964">
      <w:r>
        <w:rPr>
          <w:rFonts w:hint="eastAsia"/>
        </w:rPr>
        <w:t>Заключение</w:t>
      </w:r>
    </w:p>
    <w:p w14:paraId="6134EBF4" w14:textId="77777777" w:rsidR="000D1964" w:rsidRDefault="000D1964" w:rsidP="000D1964"/>
    <w:p w14:paraId="464CE3C8" w14:textId="77777777" w:rsidR="000D1964" w:rsidRDefault="000D1964" w:rsidP="000D1964">
      <w:r>
        <w:rPr>
          <w:rFonts w:hint="eastAsia"/>
        </w:rPr>
        <w:t>Список</w:t>
      </w:r>
      <w:r>
        <w:t xml:space="preserve"> </w:t>
      </w:r>
      <w:r>
        <w:rPr>
          <w:rFonts w:hint="eastAsia"/>
        </w:rPr>
        <w:t>литературы</w:t>
      </w:r>
    </w:p>
    <w:p w14:paraId="0ECB37F7" w14:textId="77777777" w:rsidR="000D1964" w:rsidRDefault="000D1964" w:rsidP="000D1964"/>
    <w:p w14:paraId="252EBD13" w14:textId="77777777" w:rsidR="000D1964" w:rsidRDefault="000D1964" w:rsidP="000D1964">
      <w:r>
        <w:rPr>
          <w:rFonts w:hint="eastAsia"/>
        </w:rPr>
        <w:t>Приложение</w:t>
      </w:r>
      <w:r>
        <w:t xml:space="preserve"> 1.</w:t>
      </w:r>
      <w:r>
        <w:rPr>
          <w:rFonts w:hint="eastAsia"/>
        </w:rPr>
        <w:t>Программный</w:t>
      </w:r>
      <w:r>
        <w:t xml:space="preserve"> </w:t>
      </w:r>
      <w:r>
        <w:rPr>
          <w:rFonts w:hint="eastAsia"/>
        </w:rPr>
        <w:t>код</w:t>
      </w:r>
      <w:r>
        <w:t xml:space="preserve"> </w:t>
      </w:r>
      <w:r>
        <w:rPr>
          <w:rFonts w:hint="eastAsia"/>
        </w:rPr>
        <w:t>построения</w:t>
      </w:r>
      <w:r>
        <w:t xml:space="preserve"> </w:t>
      </w:r>
      <w:r>
        <w:rPr>
          <w:rFonts w:hint="eastAsia"/>
        </w:rPr>
        <w:t>и</w:t>
      </w:r>
      <w:r>
        <w:t xml:space="preserve"> </w:t>
      </w:r>
      <w:r>
        <w:rPr>
          <w:rFonts w:hint="eastAsia"/>
        </w:rPr>
        <w:t>обновления</w:t>
      </w:r>
      <w:r>
        <w:t xml:space="preserve"> </w:t>
      </w:r>
      <w:r>
        <w:rPr>
          <w:rFonts w:hint="eastAsia"/>
        </w:rPr>
        <w:t>графа</w:t>
      </w:r>
      <w:r>
        <w:t xml:space="preserve"> </w:t>
      </w:r>
      <w:r>
        <w:rPr>
          <w:rFonts w:hint="eastAsia"/>
        </w:rPr>
        <w:t>триггеров</w:t>
      </w:r>
      <w:r>
        <w:t xml:space="preserve"> 139 </w:t>
      </w:r>
      <w:r>
        <w:rPr>
          <w:rFonts w:hint="eastAsia"/>
        </w:rPr>
        <w:t>управления</w:t>
      </w:r>
      <w:r>
        <w:t xml:space="preserve"> </w:t>
      </w:r>
      <w:r>
        <w:rPr>
          <w:rFonts w:hint="eastAsia"/>
        </w:rPr>
        <w:t>процессами</w:t>
      </w:r>
      <w:r>
        <w:t xml:space="preserve"> </w:t>
      </w:r>
      <w:r>
        <w:rPr>
          <w:rFonts w:hint="eastAsia"/>
        </w:rPr>
        <w:t>ресурсного</w:t>
      </w:r>
      <w:r>
        <w:t xml:space="preserve"> </w:t>
      </w:r>
      <w:r>
        <w:rPr>
          <w:rFonts w:hint="eastAsia"/>
        </w:rPr>
        <w:t>обеспечения</w:t>
      </w:r>
    </w:p>
    <w:p w14:paraId="0D183A2D" w14:textId="77777777" w:rsidR="000D1964" w:rsidRDefault="000D1964" w:rsidP="000D1964"/>
    <w:p w14:paraId="4786B04F" w14:textId="757C93A1" w:rsidR="000D1964" w:rsidRPr="000D1964" w:rsidRDefault="000D1964" w:rsidP="000D1964">
      <w:r>
        <w:rPr>
          <w:rFonts w:hint="eastAsia"/>
        </w:rPr>
        <w:t>Приложение</w:t>
      </w:r>
      <w:r>
        <w:t xml:space="preserve"> 2.</w:t>
      </w:r>
      <w:r>
        <w:rPr>
          <w:rFonts w:hint="eastAsia"/>
        </w:rPr>
        <w:t>Результаты</w:t>
      </w:r>
      <w:r>
        <w:t xml:space="preserve"> </w:t>
      </w:r>
      <w:r>
        <w:rPr>
          <w:rFonts w:hint="eastAsia"/>
        </w:rPr>
        <w:t>внедрения</w:t>
      </w:r>
      <w:r>
        <w:t xml:space="preserve"> </w:t>
      </w:r>
      <w:r>
        <w:rPr>
          <w:rFonts w:hint="eastAsia"/>
        </w:rPr>
        <w:t>диссертационных</w:t>
      </w:r>
      <w:r>
        <w:t xml:space="preserve"> </w:t>
      </w:r>
      <w:r>
        <w:rPr>
          <w:rFonts w:hint="eastAsia"/>
        </w:rPr>
        <w:t>исследований</w:t>
      </w:r>
    </w:p>
    <w:sectPr w:rsidR="000D1964" w:rsidRPr="000D1964" w:rsidSect="008F25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9056" w14:textId="77777777" w:rsidR="008F25F3" w:rsidRDefault="008F25F3">
      <w:pPr>
        <w:spacing w:after="0" w:line="240" w:lineRule="auto"/>
      </w:pPr>
      <w:r>
        <w:separator/>
      </w:r>
    </w:p>
  </w:endnote>
  <w:endnote w:type="continuationSeparator" w:id="0">
    <w:p w14:paraId="69D9A6D1" w14:textId="77777777" w:rsidR="008F25F3" w:rsidRDefault="008F2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944B" w14:textId="77777777" w:rsidR="008F25F3" w:rsidRDefault="008F25F3"/>
    <w:p w14:paraId="5A70B95E" w14:textId="77777777" w:rsidR="008F25F3" w:rsidRDefault="008F25F3"/>
    <w:p w14:paraId="318426DD" w14:textId="77777777" w:rsidR="008F25F3" w:rsidRDefault="008F25F3"/>
    <w:p w14:paraId="35D3AC5A" w14:textId="77777777" w:rsidR="008F25F3" w:rsidRDefault="008F25F3"/>
    <w:p w14:paraId="1487B7CA" w14:textId="77777777" w:rsidR="008F25F3" w:rsidRDefault="008F25F3"/>
    <w:p w14:paraId="35A2719D" w14:textId="77777777" w:rsidR="008F25F3" w:rsidRDefault="008F25F3"/>
    <w:p w14:paraId="33ED5479" w14:textId="77777777" w:rsidR="008F25F3" w:rsidRDefault="008F25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936DA98" wp14:editId="786CEF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D2C3F" w14:textId="77777777" w:rsidR="008F25F3" w:rsidRDefault="008F2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36DA9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1D2C3F" w14:textId="77777777" w:rsidR="008F25F3" w:rsidRDefault="008F25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2CE87E4" w14:textId="77777777" w:rsidR="008F25F3" w:rsidRDefault="008F25F3"/>
    <w:p w14:paraId="383FF8D1" w14:textId="77777777" w:rsidR="008F25F3" w:rsidRDefault="008F25F3"/>
    <w:p w14:paraId="09392C3E" w14:textId="77777777" w:rsidR="008F25F3" w:rsidRDefault="008F25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3F4635" wp14:editId="447500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BE209" w14:textId="77777777" w:rsidR="008F25F3" w:rsidRDefault="008F25F3"/>
                          <w:p w14:paraId="3C3B2253" w14:textId="77777777" w:rsidR="008F25F3" w:rsidRDefault="008F2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3F463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99BE209" w14:textId="77777777" w:rsidR="008F25F3" w:rsidRDefault="008F25F3"/>
                    <w:p w14:paraId="3C3B2253" w14:textId="77777777" w:rsidR="008F25F3" w:rsidRDefault="008F25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62F07B" w14:textId="77777777" w:rsidR="008F25F3" w:rsidRDefault="008F25F3"/>
    <w:p w14:paraId="7BB09418" w14:textId="77777777" w:rsidR="008F25F3" w:rsidRDefault="008F25F3">
      <w:pPr>
        <w:rPr>
          <w:sz w:val="2"/>
          <w:szCs w:val="2"/>
        </w:rPr>
      </w:pPr>
    </w:p>
    <w:p w14:paraId="402E4ED6" w14:textId="77777777" w:rsidR="008F25F3" w:rsidRDefault="008F25F3"/>
    <w:p w14:paraId="4B9333CB" w14:textId="77777777" w:rsidR="008F25F3" w:rsidRDefault="008F25F3">
      <w:pPr>
        <w:spacing w:after="0" w:line="240" w:lineRule="auto"/>
      </w:pPr>
    </w:p>
  </w:footnote>
  <w:footnote w:type="continuationSeparator" w:id="0">
    <w:p w14:paraId="09FC6361" w14:textId="77777777" w:rsidR="008F25F3" w:rsidRDefault="008F2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5F3"/>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13076</TotalTime>
  <Pages>3</Pages>
  <Words>412</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1299</cp:revision>
  <cp:lastPrinted>2009-02-06T05:36:00Z</cp:lastPrinted>
  <dcterms:created xsi:type="dcterms:W3CDTF">2024-01-07T13:43:00Z</dcterms:created>
  <dcterms:modified xsi:type="dcterms:W3CDTF">2024-01-26T18:36:00Z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