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11D3E111" w:rsidR="00F505A7" w:rsidRPr="002272E8" w:rsidRDefault="002272E8" w:rsidP="002272E8">
      <w:r w:rsidRPr="002272E8">
        <w:rPr>
          <w:rFonts w:ascii="Verdana" w:hAnsi="Verdana"/>
          <w:color w:val="000000"/>
          <w:sz w:val="21"/>
          <w:szCs w:val="21"/>
          <w:shd w:val="clear" w:color="auto" w:fill="FFFFFF"/>
        </w:rPr>
        <w:t xml:space="preserve">Кравченко </w:t>
      </w:r>
      <w:proofErr w:type="spellStart"/>
      <w:r w:rsidRPr="002272E8">
        <w:rPr>
          <w:rFonts w:ascii="Verdana" w:hAnsi="Verdana"/>
          <w:color w:val="000000"/>
          <w:sz w:val="21"/>
          <w:szCs w:val="21"/>
          <w:shd w:val="clear" w:color="auto" w:fill="FFFFFF"/>
        </w:rPr>
        <w:t>Сергій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Олександрович</w:t>
      </w:r>
      <w:proofErr w:type="spellEnd"/>
      <w:r w:rsidRPr="002272E8">
        <w:rPr>
          <w:rFonts w:ascii="Verdana" w:hAnsi="Verdana"/>
          <w:color w:val="000000"/>
          <w:sz w:val="21"/>
          <w:szCs w:val="21"/>
          <w:shd w:val="clear" w:color="auto" w:fill="FFFFFF"/>
        </w:rPr>
        <w:t xml:space="preserve">, докторант </w:t>
      </w:r>
      <w:proofErr w:type="spellStart"/>
      <w:r w:rsidRPr="002272E8">
        <w:rPr>
          <w:rFonts w:ascii="Verdana" w:hAnsi="Verdana"/>
          <w:color w:val="000000"/>
          <w:sz w:val="21"/>
          <w:szCs w:val="21"/>
          <w:shd w:val="clear" w:color="auto" w:fill="FFFFFF"/>
        </w:rPr>
        <w:t>кафедри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технології</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переробки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нафти</w:t>
      </w:r>
      <w:proofErr w:type="spellEnd"/>
      <w:r w:rsidRPr="002272E8">
        <w:rPr>
          <w:rFonts w:ascii="Verdana" w:hAnsi="Verdana"/>
          <w:color w:val="000000"/>
          <w:sz w:val="21"/>
          <w:szCs w:val="21"/>
          <w:shd w:val="clear" w:color="auto" w:fill="FFFFFF"/>
        </w:rPr>
        <w:t xml:space="preserve">, газу та твердого </w:t>
      </w:r>
      <w:proofErr w:type="spellStart"/>
      <w:r w:rsidRPr="002272E8">
        <w:rPr>
          <w:rFonts w:ascii="Verdana" w:hAnsi="Verdana"/>
          <w:color w:val="000000"/>
          <w:sz w:val="21"/>
          <w:szCs w:val="21"/>
          <w:shd w:val="clear" w:color="auto" w:fill="FFFFFF"/>
        </w:rPr>
        <w:t>палива</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Національного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технічного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університету</w:t>
      </w:r>
      <w:proofErr w:type="spellEnd"/>
      <w:r w:rsidRPr="002272E8">
        <w:rPr>
          <w:rFonts w:ascii="Verdana" w:hAnsi="Verdana"/>
          <w:color w:val="000000"/>
          <w:sz w:val="21"/>
          <w:szCs w:val="21"/>
          <w:shd w:val="clear" w:color="auto" w:fill="FFFFFF"/>
        </w:rPr>
        <w:t xml:space="preserve"> «</w:t>
      </w:r>
      <w:proofErr w:type="spellStart"/>
      <w:proofErr w:type="gramStart"/>
      <w:r w:rsidRPr="002272E8">
        <w:rPr>
          <w:rFonts w:ascii="Verdana" w:hAnsi="Verdana"/>
          <w:color w:val="000000"/>
          <w:sz w:val="21"/>
          <w:szCs w:val="21"/>
          <w:shd w:val="clear" w:color="auto" w:fill="FFFFFF"/>
        </w:rPr>
        <w:t>Харківський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політехнічний</w:t>
      </w:r>
      <w:proofErr w:type="spellEnd"/>
      <w:proofErr w:type="gram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інститут</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Назва</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дисертації</w:t>
      </w:r>
      <w:proofErr w:type="spellEnd"/>
      <w:r w:rsidRPr="002272E8">
        <w:rPr>
          <w:rFonts w:ascii="Verdana" w:hAnsi="Verdana"/>
          <w:color w:val="000000"/>
          <w:sz w:val="21"/>
          <w:szCs w:val="21"/>
          <w:shd w:val="clear" w:color="auto" w:fill="FFFFFF"/>
        </w:rPr>
        <w:t>: «</w:t>
      </w:r>
      <w:proofErr w:type="spellStart"/>
      <w:r w:rsidRPr="002272E8">
        <w:rPr>
          <w:rFonts w:ascii="Verdana" w:hAnsi="Verdana"/>
          <w:color w:val="000000"/>
          <w:sz w:val="21"/>
          <w:szCs w:val="21"/>
          <w:shd w:val="clear" w:color="auto" w:fill="FFFFFF"/>
        </w:rPr>
        <w:t>Наукові</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основи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виробництва</w:t>
      </w:r>
      <w:proofErr w:type="spellEnd"/>
      <w:r w:rsidRPr="002272E8">
        <w:rPr>
          <w:rFonts w:ascii="Verdana" w:hAnsi="Verdana"/>
          <w:color w:val="000000"/>
          <w:sz w:val="21"/>
          <w:szCs w:val="21"/>
          <w:shd w:val="clear" w:color="auto" w:fill="FFFFFF"/>
        </w:rPr>
        <w:t xml:space="preserve"> доменного коксу з </w:t>
      </w:r>
      <w:proofErr w:type="spellStart"/>
      <w:r w:rsidRPr="002272E8">
        <w:rPr>
          <w:rFonts w:ascii="Verdana" w:hAnsi="Verdana"/>
          <w:color w:val="000000"/>
          <w:sz w:val="21"/>
          <w:szCs w:val="21"/>
          <w:shd w:val="clear" w:color="auto" w:fill="FFFFFF"/>
        </w:rPr>
        <w:t>трамбованих</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вугільних</w:t>
      </w:r>
      <w:proofErr w:type="spellEnd"/>
      <w:r w:rsidRPr="002272E8">
        <w:rPr>
          <w:rFonts w:ascii="Verdana" w:hAnsi="Verdana"/>
          <w:color w:val="000000"/>
          <w:sz w:val="21"/>
          <w:szCs w:val="21"/>
          <w:shd w:val="clear" w:color="auto" w:fill="FFFFFF"/>
        </w:rPr>
        <w:t xml:space="preserve"> шихт». Шифр та </w:t>
      </w:r>
      <w:proofErr w:type="spellStart"/>
      <w:r w:rsidRPr="002272E8">
        <w:rPr>
          <w:rFonts w:ascii="Verdana" w:hAnsi="Verdana"/>
          <w:color w:val="000000"/>
          <w:sz w:val="21"/>
          <w:szCs w:val="21"/>
          <w:shd w:val="clear" w:color="auto" w:fill="FFFFFF"/>
        </w:rPr>
        <w:t>назва</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спеціальності</w:t>
      </w:r>
      <w:proofErr w:type="spellEnd"/>
      <w:r w:rsidRPr="002272E8">
        <w:rPr>
          <w:rFonts w:ascii="Verdana" w:hAnsi="Verdana"/>
          <w:color w:val="000000"/>
          <w:sz w:val="21"/>
          <w:szCs w:val="21"/>
          <w:shd w:val="clear" w:color="auto" w:fill="FFFFFF"/>
        </w:rPr>
        <w:t xml:space="preserve"> – 05.17.07 – </w:t>
      </w:r>
      <w:proofErr w:type="spellStart"/>
      <w:r w:rsidRPr="002272E8">
        <w:rPr>
          <w:rFonts w:ascii="Verdana" w:hAnsi="Verdana"/>
          <w:color w:val="000000"/>
          <w:sz w:val="21"/>
          <w:szCs w:val="21"/>
          <w:shd w:val="clear" w:color="auto" w:fill="FFFFFF"/>
        </w:rPr>
        <w:t>хімічна</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технологія</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палива</w:t>
      </w:r>
      <w:proofErr w:type="spellEnd"/>
      <w:r w:rsidRPr="002272E8">
        <w:rPr>
          <w:rFonts w:ascii="Verdana" w:hAnsi="Verdana"/>
          <w:color w:val="000000"/>
          <w:sz w:val="21"/>
          <w:szCs w:val="21"/>
          <w:shd w:val="clear" w:color="auto" w:fill="FFFFFF"/>
        </w:rPr>
        <w:t xml:space="preserve"> і </w:t>
      </w:r>
      <w:proofErr w:type="spellStart"/>
      <w:r w:rsidRPr="002272E8">
        <w:rPr>
          <w:rFonts w:ascii="Verdana" w:hAnsi="Verdana"/>
          <w:color w:val="000000"/>
          <w:sz w:val="21"/>
          <w:szCs w:val="21"/>
          <w:shd w:val="clear" w:color="auto" w:fill="FFFFFF"/>
        </w:rPr>
        <w:t>паливно-мастильних</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матеріалів</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Спецрада</w:t>
      </w:r>
      <w:proofErr w:type="spellEnd"/>
      <w:r w:rsidRPr="002272E8">
        <w:rPr>
          <w:rFonts w:ascii="Verdana" w:hAnsi="Verdana"/>
          <w:color w:val="000000"/>
          <w:sz w:val="21"/>
          <w:szCs w:val="21"/>
          <w:shd w:val="clear" w:color="auto" w:fill="FFFFFF"/>
        </w:rPr>
        <w:t xml:space="preserve"> Д 64.050.18 </w:t>
      </w:r>
      <w:proofErr w:type="spellStart"/>
      <w:r w:rsidRPr="002272E8">
        <w:rPr>
          <w:rFonts w:ascii="Verdana" w:hAnsi="Verdana"/>
          <w:color w:val="000000"/>
          <w:sz w:val="21"/>
          <w:szCs w:val="21"/>
          <w:shd w:val="clear" w:color="auto" w:fill="FFFFFF"/>
        </w:rPr>
        <w:t>Національного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технічного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університету</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Харківський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політехнічний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інститут</w:t>
      </w:r>
      <w:proofErr w:type="spellEnd"/>
      <w:r w:rsidRPr="002272E8">
        <w:rPr>
          <w:rFonts w:ascii="Verdana" w:hAnsi="Verdana"/>
          <w:color w:val="000000"/>
          <w:sz w:val="21"/>
          <w:szCs w:val="21"/>
          <w:shd w:val="clear" w:color="auto" w:fill="FFFFFF"/>
        </w:rPr>
        <w:t xml:space="preserve">» (61002, м. </w:t>
      </w:r>
      <w:proofErr w:type="spellStart"/>
      <w:r w:rsidRPr="002272E8">
        <w:rPr>
          <w:rFonts w:ascii="Verdana" w:hAnsi="Verdana"/>
          <w:color w:val="000000"/>
          <w:sz w:val="21"/>
          <w:szCs w:val="21"/>
          <w:shd w:val="clear" w:color="auto" w:fill="FFFFFF"/>
        </w:rPr>
        <w:t>Харків</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вул</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Кирпичова</w:t>
      </w:r>
      <w:proofErr w:type="spellEnd"/>
      <w:r w:rsidRPr="002272E8">
        <w:rPr>
          <w:rFonts w:ascii="Verdana" w:hAnsi="Verdana"/>
          <w:color w:val="000000"/>
          <w:sz w:val="21"/>
          <w:szCs w:val="21"/>
          <w:shd w:val="clear" w:color="auto" w:fill="FFFFFF"/>
        </w:rPr>
        <w:t xml:space="preserve">, 2; </w:t>
      </w:r>
      <w:proofErr w:type="gramStart"/>
      <w:r w:rsidRPr="002272E8">
        <w:rPr>
          <w:rFonts w:ascii="Verdana" w:hAnsi="Verdana"/>
          <w:color w:val="000000"/>
          <w:sz w:val="21"/>
          <w:szCs w:val="21"/>
          <w:shd w:val="clear" w:color="auto" w:fill="FFFFFF"/>
        </w:rPr>
        <w:t>тел.(</w:t>
      </w:r>
      <w:proofErr w:type="gramEnd"/>
      <w:r w:rsidRPr="002272E8">
        <w:rPr>
          <w:rFonts w:ascii="Verdana" w:hAnsi="Verdana"/>
          <w:color w:val="000000"/>
          <w:sz w:val="21"/>
          <w:szCs w:val="21"/>
          <w:shd w:val="clear" w:color="auto" w:fill="FFFFFF"/>
        </w:rPr>
        <w:t xml:space="preserve">057)707-66-56). </w:t>
      </w:r>
      <w:proofErr w:type="spellStart"/>
      <w:r w:rsidRPr="002272E8">
        <w:rPr>
          <w:rFonts w:ascii="Verdana" w:hAnsi="Verdana"/>
          <w:color w:val="000000"/>
          <w:sz w:val="21"/>
          <w:szCs w:val="21"/>
          <w:shd w:val="clear" w:color="auto" w:fill="FFFFFF"/>
        </w:rPr>
        <w:t>Науковий</w:t>
      </w:r>
      <w:proofErr w:type="spellEnd"/>
      <w:r w:rsidRPr="002272E8">
        <w:rPr>
          <w:rFonts w:ascii="Verdana" w:hAnsi="Verdana"/>
          <w:color w:val="000000"/>
          <w:sz w:val="21"/>
          <w:szCs w:val="21"/>
          <w:shd w:val="clear" w:color="auto" w:fill="FFFFFF"/>
        </w:rPr>
        <w:t xml:space="preserve"> консультант: </w:t>
      </w:r>
      <w:proofErr w:type="spellStart"/>
      <w:r w:rsidRPr="002272E8">
        <w:rPr>
          <w:rFonts w:ascii="Verdana" w:hAnsi="Verdana"/>
          <w:color w:val="000000"/>
          <w:sz w:val="21"/>
          <w:szCs w:val="21"/>
          <w:shd w:val="clear" w:color="auto" w:fill="FFFFFF"/>
        </w:rPr>
        <w:t>Мірошниченко</w:t>
      </w:r>
      <w:proofErr w:type="spellEnd"/>
      <w:r w:rsidRPr="002272E8">
        <w:rPr>
          <w:rFonts w:ascii="Verdana" w:hAnsi="Verdana"/>
          <w:color w:val="000000"/>
          <w:sz w:val="21"/>
          <w:szCs w:val="21"/>
          <w:shd w:val="clear" w:color="auto" w:fill="FFFFFF"/>
        </w:rPr>
        <w:t xml:space="preserve"> Денис </w:t>
      </w:r>
      <w:proofErr w:type="spellStart"/>
      <w:r w:rsidRPr="002272E8">
        <w:rPr>
          <w:rFonts w:ascii="Verdana" w:hAnsi="Verdana"/>
          <w:color w:val="000000"/>
          <w:sz w:val="21"/>
          <w:szCs w:val="21"/>
          <w:shd w:val="clear" w:color="auto" w:fill="FFFFFF"/>
        </w:rPr>
        <w:t>Вікторович</w:t>
      </w:r>
      <w:proofErr w:type="spellEnd"/>
      <w:r w:rsidRPr="002272E8">
        <w:rPr>
          <w:rFonts w:ascii="Verdana" w:hAnsi="Verdana"/>
          <w:color w:val="000000"/>
          <w:sz w:val="21"/>
          <w:szCs w:val="21"/>
          <w:shd w:val="clear" w:color="auto" w:fill="FFFFFF"/>
        </w:rPr>
        <w:t xml:space="preserve">, доктор </w:t>
      </w:r>
      <w:proofErr w:type="spellStart"/>
      <w:r w:rsidRPr="002272E8">
        <w:rPr>
          <w:rFonts w:ascii="Verdana" w:hAnsi="Verdana"/>
          <w:color w:val="000000"/>
          <w:sz w:val="21"/>
          <w:szCs w:val="21"/>
          <w:shd w:val="clear" w:color="auto" w:fill="FFFFFF"/>
        </w:rPr>
        <w:t>технічних</w:t>
      </w:r>
      <w:proofErr w:type="spellEnd"/>
      <w:r w:rsidRPr="002272E8">
        <w:rPr>
          <w:rFonts w:ascii="Verdana" w:hAnsi="Verdana"/>
          <w:color w:val="000000"/>
          <w:sz w:val="21"/>
          <w:szCs w:val="21"/>
          <w:shd w:val="clear" w:color="auto" w:fill="FFFFFF"/>
        </w:rPr>
        <w:t xml:space="preserve"> наук, </w:t>
      </w:r>
      <w:proofErr w:type="spellStart"/>
      <w:r w:rsidRPr="002272E8">
        <w:rPr>
          <w:rFonts w:ascii="Verdana" w:hAnsi="Verdana"/>
          <w:color w:val="000000"/>
          <w:sz w:val="21"/>
          <w:szCs w:val="21"/>
          <w:shd w:val="clear" w:color="auto" w:fill="FFFFFF"/>
        </w:rPr>
        <w:t>професор</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завідувач</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кафедри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технології</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переробки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нафти</w:t>
      </w:r>
      <w:proofErr w:type="spellEnd"/>
      <w:r w:rsidRPr="002272E8">
        <w:rPr>
          <w:rFonts w:ascii="Verdana" w:hAnsi="Verdana"/>
          <w:color w:val="000000"/>
          <w:sz w:val="21"/>
          <w:szCs w:val="21"/>
          <w:shd w:val="clear" w:color="auto" w:fill="FFFFFF"/>
        </w:rPr>
        <w:t xml:space="preserve">, газу і твердого </w:t>
      </w:r>
      <w:proofErr w:type="spellStart"/>
      <w:r w:rsidRPr="002272E8">
        <w:rPr>
          <w:rFonts w:ascii="Verdana" w:hAnsi="Verdana"/>
          <w:color w:val="000000"/>
          <w:sz w:val="21"/>
          <w:szCs w:val="21"/>
          <w:shd w:val="clear" w:color="auto" w:fill="FFFFFF"/>
        </w:rPr>
        <w:t>палива</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Національного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технічного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університету</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Харківський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політехнічний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інститут</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Опоненти</w:t>
      </w:r>
      <w:proofErr w:type="spellEnd"/>
      <w:r w:rsidRPr="002272E8">
        <w:rPr>
          <w:rFonts w:ascii="Verdana" w:hAnsi="Verdana"/>
          <w:color w:val="000000"/>
          <w:sz w:val="21"/>
          <w:szCs w:val="21"/>
          <w:shd w:val="clear" w:color="auto" w:fill="FFFFFF"/>
        </w:rPr>
        <w:t xml:space="preserve">: Гринишин Олег Богданович, доктор </w:t>
      </w:r>
      <w:proofErr w:type="spellStart"/>
      <w:r w:rsidRPr="002272E8">
        <w:rPr>
          <w:rFonts w:ascii="Verdana" w:hAnsi="Verdana"/>
          <w:color w:val="000000"/>
          <w:sz w:val="21"/>
          <w:szCs w:val="21"/>
          <w:shd w:val="clear" w:color="auto" w:fill="FFFFFF"/>
        </w:rPr>
        <w:t>технічних</w:t>
      </w:r>
      <w:proofErr w:type="spellEnd"/>
      <w:r w:rsidRPr="002272E8">
        <w:rPr>
          <w:rFonts w:ascii="Verdana" w:hAnsi="Verdana"/>
          <w:color w:val="000000"/>
          <w:sz w:val="21"/>
          <w:szCs w:val="21"/>
          <w:shd w:val="clear" w:color="auto" w:fill="FFFFFF"/>
        </w:rPr>
        <w:t xml:space="preserve"> наук, </w:t>
      </w:r>
      <w:proofErr w:type="spellStart"/>
      <w:r w:rsidRPr="002272E8">
        <w:rPr>
          <w:rFonts w:ascii="Verdana" w:hAnsi="Verdana"/>
          <w:color w:val="000000"/>
          <w:sz w:val="21"/>
          <w:szCs w:val="21"/>
          <w:shd w:val="clear" w:color="auto" w:fill="FFFFFF"/>
        </w:rPr>
        <w:t>професор</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завідувач</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кафедри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хімічної</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технології</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переробки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нафти</w:t>
      </w:r>
      <w:proofErr w:type="spellEnd"/>
      <w:r w:rsidRPr="002272E8">
        <w:rPr>
          <w:rFonts w:ascii="Verdana" w:hAnsi="Verdana"/>
          <w:color w:val="000000"/>
          <w:sz w:val="21"/>
          <w:szCs w:val="21"/>
          <w:shd w:val="clear" w:color="auto" w:fill="FFFFFF"/>
        </w:rPr>
        <w:t xml:space="preserve"> та газу </w:t>
      </w:r>
      <w:proofErr w:type="spellStart"/>
      <w:r w:rsidRPr="002272E8">
        <w:rPr>
          <w:rFonts w:ascii="Verdana" w:hAnsi="Verdana"/>
          <w:color w:val="000000"/>
          <w:sz w:val="21"/>
          <w:szCs w:val="21"/>
          <w:shd w:val="clear" w:color="auto" w:fill="FFFFFF"/>
        </w:rPr>
        <w:t>Національного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університету</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Львівська</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політехніка</w:t>
      </w:r>
      <w:proofErr w:type="spellEnd"/>
      <w:r w:rsidRPr="002272E8">
        <w:rPr>
          <w:rFonts w:ascii="Verdana" w:hAnsi="Verdana"/>
          <w:color w:val="000000"/>
          <w:sz w:val="21"/>
          <w:szCs w:val="21"/>
          <w:shd w:val="clear" w:color="auto" w:fill="FFFFFF"/>
        </w:rPr>
        <w:t xml:space="preserve">», м. </w:t>
      </w:r>
      <w:proofErr w:type="spellStart"/>
      <w:r w:rsidRPr="002272E8">
        <w:rPr>
          <w:rFonts w:ascii="Verdana" w:hAnsi="Verdana"/>
          <w:color w:val="000000"/>
          <w:sz w:val="21"/>
          <w:szCs w:val="21"/>
          <w:shd w:val="clear" w:color="auto" w:fill="FFFFFF"/>
        </w:rPr>
        <w:t>Львів</w:t>
      </w:r>
      <w:proofErr w:type="spellEnd"/>
      <w:r w:rsidRPr="002272E8">
        <w:rPr>
          <w:rFonts w:ascii="Verdana" w:hAnsi="Verdana"/>
          <w:color w:val="000000"/>
          <w:sz w:val="21"/>
          <w:szCs w:val="21"/>
          <w:shd w:val="clear" w:color="auto" w:fill="FFFFFF"/>
        </w:rPr>
        <w:t xml:space="preserve">; Бойченко </w:t>
      </w:r>
      <w:proofErr w:type="spellStart"/>
      <w:r w:rsidRPr="002272E8">
        <w:rPr>
          <w:rFonts w:ascii="Verdana" w:hAnsi="Verdana"/>
          <w:color w:val="000000"/>
          <w:sz w:val="21"/>
          <w:szCs w:val="21"/>
          <w:shd w:val="clear" w:color="auto" w:fill="FFFFFF"/>
        </w:rPr>
        <w:t>Сергій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Валерійович</w:t>
      </w:r>
      <w:proofErr w:type="spellEnd"/>
      <w:r w:rsidRPr="002272E8">
        <w:rPr>
          <w:rFonts w:ascii="Verdana" w:hAnsi="Verdana"/>
          <w:color w:val="000000"/>
          <w:sz w:val="21"/>
          <w:szCs w:val="21"/>
          <w:shd w:val="clear" w:color="auto" w:fill="FFFFFF"/>
        </w:rPr>
        <w:t xml:space="preserve">, доктор </w:t>
      </w:r>
      <w:proofErr w:type="spellStart"/>
      <w:r w:rsidRPr="002272E8">
        <w:rPr>
          <w:rFonts w:ascii="Verdana" w:hAnsi="Verdana"/>
          <w:color w:val="000000"/>
          <w:sz w:val="21"/>
          <w:szCs w:val="21"/>
          <w:shd w:val="clear" w:color="auto" w:fill="FFFFFF"/>
        </w:rPr>
        <w:t>технічних</w:t>
      </w:r>
      <w:proofErr w:type="spellEnd"/>
      <w:r w:rsidRPr="002272E8">
        <w:rPr>
          <w:rFonts w:ascii="Verdana" w:hAnsi="Verdana"/>
          <w:color w:val="000000"/>
          <w:sz w:val="21"/>
          <w:szCs w:val="21"/>
          <w:shd w:val="clear" w:color="auto" w:fill="FFFFFF"/>
        </w:rPr>
        <w:t xml:space="preserve"> наук, </w:t>
      </w:r>
      <w:proofErr w:type="spellStart"/>
      <w:r w:rsidRPr="002272E8">
        <w:rPr>
          <w:rFonts w:ascii="Verdana" w:hAnsi="Verdana"/>
          <w:color w:val="000000"/>
          <w:sz w:val="21"/>
          <w:szCs w:val="21"/>
          <w:shd w:val="clear" w:color="auto" w:fill="FFFFFF"/>
        </w:rPr>
        <w:t>професор</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завідувач</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кафедри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автоматизації</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електротехнічних</w:t>
      </w:r>
      <w:proofErr w:type="spellEnd"/>
      <w:r w:rsidRPr="002272E8">
        <w:rPr>
          <w:rFonts w:ascii="Verdana" w:hAnsi="Verdana"/>
          <w:color w:val="000000"/>
          <w:sz w:val="21"/>
          <w:szCs w:val="21"/>
          <w:shd w:val="clear" w:color="auto" w:fill="FFFFFF"/>
        </w:rPr>
        <w:t xml:space="preserve"> та </w:t>
      </w:r>
      <w:proofErr w:type="spellStart"/>
      <w:r w:rsidRPr="002272E8">
        <w:rPr>
          <w:rFonts w:ascii="Verdana" w:hAnsi="Verdana"/>
          <w:color w:val="000000"/>
          <w:sz w:val="21"/>
          <w:szCs w:val="21"/>
          <w:shd w:val="clear" w:color="auto" w:fill="FFFFFF"/>
        </w:rPr>
        <w:t>мехатронних</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комплексів</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Національного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технічного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університету</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України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Київський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політехнічний</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інститут</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імені</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Ігоря</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Сікорського</w:t>
      </w:r>
      <w:proofErr w:type="spellEnd"/>
      <w:r w:rsidRPr="002272E8">
        <w:rPr>
          <w:rFonts w:ascii="Verdana" w:hAnsi="Verdana"/>
          <w:color w:val="000000"/>
          <w:sz w:val="21"/>
          <w:szCs w:val="21"/>
          <w:shd w:val="clear" w:color="auto" w:fill="FFFFFF"/>
        </w:rPr>
        <w:t xml:space="preserve">», м. </w:t>
      </w:r>
      <w:proofErr w:type="spellStart"/>
      <w:r w:rsidRPr="002272E8">
        <w:rPr>
          <w:rFonts w:ascii="Verdana" w:hAnsi="Verdana"/>
          <w:color w:val="000000"/>
          <w:sz w:val="21"/>
          <w:szCs w:val="21"/>
          <w:shd w:val="clear" w:color="auto" w:fill="FFFFFF"/>
        </w:rPr>
        <w:t>Київ</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Целіщев</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Олексій</w:t>
      </w:r>
      <w:proofErr w:type="spellEnd"/>
      <w:r w:rsidRPr="002272E8">
        <w:rPr>
          <w:rFonts w:ascii="Verdana" w:hAnsi="Verdana"/>
          <w:color w:val="000000"/>
          <w:sz w:val="21"/>
          <w:szCs w:val="21"/>
          <w:shd w:val="clear" w:color="auto" w:fill="FFFFFF"/>
        </w:rPr>
        <w:t xml:space="preserve"> Борисович, доктор </w:t>
      </w:r>
      <w:proofErr w:type="spellStart"/>
      <w:r w:rsidRPr="002272E8">
        <w:rPr>
          <w:rFonts w:ascii="Verdana" w:hAnsi="Verdana"/>
          <w:color w:val="000000"/>
          <w:sz w:val="21"/>
          <w:szCs w:val="21"/>
          <w:shd w:val="clear" w:color="auto" w:fill="FFFFFF"/>
        </w:rPr>
        <w:t>технічних</w:t>
      </w:r>
      <w:proofErr w:type="spellEnd"/>
      <w:r w:rsidRPr="002272E8">
        <w:rPr>
          <w:rFonts w:ascii="Verdana" w:hAnsi="Verdana"/>
          <w:color w:val="000000"/>
          <w:sz w:val="21"/>
          <w:szCs w:val="21"/>
          <w:shd w:val="clear" w:color="auto" w:fill="FFFFFF"/>
        </w:rPr>
        <w:t xml:space="preserve"> наук, </w:t>
      </w:r>
      <w:proofErr w:type="spellStart"/>
      <w:r w:rsidRPr="002272E8">
        <w:rPr>
          <w:rFonts w:ascii="Verdana" w:hAnsi="Verdana"/>
          <w:color w:val="000000"/>
          <w:sz w:val="21"/>
          <w:szCs w:val="21"/>
          <w:shd w:val="clear" w:color="auto" w:fill="FFFFFF"/>
        </w:rPr>
        <w:t>професор</w:t>
      </w:r>
      <w:proofErr w:type="spellEnd"/>
      <w:r w:rsidRPr="002272E8">
        <w:rPr>
          <w:rFonts w:ascii="Verdana" w:hAnsi="Verdana"/>
          <w:color w:val="000000"/>
          <w:sz w:val="21"/>
          <w:szCs w:val="21"/>
          <w:shd w:val="clear" w:color="auto" w:fill="FFFFFF"/>
        </w:rPr>
        <w:t xml:space="preserve">, проректор з </w:t>
      </w:r>
      <w:proofErr w:type="spellStart"/>
      <w:r w:rsidRPr="002272E8">
        <w:rPr>
          <w:rFonts w:ascii="Verdana" w:hAnsi="Verdana"/>
          <w:color w:val="000000"/>
          <w:sz w:val="21"/>
          <w:szCs w:val="21"/>
          <w:shd w:val="clear" w:color="auto" w:fill="FFFFFF"/>
        </w:rPr>
        <w:t>наукової</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роботи</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Східноукраїнського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національного</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університету</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імені</w:t>
      </w:r>
      <w:proofErr w:type="spellEnd"/>
      <w:r w:rsidRPr="002272E8">
        <w:rPr>
          <w:rFonts w:ascii="Verdana" w:hAnsi="Verdana"/>
          <w:color w:val="000000"/>
          <w:sz w:val="21"/>
          <w:szCs w:val="21"/>
          <w:shd w:val="clear" w:color="auto" w:fill="FFFFFF"/>
        </w:rPr>
        <w:t xml:space="preserve"> </w:t>
      </w:r>
      <w:proofErr w:type="spellStart"/>
      <w:r w:rsidRPr="002272E8">
        <w:rPr>
          <w:rFonts w:ascii="Verdana" w:hAnsi="Verdana"/>
          <w:color w:val="000000"/>
          <w:sz w:val="21"/>
          <w:szCs w:val="21"/>
          <w:shd w:val="clear" w:color="auto" w:fill="FFFFFF"/>
        </w:rPr>
        <w:t>Володимира</w:t>
      </w:r>
      <w:proofErr w:type="spellEnd"/>
      <w:r w:rsidRPr="002272E8">
        <w:rPr>
          <w:rFonts w:ascii="Verdana" w:hAnsi="Verdana"/>
          <w:color w:val="000000"/>
          <w:sz w:val="21"/>
          <w:szCs w:val="21"/>
          <w:shd w:val="clear" w:color="auto" w:fill="FFFFFF"/>
        </w:rPr>
        <w:t xml:space="preserve"> Даля, м. </w:t>
      </w:r>
      <w:proofErr w:type="spellStart"/>
      <w:r w:rsidRPr="002272E8">
        <w:rPr>
          <w:rFonts w:ascii="Verdana" w:hAnsi="Verdana"/>
          <w:color w:val="000000"/>
          <w:sz w:val="21"/>
          <w:szCs w:val="21"/>
          <w:shd w:val="clear" w:color="auto" w:fill="FFFFFF"/>
        </w:rPr>
        <w:t>Київ</w:t>
      </w:r>
      <w:proofErr w:type="spellEnd"/>
      <w:r w:rsidRPr="002272E8">
        <w:rPr>
          <w:rFonts w:ascii="Verdana" w:hAnsi="Verdana"/>
          <w:color w:val="000000"/>
          <w:sz w:val="21"/>
          <w:szCs w:val="21"/>
          <w:shd w:val="clear" w:color="auto" w:fill="FFFFFF"/>
        </w:rPr>
        <w:t>.</w:t>
      </w:r>
    </w:p>
    <w:sectPr w:rsidR="00F505A7" w:rsidRPr="002272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B2FC" w14:textId="77777777" w:rsidR="006413D1" w:rsidRDefault="006413D1">
      <w:pPr>
        <w:spacing w:after="0" w:line="240" w:lineRule="auto"/>
      </w:pPr>
      <w:r>
        <w:separator/>
      </w:r>
    </w:p>
  </w:endnote>
  <w:endnote w:type="continuationSeparator" w:id="0">
    <w:p w14:paraId="6850291F" w14:textId="77777777" w:rsidR="006413D1" w:rsidRDefault="0064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FBA9" w14:textId="77777777" w:rsidR="006413D1" w:rsidRDefault="006413D1"/>
    <w:p w14:paraId="29455C16" w14:textId="77777777" w:rsidR="006413D1" w:rsidRDefault="006413D1"/>
    <w:p w14:paraId="64EA7BBA" w14:textId="77777777" w:rsidR="006413D1" w:rsidRDefault="006413D1"/>
    <w:p w14:paraId="12997034" w14:textId="77777777" w:rsidR="006413D1" w:rsidRDefault="006413D1"/>
    <w:p w14:paraId="2372485E" w14:textId="77777777" w:rsidR="006413D1" w:rsidRDefault="006413D1"/>
    <w:p w14:paraId="724F10F1" w14:textId="77777777" w:rsidR="006413D1" w:rsidRDefault="006413D1"/>
    <w:p w14:paraId="5E49E2BD" w14:textId="77777777" w:rsidR="006413D1" w:rsidRDefault="006413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EAEE44" wp14:editId="63C36D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6A47" w14:textId="77777777" w:rsidR="006413D1" w:rsidRDefault="006413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AEE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276A47" w14:textId="77777777" w:rsidR="006413D1" w:rsidRDefault="006413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8C49CC" w14:textId="77777777" w:rsidR="006413D1" w:rsidRDefault="006413D1"/>
    <w:p w14:paraId="47F7E87B" w14:textId="77777777" w:rsidR="006413D1" w:rsidRDefault="006413D1"/>
    <w:p w14:paraId="0C9E9A91" w14:textId="77777777" w:rsidR="006413D1" w:rsidRDefault="006413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88680" wp14:editId="6E2CB0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30B9E" w14:textId="77777777" w:rsidR="006413D1" w:rsidRDefault="006413D1"/>
                          <w:p w14:paraId="17C1A735" w14:textId="77777777" w:rsidR="006413D1" w:rsidRDefault="006413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886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630B9E" w14:textId="77777777" w:rsidR="006413D1" w:rsidRDefault="006413D1"/>
                    <w:p w14:paraId="17C1A735" w14:textId="77777777" w:rsidR="006413D1" w:rsidRDefault="006413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C6506" w14:textId="77777777" w:rsidR="006413D1" w:rsidRDefault="006413D1"/>
    <w:p w14:paraId="79DC616E" w14:textId="77777777" w:rsidR="006413D1" w:rsidRDefault="006413D1">
      <w:pPr>
        <w:rPr>
          <w:sz w:val="2"/>
          <w:szCs w:val="2"/>
        </w:rPr>
      </w:pPr>
    </w:p>
    <w:p w14:paraId="1692B964" w14:textId="77777777" w:rsidR="006413D1" w:rsidRDefault="006413D1"/>
    <w:p w14:paraId="15DEF1B2" w14:textId="77777777" w:rsidR="006413D1" w:rsidRDefault="006413D1">
      <w:pPr>
        <w:spacing w:after="0" w:line="240" w:lineRule="auto"/>
      </w:pPr>
    </w:p>
  </w:footnote>
  <w:footnote w:type="continuationSeparator" w:id="0">
    <w:p w14:paraId="2175DB15" w14:textId="77777777" w:rsidR="006413D1" w:rsidRDefault="0064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3D1"/>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106780</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1523</cp:revision>
  <cp:lastPrinted>2009-02-06T05:36:00Z</cp:lastPrinted>
  <dcterms:created xsi:type="dcterms:W3CDTF">2024-01-07T13:43:00Z</dcterms:created>
  <dcterms:modified xsi:type="dcterms:W3CDTF">2025-06-06T20:04:00Z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