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BFD1" w14:textId="2BF91CF9" w:rsidR="00C97A7F" w:rsidRDefault="00F71D92" w:rsidP="00F71D92">
      <w:r w:rsidRPr="00F71D92">
        <w:rPr>
          <w:rFonts w:hint="eastAsia"/>
        </w:rPr>
        <w:t>Гальперин</w:t>
      </w:r>
      <w:r w:rsidRPr="00F71D92">
        <w:t xml:space="preserve"> </w:t>
      </w:r>
      <w:r w:rsidRPr="00F71D92">
        <w:rPr>
          <w:rFonts w:hint="eastAsia"/>
        </w:rPr>
        <w:t>Михаил</w:t>
      </w:r>
      <w:r w:rsidRPr="00F71D92">
        <w:t xml:space="preserve"> </w:t>
      </w:r>
      <w:r w:rsidRPr="00F71D92">
        <w:rPr>
          <w:rFonts w:hint="eastAsia"/>
        </w:rPr>
        <w:t>Львович</w:t>
      </w:r>
      <w:r>
        <w:t xml:space="preserve"> </w:t>
      </w:r>
      <w:r w:rsidRPr="00F71D92">
        <w:rPr>
          <w:rFonts w:hint="eastAsia"/>
        </w:rPr>
        <w:t>Ответственность</w:t>
      </w:r>
      <w:r w:rsidRPr="00F71D92">
        <w:t xml:space="preserve"> </w:t>
      </w:r>
      <w:r w:rsidRPr="00F71D92">
        <w:rPr>
          <w:rFonts w:hint="eastAsia"/>
        </w:rPr>
        <w:t>в</w:t>
      </w:r>
      <w:r w:rsidRPr="00F71D92">
        <w:t xml:space="preserve"> </w:t>
      </w:r>
      <w:r w:rsidRPr="00F71D92">
        <w:rPr>
          <w:rFonts w:hint="eastAsia"/>
        </w:rPr>
        <w:t>исполнительном</w:t>
      </w:r>
      <w:r w:rsidRPr="00F71D92">
        <w:t xml:space="preserve"> </w:t>
      </w:r>
      <w:r w:rsidRPr="00F71D92">
        <w:rPr>
          <w:rFonts w:hint="eastAsia"/>
        </w:rPr>
        <w:t>производстве</w:t>
      </w:r>
    </w:p>
    <w:p w14:paraId="0CA36DB4" w14:textId="77777777" w:rsidR="00F71D92" w:rsidRDefault="00F71D92" w:rsidP="00F71D92">
      <w:r>
        <w:rPr>
          <w:rFonts w:hint="eastAsia"/>
        </w:rPr>
        <w:t>ОГЛАВЛЕНИЕ</w:t>
      </w:r>
      <w:r>
        <w:t xml:space="preserve"> </w:t>
      </w:r>
      <w:r>
        <w:rPr>
          <w:rFonts w:hint="eastAsia"/>
        </w:rPr>
        <w:t>ДИССЕРТАЦИИ</w:t>
      </w:r>
    </w:p>
    <w:p w14:paraId="74B4511A" w14:textId="77777777" w:rsidR="00F71D92" w:rsidRDefault="00F71D92" w:rsidP="00F71D92">
      <w:r>
        <w:rPr>
          <w:rFonts w:hint="eastAsia"/>
        </w:rPr>
        <w:t>доктор</w:t>
      </w:r>
      <w:r>
        <w:t xml:space="preserve"> </w:t>
      </w:r>
      <w:r>
        <w:rPr>
          <w:rFonts w:hint="eastAsia"/>
        </w:rPr>
        <w:t>наук</w:t>
      </w:r>
      <w:r>
        <w:t xml:space="preserve"> </w:t>
      </w:r>
      <w:r>
        <w:rPr>
          <w:rFonts w:hint="eastAsia"/>
        </w:rPr>
        <w:t>Гальперин</w:t>
      </w:r>
      <w:r>
        <w:t xml:space="preserve"> </w:t>
      </w:r>
      <w:r>
        <w:rPr>
          <w:rFonts w:hint="eastAsia"/>
        </w:rPr>
        <w:t>Михаил</w:t>
      </w:r>
      <w:r>
        <w:t xml:space="preserve"> </w:t>
      </w:r>
      <w:r>
        <w:rPr>
          <w:rFonts w:hint="eastAsia"/>
        </w:rPr>
        <w:t>Львович</w:t>
      </w:r>
    </w:p>
    <w:p w14:paraId="449853EC" w14:textId="77777777" w:rsidR="00F71D92" w:rsidRDefault="00F71D92" w:rsidP="00F71D92">
      <w:r>
        <w:rPr>
          <w:rFonts w:hint="eastAsia"/>
        </w:rPr>
        <w:t>ОГЛАВЛЕНИЕ</w:t>
      </w:r>
    </w:p>
    <w:p w14:paraId="22D859C8" w14:textId="77777777" w:rsidR="00F71D92" w:rsidRDefault="00F71D92" w:rsidP="00F71D92"/>
    <w:p w14:paraId="60F90759" w14:textId="77777777" w:rsidR="00F71D92" w:rsidRDefault="00F71D92" w:rsidP="00F71D92">
      <w:r>
        <w:rPr>
          <w:rFonts w:hint="eastAsia"/>
        </w:rPr>
        <w:t>ВВЕДЕНИЕ</w:t>
      </w:r>
    </w:p>
    <w:p w14:paraId="4C9BDC4A" w14:textId="77777777" w:rsidR="00F71D92" w:rsidRDefault="00F71D92" w:rsidP="00F71D92"/>
    <w:p w14:paraId="125EDF7F" w14:textId="77777777" w:rsidR="00F71D92" w:rsidRDefault="00F71D92" w:rsidP="00F71D92">
      <w:r>
        <w:rPr>
          <w:rFonts w:hint="eastAsia"/>
        </w:rPr>
        <w:t>ГЛАВА</w:t>
      </w:r>
      <w:r>
        <w:t xml:space="preserve"> 1. </w:t>
      </w:r>
      <w:r>
        <w:rPr>
          <w:rFonts w:hint="eastAsia"/>
        </w:rPr>
        <w:t>ОТВЕТСТВЕННОСТЬ</w:t>
      </w:r>
      <w:r>
        <w:t xml:space="preserve"> </w:t>
      </w:r>
      <w:r>
        <w:rPr>
          <w:rFonts w:hint="eastAsia"/>
        </w:rPr>
        <w:t>В</w:t>
      </w:r>
      <w:r>
        <w:t xml:space="preserve"> </w:t>
      </w:r>
      <w:r>
        <w:rPr>
          <w:rFonts w:hint="eastAsia"/>
        </w:rPr>
        <w:t>ИСПОЛНИТЕЛЬНОМ</w:t>
      </w:r>
      <w:r>
        <w:t xml:space="preserve"> </w:t>
      </w:r>
      <w:r>
        <w:rPr>
          <w:rFonts w:hint="eastAsia"/>
        </w:rPr>
        <w:t>ПРОИЗВОДСТВЕ</w:t>
      </w:r>
      <w:r>
        <w:t xml:space="preserve">: </w:t>
      </w:r>
      <w:r>
        <w:rPr>
          <w:rFonts w:hint="eastAsia"/>
        </w:rPr>
        <w:t>ПОИСК</w:t>
      </w:r>
    </w:p>
    <w:p w14:paraId="5CB0D218" w14:textId="77777777" w:rsidR="00F71D92" w:rsidRDefault="00F71D92" w:rsidP="00F71D92"/>
    <w:p w14:paraId="0678BD16" w14:textId="77777777" w:rsidR="00F71D92" w:rsidRDefault="00F71D92" w:rsidP="00F71D92">
      <w:r>
        <w:rPr>
          <w:rFonts w:hint="eastAsia"/>
        </w:rPr>
        <w:t>МЕСТА</w:t>
      </w:r>
      <w:r>
        <w:t xml:space="preserve"> </w:t>
      </w:r>
      <w:r>
        <w:rPr>
          <w:rFonts w:hint="eastAsia"/>
        </w:rPr>
        <w:t>В</w:t>
      </w:r>
      <w:r>
        <w:t xml:space="preserve"> </w:t>
      </w:r>
      <w:r>
        <w:rPr>
          <w:rFonts w:hint="eastAsia"/>
        </w:rPr>
        <w:t>ПРАВОВОЙ</w:t>
      </w:r>
      <w:r>
        <w:t xml:space="preserve"> </w:t>
      </w:r>
      <w:r>
        <w:rPr>
          <w:rFonts w:hint="eastAsia"/>
        </w:rPr>
        <w:t>СИСТЕМЕ</w:t>
      </w:r>
    </w:p>
    <w:p w14:paraId="60FAAAB7" w14:textId="77777777" w:rsidR="00F71D92" w:rsidRDefault="00F71D92" w:rsidP="00F71D92"/>
    <w:p w14:paraId="0B741164" w14:textId="77777777" w:rsidR="00F71D92" w:rsidRDefault="00F71D92" w:rsidP="00F71D92">
      <w:r>
        <w:t xml:space="preserve">1.1. </w:t>
      </w:r>
      <w:r>
        <w:rPr>
          <w:rFonts w:hint="eastAsia"/>
        </w:rPr>
        <w:t>Проблема</w:t>
      </w:r>
      <w:r>
        <w:t xml:space="preserve"> </w:t>
      </w:r>
      <w:r>
        <w:rPr>
          <w:rFonts w:hint="eastAsia"/>
        </w:rPr>
        <w:t>эффективности</w:t>
      </w:r>
      <w:r>
        <w:t xml:space="preserve"> </w:t>
      </w:r>
      <w:r>
        <w:rPr>
          <w:rFonts w:hint="eastAsia"/>
        </w:rPr>
        <w:t>принуждения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7ECBD3CF" w14:textId="77777777" w:rsidR="00F71D92" w:rsidRDefault="00F71D92" w:rsidP="00F71D92"/>
    <w:p w14:paraId="6C89AC06" w14:textId="77777777" w:rsidR="00F71D92" w:rsidRDefault="00F71D92" w:rsidP="00F71D92">
      <w:r>
        <w:t xml:space="preserve">1.2. </w:t>
      </w:r>
      <w:r>
        <w:rPr>
          <w:rFonts w:hint="eastAsia"/>
        </w:rPr>
        <w:t>Дискуссия</w:t>
      </w:r>
      <w:r>
        <w:t xml:space="preserve"> </w:t>
      </w:r>
      <w:r>
        <w:rPr>
          <w:rFonts w:hint="eastAsia"/>
        </w:rPr>
        <w:t>о</w:t>
      </w:r>
      <w:r>
        <w:t xml:space="preserve"> </w:t>
      </w:r>
      <w:r>
        <w:rPr>
          <w:rFonts w:hint="eastAsia"/>
        </w:rPr>
        <w:t>правовой</w:t>
      </w:r>
      <w:r>
        <w:t xml:space="preserve"> </w:t>
      </w:r>
      <w:r>
        <w:rPr>
          <w:rFonts w:hint="eastAsia"/>
        </w:rPr>
        <w:t>природе</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78995DE2" w14:textId="77777777" w:rsidR="00F71D92" w:rsidRDefault="00F71D92" w:rsidP="00F71D92"/>
    <w:p w14:paraId="2EB3A31C" w14:textId="77777777" w:rsidR="00F71D92" w:rsidRDefault="00F71D92" w:rsidP="00F71D92">
      <w:r>
        <w:t xml:space="preserve">1.3. </w:t>
      </w:r>
      <w:r>
        <w:rPr>
          <w:rFonts w:hint="eastAsia"/>
        </w:rPr>
        <w:t>Меры</w:t>
      </w:r>
      <w:r>
        <w:t xml:space="preserve"> </w:t>
      </w:r>
      <w:r>
        <w:rPr>
          <w:rFonts w:hint="eastAsia"/>
        </w:rPr>
        <w:t>ответственности</w:t>
      </w:r>
      <w:r>
        <w:t xml:space="preserve"> </w:t>
      </w:r>
      <w:r>
        <w:rPr>
          <w:rFonts w:hint="eastAsia"/>
        </w:rPr>
        <w:t>и</w:t>
      </w:r>
      <w:r>
        <w:t xml:space="preserve"> </w:t>
      </w:r>
      <w:r>
        <w:rPr>
          <w:rFonts w:hint="eastAsia"/>
        </w:rPr>
        <w:t>иные</w:t>
      </w:r>
      <w:r>
        <w:t xml:space="preserve"> </w:t>
      </w:r>
      <w:r>
        <w:rPr>
          <w:rFonts w:hint="eastAsia"/>
        </w:rPr>
        <w:t>меры</w:t>
      </w:r>
      <w:r>
        <w:t xml:space="preserve"> </w:t>
      </w:r>
      <w:r>
        <w:rPr>
          <w:rFonts w:hint="eastAsia"/>
        </w:rPr>
        <w:t>принуждения</w:t>
      </w:r>
      <w:r>
        <w:t xml:space="preserve">: </w:t>
      </w:r>
      <w:r>
        <w:rPr>
          <w:rFonts w:hint="eastAsia"/>
        </w:rPr>
        <w:t>проблема</w:t>
      </w:r>
      <w:r>
        <w:t xml:space="preserve"> </w:t>
      </w:r>
      <w:r>
        <w:rPr>
          <w:rFonts w:hint="eastAsia"/>
        </w:rPr>
        <w:t>соотношения</w:t>
      </w:r>
    </w:p>
    <w:p w14:paraId="3C853453" w14:textId="77777777" w:rsidR="00F71D92" w:rsidRDefault="00F71D92" w:rsidP="00F71D92"/>
    <w:p w14:paraId="5D35351C" w14:textId="77777777" w:rsidR="00F71D92" w:rsidRDefault="00F71D92" w:rsidP="00F71D92">
      <w:r>
        <w:t xml:space="preserve">1.4. </w:t>
      </w:r>
      <w:r>
        <w:rPr>
          <w:rFonts w:hint="eastAsia"/>
        </w:rPr>
        <w:t>Проблема</w:t>
      </w:r>
      <w:r>
        <w:t xml:space="preserve"> </w:t>
      </w:r>
      <w:r>
        <w:rPr>
          <w:rFonts w:hint="eastAsia"/>
        </w:rPr>
        <w:t>квалификации</w:t>
      </w:r>
      <w:r>
        <w:t xml:space="preserve"> </w:t>
      </w:r>
      <w:r>
        <w:rPr>
          <w:rFonts w:hint="eastAsia"/>
        </w:rPr>
        <w:t>мер</w:t>
      </w:r>
      <w:r>
        <w:t xml:space="preserve"> </w:t>
      </w:r>
      <w:r>
        <w:rPr>
          <w:rFonts w:hint="eastAsia"/>
        </w:rPr>
        <w:t>принуждения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5D434EA8" w14:textId="77777777" w:rsidR="00F71D92" w:rsidRDefault="00F71D92" w:rsidP="00F71D92"/>
    <w:p w14:paraId="7A2D7AEA" w14:textId="77777777" w:rsidR="00F71D92" w:rsidRDefault="00F71D92" w:rsidP="00F71D92">
      <w:r>
        <w:rPr>
          <w:rFonts w:hint="eastAsia"/>
        </w:rPr>
        <w:t>ГЛАВА</w:t>
      </w:r>
      <w:r>
        <w:t xml:space="preserve"> 2. </w:t>
      </w:r>
      <w:r>
        <w:rPr>
          <w:rFonts w:hint="eastAsia"/>
        </w:rPr>
        <w:t>ОТВЕТСТВЕННОСТЬ</w:t>
      </w:r>
      <w:r>
        <w:t xml:space="preserve"> - </w:t>
      </w:r>
      <w:r>
        <w:rPr>
          <w:rFonts w:hint="eastAsia"/>
        </w:rPr>
        <w:t>ЭЛЕМЕНТ</w:t>
      </w:r>
      <w:r>
        <w:t xml:space="preserve"> </w:t>
      </w:r>
      <w:r>
        <w:rPr>
          <w:rFonts w:hint="eastAsia"/>
        </w:rPr>
        <w:t>ЮРИДИЧЕСКОГО</w:t>
      </w:r>
      <w:r>
        <w:t xml:space="preserve"> </w:t>
      </w:r>
      <w:r>
        <w:rPr>
          <w:rFonts w:hint="eastAsia"/>
        </w:rPr>
        <w:t>РЕЖИМА</w:t>
      </w:r>
    </w:p>
    <w:p w14:paraId="3DD154D3" w14:textId="77777777" w:rsidR="00F71D92" w:rsidRDefault="00F71D92" w:rsidP="00F71D92"/>
    <w:p w14:paraId="22AFF932" w14:textId="77777777" w:rsidR="00F71D92" w:rsidRDefault="00F71D92" w:rsidP="00F71D92">
      <w:r>
        <w:rPr>
          <w:rFonts w:hint="eastAsia"/>
        </w:rPr>
        <w:t>ИСПОЛНИТЕЛЬНОГО</w:t>
      </w:r>
      <w:r>
        <w:t xml:space="preserve"> </w:t>
      </w:r>
      <w:r>
        <w:rPr>
          <w:rFonts w:hint="eastAsia"/>
        </w:rPr>
        <w:t>ПРОИЗВОДСТВА</w:t>
      </w:r>
    </w:p>
    <w:p w14:paraId="53F7C522" w14:textId="77777777" w:rsidR="00F71D92" w:rsidRDefault="00F71D92" w:rsidP="00F71D92"/>
    <w:p w14:paraId="63529E9D" w14:textId="77777777" w:rsidR="00F71D92" w:rsidRDefault="00F71D92" w:rsidP="00F71D92">
      <w:r>
        <w:t xml:space="preserve">2.1. </w:t>
      </w:r>
      <w:r>
        <w:rPr>
          <w:rFonts w:hint="eastAsia"/>
        </w:rPr>
        <w:t>Юридический</w:t>
      </w:r>
      <w:r>
        <w:t xml:space="preserve"> </w:t>
      </w:r>
      <w:r>
        <w:rPr>
          <w:rFonts w:hint="eastAsia"/>
        </w:rPr>
        <w:t>режим</w:t>
      </w:r>
      <w:r>
        <w:t xml:space="preserve"> </w:t>
      </w:r>
      <w:r>
        <w:rPr>
          <w:rFonts w:hint="eastAsia"/>
        </w:rPr>
        <w:t>исполнительного</w:t>
      </w:r>
      <w:r>
        <w:t xml:space="preserve"> </w:t>
      </w:r>
      <w:r>
        <w:rPr>
          <w:rFonts w:hint="eastAsia"/>
        </w:rPr>
        <w:t>производства</w:t>
      </w:r>
      <w:r>
        <w:t xml:space="preserve">: </w:t>
      </w:r>
      <w:r>
        <w:rPr>
          <w:rFonts w:hint="eastAsia"/>
        </w:rPr>
        <w:t>основные</w:t>
      </w:r>
      <w:r>
        <w:t xml:space="preserve"> </w:t>
      </w:r>
      <w:r>
        <w:rPr>
          <w:rFonts w:hint="eastAsia"/>
        </w:rPr>
        <w:t>элементы</w:t>
      </w:r>
    </w:p>
    <w:p w14:paraId="739BD123" w14:textId="77777777" w:rsidR="00F71D92" w:rsidRDefault="00F71D92" w:rsidP="00F71D92"/>
    <w:p w14:paraId="3BB31F54" w14:textId="77777777" w:rsidR="00F71D92" w:rsidRDefault="00F71D92" w:rsidP="00F71D92">
      <w:r>
        <w:t xml:space="preserve">2.2. </w:t>
      </w:r>
      <w:r>
        <w:rPr>
          <w:rFonts w:hint="eastAsia"/>
        </w:rPr>
        <w:t>Принципы</w:t>
      </w:r>
      <w:r>
        <w:t xml:space="preserve"> </w:t>
      </w:r>
      <w:r>
        <w:rPr>
          <w:rFonts w:hint="eastAsia"/>
        </w:rPr>
        <w:t>исполнительного</w:t>
      </w:r>
      <w:r>
        <w:t xml:space="preserve"> </w:t>
      </w:r>
      <w:r>
        <w:rPr>
          <w:rFonts w:hint="eastAsia"/>
        </w:rPr>
        <w:t>производства</w:t>
      </w:r>
    </w:p>
    <w:p w14:paraId="61C5BDD8" w14:textId="77777777" w:rsidR="00F71D92" w:rsidRDefault="00F71D92" w:rsidP="00F71D92"/>
    <w:p w14:paraId="7A10E99F" w14:textId="77777777" w:rsidR="00F71D92" w:rsidRDefault="00F71D92" w:rsidP="00F71D92">
      <w:r>
        <w:rPr>
          <w:rFonts w:hint="eastAsia"/>
        </w:rPr>
        <w:t>ГЛАВА</w:t>
      </w:r>
      <w:r>
        <w:t xml:space="preserve"> 3. </w:t>
      </w:r>
      <w:r>
        <w:rPr>
          <w:rFonts w:hint="eastAsia"/>
        </w:rPr>
        <w:t>ОСНОВАНИЕ</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p>
    <w:p w14:paraId="75DF7703" w14:textId="77777777" w:rsidR="00F71D92" w:rsidRDefault="00F71D92" w:rsidP="00F71D92"/>
    <w:p w14:paraId="18E5B0D8" w14:textId="77777777" w:rsidR="00F71D92" w:rsidRDefault="00F71D92" w:rsidP="00F71D92">
      <w:r>
        <w:rPr>
          <w:rFonts w:hint="eastAsia"/>
        </w:rPr>
        <w:t>ПРОИЗВОДСТВЕ</w:t>
      </w:r>
    </w:p>
    <w:p w14:paraId="3EBE0099" w14:textId="77777777" w:rsidR="00F71D92" w:rsidRDefault="00F71D92" w:rsidP="00F71D92"/>
    <w:p w14:paraId="1A29B4EB" w14:textId="77777777" w:rsidR="00F71D92" w:rsidRDefault="00F71D92" w:rsidP="00F71D92">
      <w:r>
        <w:t xml:space="preserve">3.1. </w:t>
      </w:r>
      <w:r>
        <w:rPr>
          <w:rFonts w:hint="eastAsia"/>
        </w:rPr>
        <w:t>Объект</w:t>
      </w:r>
      <w:r>
        <w:t xml:space="preserve"> </w:t>
      </w:r>
      <w:r>
        <w:rPr>
          <w:rFonts w:hint="eastAsia"/>
        </w:rPr>
        <w:t>правонарушения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4D0E4BD9" w14:textId="77777777" w:rsidR="00F71D92" w:rsidRDefault="00F71D92" w:rsidP="00F71D92"/>
    <w:p w14:paraId="3880B1AD" w14:textId="77777777" w:rsidR="00F71D92" w:rsidRDefault="00F71D92" w:rsidP="00F71D92">
      <w:r>
        <w:t xml:space="preserve">3.2. </w:t>
      </w:r>
      <w:r>
        <w:rPr>
          <w:rFonts w:hint="eastAsia"/>
        </w:rPr>
        <w:t>Объективная</w:t>
      </w:r>
      <w:r>
        <w:t xml:space="preserve"> </w:t>
      </w:r>
      <w:r>
        <w:rPr>
          <w:rFonts w:hint="eastAsia"/>
        </w:rPr>
        <w:t>сторона</w:t>
      </w:r>
      <w:r>
        <w:t xml:space="preserve"> </w:t>
      </w:r>
      <w:r>
        <w:rPr>
          <w:rFonts w:hint="eastAsia"/>
        </w:rPr>
        <w:t>правонарушения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3C2D1EA0" w14:textId="77777777" w:rsidR="00F71D92" w:rsidRDefault="00F71D92" w:rsidP="00F71D92"/>
    <w:p w14:paraId="29FCC5BB" w14:textId="77777777" w:rsidR="00F71D92" w:rsidRDefault="00F71D92" w:rsidP="00F71D92">
      <w:r>
        <w:t xml:space="preserve">3.3. </w:t>
      </w:r>
      <w:r>
        <w:rPr>
          <w:rFonts w:hint="eastAsia"/>
        </w:rPr>
        <w:t>Субъект</w:t>
      </w:r>
      <w:r>
        <w:t xml:space="preserve"> </w:t>
      </w:r>
      <w:r>
        <w:rPr>
          <w:rFonts w:hint="eastAsia"/>
        </w:rPr>
        <w:t>правонарушения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613A5619" w14:textId="77777777" w:rsidR="00F71D92" w:rsidRDefault="00F71D92" w:rsidP="00F71D92"/>
    <w:p w14:paraId="1605DBA5" w14:textId="77777777" w:rsidR="00F71D92" w:rsidRDefault="00F71D92" w:rsidP="00F71D92">
      <w:r>
        <w:t xml:space="preserve">3.4. </w:t>
      </w:r>
      <w:r>
        <w:rPr>
          <w:rFonts w:hint="eastAsia"/>
        </w:rPr>
        <w:t>Субъективная</w:t>
      </w:r>
      <w:r>
        <w:t xml:space="preserve"> </w:t>
      </w:r>
      <w:r>
        <w:rPr>
          <w:rFonts w:hint="eastAsia"/>
        </w:rPr>
        <w:t>сторона</w:t>
      </w:r>
      <w:r>
        <w:t xml:space="preserve"> </w:t>
      </w:r>
      <w:r>
        <w:rPr>
          <w:rFonts w:hint="eastAsia"/>
        </w:rPr>
        <w:t>правонарушения</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79C80541" w14:textId="77777777" w:rsidR="00F71D92" w:rsidRDefault="00F71D92" w:rsidP="00F71D92"/>
    <w:p w14:paraId="097E9749" w14:textId="77777777" w:rsidR="00F71D92" w:rsidRDefault="00F71D92" w:rsidP="00F71D92">
      <w:r>
        <w:rPr>
          <w:rFonts w:hint="eastAsia"/>
        </w:rPr>
        <w:t>ГЛАВА</w:t>
      </w:r>
      <w:r>
        <w:t xml:space="preserve"> 4. </w:t>
      </w:r>
      <w:r>
        <w:rPr>
          <w:rFonts w:hint="eastAsia"/>
        </w:rPr>
        <w:t>ОТДЕЛЬНЫЕ</w:t>
      </w:r>
      <w:r>
        <w:t xml:space="preserve"> </w:t>
      </w:r>
      <w:r>
        <w:rPr>
          <w:rFonts w:hint="eastAsia"/>
        </w:rPr>
        <w:t>ВИДЫ</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p>
    <w:p w14:paraId="587E8AFC" w14:textId="77777777" w:rsidR="00F71D92" w:rsidRDefault="00F71D92" w:rsidP="00F71D92"/>
    <w:p w14:paraId="09A6B99F" w14:textId="77777777" w:rsidR="00F71D92" w:rsidRDefault="00F71D92" w:rsidP="00F71D92">
      <w:r>
        <w:rPr>
          <w:rFonts w:hint="eastAsia"/>
        </w:rPr>
        <w:t>ПРОИЗВОДСТВЕ</w:t>
      </w:r>
    </w:p>
    <w:p w14:paraId="5C2BB498" w14:textId="77777777" w:rsidR="00F71D92" w:rsidRDefault="00F71D92" w:rsidP="00F71D92"/>
    <w:p w14:paraId="13BC0F07" w14:textId="77777777" w:rsidR="00F71D92" w:rsidRDefault="00F71D92" w:rsidP="00F71D92">
      <w:r>
        <w:t xml:space="preserve">4.1. </w:t>
      </w:r>
      <w:r>
        <w:rPr>
          <w:rFonts w:hint="eastAsia"/>
        </w:rPr>
        <w:t>Гражданско</w:t>
      </w:r>
      <w:r>
        <w:t>-</w:t>
      </w:r>
      <w:r>
        <w:rPr>
          <w:rFonts w:hint="eastAsia"/>
        </w:rPr>
        <w:t>правовая</w:t>
      </w:r>
      <w:r>
        <w:t xml:space="preserve"> </w:t>
      </w:r>
      <w:r>
        <w:rPr>
          <w:rFonts w:hint="eastAsia"/>
        </w:rPr>
        <w:t>ответственность</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309930EC" w14:textId="77777777" w:rsidR="00F71D92" w:rsidRDefault="00F71D92" w:rsidP="00F71D92"/>
    <w:p w14:paraId="7FF69C1B" w14:textId="77777777" w:rsidR="00F71D92" w:rsidRDefault="00F71D92" w:rsidP="00F71D92">
      <w:r>
        <w:t xml:space="preserve">4.2. </w:t>
      </w:r>
      <w:r>
        <w:rPr>
          <w:rFonts w:hint="eastAsia"/>
        </w:rPr>
        <w:t>Публично</w:t>
      </w:r>
      <w:r>
        <w:t>-</w:t>
      </w:r>
      <w:r>
        <w:rPr>
          <w:rFonts w:hint="eastAsia"/>
        </w:rPr>
        <w:t>правовая</w:t>
      </w:r>
      <w:r>
        <w:t xml:space="preserve"> </w:t>
      </w:r>
      <w:r>
        <w:rPr>
          <w:rFonts w:hint="eastAsia"/>
        </w:rPr>
        <w:t>ответственность</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32CFB7DD" w14:textId="77777777" w:rsidR="00F71D92" w:rsidRDefault="00F71D92" w:rsidP="00F71D92"/>
    <w:p w14:paraId="65CD5D18" w14:textId="77777777" w:rsidR="00F71D92" w:rsidRDefault="00F71D92" w:rsidP="00F71D92">
      <w:r>
        <w:rPr>
          <w:rFonts w:hint="eastAsia"/>
        </w:rPr>
        <w:t>ГЛАВА</w:t>
      </w:r>
      <w:r>
        <w:t xml:space="preserve"> 5. </w:t>
      </w:r>
      <w:r>
        <w:rPr>
          <w:rFonts w:hint="eastAsia"/>
        </w:rPr>
        <w:t>МОДЕЛЬ</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p>
    <w:p w14:paraId="12794A52" w14:textId="77777777" w:rsidR="00F71D92" w:rsidRDefault="00F71D92" w:rsidP="00F71D92"/>
    <w:p w14:paraId="5224F525" w14:textId="77777777" w:rsidR="00F71D92" w:rsidRDefault="00F71D92" w:rsidP="00F71D92">
      <w:r>
        <w:rPr>
          <w:rFonts w:hint="eastAsia"/>
        </w:rPr>
        <w:t>ПРОИЗВОДСТВЕ</w:t>
      </w:r>
      <w:r>
        <w:t xml:space="preserve">: </w:t>
      </w:r>
      <w:r>
        <w:rPr>
          <w:rFonts w:hint="eastAsia"/>
        </w:rPr>
        <w:t>ВЗГЛЯД</w:t>
      </w:r>
      <w:r>
        <w:t xml:space="preserve"> </w:t>
      </w:r>
      <w:r>
        <w:rPr>
          <w:rFonts w:hint="eastAsia"/>
        </w:rPr>
        <w:t>В</w:t>
      </w:r>
      <w:r>
        <w:t xml:space="preserve"> </w:t>
      </w:r>
      <w:r>
        <w:rPr>
          <w:rFonts w:hint="eastAsia"/>
        </w:rPr>
        <w:t>БУДУЩЕЕ</w:t>
      </w:r>
    </w:p>
    <w:p w14:paraId="6EDD5F9C" w14:textId="77777777" w:rsidR="00F71D92" w:rsidRDefault="00F71D92" w:rsidP="00F71D92"/>
    <w:p w14:paraId="3DA9D557" w14:textId="77777777" w:rsidR="00F71D92" w:rsidRDefault="00F71D92" w:rsidP="00F71D92">
      <w:r>
        <w:t xml:space="preserve">5.1. </w:t>
      </w:r>
      <w:r>
        <w:rPr>
          <w:rFonts w:hint="eastAsia"/>
        </w:rPr>
        <w:t>Механизм</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r>
        <w:t xml:space="preserve"> </w:t>
      </w:r>
      <w:r>
        <w:rPr>
          <w:rFonts w:hint="eastAsia"/>
        </w:rPr>
        <w:t>пр</w:t>
      </w:r>
      <w:r>
        <w:rPr>
          <w:rFonts w:hint="eastAsia"/>
        </w:rPr>
        <w:lastRenderedPageBreak/>
        <w:t>оизводстве</w:t>
      </w:r>
    </w:p>
    <w:p w14:paraId="376A3336" w14:textId="77777777" w:rsidR="00F71D92" w:rsidRDefault="00F71D92" w:rsidP="00F71D92"/>
    <w:p w14:paraId="003B78D6" w14:textId="77777777" w:rsidR="00F71D92" w:rsidRDefault="00F71D92" w:rsidP="00F71D92">
      <w:r>
        <w:t xml:space="preserve">5.2. </w:t>
      </w:r>
      <w:r>
        <w:rPr>
          <w:rFonts w:hint="eastAsia"/>
        </w:rPr>
        <w:t>Пределы</w:t>
      </w:r>
      <w:r>
        <w:t xml:space="preserve"> </w:t>
      </w:r>
      <w:r>
        <w:rPr>
          <w:rFonts w:hint="eastAsia"/>
        </w:rPr>
        <w:t>ответственности</w:t>
      </w:r>
      <w:r>
        <w:t xml:space="preserve"> </w:t>
      </w:r>
      <w:r>
        <w:rPr>
          <w:rFonts w:hint="eastAsia"/>
        </w:rPr>
        <w:t>в</w:t>
      </w:r>
      <w:r>
        <w:t xml:space="preserve"> </w:t>
      </w:r>
      <w:r>
        <w:rPr>
          <w:rFonts w:hint="eastAsia"/>
        </w:rPr>
        <w:t>исполнительном</w:t>
      </w:r>
      <w:r>
        <w:t xml:space="preserve"> </w:t>
      </w:r>
      <w:r>
        <w:rPr>
          <w:rFonts w:hint="eastAsia"/>
        </w:rPr>
        <w:t>производстве</w:t>
      </w:r>
    </w:p>
    <w:p w14:paraId="04975188" w14:textId="77777777" w:rsidR="00F71D92" w:rsidRDefault="00F71D92" w:rsidP="00F71D92"/>
    <w:p w14:paraId="3C1F9331" w14:textId="77777777" w:rsidR="00F71D92" w:rsidRDefault="00F71D92" w:rsidP="00F71D92">
      <w:r>
        <w:rPr>
          <w:rFonts w:hint="eastAsia"/>
        </w:rPr>
        <w:t>ЗАКЛЮЧЕНИЕ</w:t>
      </w:r>
    </w:p>
    <w:p w14:paraId="225E9D46" w14:textId="77777777" w:rsidR="00F71D92" w:rsidRDefault="00F71D92" w:rsidP="00F71D92"/>
    <w:p w14:paraId="22C44B4A" w14:textId="77777777" w:rsidR="00F71D92" w:rsidRDefault="00F71D92" w:rsidP="00F71D92">
      <w:r>
        <w:rPr>
          <w:rFonts w:hint="eastAsia"/>
        </w:rPr>
        <w:t>БИБЛИОГРАФИЧЕСКИЙ</w:t>
      </w:r>
      <w:r>
        <w:t xml:space="preserve"> </w:t>
      </w:r>
      <w:r>
        <w:rPr>
          <w:rFonts w:hint="eastAsia"/>
        </w:rPr>
        <w:t>СПИСОК</w:t>
      </w:r>
    </w:p>
    <w:p w14:paraId="5F892CF3" w14:textId="77777777" w:rsidR="00F71D92" w:rsidRDefault="00F71D92" w:rsidP="00F71D92"/>
    <w:p w14:paraId="402A11CD" w14:textId="2C8E42AA" w:rsidR="00F71D92" w:rsidRPr="00F71D92" w:rsidRDefault="00F71D92" w:rsidP="00F71D92">
      <w:r>
        <w:t>429</w:t>
      </w:r>
    </w:p>
    <w:sectPr w:rsidR="00F71D92" w:rsidRPr="00F71D92" w:rsidSect="001847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22EA" w14:textId="77777777" w:rsidR="00184734" w:rsidRDefault="00184734">
      <w:pPr>
        <w:spacing w:after="0" w:line="240" w:lineRule="auto"/>
      </w:pPr>
      <w:r>
        <w:separator/>
      </w:r>
    </w:p>
  </w:endnote>
  <w:endnote w:type="continuationSeparator" w:id="0">
    <w:p w14:paraId="2BD4A0CE" w14:textId="77777777" w:rsidR="00184734" w:rsidRDefault="0018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80AC" w14:textId="77777777" w:rsidR="00184734" w:rsidRDefault="00184734"/>
    <w:p w14:paraId="648C21E5" w14:textId="77777777" w:rsidR="00184734" w:rsidRDefault="00184734"/>
    <w:p w14:paraId="6EFD3F1B" w14:textId="77777777" w:rsidR="00184734" w:rsidRDefault="00184734"/>
    <w:p w14:paraId="046AE4C0" w14:textId="77777777" w:rsidR="00184734" w:rsidRDefault="00184734"/>
    <w:p w14:paraId="13D649A2" w14:textId="77777777" w:rsidR="00184734" w:rsidRDefault="00184734"/>
    <w:p w14:paraId="1ED381F4" w14:textId="77777777" w:rsidR="00184734" w:rsidRDefault="00184734"/>
    <w:p w14:paraId="332D26AA" w14:textId="77777777" w:rsidR="00184734" w:rsidRDefault="001847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B8E1D" wp14:editId="2CD7DD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49AF" w14:textId="77777777" w:rsidR="00184734" w:rsidRDefault="00184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B8E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DF49AF" w14:textId="77777777" w:rsidR="00184734" w:rsidRDefault="001847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310400" w14:textId="77777777" w:rsidR="00184734" w:rsidRDefault="00184734"/>
    <w:p w14:paraId="01734F57" w14:textId="77777777" w:rsidR="00184734" w:rsidRDefault="00184734"/>
    <w:p w14:paraId="3FB78031" w14:textId="77777777" w:rsidR="00184734" w:rsidRDefault="001847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838DA" wp14:editId="1DB9EA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5801" w14:textId="77777777" w:rsidR="00184734" w:rsidRDefault="00184734"/>
                          <w:p w14:paraId="013B010C" w14:textId="77777777" w:rsidR="00184734" w:rsidRDefault="00184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838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165801" w14:textId="77777777" w:rsidR="00184734" w:rsidRDefault="00184734"/>
                    <w:p w14:paraId="013B010C" w14:textId="77777777" w:rsidR="00184734" w:rsidRDefault="001847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DAB7E" w14:textId="77777777" w:rsidR="00184734" w:rsidRDefault="00184734"/>
    <w:p w14:paraId="70690851" w14:textId="77777777" w:rsidR="00184734" w:rsidRDefault="00184734">
      <w:pPr>
        <w:rPr>
          <w:sz w:val="2"/>
          <w:szCs w:val="2"/>
        </w:rPr>
      </w:pPr>
    </w:p>
    <w:p w14:paraId="0870FBE6" w14:textId="77777777" w:rsidR="00184734" w:rsidRDefault="00184734"/>
    <w:p w14:paraId="717C4C64" w14:textId="77777777" w:rsidR="00184734" w:rsidRDefault="00184734">
      <w:pPr>
        <w:spacing w:after="0" w:line="240" w:lineRule="auto"/>
      </w:pPr>
    </w:p>
  </w:footnote>
  <w:footnote w:type="continuationSeparator" w:id="0">
    <w:p w14:paraId="6F8896C9" w14:textId="77777777" w:rsidR="00184734" w:rsidRDefault="0018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34"/>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5393</TotalTime>
  <Pages>3</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698</cp:revision>
  <cp:lastPrinted>2009-02-06T05:36:00Z</cp:lastPrinted>
  <dcterms:created xsi:type="dcterms:W3CDTF">2024-04-09T10:20:00Z</dcterms:created>
  <dcterms:modified xsi:type="dcterms:W3CDTF">2024-04-17T15:16:00Z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