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3410" w14:textId="3B88CF8D" w:rsidR="00A3492B" w:rsidRDefault="00296482" w:rsidP="00296482">
      <w:r w:rsidRPr="00296482">
        <w:rPr>
          <w:rFonts w:hint="eastAsia"/>
        </w:rPr>
        <w:t>Долганова</w:t>
      </w:r>
      <w:r w:rsidRPr="00296482">
        <w:t xml:space="preserve"> </w:t>
      </w:r>
      <w:r w:rsidRPr="00296482">
        <w:rPr>
          <w:rFonts w:hint="eastAsia"/>
        </w:rPr>
        <w:t>Яна</w:t>
      </w:r>
      <w:r w:rsidRPr="00296482">
        <w:t xml:space="preserve"> </w:t>
      </w:r>
      <w:r w:rsidRPr="00296482">
        <w:rPr>
          <w:rFonts w:hint="eastAsia"/>
        </w:rPr>
        <w:t>Алексеевна</w:t>
      </w:r>
      <w:r>
        <w:t xml:space="preserve"> </w:t>
      </w:r>
      <w:r w:rsidRPr="00296482">
        <w:rPr>
          <w:rFonts w:hint="eastAsia"/>
        </w:rPr>
        <w:t>Оценка</w:t>
      </w:r>
      <w:r w:rsidRPr="00296482">
        <w:t xml:space="preserve"> </w:t>
      </w:r>
      <w:r w:rsidRPr="00296482">
        <w:rPr>
          <w:rFonts w:hint="eastAsia"/>
        </w:rPr>
        <w:t>и</w:t>
      </w:r>
      <w:r w:rsidRPr="00296482">
        <w:t xml:space="preserve"> </w:t>
      </w:r>
      <w:r w:rsidRPr="00296482">
        <w:rPr>
          <w:rFonts w:hint="eastAsia"/>
        </w:rPr>
        <w:t>прогнозирование</w:t>
      </w:r>
      <w:r w:rsidRPr="00296482">
        <w:t xml:space="preserve"> </w:t>
      </w:r>
      <w:r w:rsidRPr="00296482">
        <w:rPr>
          <w:rFonts w:hint="eastAsia"/>
        </w:rPr>
        <w:t>индикаторов</w:t>
      </w:r>
      <w:r w:rsidRPr="00296482">
        <w:t xml:space="preserve"> </w:t>
      </w:r>
      <w:r w:rsidRPr="00296482">
        <w:rPr>
          <w:rFonts w:hint="eastAsia"/>
        </w:rPr>
        <w:t>обеспечения</w:t>
      </w:r>
      <w:r w:rsidRPr="00296482">
        <w:t xml:space="preserve"> </w:t>
      </w:r>
      <w:r w:rsidRPr="00296482">
        <w:rPr>
          <w:rFonts w:hint="eastAsia"/>
        </w:rPr>
        <w:t>экономической</w:t>
      </w:r>
      <w:r w:rsidRPr="00296482">
        <w:t xml:space="preserve"> </w:t>
      </w:r>
      <w:r w:rsidRPr="00296482">
        <w:rPr>
          <w:rFonts w:hint="eastAsia"/>
        </w:rPr>
        <w:t>безопасности</w:t>
      </w:r>
      <w:r w:rsidRPr="00296482">
        <w:t xml:space="preserve"> </w:t>
      </w:r>
      <w:r w:rsidRPr="00296482">
        <w:rPr>
          <w:rFonts w:hint="eastAsia"/>
        </w:rPr>
        <w:t>регионов</w:t>
      </w:r>
      <w:r w:rsidRPr="00296482">
        <w:t xml:space="preserve"> (</w:t>
      </w:r>
      <w:r w:rsidRPr="00296482">
        <w:rPr>
          <w:rFonts w:hint="eastAsia"/>
        </w:rPr>
        <w:t>на</w:t>
      </w:r>
      <w:r w:rsidRPr="00296482">
        <w:t xml:space="preserve"> </w:t>
      </w:r>
      <w:r w:rsidRPr="00296482">
        <w:rPr>
          <w:rFonts w:hint="eastAsia"/>
        </w:rPr>
        <w:t>примере</w:t>
      </w:r>
      <w:r w:rsidRPr="00296482">
        <w:t xml:space="preserve"> </w:t>
      </w:r>
      <w:r w:rsidRPr="00296482">
        <w:rPr>
          <w:rFonts w:hint="eastAsia"/>
        </w:rPr>
        <w:t>Приволжского</w:t>
      </w:r>
      <w:r w:rsidRPr="00296482">
        <w:t xml:space="preserve"> </w:t>
      </w:r>
      <w:r w:rsidRPr="00296482">
        <w:rPr>
          <w:rFonts w:hint="eastAsia"/>
        </w:rPr>
        <w:t>Федерального</w:t>
      </w:r>
      <w:r w:rsidRPr="00296482">
        <w:t xml:space="preserve"> </w:t>
      </w:r>
      <w:r w:rsidRPr="00296482">
        <w:rPr>
          <w:rFonts w:hint="eastAsia"/>
        </w:rPr>
        <w:t>округа</w:t>
      </w:r>
      <w:r w:rsidRPr="00296482">
        <w:t>)</w:t>
      </w:r>
    </w:p>
    <w:p w14:paraId="61DCDA42" w14:textId="77777777" w:rsidR="00296482" w:rsidRDefault="00296482" w:rsidP="00296482">
      <w:r>
        <w:rPr>
          <w:rFonts w:hint="eastAsia"/>
        </w:rPr>
        <w:t>ОГЛАВЛЕНИЕ</w:t>
      </w:r>
      <w:r>
        <w:t xml:space="preserve"> </w:t>
      </w:r>
      <w:r>
        <w:rPr>
          <w:rFonts w:hint="eastAsia"/>
        </w:rPr>
        <w:t>ДИССЕРТАЦИИ</w:t>
      </w:r>
    </w:p>
    <w:p w14:paraId="70ADF642" w14:textId="77777777" w:rsidR="00296482" w:rsidRDefault="00296482" w:rsidP="00296482">
      <w:r>
        <w:rPr>
          <w:rFonts w:hint="eastAsia"/>
        </w:rPr>
        <w:t>кандидат</w:t>
      </w:r>
      <w:r>
        <w:t xml:space="preserve"> </w:t>
      </w:r>
      <w:r>
        <w:rPr>
          <w:rFonts w:hint="eastAsia"/>
        </w:rPr>
        <w:t>наук</w:t>
      </w:r>
      <w:r>
        <w:t xml:space="preserve"> </w:t>
      </w:r>
      <w:r>
        <w:rPr>
          <w:rFonts w:hint="eastAsia"/>
        </w:rPr>
        <w:t>Долганова</w:t>
      </w:r>
      <w:r>
        <w:t xml:space="preserve"> </w:t>
      </w:r>
      <w:r>
        <w:rPr>
          <w:rFonts w:hint="eastAsia"/>
        </w:rPr>
        <w:t>Яна</w:t>
      </w:r>
      <w:r>
        <w:t xml:space="preserve"> </w:t>
      </w:r>
      <w:r>
        <w:rPr>
          <w:rFonts w:hint="eastAsia"/>
        </w:rPr>
        <w:t>Алексеевна</w:t>
      </w:r>
    </w:p>
    <w:p w14:paraId="5CCD2B79" w14:textId="77777777" w:rsidR="00296482" w:rsidRDefault="00296482" w:rsidP="00296482">
      <w:r>
        <w:rPr>
          <w:rFonts w:hint="eastAsia"/>
        </w:rPr>
        <w:t>Введение</w:t>
      </w:r>
    </w:p>
    <w:p w14:paraId="4609B792" w14:textId="77777777" w:rsidR="00296482" w:rsidRDefault="00296482" w:rsidP="00296482"/>
    <w:p w14:paraId="7DD4241E" w14:textId="77777777" w:rsidR="00296482" w:rsidRDefault="00296482" w:rsidP="00296482">
      <w:r>
        <w:rPr>
          <w:rFonts w:hint="eastAsia"/>
        </w:rPr>
        <w:t>ГЛАВА</w:t>
      </w:r>
      <w:r>
        <w:t xml:space="preserve"> 1. </w:t>
      </w:r>
      <w:r>
        <w:rPr>
          <w:rFonts w:hint="eastAsia"/>
        </w:rPr>
        <w:t>ЭКОНОМИЧЕСКАЯ</w:t>
      </w:r>
      <w:r>
        <w:t xml:space="preserve"> </w:t>
      </w:r>
      <w:r>
        <w:rPr>
          <w:rFonts w:hint="eastAsia"/>
        </w:rPr>
        <w:t>БЕЗОПАСНОСТЬ</w:t>
      </w:r>
      <w:r>
        <w:t xml:space="preserve"> </w:t>
      </w:r>
      <w:r>
        <w:rPr>
          <w:rFonts w:hint="eastAsia"/>
        </w:rPr>
        <w:t>В</w:t>
      </w:r>
      <w:r>
        <w:t xml:space="preserve"> </w:t>
      </w:r>
      <w:r>
        <w:rPr>
          <w:rFonts w:hint="eastAsia"/>
        </w:rPr>
        <w:t>СИСТЕМЕ</w:t>
      </w:r>
      <w:r>
        <w:t xml:space="preserve"> </w:t>
      </w:r>
      <w:r>
        <w:rPr>
          <w:rFonts w:hint="eastAsia"/>
        </w:rPr>
        <w:t>ПРЕДПОСЫЛОК</w:t>
      </w:r>
      <w:r>
        <w:t xml:space="preserve"> </w:t>
      </w:r>
      <w:r>
        <w:rPr>
          <w:rFonts w:hint="eastAsia"/>
        </w:rPr>
        <w:t>УСТОЙЧИВОГО</w:t>
      </w:r>
      <w:r>
        <w:t xml:space="preserve"> </w:t>
      </w:r>
      <w:r>
        <w:rPr>
          <w:rFonts w:hint="eastAsia"/>
        </w:rPr>
        <w:t>РАЗВИТИЯ</w:t>
      </w:r>
      <w:r>
        <w:t xml:space="preserve"> </w:t>
      </w:r>
      <w:r>
        <w:rPr>
          <w:rFonts w:hint="eastAsia"/>
        </w:rPr>
        <w:t>СУБЪЕКТОВ</w:t>
      </w:r>
      <w:r>
        <w:t xml:space="preserve"> </w:t>
      </w:r>
      <w:r>
        <w:rPr>
          <w:rFonts w:hint="eastAsia"/>
        </w:rPr>
        <w:t>РОССИЙСКОЙ</w:t>
      </w:r>
      <w:r>
        <w:t xml:space="preserve"> </w:t>
      </w:r>
      <w:r>
        <w:rPr>
          <w:rFonts w:hint="eastAsia"/>
        </w:rPr>
        <w:t>ФЕДЕРАЦИИ</w:t>
      </w:r>
    </w:p>
    <w:p w14:paraId="4E7A890F" w14:textId="77777777" w:rsidR="00296482" w:rsidRDefault="00296482" w:rsidP="00296482"/>
    <w:p w14:paraId="4DE8EF85" w14:textId="77777777" w:rsidR="00296482" w:rsidRDefault="00296482" w:rsidP="00296482">
      <w:r>
        <w:t xml:space="preserve">1.1. </w:t>
      </w:r>
      <w:r>
        <w:rPr>
          <w:rFonts w:hint="eastAsia"/>
        </w:rPr>
        <w:t>Экономическая</w:t>
      </w:r>
      <w:r>
        <w:t xml:space="preserve"> </w:t>
      </w:r>
      <w:r>
        <w:rPr>
          <w:rFonts w:hint="eastAsia"/>
        </w:rPr>
        <w:t>безопасность</w:t>
      </w:r>
      <w:r>
        <w:t xml:space="preserve"> </w:t>
      </w:r>
      <w:r>
        <w:rPr>
          <w:rFonts w:hint="eastAsia"/>
        </w:rPr>
        <w:t>регионов</w:t>
      </w:r>
      <w:r>
        <w:t xml:space="preserve"> </w:t>
      </w:r>
      <w:r>
        <w:rPr>
          <w:rFonts w:hint="eastAsia"/>
        </w:rPr>
        <w:t>Российской</w:t>
      </w:r>
      <w:r>
        <w:t xml:space="preserve"> </w:t>
      </w:r>
      <w:r>
        <w:rPr>
          <w:rFonts w:hint="eastAsia"/>
        </w:rPr>
        <w:t>Федерации</w:t>
      </w:r>
      <w:r>
        <w:t xml:space="preserve">: </w:t>
      </w:r>
      <w:r>
        <w:rPr>
          <w:rFonts w:hint="eastAsia"/>
        </w:rPr>
        <w:t>сущность</w:t>
      </w:r>
      <w:r>
        <w:t xml:space="preserve"> </w:t>
      </w:r>
      <w:r>
        <w:rPr>
          <w:rFonts w:hint="eastAsia"/>
        </w:rPr>
        <w:t>понятия</w:t>
      </w:r>
      <w:r>
        <w:t xml:space="preserve"> </w:t>
      </w:r>
      <w:r>
        <w:rPr>
          <w:rFonts w:hint="eastAsia"/>
        </w:rPr>
        <w:t>и</w:t>
      </w:r>
      <w:r>
        <w:t xml:space="preserve"> </w:t>
      </w:r>
      <w:r>
        <w:rPr>
          <w:rFonts w:hint="eastAsia"/>
        </w:rPr>
        <w:t>основные</w:t>
      </w:r>
      <w:r>
        <w:t xml:space="preserve"> </w:t>
      </w:r>
      <w:r>
        <w:rPr>
          <w:rFonts w:hint="eastAsia"/>
        </w:rPr>
        <w:t>факторы</w:t>
      </w:r>
    </w:p>
    <w:p w14:paraId="7C39B0CE" w14:textId="77777777" w:rsidR="00296482" w:rsidRDefault="00296482" w:rsidP="00296482"/>
    <w:p w14:paraId="4C40D9D4" w14:textId="77777777" w:rsidR="00296482" w:rsidRDefault="00296482" w:rsidP="00296482">
      <w:r>
        <w:t xml:space="preserve">1.2. </w:t>
      </w:r>
      <w:r>
        <w:rPr>
          <w:rFonts w:hint="eastAsia"/>
        </w:rPr>
        <w:t>Специфика</w:t>
      </w:r>
      <w:r>
        <w:t xml:space="preserve"> </w:t>
      </w:r>
      <w:r>
        <w:rPr>
          <w:rFonts w:hint="eastAsia"/>
        </w:rPr>
        <w:t>рисков</w:t>
      </w:r>
      <w:r>
        <w:t xml:space="preserve"> </w:t>
      </w:r>
      <w:r>
        <w:rPr>
          <w:rFonts w:hint="eastAsia"/>
        </w:rPr>
        <w:t>и</w:t>
      </w:r>
      <w:r>
        <w:t xml:space="preserve"> </w:t>
      </w:r>
      <w:r>
        <w:rPr>
          <w:rFonts w:hint="eastAsia"/>
        </w:rPr>
        <w:t>угроз</w:t>
      </w:r>
      <w:r>
        <w:t xml:space="preserve">, </w:t>
      </w:r>
      <w:r>
        <w:rPr>
          <w:rFonts w:hint="eastAsia"/>
        </w:rPr>
        <w:t>характерных</w:t>
      </w:r>
      <w:r>
        <w:t xml:space="preserve"> </w:t>
      </w:r>
      <w:r>
        <w:rPr>
          <w:rFonts w:hint="eastAsia"/>
        </w:rPr>
        <w:t>для</w:t>
      </w:r>
      <w:r>
        <w:t xml:space="preserve"> </w:t>
      </w:r>
      <w:r>
        <w:rPr>
          <w:rFonts w:hint="eastAsia"/>
        </w:rPr>
        <w:t>экономической</w:t>
      </w:r>
      <w:r>
        <w:t xml:space="preserve"> </w:t>
      </w:r>
      <w:r>
        <w:rPr>
          <w:rFonts w:hint="eastAsia"/>
        </w:rPr>
        <w:t>безопасности</w:t>
      </w:r>
      <w:r>
        <w:t xml:space="preserve"> </w:t>
      </w:r>
      <w:r>
        <w:rPr>
          <w:rFonts w:hint="eastAsia"/>
        </w:rPr>
        <w:t>различных</w:t>
      </w:r>
      <w:r>
        <w:t xml:space="preserve"> </w:t>
      </w:r>
      <w:r>
        <w:rPr>
          <w:rFonts w:hint="eastAsia"/>
        </w:rPr>
        <w:t>типов</w:t>
      </w:r>
      <w:r>
        <w:t xml:space="preserve"> </w:t>
      </w:r>
      <w:r>
        <w:rPr>
          <w:rFonts w:hint="eastAsia"/>
        </w:rPr>
        <w:t>регионов</w:t>
      </w:r>
      <w:r>
        <w:t xml:space="preserve"> </w:t>
      </w:r>
      <w:r>
        <w:rPr>
          <w:rFonts w:hint="eastAsia"/>
        </w:rPr>
        <w:t>России</w:t>
      </w:r>
    </w:p>
    <w:p w14:paraId="6EF171C1" w14:textId="77777777" w:rsidR="00296482" w:rsidRDefault="00296482" w:rsidP="00296482"/>
    <w:p w14:paraId="3FA5EDDA" w14:textId="77777777" w:rsidR="00296482" w:rsidRDefault="00296482" w:rsidP="00296482">
      <w:r>
        <w:t xml:space="preserve">1.3. </w:t>
      </w:r>
      <w:r>
        <w:rPr>
          <w:rFonts w:hint="eastAsia"/>
        </w:rPr>
        <w:t>Особенности</w:t>
      </w:r>
      <w:r>
        <w:t xml:space="preserve"> </w:t>
      </w:r>
      <w:r>
        <w:rPr>
          <w:rFonts w:hint="eastAsia"/>
        </w:rPr>
        <w:t>экономической</w:t>
      </w:r>
      <w:r>
        <w:t xml:space="preserve"> </w:t>
      </w:r>
      <w:r>
        <w:rPr>
          <w:rFonts w:hint="eastAsia"/>
        </w:rPr>
        <w:t>безопасности</w:t>
      </w:r>
      <w:r>
        <w:t xml:space="preserve"> </w:t>
      </w:r>
      <w:r>
        <w:rPr>
          <w:rFonts w:hint="eastAsia"/>
        </w:rPr>
        <w:t>как</w:t>
      </w:r>
      <w:r>
        <w:t xml:space="preserve"> </w:t>
      </w:r>
      <w:r>
        <w:rPr>
          <w:rFonts w:hint="eastAsia"/>
        </w:rPr>
        <w:t>объекта</w:t>
      </w:r>
      <w:r>
        <w:t xml:space="preserve"> </w:t>
      </w:r>
      <w:r>
        <w:rPr>
          <w:rFonts w:hint="eastAsia"/>
        </w:rPr>
        <w:t>управления</w:t>
      </w:r>
      <w:r>
        <w:t xml:space="preserve"> </w:t>
      </w:r>
      <w:r>
        <w:rPr>
          <w:rFonts w:hint="eastAsia"/>
        </w:rPr>
        <w:t>на</w:t>
      </w:r>
      <w:r>
        <w:t xml:space="preserve"> </w:t>
      </w:r>
      <w:r>
        <w:rPr>
          <w:rFonts w:hint="eastAsia"/>
        </w:rPr>
        <w:t>уровне</w:t>
      </w:r>
    </w:p>
    <w:p w14:paraId="5BA29E08" w14:textId="77777777" w:rsidR="00296482" w:rsidRDefault="00296482" w:rsidP="00296482"/>
    <w:p w14:paraId="089590F2" w14:textId="77777777" w:rsidR="00296482" w:rsidRDefault="00296482" w:rsidP="00296482">
      <w:r>
        <w:rPr>
          <w:rFonts w:hint="eastAsia"/>
        </w:rPr>
        <w:t>субъектов</w:t>
      </w:r>
      <w:r>
        <w:t xml:space="preserve"> </w:t>
      </w:r>
      <w:r>
        <w:rPr>
          <w:rFonts w:hint="eastAsia"/>
        </w:rPr>
        <w:t>Российской</w:t>
      </w:r>
      <w:r>
        <w:t xml:space="preserve"> </w:t>
      </w:r>
      <w:r>
        <w:rPr>
          <w:rFonts w:hint="eastAsia"/>
        </w:rPr>
        <w:t>Федерации</w:t>
      </w:r>
    </w:p>
    <w:p w14:paraId="6CE646F0" w14:textId="77777777" w:rsidR="00296482" w:rsidRDefault="00296482" w:rsidP="00296482"/>
    <w:p w14:paraId="593C59C6" w14:textId="77777777" w:rsidR="00296482" w:rsidRDefault="00296482" w:rsidP="00296482">
      <w:r>
        <w:rPr>
          <w:rFonts w:hint="eastAsia"/>
        </w:rPr>
        <w:t>ГЛАВА</w:t>
      </w:r>
      <w:r>
        <w:t xml:space="preserve"> 2. </w:t>
      </w:r>
      <w:r>
        <w:rPr>
          <w:rFonts w:hint="eastAsia"/>
        </w:rPr>
        <w:t>МЕТОДИЧЕСКИЕ</w:t>
      </w:r>
      <w:r>
        <w:t xml:space="preserve"> </w:t>
      </w:r>
      <w:r>
        <w:rPr>
          <w:rFonts w:hint="eastAsia"/>
        </w:rPr>
        <w:t>ОСНОВЫ</w:t>
      </w:r>
      <w:r>
        <w:t xml:space="preserve"> </w:t>
      </w:r>
      <w:r>
        <w:rPr>
          <w:rFonts w:hint="eastAsia"/>
        </w:rPr>
        <w:t>ОЦЕНКИ</w:t>
      </w:r>
      <w:r>
        <w:t xml:space="preserve"> </w:t>
      </w:r>
      <w:r>
        <w:rPr>
          <w:rFonts w:hint="eastAsia"/>
        </w:rPr>
        <w:t>СОСТОЯНИЯ</w:t>
      </w:r>
      <w:r>
        <w:t xml:space="preserve"> </w:t>
      </w:r>
      <w:r>
        <w:rPr>
          <w:rFonts w:hint="eastAsia"/>
        </w:rPr>
        <w:t>ЭКОНОМИЧЕСКОЙ</w:t>
      </w:r>
      <w:r>
        <w:t xml:space="preserve"> </w:t>
      </w:r>
      <w:r>
        <w:rPr>
          <w:rFonts w:hint="eastAsia"/>
        </w:rPr>
        <w:t>БЕЗОПАСНОСТИ</w:t>
      </w:r>
      <w:r>
        <w:t xml:space="preserve"> </w:t>
      </w:r>
      <w:r>
        <w:rPr>
          <w:rFonts w:hint="eastAsia"/>
        </w:rPr>
        <w:t>РЕГИОНОВ</w:t>
      </w:r>
    </w:p>
    <w:p w14:paraId="7B4CF30B" w14:textId="77777777" w:rsidR="00296482" w:rsidRDefault="00296482" w:rsidP="00296482"/>
    <w:p w14:paraId="5214DF56" w14:textId="77777777" w:rsidR="00296482" w:rsidRDefault="00296482" w:rsidP="00296482">
      <w:r>
        <w:t xml:space="preserve">2.1. </w:t>
      </w:r>
      <w:r>
        <w:rPr>
          <w:rFonts w:hint="eastAsia"/>
        </w:rPr>
        <w:t>Социально</w:t>
      </w:r>
      <w:r>
        <w:t>-</w:t>
      </w:r>
      <w:r>
        <w:rPr>
          <w:rFonts w:hint="eastAsia"/>
        </w:rPr>
        <w:t>экономические</w:t>
      </w:r>
      <w:r>
        <w:t xml:space="preserve"> </w:t>
      </w:r>
      <w:r>
        <w:rPr>
          <w:rFonts w:hint="eastAsia"/>
        </w:rPr>
        <w:t>тренды</w:t>
      </w:r>
      <w:r>
        <w:t xml:space="preserve"> </w:t>
      </w:r>
      <w:r>
        <w:rPr>
          <w:rFonts w:hint="eastAsia"/>
        </w:rPr>
        <w:t>как</w:t>
      </w:r>
      <w:r>
        <w:t xml:space="preserve"> </w:t>
      </w:r>
      <w:r>
        <w:rPr>
          <w:rFonts w:hint="eastAsia"/>
        </w:rPr>
        <w:t>источник</w:t>
      </w:r>
      <w:r>
        <w:t xml:space="preserve"> </w:t>
      </w:r>
      <w:r>
        <w:rPr>
          <w:rFonts w:hint="eastAsia"/>
        </w:rPr>
        <w:t>рисков</w:t>
      </w:r>
      <w:r>
        <w:t xml:space="preserve"> </w:t>
      </w:r>
      <w:r>
        <w:rPr>
          <w:rFonts w:hint="eastAsia"/>
        </w:rPr>
        <w:t>и</w:t>
      </w:r>
      <w:r>
        <w:t xml:space="preserve"> </w:t>
      </w:r>
      <w:r>
        <w:rPr>
          <w:rFonts w:hint="eastAsia"/>
        </w:rPr>
        <w:t>угроз</w:t>
      </w:r>
      <w:r>
        <w:t xml:space="preserve"> </w:t>
      </w:r>
      <w:r>
        <w:rPr>
          <w:rFonts w:hint="eastAsia"/>
        </w:rPr>
        <w:t>экономической</w:t>
      </w:r>
      <w:r>
        <w:t xml:space="preserve"> </w:t>
      </w:r>
      <w:r>
        <w:rPr>
          <w:rFonts w:hint="eastAsia"/>
        </w:rPr>
        <w:t>безопасности</w:t>
      </w:r>
      <w:r>
        <w:t xml:space="preserve"> </w:t>
      </w:r>
      <w:r>
        <w:rPr>
          <w:rFonts w:hint="eastAsia"/>
        </w:rPr>
        <w:t>региона</w:t>
      </w:r>
      <w:r>
        <w:t xml:space="preserve">: </w:t>
      </w:r>
      <w:r>
        <w:rPr>
          <w:rFonts w:hint="eastAsia"/>
        </w:rPr>
        <w:t>основные</w:t>
      </w:r>
      <w:r>
        <w:t xml:space="preserve"> </w:t>
      </w:r>
      <w:r>
        <w:rPr>
          <w:rFonts w:hint="eastAsia"/>
        </w:rPr>
        <w:t>характеристики</w:t>
      </w:r>
      <w:r>
        <w:t xml:space="preserve">, </w:t>
      </w:r>
      <w:r>
        <w:rPr>
          <w:rFonts w:hint="eastAsia"/>
        </w:rPr>
        <w:t>показатели</w:t>
      </w:r>
      <w:r>
        <w:t xml:space="preserve"> </w:t>
      </w:r>
      <w:r>
        <w:rPr>
          <w:rFonts w:hint="eastAsia"/>
        </w:rPr>
        <w:t>и</w:t>
      </w:r>
      <w:r>
        <w:t xml:space="preserve"> </w:t>
      </w:r>
      <w:r>
        <w:rPr>
          <w:rFonts w:hint="eastAsia"/>
        </w:rPr>
        <w:t>методы</w:t>
      </w:r>
      <w:r>
        <w:t xml:space="preserve"> </w:t>
      </w:r>
      <w:r>
        <w:rPr>
          <w:rFonts w:hint="eastAsia"/>
        </w:rPr>
        <w:t>оценки</w:t>
      </w:r>
    </w:p>
    <w:p w14:paraId="05C8C747" w14:textId="77777777" w:rsidR="00296482" w:rsidRDefault="00296482" w:rsidP="00296482"/>
    <w:p w14:paraId="0291AAE4" w14:textId="77777777" w:rsidR="00296482" w:rsidRDefault="00296482" w:rsidP="00296482">
      <w:r>
        <w:t xml:space="preserve">2.2. </w:t>
      </w:r>
      <w:r>
        <w:rPr>
          <w:rFonts w:hint="eastAsia"/>
        </w:rPr>
        <w:t>Пороговые</w:t>
      </w:r>
      <w:r>
        <w:t xml:space="preserve"> </w:t>
      </w:r>
      <w:r>
        <w:rPr>
          <w:rFonts w:hint="eastAsia"/>
        </w:rPr>
        <w:t>значения</w:t>
      </w:r>
      <w:r>
        <w:t xml:space="preserve"> </w:t>
      </w:r>
      <w:r>
        <w:rPr>
          <w:rFonts w:hint="eastAsia"/>
        </w:rPr>
        <w:t>экономической</w:t>
      </w:r>
      <w:r>
        <w:t xml:space="preserve"> </w:t>
      </w:r>
      <w:r>
        <w:rPr>
          <w:rFonts w:hint="eastAsia"/>
        </w:rPr>
        <w:t>безопасности</w:t>
      </w:r>
    </w:p>
    <w:p w14:paraId="295593DE" w14:textId="77777777" w:rsidR="00296482" w:rsidRDefault="00296482" w:rsidP="00296482"/>
    <w:p w14:paraId="5316777A" w14:textId="77777777" w:rsidR="00296482" w:rsidRDefault="00296482" w:rsidP="00296482">
      <w:r>
        <w:t xml:space="preserve">2.3. </w:t>
      </w:r>
      <w:r>
        <w:rPr>
          <w:rFonts w:hint="eastAsia"/>
        </w:rPr>
        <w:t>Долговременные</w:t>
      </w:r>
      <w:r>
        <w:t xml:space="preserve"> </w:t>
      </w:r>
      <w:r>
        <w:rPr>
          <w:rFonts w:hint="eastAsia"/>
        </w:rPr>
        <w:t>тренды</w:t>
      </w:r>
      <w:r>
        <w:t xml:space="preserve">, </w:t>
      </w:r>
      <w:r>
        <w:rPr>
          <w:rFonts w:hint="eastAsia"/>
        </w:rPr>
        <w:t>межрегиональные</w:t>
      </w:r>
      <w:r>
        <w:t xml:space="preserve"> </w:t>
      </w:r>
      <w:r>
        <w:rPr>
          <w:rFonts w:hint="eastAsia"/>
        </w:rPr>
        <w:t>разли</w:t>
      </w:r>
      <w:r>
        <w:rPr>
          <w:rFonts w:hint="eastAsia"/>
        </w:rPr>
        <w:lastRenderedPageBreak/>
        <w:t>чия</w:t>
      </w:r>
      <w:r>
        <w:t xml:space="preserve">, </w:t>
      </w:r>
      <w:r>
        <w:rPr>
          <w:rFonts w:hint="eastAsia"/>
        </w:rPr>
        <w:t>«</w:t>
      </w:r>
      <w:r>
        <w:rPr>
          <w:rFonts w:hint="eastAsia"/>
        </w:rPr>
        <w:t>кластеры</w:t>
      </w:r>
      <w:r>
        <w:rPr>
          <w:rFonts w:hint="eastAsia"/>
        </w:rPr>
        <w:t>»</w:t>
      </w:r>
      <w:r>
        <w:t xml:space="preserve"> </w:t>
      </w:r>
      <w:r>
        <w:rPr>
          <w:rFonts w:hint="eastAsia"/>
        </w:rPr>
        <w:t>регионов</w:t>
      </w:r>
    </w:p>
    <w:p w14:paraId="1FF26D45" w14:textId="77777777" w:rsidR="00296482" w:rsidRDefault="00296482" w:rsidP="00296482"/>
    <w:p w14:paraId="3256C3C3" w14:textId="77777777" w:rsidR="00296482" w:rsidRDefault="00296482" w:rsidP="00296482">
      <w:r>
        <w:rPr>
          <w:rFonts w:hint="eastAsia"/>
        </w:rPr>
        <w:t>по</w:t>
      </w:r>
      <w:r>
        <w:t xml:space="preserve"> </w:t>
      </w:r>
      <w:r>
        <w:rPr>
          <w:rFonts w:hint="eastAsia"/>
        </w:rPr>
        <w:t>индикаторам</w:t>
      </w:r>
      <w:r>
        <w:t xml:space="preserve"> </w:t>
      </w:r>
      <w:r>
        <w:rPr>
          <w:rFonts w:hint="eastAsia"/>
        </w:rPr>
        <w:t>экономической</w:t>
      </w:r>
      <w:r>
        <w:t xml:space="preserve"> </w:t>
      </w:r>
      <w:r>
        <w:rPr>
          <w:rFonts w:hint="eastAsia"/>
        </w:rPr>
        <w:t>безопасности</w:t>
      </w:r>
    </w:p>
    <w:p w14:paraId="45A0E58F" w14:textId="77777777" w:rsidR="00296482" w:rsidRDefault="00296482" w:rsidP="00296482"/>
    <w:p w14:paraId="489370FF" w14:textId="77777777" w:rsidR="00296482" w:rsidRDefault="00296482" w:rsidP="00296482">
      <w:r>
        <w:rPr>
          <w:rFonts w:hint="eastAsia"/>
        </w:rPr>
        <w:t>Глава</w:t>
      </w:r>
      <w:r>
        <w:t xml:space="preserve"> 3. </w:t>
      </w:r>
      <w:r>
        <w:rPr>
          <w:rFonts w:hint="eastAsia"/>
        </w:rPr>
        <w:t>ТРЕБОВАНИЯ</w:t>
      </w:r>
      <w:r>
        <w:t xml:space="preserve"> </w:t>
      </w:r>
      <w:r>
        <w:rPr>
          <w:rFonts w:hint="eastAsia"/>
        </w:rPr>
        <w:t>ЭКОНОМИЧЕСКОЙ</w:t>
      </w:r>
      <w:r>
        <w:t xml:space="preserve"> </w:t>
      </w:r>
      <w:r>
        <w:rPr>
          <w:rFonts w:hint="eastAsia"/>
        </w:rPr>
        <w:t>БЕЗОПАСНОСТИ</w:t>
      </w:r>
      <w:r>
        <w:t xml:space="preserve"> </w:t>
      </w:r>
      <w:r>
        <w:rPr>
          <w:rFonts w:hint="eastAsia"/>
        </w:rPr>
        <w:t>В</w:t>
      </w:r>
      <w:r>
        <w:t xml:space="preserve"> </w:t>
      </w:r>
      <w:r>
        <w:rPr>
          <w:rFonts w:hint="eastAsia"/>
        </w:rPr>
        <w:t>СОВРЕМЕННОЙ</w:t>
      </w:r>
      <w:r>
        <w:t xml:space="preserve"> </w:t>
      </w:r>
      <w:r>
        <w:rPr>
          <w:rFonts w:hint="eastAsia"/>
        </w:rPr>
        <w:t>СИСТЕМЕ</w:t>
      </w:r>
      <w:r>
        <w:t xml:space="preserve"> </w:t>
      </w:r>
      <w:r>
        <w:rPr>
          <w:rFonts w:hint="eastAsia"/>
        </w:rPr>
        <w:t>УПРАВЛЕНИЯ</w:t>
      </w:r>
      <w:r>
        <w:t xml:space="preserve"> </w:t>
      </w:r>
      <w:r>
        <w:rPr>
          <w:rFonts w:hint="eastAsia"/>
        </w:rPr>
        <w:t>СОЦИАЛЬНО</w:t>
      </w:r>
      <w:r>
        <w:t>-</w:t>
      </w:r>
      <w:r>
        <w:rPr>
          <w:rFonts w:hint="eastAsia"/>
        </w:rPr>
        <w:t>ЭКОНОМИЧЕСКИМ</w:t>
      </w:r>
      <w:r>
        <w:t xml:space="preserve"> </w:t>
      </w:r>
      <w:r>
        <w:rPr>
          <w:rFonts w:hint="eastAsia"/>
        </w:rPr>
        <w:t>РАЗВИТИЕМ</w:t>
      </w:r>
      <w:r>
        <w:t xml:space="preserve"> </w:t>
      </w:r>
      <w:r>
        <w:rPr>
          <w:rFonts w:hint="eastAsia"/>
        </w:rPr>
        <w:t>НА</w:t>
      </w:r>
      <w:r>
        <w:t xml:space="preserve"> </w:t>
      </w:r>
      <w:r>
        <w:rPr>
          <w:rFonts w:hint="eastAsia"/>
        </w:rPr>
        <w:t>УРОВНЕ</w:t>
      </w:r>
      <w:r>
        <w:t xml:space="preserve"> </w:t>
      </w:r>
      <w:r>
        <w:rPr>
          <w:rFonts w:hint="eastAsia"/>
        </w:rPr>
        <w:t>СУБЪЕКТА</w:t>
      </w:r>
      <w:r>
        <w:t xml:space="preserve"> </w:t>
      </w:r>
      <w:r>
        <w:rPr>
          <w:rFonts w:hint="eastAsia"/>
        </w:rPr>
        <w:t>РОССИЙСКОЙ</w:t>
      </w:r>
      <w:r>
        <w:t xml:space="preserve"> </w:t>
      </w:r>
      <w:r>
        <w:rPr>
          <w:rFonts w:hint="eastAsia"/>
        </w:rPr>
        <w:t>ФЕДЕРАЦИИ</w:t>
      </w:r>
    </w:p>
    <w:p w14:paraId="5B62BC81" w14:textId="77777777" w:rsidR="00296482" w:rsidRDefault="00296482" w:rsidP="00296482"/>
    <w:p w14:paraId="75E680D8" w14:textId="77777777" w:rsidR="00296482" w:rsidRDefault="00296482" w:rsidP="00296482">
      <w:r>
        <w:t xml:space="preserve">3.1. </w:t>
      </w:r>
      <w:r>
        <w:rPr>
          <w:rFonts w:hint="eastAsia"/>
        </w:rPr>
        <w:t>Целостность</w:t>
      </w:r>
      <w:r>
        <w:t xml:space="preserve"> </w:t>
      </w:r>
      <w:r>
        <w:rPr>
          <w:rFonts w:hint="eastAsia"/>
        </w:rPr>
        <w:t>и</w:t>
      </w:r>
      <w:r>
        <w:t xml:space="preserve"> </w:t>
      </w:r>
      <w:r>
        <w:rPr>
          <w:rFonts w:hint="eastAsia"/>
        </w:rPr>
        <w:t>фрагментарность</w:t>
      </w:r>
      <w:r>
        <w:t xml:space="preserve"> </w:t>
      </w:r>
      <w:r>
        <w:rPr>
          <w:rFonts w:hint="eastAsia"/>
        </w:rPr>
        <w:t>в</w:t>
      </w:r>
      <w:r>
        <w:t xml:space="preserve"> </w:t>
      </w:r>
      <w:r>
        <w:rPr>
          <w:rFonts w:hint="eastAsia"/>
        </w:rPr>
        <w:t>управлении</w:t>
      </w:r>
      <w:r>
        <w:t xml:space="preserve"> </w:t>
      </w:r>
      <w:r>
        <w:rPr>
          <w:rFonts w:hint="eastAsia"/>
        </w:rPr>
        <w:t>экономической</w:t>
      </w:r>
      <w:r>
        <w:t xml:space="preserve"> </w:t>
      </w:r>
      <w:r>
        <w:rPr>
          <w:rFonts w:hint="eastAsia"/>
        </w:rPr>
        <w:t>безопасностью</w:t>
      </w:r>
      <w:r>
        <w:t xml:space="preserve"> </w:t>
      </w:r>
      <w:r>
        <w:rPr>
          <w:rFonts w:hint="eastAsia"/>
        </w:rPr>
        <w:t>субъекта</w:t>
      </w:r>
      <w:r>
        <w:t xml:space="preserve"> </w:t>
      </w:r>
      <w:r>
        <w:rPr>
          <w:rFonts w:hint="eastAsia"/>
        </w:rPr>
        <w:t>Российской</w:t>
      </w:r>
      <w:r>
        <w:t xml:space="preserve"> </w:t>
      </w:r>
      <w:r>
        <w:rPr>
          <w:rFonts w:hint="eastAsia"/>
        </w:rPr>
        <w:t>Федерации</w:t>
      </w:r>
    </w:p>
    <w:p w14:paraId="26E9D276" w14:textId="77777777" w:rsidR="00296482" w:rsidRDefault="00296482" w:rsidP="00296482"/>
    <w:p w14:paraId="733BB33C" w14:textId="77777777" w:rsidR="00296482" w:rsidRDefault="00296482" w:rsidP="00296482">
      <w:r>
        <w:t xml:space="preserve">3.2. </w:t>
      </w:r>
      <w:r>
        <w:rPr>
          <w:rFonts w:hint="eastAsia"/>
        </w:rPr>
        <w:t>Основные</w:t>
      </w:r>
      <w:r>
        <w:t xml:space="preserve"> </w:t>
      </w:r>
      <w:r>
        <w:rPr>
          <w:rFonts w:hint="eastAsia"/>
        </w:rPr>
        <w:t>институты</w:t>
      </w:r>
      <w:r>
        <w:t xml:space="preserve"> </w:t>
      </w:r>
      <w:r>
        <w:rPr>
          <w:rFonts w:hint="eastAsia"/>
        </w:rPr>
        <w:t>и</w:t>
      </w:r>
      <w:r>
        <w:t xml:space="preserve"> </w:t>
      </w:r>
      <w:r>
        <w:rPr>
          <w:rFonts w:hint="eastAsia"/>
        </w:rPr>
        <w:t>инструменты</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r>
        <w:t xml:space="preserve"> </w:t>
      </w:r>
      <w:r>
        <w:rPr>
          <w:rFonts w:hint="eastAsia"/>
        </w:rPr>
        <w:t>субъекта</w:t>
      </w:r>
      <w:r>
        <w:t xml:space="preserve"> </w:t>
      </w:r>
      <w:r>
        <w:rPr>
          <w:rFonts w:hint="eastAsia"/>
        </w:rPr>
        <w:t>Российской</w:t>
      </w:r>
      <w:r>
        <w:t xml:space="preserve"> </w:t>
      </w:r>
      <w:r>
        <w:rPr>
          <w:rFonts w:hint="eastAsia"/>
        </w:rPr>
        <w:t>Федерации</w:t>
      </w:r>
    </w:p>
    <w:p w14:paraId="5457F1BE" w14:textId="77777777" w:rsidR="00296482" w:rsidRDefault="00296482" w:rsidP="00296482"/>
    <w:p w14:paraId="4CE1E40F" w14:textId="77777777" w:rsidR="00296482" w:rsidRDefault="00296482" w:rsidP="00296482">
      <w:r>
        <w:t xml:space="preserve">3.3. </w:t>
      </w:r>
      <w:r>
        <w:rPr>
          <w:rFonts w:hint="eastAsia"/>
        </w:rPr>
        <w:t>Прогнозные</w:t>
      </w:r>
      <w:r>
        <w:t xml:space="preserve"> </w:t>
      </w:r>
      <w:r>
        <w:rPr>
          <w:rFonts w:hint="eastAsia"/>
        </w:rPr>
        <w:t>оценки</w:t>
      </w:r>
      <w:r>
        <w:t xml:space="preserve"> </w:t>
      </w:r>
      <w:r>
        <w:rPr>
          <w:rFonts w:hint="eastAsia"/>
        </w:rPr>
        <w:t>индикаторов</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p>
    <w:p w14:paraId="10F6EBB8" w14:textId="77777777" w:rsidR="00296482" w:rsidRDefault="00296482" w:rsidP="00296482"/>
    <w:p w14:paraId="6BBDA445" w14:textId="77777777" w:rsidR="00296482" w:rsidRDefault="00296482" w:rsidP="00296482">
      <w:r>
        <w:rPr>
          <w:rFonts w:hint="eastAsia"/>
        </w:rPr>
        <w:t>на</w:t>
      </w:r>
      <w:r>
        <w:t xml:space="preserve"> </w:t>
      </w:r>
      <w:r>
        <w:rPr>
          <w:rFonts w:hint="eastAsia"/>
        </w:rPr>
        <w:t>примере</w:t>
      </w:r>
      <w:r>
        <w:t xml:space="preserve"> </w:t>
      </w:r>
      <w:r>
        <w:rPr>
          <w:rFonts w:hint="eastAsia"/>
        </w:rPr>
        <w:t>регионов</w:t>
      </w:r>
      <w:r>
        <w:t xml:space="preserve"> </w:t>
      </w:r>
      <w:r>
        <w:rPr>
          <w:rFonts w:hint="eastAsia"/>
        </w:rPr>
        <w:t>и</w:t>
      </w:r>
      <w:r>
        <w:t xml:space="preserve"> </w:t>
      </w:r>
      <w:r>
        <w:rPr>
          <w:rFonts w:hint="eastAsia"/>
        </w:rPr>
        <w:t>макрорегионов</w:t>
      </w:r>
      <w:r>
        <w:t xml:space="preserve"> </w:t>
      </w:r>
      <w:r>
        <w:rPr>
          <w:rFonts w:hint="eastAsia"/>
        </w:rPr>
        <w:t>Приволжского</w:t>
      </w:r>
      <w:r>
        <w:t xml:space="preserve"> </w:t>
      </w:r>
      <w:r>
        <w:rPr>
          <w:rFonts w:hint="eastAsia"/>
        </w:rPr>
        <w:t>федерального</w:t>
      </w:r>
      <w:r>
        <w:t xml:space="preserve"> </w:t>
      </w:r>
      <w:r>
        <w:rPr>
          <w:rFonts w:hint="eastAsia"/>
        </w:rPr>
        <w:t>округа</w:t>
      </w:r>
    </w:p>
    <w:p w14:paraId="6553CE45" w14:textId="77777777" w:rsidR="00296482" w:rsidRDefault="00296482" w:rsidP="00296482"/>
    <w:p w14:paraId="5B1D19C9" w14:textId="77777777" w:rsidR="00296482" w:rsidRDefault="00296482" w:rsidP="00296482">
      <w:r>
        <w:rPr>
          <w:rFonts w:hint="eastAsia"/>
        </w:rPr>
        <w:t>Заключение</w:t>
      </w:r>
    </w:p>
    <w:p w14:paraId="0673235E" w14:textId="77777777" w:rsidR="00296482" w:rsidRDefault="00296482" w:rsidP="00296482"/>
    <w:p w14:paraId="0A207D7B" w14:textId="77777777" w:rsidR="00296482" w:rsidRDefault="00296482" w:rsidP="00296482">
      <w:r>
        <w:rPr>
          <w:rFonts w:hint="eastAsia"/>
        </w:rPr>
        <w:t>Список</w:t>
      </w:r>
      <w:r>
        <w:t xml:space="preserve"> </w:t>
      </w:r>
      <w:r>
        <w:rPr>
          <w:rFonts w:hint="eastAsia"/>
        </w:rPr>
        <w:t>использованной</w:t>
      </w:r>
      <w:r>
        <w:t xml:space="preserve"> </w:t>
      </w:r>
      <w:r>
        <w:rPr>
          <w:rFonts w:hint="eastAsia"/>
        </w:rPr>
        <w:t>литературы</w:t>
      </w:r>
    </w:p>
    <w:p w14:paraId="1B7A913B" w14:textId="77777777" w:rsidR="00296482" w:rsidRDefault="00296482" w:rsidP="00296482"/>
    <w:p w14:paraId="33E0D6B9" w14:textId="48224B17" w:rsidR="00296482" w:rsidRPr="00296482" w:rsidRDefault="00296482" w:rsidP="00296482">
      <w:r>
        <w:rPr>
          <w:rFonts w:hint="eastAsia"/>
        </w:rPr>
        <w:t>Приложения</w:t>
      </w:r>
    </w:p>
    <w:sectPr w:rsidR="00296482" w:rsidRPr="00296482" w:rsidSect="00FE515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D205D" w14:textId="77777777" w:rsidR="00FE5153" w:rsidRDefault="00FE5153">
      <w:pPr>
        <w:spacing w:after="0" w:line="240" w:lineRule="auto"/>
      </w:pPr>
      <w:r>
        <w:separator/>
      </w:r>
    </w:p>
  </w:endnote>
  <w:endnote w:type="continuationSeparator" w:id="0">
    <w:p w14:paraId="268C9AD0" w14:textId="77777777" w:rsidR="00FE5153" w:rsidRDefault="00FE5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403E5" w14:textId="77777777" w:rsidR="00FE5153" w:rsidRDefault="00FE5153"/>
    <w:p w14:paraId="701672CE" w14:textId="77777777" w:rsidR="00FE5153" w:rsidRDefault="00FE5153"/>
    <w:p w14:paraId="283F4A8A" w14:textId="77777777" w:rsidR="00FE5153" w:rsidRDefault="00FE5153"/>
    <w:p w14:paraId="1F1B53CC" w14:textId="77777777" w:rsidR="00FE5153" w:rsidRDefault="00FE5153"/>
    <w:p w14:paraId="766A6D68" w14:textId="77777777" w:rsidR="00FE5153" w:rsidRDefault="00FE5153"/>
    <w:p w14:paraId="6BF426BD" w14:textId="77777777" w:rsidR="00FE5153" w:rsidRDefault="00FE5153"/>
    <w:p w14:paraId="107F1986" w14:textId="77777777" w:rsidR="00FE5153" w:rsidRDefault="00FE51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54060A" wp14:editId="5D7887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7CB6E" w14:textId="77777777" w:rsidR="00FE5153" w:rsidRDefault="00FE51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5406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A7CB6E" w14:textId="77777777" w:rsidR="00FE5153" w:rsidRDefault="00FE51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02DCB4" w14:textId="77777777" w:rsidR="00FE5153" w:rsidRDefault="00FE5153"/>
    <w:p w14:paraId="43D9D9FB" w14:textId="77777777" w:rsidR="00FE5153" w:rsidRDefault="00FE5153"/>
    <w:p w14:paraId="178C3DF0" w14:textId="77777777" w:rsidR="00FE5153" w:rsidRDefault="00FE51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0634B9" wp14:editId="2D219D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0960D" w14:textId="77777777" w:rsidR="00FE5153" w:rsidRDefault="00FE5153"/>
                          <w:p w14:paraId="34193FA0" w14:textId="77777777" w:rsidR="00FE5153" w:rsidRDefault="00FE51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0634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D0960D" w14:textId="77777777" w:rsidR="00FE5153" w:rsidRDefault="00FE5153"/>
                    <w:p w14:paraId="34193FA0" w14:textId="77777777" w:rsidR="00FE5153" w:rsidRDefault="00FE51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30EC29" w14:textId="77777777" w:rsidR="00FE5153" w:rsidRDefault="00FE5153"/>
    <w:p w14:paraId="41E0E824" w14:textId="77777777" w:rsidR="00FE5153" w:rsidRDefault="00FE5153">
      <w:pPr>
        <w:rPr>
          <w:sz w:val="2"/>
          <w:szCs w:val="2"/>
        </w:rPr>
      </w:pPr>
    </w:p>
    <w:p w14:paraId="6C3681AB" w14:textId="77777777" w:rsidR="00FE5153" w:rsidRDefault="00FE5153"/>
    <w:p w14:paraId="0219801A" w14:textId="77777777" w:rsidR="00FE5153" w:rsidRDefault="00FE5153">
      <w:pPr>
        <w:spacing w:after="0" w:line="240" w:lineRule="auto"/>
      </w:pPr>
    </w:p>
  </w:footnote>
  <w:footnote w:type="continuationSeparator" w:id="0">
    <w:p w14:paraId="14C98930" w14:textId="77777777" w:rsidR="00FE5153" w:rsidRDefault="00FE5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53"/>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7697</TotalTime>
  <Pages>2</Pages>
  <Words>243</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976</cp:revision>
  <cp:lastPrinted>2009-02-06T05:36:00Z</cp:lastPrinted>
  <dcterms:created xsi:type="dcterms:W3CDTF">2024-04-09T10:20:00Z</dcterms:created>
  <dcterms:modified xsi:type="dcterms:W3CDTF">2024-04-20T13:13:00Z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