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75048" w14:textId="3A63344C" w:rsidR="00C0703F" w:rsidRDefault="00F21753" w:rsidP="00F21753">
      <w:r w:rsidRPr="00F21753">
        <w:rPr>
          <w:rFonts w:hint="eastAsia"/>
        </w:rPr>
        <w:t>Шестакова</w:t>
      </w:r>
      <w:r w:rsidRPr="00F21753">
        <w:t xml:space="preserve">, </w:t>
      </w:r>
      <w:r w:rsidRPr="00F21753">
        <w:rPr>
          <w:rFonts w:hint="eastAsia"/>
        </w:rPr>
        <w:t>Елена</w:t>
      </w:r>
      <w:r w:rsidRPr="00F21753">
        <w:t xml:space="preserve"> </w:t>
      </w:r>
      <w:r w:rsidRPr="00F21753">
        <w:rPr>
          <w:rFonts w:hint="eastAsia"/>
        </w:rPr>
        <w:t>Валерьевна</w:t>
      </w:r>
      <w:r>
        <w:t xml:space="preserve"> </w:t>
      </w:r>
      <w:r w:rsidRPr="00F21753">
        <w:rPr>
          <w:rFonts w:hint="eastAsia"/>
        </w:rPr>
        <w:t>Формирование</w:t>
      </w:r>
      <w:r w:rsidRPr="00F21753">
        <w:t xml:space="preserve"> </w:t>
      </w:r>
      <w:r w:rsidRPr="00F21753">
        <w:rPr>
          <w:rFonts w:hint="eastAsia"/>
        </w:rPr>
        <w:t>интегративного</w:t>
      </w:r>
      <w:r w:rsidRPr="00F21753">
        <w:t xml:space="preserve"> </w:t>
      </w:r>
      <w:r w:rsidRPr="00F21753">
        <w:rPr>
          <w:rFonts w:hint="eastAsia"/>
        </w:rPr>
        <w:t>механизма</w:t>
      </w:r>
      <w:r w:rsidRPr="00F21753">
        <w:t xml:space="preserve"> </w:t>
      </w:r>
      <w:r w:rsidRPr="00F21753">
        <w:rPr>
          <w:rFonts w:hint="eastAsia"/>
        </w:rPr>
        <w:t>самоорганизации</w:t>
      </w:r>
      <w:r w:rsidRPr="00F21753">
        <w:t xml:space="preserve"> </w:t>
      </w:r>
      <w:r w:rsidRPr="00F21753">
        <w:rPr>
          <w:rFonts w:hint="eastAsia"/>
        </w:rPr>
        <w:t>производственно</w:t>
      </w:r>
      <w:r w:rsidRPr="00F21753">
        <w:t>-</w:t>
      </w:r>
      <w:r w:rsidRPr="00F21753">
        <w:rPr>
          <w:rFonts w:hint="eastAsia"/>
        </w:rPr>
        <w:t>экономических</w:t>
      </w:r>
      <w:r w:rsidRPr="00F21753">
        <w:t xml:space="preserve"> </w:t>
      </w:r>
      <w:r w:rsidRPr="00F21753">
        <w:rPr>
          <w:rFonts w:hint="eastAsia"/>
        </w:rPr>
        <w:t>систем</w:t>
      </w:r>
    </w:p>
    <w:p w14:paraId="37216611" w14:textId="77777777" w:rsidR="00F21753" w:rsidRDefault="00F21753" w:rsidP="00F21753">
      <w:r>
        <w:rPr>
          <w:rFonts w:hint="eastAsia"/>
        </w:rPr>
        <w:t>ОГЛАВЛЕНИЕ</w:t>
      </w:r>
      <w:r>
        <w:t xml:space="preserve"> </w:t>
      </w:r>
      <w:r>
        <w:rPr>
          <w:rFonts w:hint="eastAsia"/>
        </w:rPr>
        <w:t>ДИССЕРТАЦИИ</w:t>
      </w:r>
    </w:p>
    <w:p w14:paraId="17557BF6" w14:textId="77777777" w:rsidR="00F21753" w:rsidRDefault="00F21753" w:rsidP="00F21753">
      <w:r>
        <w:rPr>
          <w:rFonts w:hint="eastAsia"/>
        </w:rPr>
        <w:t>кандидат</w:t>
      </w:r>
      <w:r>
        <w:t xml:space="preserve"> </w:t>
      </w:r>
      <w:r>
        <w:rPr>
          <w:rFonts w:hint="eastAsia"/>
        </w:rPr>
        <w:t>наук</w:t>
      </w:r>
      <w:r>
        <w:t xml:space="preserve"> </w:t>
      </w:r>
      <w:r>
        <w:rPr>
          <w:rFonts w:hint="eastAsia"/>
        </w:rPr>
        <w:t>Шестакова</w:t>
      </w:r>
      <w:r>
        <w:t xml:space="preserve">, </w:t>
      </w:r>
      <w:r>
        <w:rPr>
          <w:rFonts w:hint="eastAsia"/>
        </w:rPr>
        <w:t>Елена</w:t>
      </w:r>
      <w:r>
        <w:t xml:space="preserve"> </w:t>
      </w:r>
      <w:r>
        <w:rPr>
          <w:rFonts w:hint="eastAsia"/>
        </w:rPr>
        <w:t>Валерьевна</w:t>
      </w:r>
    </w:p>
    <w:p w14:paraId="4581416B" w14:textId="77777777" w:rsidR="00F21753" w:rsidRDefault="00F21753" w:rsidP="00F21753">
      <w:r>
        <w:rPr>
          <w:rFonts w:hint="eastAsia"/>
        </w:rPr>
        <w:t>ВВЕДЕНИЕ</w:t>
      </w:r>
      <w:r>
        <w:t>................................................................................... 6</w:t>
      </w:r>
    </w:p>
    <w:p w14:paraId="0AB7706E" w14:textId="77777777" w:rsidR="00F21753" w:rsidRDefault="00F21753" w:rsidP="00F21753"/>
    <w:p w14:paraId="3A60D52C" w14:textId="77777777" w:rsidR="00F21753" w:rsidRDefault="00F21753" w:rsidP="00F21753">
      <w:r>
        <w:rPr>
          <w:rFonts w:hint="eastAsia"/>
        </w:rPr>
        <w:t>ГЛАВА</w:t>
      </w:r>
      <w:r>
        <w:t xml:space="preserve"> 1 </w:t>
      </w:r>
      <w:r>
        <w:rPr>
          <w:rFonts w:hint="eastAsia"/>
        </w:rPr>
        <w:t>РАЗВИТИЕ</w:t>
      </w:r>
      <w:r>
        <w:t xml:space="preserve"> </w:t>
      </w:r>
      <w:r>
        <w:rPr>
          <w:rFonts w:hint="eastAsia"/>
        </w:rPr>
        <w:t>ТЕОРЕТИЧЕСКИХ</w:t>
      </w:r>
      <w:r>
        <w:t xml:space="preserve"> </w:t>
      </w:r>
      <w:r>
        <w:rPr>
          <w:rFonts w:hint="eastAsia"/>
        </w:rPr>
        <w:t>ПОЛОЖЕНИЙ</w:t>
      </w:r>
      <w:r>
        <w:t xml:space="preserve"> </w:t>
      </w:r>
      <w:r>
        <w:rPr>
          <w:rFonts w:hint="eastAsia"/>
        </w:rPr>
        <w:t>САМООРГАНИЗУЮЩИХСЯ</w:t>
      </w:r>
      <w:r>
        <w:t xml:space="preserve"> </w:t>
      </w:r>
      <w:r>
        <w:rPr>
          <w:rFonts w:hint="eastAsia"/>
        </w:rPr>
        <w:t>ПРОИЗВОДСТВЕННО</w:t>
      </w:r>
      <w:r>
        <w:t>-</w:t>
      </w:r>
      <w:r>
        <w:rPr>
          <w:rFonts w:hint="eastAsia"/>
        </w:rPr>
        <w:t>ЭКОНОМИЧЕСКИХ</w:t>
      </w:r>
      <w:r>
        <w:t xml:space="preserve"> </w:t>
      </w:r>
      <w:r>
        <w:rPr>
          <w:rFonts w:hint="eastAsia"/>
        </w:rPr>
        <w:t>СИСТЕМ</w:t>
      </w:r>
      <w:r>
        <w:t>........... 17</w:t>
      </w:r>
    </w:p>
    <w:p w14:paraId="2FDECF14" w14:textId="77777777" w:rsidR="00F21753" w:rsidRDefault="00F21753" w:rsidP="00F21753"/>
    <w:p w14:paraId="11BB00CB" w14:textId="77777777" w:rsidR="00F21753" w:rsidRDefault="00F21753" w:rsidP="00F21753">
      <w:r>
        <w:t xml:space="preserve">1.1 </w:t>
      </w:r>
      <w:r>
        <w:rPr>
          <w:rFonts w:hint="eastAsia"/>
        </w:rPr>
        <w:t>Производственно</w:t>
      </w:r>
      <w:r>
        <w:t>-</w:t>
      </w:r>
      <w:r>
        <w:rPr>
          <w:rFonts w:hint="eastAsia"/>
        </w:rPr>
        <w:t>экономические</w:t>
      </w:r>
      <w:r>
        <w:t xml:space="preserve"> </w:t>
      </w:r>
      <w:r>
        <w:rPr>
          <w:rFonts w:hint="eastAsia"/>
        </w:rPr>
        <w:t>системы</w:t>
      </w:r>
      <w:r>
        <w:t xml:space="preserve">: </w:t>
      </w:r>
      <w:r>
        <w:rPr>
          <w:rFonts w:hint="eastAsia"/>
        </w:rPr>
        <w:t>сущностные</w:t>
      </w:r>
      <w:r>
        <w:t xml:space="preserve"> </w:t>
      </w:r>
      <w:r>
        <w:rPr>
          <w:rFonts w:hint="eastAsia"/>
        </w:rPr>
        <w:t>характеристики</w:t>
      </w:r>
      <w:r>
        <w:t xml:space="preserve">, </w:t>
      </w:r>
      <w:r>
        <w:rPr>
          <w:rFonts w:hint="eastAsia"/>
        </w:rPr>
        <w:t>признаки</w:t>
      </w:r>
      <w:r>
        <w:t xml:space="preserve">, </w:t>
      </w:r>
      <w:r>
        <w:rPr>
          <w:rFonts w:hint="eastAsia"/>
        </w:rPr>
        <w:t>классификация</w:t>
      </w:r>
      <w:r>
        <w:t>....................................................................................... 17</w:t>
      </w:r>
    </w:p>
    <w:p w14:paraId="4E1A2D02" w14:textId="77777777" w:rsidR="00F21753" w:rsidRDefault="00F21753" w:rsidP="00F21753"/>
    <w:p w14:paraId="5D3D8795" w14:textId="77777777" w:rsidR="00F21753" w:rsidRDefault="00F21753" w:rsidP="00F21753">
      <w:r>
        <w:t xml:space="preserve">1.2 </w:t>
      </w:r>
      <w:r>
        <w:rPr>
          <w:rFonts w:hint="eastAsia"/>
        </w:rPr>
        <w:t>Эволюция</w:t>
      </w:r>
      <w:r>
        <w:t xml:space="preserve"> </w:t>
      </w:r>
      <w:r>
        <w:rPr>
          <w:rFonts w:hint="eastAsia"/>
        </w:rPr>
        <w:t>и</w:t>
      </w:r>
      <w:r>
        <w:t xml:space="preserve"> </w:t>
      </w:r>
      <w:r>
        <w:rPr>
          <w:rFonts w:hint="eastAsia"/>
        </w:rPr>
        <w:t>генезис</w:t>
      </w:r>
      <w:r>
        <w:t xml:space="preserve"> </w:t>
      </w:r>
      <w:r>
        <w:rPr>
          <w:rFonts w:hint="eastAsia"/>
        </w:rPr>
        <w:t>терминологического</w:t>
      </w:r>
      <w:r>
        <w:t xml:space="preserve"> </w:t>
      </w:r>
      <w:r>
        <w:rPr>
          <w:rFonts w:hint="eastAsia"/>
        </w:rPr>
        <w:t>аппарата</w:t>
      </w:r>
      <w:r>
        <w:t xml:space="preserve"> </w:t>
      </w:r>
      <w:r>
        <w:rPr>
          <w:rFonts w:hint="eastAsia"/>
        </w:rPr>
        <w:t>теорий</w:t>
      </w:r>
      <w:r>
        <w:t xml:space="preserve"> </w:t>
      </w:r>
      <w:r>
        <w:rPr>
          <w:rFonts w:hint="eastAsia"/>
        </w:rPr>
        <w:t>самоорганизации</w:t>
      </w:r>
      <w:r>
        <w:t>.............................................................................................. 33</w:t>
      </w:r>
    </w:p>
    <w:p w14:paraId="1C874183" w14:textId="77777777" w:rsidR="00F21753" w:rsidRDefault="00F21753" w:rsidP="00F21753"/>
    <w:p w14:paraId="0BE90507" w14:textId="77777777" w:rsidR="00F21753" w:rsidRDefault="00F21753" w:rsidP="00F21753">
      <w:r>
        <w:t xml:space="preserve">1.3 </w:t>
      </w:r>
      <w:r>
        <w:rPr>
          <w:rFonts w:hint="eastAsia"/>
        </w:rPr>
        <w:t>Особенности</w:t>
      </w:r>
      <w:r>
        <w:t xml:space="preserve"> </w:t>
      </w:r>
      <w:r>
        <w:rPr>
          <w:rFonts w:hint="eastAsia"/>
        </w:rPr>
        <w:t>самоорганизации</w:t>
      </w:r>
      <w:r>
        <w:t xml:space="preserve"> </w:t>
      </w:r>
      <w:r>
        <w:rPr>
          <w:rFonts w:hint="eastAsia"/>
        </w:rPr>
        <w:t>производственно</w:t>
      </w:r>
      <w:r>
        <w:t>-</w:t>
      </w:r>
      <w:r>
        <w:rPr>
          <w:rFonts w:hint="eastAsia"/>
        </w:rPr>
        <w:t>экономических</w:t>
      </w:r>
      <w:r>
        <w:t xml:space="preserve"> </w:t>
      </w:r>
      <w:r>
        <w:rPr>
          <w:rFonts w:hint="eastAsia"/>
        </w:rPr>
        <w:t>систем</w:t>
      </w:r>
      <w:r>
        <w:t>. 51</w:t>
      </w:r>
    </w:p>
    <w:p w14:paraId="05728722" w14:textId="77777777" w:rsidR="00F21753" w:rsidRDefault="00F21753" w:rsidP="00F21753"/>
    <w:p w14:paraId="15B6CF90" w14:textId="77777777" w:rsidR="00F21753" w:rsidRDefault="00F21753" w:rsidP="00F21753">
      <w:r>
        <w:rPr>
          <w:rFonts w:hint="eastAsia"/>
        </w:rPr>
        <w:t>Выводы</w:t>
      </w:r>
      <w:r>
        <w:t xml:space="preserve"> </w:t>
      </w:r>
      <w:r>
        <w:rPr>
          <w:rFonts w:hint="eastAsia"/>
        </w:rPr>
        <w:t>по</w:t>
      </w:r>
      <w:r>
        <w:t xml:space="preserve"> </w:t>
      </w:r>
      <w:r>
        <w:rPr>
          <w:rFonts w:hint="eastAsia"/>
        </w:rPr>
        <w:t>главе</w:t>
      </w:r>
      <w:r>
        <w:t xml:space="preserve"> 1................................................................................................... 71</w:t>
      </w:r>
    </w:p>
    <w:p w14:paraId="2145813C" w14:textId="77777777" w:rsidR="00F21753" w:rsidRDefault="00F21753" w:rsidP="00F21753"/>
    <w:p w14:paraId="027B9DF0" w14:textId="77777777" w:rsidR="00F21753" w:rsidRDefault="00F21753" w:rsidP="00F21753">
      <w:r>
        <w:rPr>
          <w:rFonts w:hint="eastAsia"/>
        </w:rPr>
        <w:t>ГЛАВА</w:t>
      </w:r>
      <w:r>
        <w:t xml:space="preserve"> 2 </w:t>
      </w:r>
      <w:r>
        <w:rPr>
          <w:rFonts w:hint="eastAsia"/>
        </w:rPr>
        <w:t>РАЗРАБОТКА</w:t>
      </w:r>
      <w:r>
        <w:t xml:space="preserve"> </w:t>
      </w:r>
      <w:r>
        <w:rPr>
          <w:rFonts w:hint="eastAsia"/>
        </w:rPr>
        <w:t>МЕТОДОЛОГИИ</w:t>
      </w:r>
      <w:r>
        <w:t xml:space="preserve"> </w:t>
      </w:r>
      <w:r>
        <w:rPr>
          <w:rFonts w:hint="eastAsia"/>
        </w:rPr>
        <w:t>САМООРГАНИЗАЦИИ</w:t>
      </w:r>
      <w:r>
        <w:t xml:space="preserve"> </w:t>
      </w:r>
      <w:r>
        <w:rPr>
          <w:rFonts w:hint="eastAsia"/>
        </w:rPr>
        <w:t>ПРОИЗВОДСТВЕННО</w:t>
      </w:r>
      <w:r>
        <w:t>-</w:t>
      </w:r>
      <w:r>
        <w:rPr>
          <w:rFonts w:hint="eastAsia"/>
        </w:rPr>
        <w:t>ЭКОНОМИЧЕСКИХ</w:t>
      </w:r>
      <w:r>
        <w:t xml:space="preserve"> </w:t>
      </w:r>
      <w:r>
        <w:rPr>
          <w:rFonts w:hint="eastAsia"/>
        </w:rPr>
        <w:t>СИСТЕМ</w:t>
      </w:r>
      <w:r>
        <w:t>................................................. 73</w:t>
      </w:r>
    </w:p>
    <w:p w14:paraId="5B66AA12" w14:textId="77777777" w:rsidR="00F21753" w:rsidRDefault="00F21753" w:rsidP="00F21753"/>
    <w:p w14:paraId="0C9762FD" w14:textId="77777777" w:rsidR="00F21753" w:rsidRDefault="00F21753" w:rsidP="00F21753">
      <w:r>
        <w:t xml:space="preserve">2.1 </w:t>
      </w:r>
      <w:r>
        <w:rPr>
          <w:rFonts w:hint="eastAsia"/>
        </w:rPr>
        <w:t>Подходы</w:t>
      </w:r>
      <w:r>
        <w:t xml:space="preserve"> </w:t>
      </w:r>
      <w:r>
        <w:rPr>
          <w:rFonts w:hint="eastAsia"/>
        </w:rPr>
        <w:t>к</w:t>
      </w:r>
      <w:r>
        <w:t xml:space="preserve"> </w:t>
      </w:r>
      <w:r>
        <w:rPr>
          <w:rFonts w:hint="eastAsia"/>
        </w:rPr>
        <w:t>исследованию</w:t>
      </w:r>
      <w:r>
        <w:t xml:space="preserve"> </w:t>
      </w:r>
      <w:r>
        <w:rPr>
          <w:rFonts w:hint="eastAsia"/>
        </w:rPr>
        <w:t>самоорганизации</w:t>
      </w:r>
      <w:r>
        <w:t xml:space="preserve"> </w:t>
      </w:r>
      <w:r>
        <w:rPr>
          <w:rFonts w:hint="eastAsia"/>
        </w:rPr>
        <w:t>производственно</w:t>
      </w:r>
      <w:r>
        <w:t>-</w:t>
      </w:r>
      <w:r>
        <w:rPr>
          <w:rFonts w:hint="eastAsia"/>
        </w:rPr>
        <w:t>экономических</w:t>
      </w:r>
      <w:r>
        <w:t xml:space="preserve"> </w:t>
      </w:r>
      <w:r>
        <w:rPr>
          <w:rFonts w:hint="eastAsia"/>
        </w:rPr>
        <w:t>систем</w:t>
      </w:r>
      <w:r>
        <w:t>............................................................................................................... 73</w:t>
      </w:r>
    </w:p>
    <w:p w14:paraId="26BD445A" w14:textId="77777777" w:rsidR="00F21753" w:rsidRDefault="00F21753" w:rsidP="00F21753"/>
    <w:p w14:paraId="45F3EC43" w14:textId="77777777" w:rsidR="00F21753" w:rsidRDefault="00F21753" w:rsidP="00F21753">
      <w:r>
        <w:t xml:space="preserve">2.2 </w:t>
      </w:r>
      <w:r>
        <w:rPr>
          <w:rFonts w:hint="eastAsia"/>
        </w:rPr>
        <w:t>Природа</w:t>
      </w:r>
      <w:r>
        <w:t xml:space="preserve"> </w:t>
      </w:r>
      <w:r>
        <w:rPr>
          <w:rFonts w:hint="eastAsia"/>
        </w:rPr>
        <w:t>самоорганизации</w:t>
      </w:r>
      <w:r>
        <w:t xml:space="preserve"> </w:t>
      </w:r>
      <w:r>
        <w:rPr>
          <w:rFonts w:hint="eastAsia"/>
        </w:rPr>
        <w:t>производственно</w:t>
      </w:r>
      <w:r>
        <w:t>-</w:t>
      </w:r>
      <w:r>
        <w:rPr>
          <w:rFonts w:hint="eastAsia"/>
        </w:rPr>
        <w:t>экономических</w:t>
      </w:r>
      <w:r>
        <w:t xml:space="preserve"> </w:t>
      </w:r>
      <w:r>
        <w:rPr>
          <w:rFonts w:hint="eastAsia"/>
        </w:rPr>
        <w:t>систем</w:t>
      </w:r>
      <w:r>
        <w:t>.......... 84</w:t>
      </w:r>
    </w:p>
    <w:p w14:paraId="39BBAFB1" w14:textId="77777777" w:rsidR="00F21753" w:rsidRDefault="00F21753" w:rsidP="00F21753"/>
    <w:p w14:paraId="704FDB9C" w14:textId="77777777" w:rsidR="00F21753" w:rsidRDefault="00F21753" w:rsidP="00F21753">
      <w:r>
        <w:t xml:space="preserve">2.3 </w:t>
      </w:r>
      <w:r>
        <w:rPr>
          <w:rFonts w:hint="eastAsia"/>
        </w:rPr>
        <w:t>Типологизация</w:t>
      </w:r>
      <w:r>
        <w:t xml:space="preserve"> </w:t>
      </w:r>
      <w:r>
        <w:rPr>
          <w:rFonts w:hint="eastAsia"/>
        </w:rPr>
        <w:t>процессов</w:t>
      </w:r>
      <w:r>
        <w:t xml:space="preserve"> </w:t>
      </w:r>
      <w:r>
        <w:rPr>
          <w:rFonts w:hint="eastAsia"/>
        </w:rPr>
        <w:t>самоорганизации</w:t>
      </w:r>
      <w:r>
        <w:t xml:space="preserve"> </w:t>
      </w:r>
      <w:r>
        <w:rPr>
          <w:rFonts w:hint="eastAsia"/>
        </w:rPr>
        <w:t>про</w:t>
      </w:r>
      <w:r>
        <w:rPr>
          <w:rFonts w:hint="eastAsia"/>
        </w:rPr>
        <w:lastRenderedPageBreak/>
        <w:t>изводственно</w:t>
      </w:r>
      <w:r>
        <w:t>-</w:t>
      </w:r>
      <w:r>
        <w:rPr>
          <w:rFonts w:hint="eastAsia"/>
        </w:rPr>
        <w:t>экономических</w:t>
      </w:r>
      <w:r>
        <w:t xml:space="preserve"> </w:t>
      </w:r>
      <w:r>
        <w:rPr>
          <w:rFonts w:hint="eastAsia"/>
        </w:rPr>
        <w:t>систем</w:t>
      </w:r>
      <w:r>
        <w:t>............................................................................................................... 101</w:t>
      </w:r>
    </w:p>
    <w:p w14:paraId="42A8E65C" w14:textId="77777777" w:rsidR="00F21753" w:rsidRDefault="00F21753" w:rsidP="00F21753"/>
    <w:p w14:paraId="649A2678" w14:textId="77777777" w:rsidR="00F21753" w:rsidRDefault="00F21753" w:rsidP="00F21753">
      <w:r>
        <w:rPr>
          <w:rFonts w:hint="eastAsia"/>
        </w:rPr>
        <w:t>Выводы</w:t>
      </w:r>
      <w:r>
        <w:t xml:space="preserve"> </w:t>
      </w:r>
      <w:r>
        <w:rPr>
          <w:rFonts w:hint="eastAsia"/>
        </w:rPr>
        <w:t>по</w:t>
      </w:r>
      <w:r>
        <w:t xml:space="preserve"> </w:t>
      </w:r>
      <w:r>
        <w:rPr>
          <w:rFonts w:hint="eastAsia"/>
        </w:rPr>
        <w:t>главе</w:t>
      </w:r>
      <w:r>
        <w:t xml:space="preserve"> 2.................................................................................................. 115</w:t>
      </w:r>
    </w:p>
    <w:p w14:paraId="08C2BBA3" w14:textId="77777777" w:rsidR="00F21753" w:rsidRDefault="00F21753" w:rsidP="00F21753"/>
    <w:p w14:paraId="31A5213A" w14:textId="77777777" w:rsidR="00F21753" w:rsidRDefault="00F21753" w:rsidP="00F21753">
      <w:r>
        <w:rPr>
          <w:rFonts w:hint="eastAsia"/>
        </w:rPr>
        <w:t>ГЛАВА</w:t>
      </w:r>
      <w:r>
        <w:t xml:space="preserve"> 3 </w:t>
      </w:r>
      <w:r>
        <w:rPr>
          <w:rFonts w:hint="eastAsia"/>
        </w:rPr>
        <w:t>КОНЦЕПЦИЯ</w:t>
      </w:r>
      <w:r>
        <w:t xml:space="preserve"> </w:t>
      </w:r>
      <w:r>
        <w:rPr>
          <w:rFonts w:hint="eastAsia"/>
        </w:rPr>
        <w:t>ФОРМИРОВАНИЯ</w:t>
      </w:r>
      <w:r>
        <w:t xml:space="preserve"> </w:t>
      </w:r>
      <w:r>
        <w:rPr>
          <w:rFonts w:hint="eastAsia"/>
        </w:rPr>
        <w:t>ИНТЕГРАТИВНОГО</w:t>
      </w:r>
      <w:r>
        <w:t xml:space="preserve"> </w:t>
      </w:r>
      <w:r>
        <w:rPr>
          <w:rFonts w:hint="eastAsia"/>
        </w:rPr>
        <w:t>МЕХАНИЗМА</w:t>
      </w:r>
      <w:r>
        <w:t xml:space="preserve"> </w:t>
      </w:r>
      <w:r>
        <w:rPr>
          <w:rFonts w:hint="eastAsia"/>
        </w:rPr>
        <w:t>САМООРГАНИЗАЦИИ</w:t>
      </w:r>
      <w:r>
        <w:t xml:space="preserve"> </w:t>
      </w:r>
      <w:r>
        <w:rPr>
          <w:rFonts w:hint="eastAsia"/>
        </w:rPr>
        <w:t>ПРОИЗВОДСТВЕННО</w:t>
      </w:r>
      <w:r>
        <w:t>-</w:t>
      </w:r>
      <w:r>
        <w:rPr>
          <w:rFonts w:hint="eastAsia"/>
        </w:rPr>
        <w:t>ЭКОНОМИЧЕСКИХ</w:t>
      </w:r>
      <w:r>
        <w:t xml:space="preserve"> </w:t>
      </w:r>
      <w:r>
        <w:rPr>
          <w:rFonts w:hint="eastAsia"/>
        </w:rPr>
        <w:t>СИСТЕМ</w:t>
      </w:r>
      <w:r>
        <w:t>....................................................................................................... 117</w:t>
      </w:r>
    </w:p>
    <w:p w14:paraId="26F86CB6" w14:textId="77777777" w:rsidR="00F21753" w:rsidRDefault="00F21753" w:rsidP="00F21753"/>
    <w:p w14:paraId="236F5644" w14:textId="77777777" w:rsidR="00F21753" w:rsidRDefault="00F21753" w:rsidP="00F21753">
      <w:r>
        <w:t xml:space="preserve">3.1 </w:t>
      </w:r>
      <w:r>
        <w:rPr>
          <w:rFonts w:hint="eastAsia"/>
        </w:rPr>
        <w:t>Разработка</w:t>
      </w:r>
      <w:r>
        <w:t xml:space="preserve"> </w:t>
      </w:r>
      <w:r>
        <w:rPr>
          <w:rFonts w:hint="eastAsia"/>
        </w:rPr>
        <w:t>структуры</w:t>
      </w:r>
      <w:r>
        <w:t xml:space="preserve"> </w:t>
      </w:r>
      <w:r>
        <w:rPr>
          <w:rFonts w:hint="eastAsia"/>
        </w:rPr>
        <w:t>интегративного</w:t>
      </w:r>
      <w:r>
        <w:t xml:space="preserve"> </w:t>
      </w:r>
      <w:r>
        <w:rPr>
          <w:rFonts w:hint="eastAsia"/>
        </w:rPr>
        <w:t>механизма</w:t>
      </w:r>
      <w:r>
        <w:t xml:space="preserve"> </w:t>
      </w:r>
      <w:r>
        <w:rPr>
          <w:rFonts w:hint="eastAsia"/>
        </w:rPr>
        <w:t>самоорганизации</w:t>
      </w:r>
      <w:r>
        <w:t xml:space="preserve"> </w:t>
      </w:r>
      <w:r>
        <w:rPr>
          <w:rFonts w:hint="eastAsia"/>
        </w:rPr>
        <w:t>производственно</w:t>
      </w:r>
      <w:r>
        <w:t>-</w:t>
      </w:r>
      <w:r>
        <w:rPr>
          <w:rFonts w:hint="eastAsia"/>
        </w:rPr>
        <w:t>экономических</w:t>
      </w:r>
      <w:r>
        <w:t xml:space="preserve"> </w:t>
      </w:r>
      <w:r>
        <w:rPr>
          <w:rFonts w:hint="eastAsia"/>
        </w:rPr>
        <w:t>систем</w:t>
      </w:r>
      <w:r>
        <w:t>.................................................................... 117</w:t>
      </w:r>
    </w:p>
    <w:p w14:paraId="014D2182" w14:textId="77777777" w:rsidR="00F21753" w:rsidRDefault="00F21753" w:rsidP="00F21753"/>
    <w:p w14:paraId="070B318D" w14:textId="77777777" w:rsidR="00F21753" w:rsidRDefault="00F21753" w:rsidP="00F21753">
      <w:r>
        <w:t xml:space="preserve">3.2 </w:t>
      </w:r>
      <w:r>
        <w:rPr>
          <w:rFonts w:hint="eastAsia"/>
        </w:rPr>
        <w:t>Содержательные</w:t>
      </w:r>
      <w:r>
        <w:t xml:space="preserve"> </w:t>
      </w:r>
      <w:r>
        <w:rPr>
          <w:rFonts w:hint="eastAsia"/>
        </w:rPr>
        <w:t>аспекты</w:t>
      </w:r>
      <w:r>
        <w:t xml:space="preserve"> </w:t>
      </w:r>
      <w:r>
        <w:rPr>
          <w:rFonts w:hint="eastAsia"/>
        </w:rPr>
        <w:t>организационного</w:t>
      </w:r>
      <w:r>
        <w:t xml:space="preserve"> </w:t>
      </w:r>
      <w:r>
        <w:rPr>
          <w:rFonts w:hint="eastAsia"/>
        </w:rPr>
        <w:t>и</w:t>
      </w:r>
      <w:r>
        <w:t xml:space="preserve"> </w:t>
      </w:r>
      <w:r>
        <w:rPr>
          <w:rFonts w:hint="eastAsia"/>
        </w:rPr>
        <w:t>экономического</w:t>
      </w:r>
      <w:r>
        <w:t xml:space="preserve"> </w:t>
      </w:r>
      <w:r>
        <w:rPr>
          <w:rFonts w:hint="eastAsia"/>
        </w:rPr>
        <w:t>субмеха</w:t>
      </w:r>
      <w:r>
        <w:t xml:space="preserve">- 133 </w:t>
      </w:r>
      <w:r>
        <w:rPr>
          <w:rFonts w:hint="eastAsia"/>
        </w:rPr>
        <w:t>низмов</w:t>
      </w:r>
      <w:r>
        <w:t xml:space="preserve"> </w:t>
      </w:r>
      <w:r>
        <w:rPr>
          <w:rFonts w:hint="eastAsia"/>
        </w:rPr>
        <w:t>самоорганизации</w:t>
      </w:r>
      <w:r>
        <w:t xml:space="preserve"> </w:t>
      </w:r>
      <w:r>
        <w:rPr>
          <w:rFonts w:hint="eastAsia"/>
        </w:rPr>
        <w:t>производственно</w:t>
      </w:r>
      <w:r>
        <w:t>-</w:t>
      </w:r>
      <w:r>
        <w:rPr>
          <w:rFonts w:hint="eastAsia"/>
        </w:rPr>
        <w:t>экономических</w:t>
      </w:r>
      <w:r>
        <w:t xml:space="preserve"> </w:t>
      </w:r>
      <w:r>
        <w:rPr>
          <w:rFonts w:hint="eastAsia"/>
        </w:rPr>
        <w:t>систем</w:t>
      </w:r>
      <w:r>
        <w:t>...................</w:t>
      </w:r>
    </w:p>
    <w:p w14:paraId="53789FFA" w14:textId="77777777" w:rsidR="00F21753" w:rsidRDefault="00F21753" w:rsidP="00F21753"/>
    <w:p w14:paraId="559E102D" w14:textId="77777777" w:rsidR="00F21753" w:rsidRDefault="00F21753" w:rsidP="00F21753">
      <w:r>
        <w:t xml:space="preserve">3.3 </w:t>
      </w:r>
      <w:r>
        <w:rPr>
          <w:rFonts w:hint="eastAsia"/>
        </w:rPr>
        <w:t>Мотивационный</w:t>
      </w:r>
      <w:r>
        <w:t xml:space="preserve"> </w:t>
      </w:r>
      <w:r>
        <w:rPr>
          <w:rFonts w:hint="eastAsia"/>
        </w:rPr>
        <w:t>и</w:t>
      </w:r>
      <w:r>
        <w:t xml:space="preserve"> </w:t>
      </w:r>
      <w:r>
        <w:rPr>
          <w:rFonts w:hint="eastAsia"/>
        </w:rPr>
        <w:t>информационный</w:t>
      </w:r>
      <w:r>
        <w:t xml:space="preserve"> </w:t>
      </w:r>
      <w:r>
        <w:rPr>
          <w:rFonts w:hint="eastAsia"/>
        </w:rPr>
        <w:t>субмеханизмы</w:t>
      </w:r>
      <w:r>
        <w:t xml:space="preserve"> </w:t>
      </w:r>
      <w:r>
        <w:rPr>
          <w:rFonts w:hint="eastAsia"/>
        </w:rPr>
        <w:t>самоорганизации</w:t>
      </w:r>
      <w:r>
        <w:t xml:space="preserve"> </w:t>
      </w:r>
      <w:r>
        <w:rPr>
          <w:rFonts w:hint="eastAsia"/>
        </w:rPr>
        <w:t>производственно</w:t>
      </w:r>
      <w:r>
        <w:t>-</w:t>
      </w:r>
      <w:r>
        <w:rPr>
          <w:rFonts w:hint="eastAsia"/>
        </w:rPr>
        <w:t>экономических</w:t>
      </w:r>
      <w:r>
        <w:t xml:space="preserve"> </w:t>
      </w:r>
      <w:r>
        <w:rPr>
          <w:rFonts w:hint="eastAsia"/>
        </w:rPr>
        <w:t>систем</w:t>
      </w:r>
      <w:r>
        <w:t>.............................................................. 151</w:t>
      </w:r>
    </w:p>
    <w:p w14:paraId="2BDF621E" w14:textId="77777777" w:rsidR="00F21753" w:rsidRDefault="00F21753" w:rsidP="00F21753"/>
    <w:p w14:paraId="33C3F596" w14:textId="77777777" w:rsidR="00F21753" w:rsidRDefault="00F21753" w:rsidP="00F21753">
      <w:r>
        <w:rPr>
          <w:rFonts w:hint="eastAsia"/>
        </w:rPr>
        <w:t>Выводы</w:t>
      </w:r>
      <w:r>
        <w:t xml:space="preserve"> </w:t>
      </w:r>
      <w:r>
        <w:rPr>
          <w:rFonts w:hint="eastAsia"/>
        </w:rPr>
        <w:t>по</w:t>
      </w:r>
      <w:r>
        <w:t xml:space="preserve"> </w:t>
      </w:r>
      <w:r>
        <w:rPr>
          <w:rFonts w:hint="eastAsia"/>
        </w:rPr>
        <w:t>главе</w:t>
      </w:r>
      <w:r>
        <w:t xml:space="preserve"> 3................................................................................................... 170</w:t>
      </w:r>
    </w:p>
    <w:p w14:paraId="7FB1496A" w14:textId="77777777" w:rsidR="00F21753" w:rsidRDefault="00F21753" w:rsidP="00F21753"/>
    <w:p w14:paraId="4F5A641D" w14:textId="77777777" w:rsidR="00F21753" w:rsidRDefault="00F21753" w:rsidP="00F21753">
      <w:r>
        <w:rPr>
          <w:rFonts w:hint="eastAsia"/>
        </w:rPr>
        <w:t>ГЛАВА</w:t>
      </w:r>
      <w:r>
        <w:t xml:space="preserve"> 4 </w:t>
      </w:r>
      <w:r>
        <w:rPr>
          <w:rFonts w:hint="eastAsia"/>
        </w:rPr>
        <w:t>ИНСТРУМЕНТАРИЙ</w:t>
      </w:r>
      <w:r>
        <w:t xml:space="preserve"> </w:t>
      </w:r>
      <w:r>
        <w:rPr>
          <w:rFonts w:hint="eastAsia"/>
        </w:rPr>
        <w:t>ОЦЕНКИ</w:t>
      </w:r>
      <w:r>
        <w:t xml:space="preserve"> </w:t>
      </w:r>
      <w:r>
        <w:rPr>
          <w:rFonts w:hint="eastAsia"/>
        </w:rPr>
        <w:t>ЭФФЕКТИВНОСТИ</w:t>
      </w:r>
      <w:r>
        <w:t xml:space="preserve"> </w:t>
      </w:r>
      <w:r>
        <w:rPr>
          <w:rFonts w:hint="eastAsia"/>
        </w:rPr>
        <w:t>ФУНКЦИОНИРОВАНИЯ</w:t>
      </w:r>
      <w:r>
        <w:t xml:space="preserve"> </w:t>
      </w:r>
      <w:r>
        <w:rPr>
          <w:rFonts w:hint="eastAsia"/>
        </w:rPr>
        <w:t>ИНТЕГРАТИВНОГО</w:t>
      </w:r>
      <w:r>
        <w:t xml:space="preserve"> </w:t>
      </w:r>
      <w:r>
        <w:rPr>
          <w:rFonts w:hint="eastAsia"/>
        </w:rPr>
        <w:t>МЕХАНИЗМА</w:t>
      </w:r>
      <w:r>
        <w:t xml:space="preserve"> </w:t>
      </w:r>
      <w:r>
        <w:rPr>
          <w:rFonts w:hint="eastAsia"/>
        </w:rPr>
        <w:t>САМООРГАНИЗАЦИИ</w:t>
      </w:r>
      <w:r>
        <w:t xml:space="preserve"> </w:t>
      </w:r>
      <w:r>
        <w:rPr>
          <w:rFonts w:hint="eastAsia"/>
        </w:rPr>
        <w:t>ПРОИЗВОДСТВЕННО</w:t>
      </w:r>
      <w:r>
        <w:t>-</w:t>
      </w:r>
      <w:r>
        <w:rPr>
          <w:rFonts w:hint="eastAsia"/>
        </w:rPr>
        <w:t>ЭКОНОМИЧЕСКИХ</w:t>
      </w:r>
      <w:r>
        <w:t xml:space="preserve"> </w:t>
      </w:r>
      <w:r>
        <w:rPr>
          <w:rFonts w:hint="eastAsia"/>
        </w:rPr>
        <w:t>СИСТЕМ</w:t>
      </w:r>
      <w:r>
        <w:t>.................................. 173</w:t>
      </w:r>
    </w:p>
    <w:p w14:paraId="59BF8912" w14:textId="77777777" w:rsidR="00F21753" w:rsidRDefault="00F21753" w:rsidP="00F21753"/>
    <w:p w14:paraId="23FA5DE5" w14:textId="77777777" w:rsidR="00F21753" w:rsidRDefault="00F21753" w:rsidP="00F21753">
      <w:r>
        <w:t xml:space="preserve">4.1 </w:t>
      </w:r>
      <w:r>
        <w:rPr>
          <w:rFonts w:hint="eastAsia"/>
        </w:rPr>
        <w:t>Разработка</w:t>
      </w:r>
      <w:r>
        <w:t xml:space="preserve"> </w:t>
      </w:r>
      <w:r>
        <w:rPr>
          <w:rFonts w:hint="eastAsia"/>
        </w:rPr>
        <w:t>методики</w:t>
      </w:r>
      <w:r>
        <w:t xml:space="preserve"> </w:t>
      </w:r>
      <w:r>
        <w:rPr>
          <w:rFonts w:hint="eastAsia"/>
        </w:rPr>
        <w:t>оценки</w:t>
      </w:r>
      <w:r>
        <w:t xml:space="preserve"> </w:t>
      </w:r>
      <w:r>
        <w:rPr>
          <w:rFonts w:hint="eastAsia"/>
        </w:rPr>
        <w:t>эффективности</w:t>
      </w:r>
      <w:r>
        <w:t xml:space="preserve"> </w:t>
      </w:r>
      <w:r>
        <w:rPr>
          <w:rFonts w:hint="eastAsia"/>
        </w:rPr>
        <w:t>функционирования</w:t>
      </w:r>
      <w:r>
        <w:t xml:space="preserve"> </w:t>
      </w:r>
      <w:r>
        <w:rPr>
          <w:rFonts w:hint="eastAsia"/>
        </w:rPr>
        <w:t>интегративного</w:t>
      </w:r>
      <w:r>
        <w:t xml:space="preserve"> </w:t>
      </w:r>
      <w:r>
        <w:rPr>
          <w:rFonts w:hint="eastAsia"/>
        </w:rPr>
        <w:t>механизма</w:t>
      </w:r>
      <w:r>
        <w:t xml:space="preserve"> </w:t>
      </w:r>
      <w:r>
        <w:rPr>
          <w:rFonts w:hint="eastAsia"/>
        </w:rPr>
        <w:t>самоорганизации</w:t>
      </w:r>
      <w:r>
        <w:t xml:space="preserve"> </w:t>
      </w:r>
      <w:r>
        <w:rPr>
          <w:rFonts w:hint="eastAsia"/>
        </w:rPr>
        <w:t>производственно</w:t>
      </w:r>
      <w:r>
        <w:t>-</w:t>
      </w:r>
      <w:r>
        <w:rPr>
          <w:rFonts w:hint="eastAsia"/>
        </w:rPr>
        <w:t>экономических</w:t>
      </w:r>
      <w:r>
        <w:t xml:space="preserve"> </w:t>
      </w:r>
      <w:r>
        <w:rPr>
          <w:rFonts w:hint="eastAsia"/>
        </w:rPr>
        <w:t>систем</w:t>
      </w:r>
      <w:r>
        <w:t>............................................................................................................................ 173</w:t>
      </w:r>
    </w:p>
    <w:p w14:paraId="56F0D250" w14:textId="77777777" w:rsidR="00F21753" w:rsidRDefault="00F21753" w:rsidP="00F21753"/>
    <w:p w14:paraId="6FC122C6" w14:textId="77777777" w:rsidR="00F21753" w:rsidRDefault="00F21753" w:rsidP="00F21753">
      <w:r>
        <w:t xml:space="preserve">4.2 </w:t>
      </w:r>
      <w:r>
        <w:rPr>
          <w:rFonts w:hint="eastAsia"/>
        </w:rPr>
        <w:t>Методика</w:t>
      </w:r>
      <w:r>
        <w:t xml:space="preserve"> </w:t>
      </w:r>
      <w:r>
        <w:rPr>
          <w:rFonts w:hint="eastAsia"/>
        </w:rPr>
        <w:t>определения</w:t>
      </w:r>
      <w:r>
        <w:t xml:space="preserve"> </w:t>
      </w:r>
      <w:r>
        <w:rPr>
          <w:rFonts w:hint="eastAsia"/>
        </w:rPr>
        <w:t>стадий</w:t>
      </w:r>
      <w:r>
        <w:t xml:space="preserve"> </w:t>
      </w:r>
      <w:r>
        <w:rPr>
          <w:rFonts w:hint="eastAsia"/>
        </w:rPr>
        <w:t>и</w:t>
      </w:r>
      <w:r>
        <w:t xml:space="preserve"> </w:t>
      </w:r>
      <w:r>
        <w:rPr>
          <w:rFonts w:hint="eastAsia"/>
        </w:rPr>
        <w:t>фаз</w:t>
      </w:r>
      <w:r>
        <w:t xml:space="preserve"> </w:t>
      </w:r>
      <w:r>
        <w:rPr>
          <w:rFonts w:hint="eastAsia"/>
        </w:rPr>
        <w:t>самоорганизации</w:t>
      </w:r>
      <w:r>
        <w:t xml:space="preserve"> </w:t>
      </w:r>
      <w:r>
        <w:rPr>
          <w:rFonts w:hint="eastAsia"/>
        </w:rPr>
        <w:t>производственно</w:t>
      </w:r>
      <w:r>
        <w:t>-</w:t>
      </w:r>
      <w:r>
        <w:rPr>
          <w:rFonts w:hint="eastAsia"/>
        </w:rPr>
        <w:t>экономических</w:t>
      </w:r>
      <w:r>
        <w:t xml:space="preserve"> </w:t>
      </w:r>
      <w:r>
        <w:rPr>
          <w:rFonts w:hint="eastAsia"/>
        </w:rPr>
        <w:t>систем</w:t>
      </w:r>
      <w:r>
        <w:t>............................................................................................. 189</w:t>
      </w:r>
    </w:p>
    <w:p w14:paraId="5F5FEC5B" w14:textId="77777777" w:rsidR="00F21753" w:rsidRDefault="00F21753" w:rsidP="00F21753"/>
    <w:p w14:paraId="7DFB4495" w14:textId="77777777" w:rsidR="00F21753" w:rsidRDefault="00F21753" w:rsidP="00F21753">
      <w:r>
        <w:lastRenderedPageBreak/>
        <w:t xml:space="preserve">4.3 </w:t>
      </w:r>
      <w:r>
        <w:rPr>
          <w:rFonts w:hint="eastAsia"/>
        </w:rPr>
        <w:t>Формирование</w:t>
      </w:r>
      <w:r>
        <w:t xml:space="preserve"> </w:t>
      </w:r>
      <w:r>
        <w:rPr>
          <w:rFonts w:hint="eastAsia"/>
        </w:rPr>
        <w:t>эталонной</w:t>
      </w:r>
      <w:r>
        <w:t xml:space="preserve"> </w:t>
      </w:r>
      <w:r>
        <w:rPr>
          <w:rFonts w:hint="eastAsia"/>
        </w:rPr>
        <w:t>системы</w:t>
      </w:r>
      <w:r>
        <w:t xml:space="preserve"> </w:t>
      </w:r>
      <w:r>
        <w:rPr>
          <w:rFonts w:hint="eastAsia"/>
        </w:rPr>
        <w:t>показателей</w:t>
      </w:r>
      <w:r>
        <w:t xml:space="preserve"> </w:t>
      </w:r>
      <w:r>
        <w:rPr>
          <w:rFonts w:hint="eastAsia"/>
        </w:rPr>
        <w:t>оценки</w:t>
      </w:r>
      <w:r>
        <w:t xml:space="preserve"> </w:t>
      </w:r>
      <w:r>
        <w:rPr>
          <w:rFonts w:hint="eastAsia"/>
        </w:rPr>
        <w:t>стадий</w:t>
      </w:r>
      <w:r>
        <w:t xml:space="preserve"> </w:t>
      </w:r>
      <w:r>
        <w:rPr>
          <w:rFonts w:hint="eastAsia"/>
        </w:rPr>
        <w:t>и</w:t>
      </w:r>
      <w:r>
        <w:t xml:space="preserve"> </w:t>
      </w:r>
      <w:r>
        <w:rPr>
          <w:rFonts w:hint="eastAsia"/>
        </w:rPr>
        <w:t>фаз</w:t>
      </w:r>
      <w:r>
        <w:t xml:space="preserve"> </w:t>
      </w:r>
      <w:r>
        <w:rPr>
          <w:rFonts w:hint="eastAsia"/>
        </w:rPr>
        <w:t>самоорганизации</w:t>
      </w:r>
      <w:r>
        <w:t xml:space="preserve"> </w:t>
      </w:r>
      <w:r>
        <w:rPr>
          <w:rFonts w:hint="eastAsia"/>
        </w:rPr>
        <w:t>производственно</w:t>
      </w:r>
      <w:r>
        <w:t>-</w:t>
      </w:r>
      <w:r>
        <w:rPr>
          <w:rFonts w:hint="eastAsia"/>
        </w:rPr>
        <w:t>экономических</w:t>
      </w:r>
      <w:r>
        <w:t xml:space="preserve"> </w:t>
      </w:r>
      <w:r>
        <w:rPr>
          <w:rFonts w:hint="eastAsia"/>
        </w:rPr>
        <w:t>систем</w:t>
      </w:r>
      <w:r>
        <w:t>....................................... 203</w:t>
      </w:r>
    </w:p>
    <w:p w14:paraId="2B830D0E" w14:textId="77777777" w:rsidR="00F21753" w:rsidRDefault="00F21753" w:rsidP="00F21753"/>
    <w:p w14:paraId="5D988E8D" w14:textId="77777777" w:rsidR="00F21753" w:rsidRDefault="00F21753" w:rsidP="00F21753">
      <w:r>
        <w:rPr>
          <w:rFonts w:hint="eastAsia"/>
        </w:rPr>
        <w:t>Выводы</w:t>
      </w:r>
      <w:r>
        <w:t xml:space="preserve"> </w:t>
      </w:r>
      <w:r>
        <w:rPr>
          <w:rFonts w:hint="eastAsia"/>
        </w:rPr>
        <w:t>по</w:t>
      </w:r>
      <w:r>
        <w:t xml:space="preserve"> </w:t>
      </w:r>
      <w:r>
        <w:rPr>
          <w:rFonts w:hint="eastAsia"/>
        </w:rPr>
        <w:t>главе</w:t>
      </w:r>
      <w:r>
        <w:t xml:space="preserve"> 4.................................................................................................... 221</w:t>
      </w:r>
    </w:p>
    <w:p w14:paraId="40A1A777" w14:textId="77777777" w:rsidR="00F21753" w:rsidRDefault="00F21753" w:rsidP="00F21753"/>
    <w:p w14:paraId="14A25DD2" w14:textId="77777777" w:rsidR="00F21753" w:rsidRDefault="00F21753" w:rsidP="00F21753">
      <w:r>
        <w:rPr>
          <w:rFonts w:hint="eastAsia"/>
        </w:rPr>
        <w:t>ГЛАВА</w:t>
      </w:r>
      <w:r>
        <w:t xml:space="preserve"> 5 </w:t>
      </w:r>
      <w:r>
        <w:rPr>
          <w:rFonts w:hint="eastAsia"/>
        </w:rPr>
        <w:t>НАПРАВЛЕНИЯ</w:t>
      </w:r>
      <w:r>
        <w:t xml:space="preserve"> </w:t>
      </w:r>
      <w:r>
        <w:rPr>
          <w:rFonts w:hint="eastAsia"/>
        </w:rPr>
        <w:t>САМООРГАНИЗАЦИИ</w:t>
      </w:r>
      <w:r>
        <w:t xml:space="preserve"> </w:t>
      </w:r>
      <w:r>
        <w:rPr>
          <w:rFonts w:hint="eastAsia"/>
        </w:rPr>
        <w:t>ПРОИЗВОДСТВЕННО</w:t>
      </w:r>
      <w:r>
        <w:t>-</w:t>
      </w:r>
      <w:r>
        <w:rPr>
          <w:rFonts w:hint="eastAsia"/>
        </w:rPr>
        <w:t>ЭКОНОМИЧЕСКИХ</w:t>
      </w:r>
      <w:r>
        <w:t xml:space="preserve"> </w:t>
      </w:r>
      <w:r>
        <w:rPr>
          <w:rFonts w:hint="eastAsia"/>
        </w:rPr>
        <w:t>СИСТЕМ</w:t>
      </w:r>
      <w:r>
        <w:t xml:space="preserve"> </w:t>
      </w:r>
      <w:r>
        <w:rPr>
          <w:rFonts w:hint="eastAsia"/>
        </w:rPr>
        <w:t>В</w:t>
      </w:r>
      <w:r>
        <w:t xml:space="preserve"> </w:t>
      </w:r>
      <w:r>
        <w:rPr>
          <w:rFonts w:hint="eastAsia"/>
        </w:rPr>
        <w:t>ПРОМЫШЛЕННОСТИ</w:t>
      </w:r>
      <w:r>
        <w:t>................................ 224</w:t>
      </w:r>
    </w:p>
    <w:p w14:paraId="33F5EFBF" w14:textId="77777777" w:rsidR="00F21753" w:rsidRDefault="00F21753" w:rsidP="00F21753"/>
    <w:p w14:paraId="7CFB3D89" w14:textId="77777777" w:rsidR="00F21753" w:rsidRDefault="00F21753" w:rsidP="00F21753">
      <w:r>
        <w:t xml:space="preserve">5.1 </w:t>
      </w:r>
      <w:r>
        <w:rPr>
          <w:rFonts w:hint="eastAsia"/>
        </w:rPr>
        <w:t>Особенности</w:t>
      </w:r>
      <w:r>
        <w:t xml:space="preserve"> </w:t>
      </w:r>
      <w:r>
        <w:rPr>
          <w:rFonts w:hint="eastAsia"/>
        </w:rPr>
        <w:t>и</w:t>
      </w:r>
      <w:r>
        <w:t xml:space="preserve"> </w:t>
      </w:r>
      <w:r>
        <w:rPr>
          <w:rFonts w:hint="eastAsia"/>
        </w:rPr>
        <w:t>тенденции</w:t>
      </w:r>
      <w:r>
        <w:t xml:space="preserve"> </w:t>
      </w:r>
      <w:r>
        <w:rPr>
          <w:rFonts w:hint="eastAsia"/>
        </w:rPr>
        <w:t>самоорганизации</w:t>
      </w:r>
      <w:r>
        <w:t xml:space="preserve"> </w:t>
      </w:r>
      <w:r>
        <w:rPr>
          <w:rFonts w:hint="eastAsia"/>
        </w:rPr>
        <w:t>производственно</w:t>
      </w:r>
      <w:r>
        <w:t>-</w:t>
      </w:r>
      <w:r>
        <w:rPr>
          <w:rFonts w:hint="eastAsia"/>
        </w:rPr>
        <w:t>экономических</w:t>
      </w:r>
      <w:r>
        <w:t xml:space="preserve"> </w:t>
      </w:r>
      <w:r>
        <w:rPr>
          <w:rFonts w:hint="eastAsia"/>
        </w:rPr>
        <w:t>систем</w:t>
      </w:r>
      <w:r>
        <w:t xml:space="preserve"> </w:t>
      </w:r>
      <w:r>
        <w:rPr>
          <w:rFonts w:hint="eastAsia"/>
        </w:rPr>
        <w:t>в</w:t>
      </w:r>
      <w:r>
        <w:t xml:space="preserve"> </w:t>
      </w:r>
      <w:r>
        <w:rPr>
          <w:rFonts w:hint="eastAsia"/>
        </w:rPr>
        <w:t>цементной</w:t>
      </w:r>
      <w:r>
        <w:t xml:space="preserve"> </w:t>
      </w:r>
      <w:r>
        <w:rPr>
          <w:rFonts w:hint="eastAsia"/>
        </w:rPr>
        <w:t>промышленности</w:t>
      </w:r>
      <w:r>
        <w:t>.......................................................... 224</w:t>
      </w:r>
    </w:p>
    <w:p w14:paraId="4D74B817" w14:textId="77777777" w:rsidR="00F21753" w:rsidRDefault="00F21753" w:rsidP="00F21753"/>
    <w:p w14:paraId="11C725FF" w14:textId="77777777" w:rsidR="00F21753" w:rsidRDefault="00F21753" w:rsidP="00F21753">
      <w:r>
        <w:t xml:space="preserve">5.2 </w:t>
      </w:r>
      <w:r>
        <w:rPr>
          <w:rFonts w:hint="eastAsia"/>
        </w:rPr>
        <w:t>Формирование</w:t>
      </w:r>
      <w:r>
        <w:t xml:space="preserve"> </w:t>
      </w:r>
      <w:r>
        <w:rPr>
          <w:rFonts w:hint="eastAsia"/>
        </w:rPr>
        <w:t>интегративного</w:t>
      </w:r>
      <w:r>
        <w:t xml:space="preserve"> </w:t>
      </w:r>
      <w:r>
        <w:rPr>
          <w:rFonts w:hint="eastAsia"/>
        </w:rPr>
        <w:t>механизма</w:t>
      </w:r>
      <w:r>
        <w:t xml:space="preserve"> </w:t>
      </w:r>
      <w:r>
        <w:rPr>
          <w:rFonts w:hint="eastAsia"/>
        </w:rPr>
        <w:t>самоорганизации</w:t>
      </w:r>
      <w:r>
        <w:t xml:space="preserve"> </w:t>
      </w:r>
      <w:r>
        <w:rPr>
          <w:rFonts w:hint="eastAsia"/>
        </w:rPr>
        <w:t>производственно</w:t>
      </w:r>
      <w:r>
        <w:t>-</w:t>
      </w:r>
      <w:r>
        <w:rPr>
          <w:rFonts w:hint="eastAsia"/>
        </w:rPr>
        <w:t>экономических</w:t>
      </w:r>
      <w:r>
        <w:t xml:space="preserve"> </w:t>
      </w:r>
      <w:r>
        <w:rPr>
          <w:rFonts w:hint="eastAsia"/>
        </w:rPr>
        <w:t>систем</w:t>
      </w:r>
      <w:r>
        <w:t xml:space="preserve"> </w:t>
      </w:r>
      <w:r>
        <w:rPr>
          <w:rFonts w:hint="eastAsia"/>
        </w:rPr>
        <w:t>в</w:t>
      </w:r>
      <w:r>
        <w:t xml:space="preserve"> </w:t>
      </w:r>
      <w:r>
        <w:rPr>
          <w:rFonts w:hint="eastAsia"/>
        </w:rPr>
        <w:t>цементной</w:t>
      </w:r>
      <w:r>
        <w:t xml:space="preserve"> </w:t>
      </w:r>
      <w:r>
        <w:rPr>
          <w:rFonts w:hint="eastAsia"/>
        </w:rPr>
        <w:t>промышленности</w:t>
      </w:r>
      <w:r>
        <w:t>......................... 245</w:t>
      </w:r>
    </w:p>
    <w:p w14:paraId="200960BC" w14:textId="77777777" w:rsidR="00F21753" w:rsidRDefault="00F21753" w:rsidP="00F21753"/>
    <w:p w14:paraId="22D0CF82" w14:textId="77777777" w:rsidR="00F21753" w:rsidRDefault="00F21753" w:rsidP="00F21753">
      <w:r>
        <w:t xml:space="preserve">5.3 </w:t>
      </w:r>
      <w:r>
        <w:rPr>
          <w:rFonts w:hint="eastAsia"/>
        </w:rPr>
        <w:t>Оценка</w:t>
      </w:r>
      <w:r>
        <w:t xml:space="preserve"> </w:t>
      </w:r>
      <w:r>
        <w:rPr>
          <w:rFonts w:hint="eastAsia"/>
        </w:rPr>
        <w:t>эффективности</w:t>
      </w:r>
      <w:r>
        <w:t xml:space="preserve"> </w:t>
      </w:r>
      <w:r>
        <w:rPr>
          <w:rFonts w:hint="eastAsia"/>
        </w:rPr>
        <w:t>интегративного</w:t>
      </w:r>
      <w:r>
        <w:t xml:space="preserve"> </w:t>
      </w:r>
      <w:r>
        <w:rPr>
          <w:rFonts w:hint="eastAsia"/>
        </w:rPr>
        <w:t>механизма</w:t>
      </w:r>
      <w:r>
        <w:t xml:space="preserve"> </w:t>
      </w:r>
      <w:r>
        <w:rPr>
          <w:rFonts w:hint="eastAsia"/>
        </w:rPr>
        <w:t>самоорганизации</w:t>
      </w:r>
      <w:r>
        <w:t xml:space="preserve"> </w:t>
      </w:r>
      <w:r>
        <w:rPr>
          <w:rFonts w:hint="eastAsia"/>
        </w:rPr>
        <w:t>производственно</w:t>
      </w:r>
      <w:r>
        <w:t>-</w:t>
      </w:r>
      <w:r>
        <w:rPr>
          <w:rFonts w:hint="eastAsia"/>
        </w:rPr>
        <w:t>экономических</w:t>
      </w:r>
      <w:r>
        <w:t xml:space="preserve"> </w:t>
      </w:r>
      <w:r>
        <w:rPr>
          <w:rFonts w:hint="eastAsia"/>
        </w:rPr>
        <w:t>систем</w:t>
      </w:r>
      <w:r>
        <w:t>................................................................... 266</w:t>
      </w:r>
    </w:p>
    <w:p w14:paraId="3FB58572" w14:textId="77777777" w:rsidR="00F21753" w:rsidRDefault="00F21753" w:rsidP="00F21753"/>
    <w:p w14:paraId="31CD2A60" w14:textId="77777777" w:rsidR="00F21753" w:rsidRDefault="00F21753" w:rsidP="00F21753">
      <w:r>
        <w:rPr>
          <w:rFonts w:hint="eastAsia"/>
        </w:rPr>
        <w:t>Выводы</w:t>
      </w:r>
      <w:r>
        <w:t xml:space="preserve"> </w:t>
      </w:r>
      <w:r>
        <w:rPr>
          <w:rFonts w:hint="eastAsia"/>
        </w:rPr>
        <w:t>по</w:t>
      </w:r>
      <w:r>
        <w:t xml:space="preserve"> </w:t>
      </w:r>
      <w:r>
        <w:rPr>
          <w:rFonts w:hint="eastAsia"/>
        </w:rPr>
        <w:t>главе</w:t>
      </w:r>
      <w:r>
        <w:t xml:space="preserve"> 5................................................................................................... 280</w:t>
      </w:r>
    </w:p>
    <w:p w14:paraId="26DF750D" w14:textId="77777777" w:rsidR="00F21753" w:rsidRDefault="00F21753" w:rsidP="00F21753"/>
    <w:p w14:paraId="659A34D5" w14:textId="77777777" w:rsidR="00F21753" w:rsidRDefault="00F21753" w:rsidP="00F21753">
      <w:r>
        <w:rPr>
          <w:rFonts w:hint="eastAsia"/>
        </w:rPr>
        <w:t>ЗАКЛЮЧЕНИЕ</w:t>
      </w:r>
      <w:r>
        <w:t>........................................................................................................ 283</w:t>
      </w:r>
    </w:p>
    <w:p w14:paraId="67E9C9A9" w14:textId="77777777" w:rsidR="00F21753" w:rsidRDefault="00F21753" w:rsidP="00F21753"/>
    <w:p w14:paraId="6BE63A18" w14:textId="0EEA4305" w:rsidR="00F21753" w:rsidRPr="00F21753" w:rsidRDefault="00F21753" w:rsidP="00F21753">
      <w:r>
        <w:rPr>
          <w:rFonts w:hint="eastAsia"/>
        </w:rPr>
        <w:t>СПИСОК</w:t>
      </w:r>
      <w:r>
        <w:t xml:space="preserve"> </w:t>
      </w:r>
      <w:r>
        <w:rPr>
          <w:rFonts w:hint="eastAsia"/>
        </w:rPr>
        <w:t>ЛИТЕРАТУРЫ</w:t>
      </w:r>
      <w:r>
        <w:t>....................................................................................... 293</w:t>
      </w:r>
    </w:p>
    <w:sectPr w:rsidR="00F21753" w:rsidRPr="00F21753" w:rsidSect="00CC163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E8904" w14:textId="77777777" w:rsidR="00CC163C" w:rsidRDefault="00CC163C">
      <w:pPr>
        <w:spacing w:after="0" w:line="240" w:lineRule="auto"/>
      </w:pPr>
      <w:r>
        <w:separator/>
      </w:r>
    </w:p>
  </w:endnote>
  <w:endnote w:type="continuationSeparator" w:id="0">
    <w:p w14:paraId="3F2963DD" w14:textId="77777777" w:rsidR="00CC163C" w:rsidRDefault="00CC1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CF7D1" w14:textId="77777777" w:rsidR="00CC163C" w:rsidRDefault="00CC163C"/>
    <w:p w14:paraId="0CFBBB89" w14:textId="77777777" w:rsidR="00CC163C" w:rsidRDefault="00CC163C"/>
    <w:p w14:paraId="3056297F" w14:textId="77777777" w:rsidR="00CC163C" w:rsidRDefault="00CC163C"/>
    <w:p w14:paraId="7482C5D9" w14:textId="77777777" w:rsidR="00CC163C" w:rsidRDefault="00CC163C"/>
    <w:p w14:paraId="57ED186E" w14:textId="77777777" w:rsidR="00CC163C" w:rsidRDefault="00CC163C"/>
    <w:p w14:paraId="3DCF24E1" w14:textId="77777777" w:rsidR="00CC163C" w:rsidRDefault="00CC163C"/>
    <w:p w14:paraId="4EC69B50" w14:textId="77777777" w:rsidR="00CC163C" w:rsidRDefault="00CC163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76ACC34" wp14:editId="2728A0F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21D64" w14:textId="77777777" w:rsidR="00CC163C" w:rsidRDefault="00CC163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6ACC3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7321D64" w14:textId="77777777" w:rsidR="00CC163C" w:rsidRDefault="00CC163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4412228" w14:textId="77777777" w:rsidR="00CC163C" w:rsidRDefault="00CC163C"/>
    <w:p w14:paraId="41C8270E" w14:textId="77777777" w:rsidR="00CC163C" w:rsidRDefault="00CC163C"/>
    <w:p w14:paraId="368F2BB6" w14:textId="77777777" w:rsidR="00CC163C" w:rsidRDefault="00CC163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CB3CE70" wp14:editId="79038D0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2DC06" w14:textId="77777777" w:rsidR="00CC163C" w:rsidRDefault="00CC163C"/>
                          <w:p w14:paraId="104F8702" w14:textId="77777777" w:rsidR="00CC163C" w:rsidRDefault="00CC163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B3CE7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CD2DC06" w14:textId="77777777" w:rsidR="00CC163C" w:rsidRDefault="00CC163C"/>
                    <w:p w14:paraId="104F8702" w14:textId="77777777" w:rsidR="00CC163C" w:rsidRDefault="00CC163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D8CC6FA" w14:textId="77777777" w:rsidR="00CC163C" w:rsidRDefault="00CC163C"/>
    <w:p w14:paraId="0CBA20D7" w14:textId="77777777" w:rsidR="00CC163C" w:rsidRDefault="00CC163C">
      <w:pPr>
        <w:rPr>
          <w:sz w:val="2"/>
          <w:szCs w:val="2"/>
        </w:rPr>
      </w:pPr>
    </w:p>
    <w:p w14:paraId="5B8A9E89" w14:textId="77777777" w:rsidR="00CC163C" w:rsidRDefault="00CC163C"/>
    <w:p w14:paraId="6FF0E414" w14:textId="77777777" w:rsidR="00CC163C" w:rsidRDefault="00CC163C">
      <w:pPr>
        <w:spacing w:after="0" w:line="240" w:lineRule="auto"/>
      </w:pPr>
    </w:p>
  </w:footnote>
  <w:footnote w:type="continuationSeparator" w:id="0">
    <w:p w14:paraId="00A02FEA" w14:textId="77777777" w:rsidR="00CC163C" w:rsidRDefault="00CC16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3C"/>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14397</TotalTime>
  <Pages>3</Pages>
  <Words>657</Words>
  <Characters>3751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2204</cp:revision>
  <cp:lastPrinted>2009-02-06T05:36:00Z</cp:lastPrinted>
  <dcterms:created xsi:type="dcterms:W3CDTF">2024-04-09T10:20:00Z</dcterms:created>
  <dcterms:modified xsi:type="dcterms:W3CDTF">2024-04-26T09:52:00Z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