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D716" w14:textId="77777777" w:rsidR="00356465" w:rsidRDefault="00356465" w:rsidP="00356465">
      <w:pPr>
        <w:pStyle w:val="afffffffffffffffffffffffffff5"/>
        <w:rPr>
          <w:rFonts w:ascii="Verdana" w:hAnsi="Verdana"/>
          <w:color w:val="000000"/>
          <w:sz w:val="21"/>
          <w:szCs w:val="21"/>
        </w:rPr>
      </w:pPr>
      <w:r>
        <w:rPr>
          <w:rFonts w:ascii="Helvetica" w:hAnsi="Helvetica" w:cs="Helvetica"/>
          <w:b/>
          <w:bCs w:val="0"/>
          <w:color w:val="222222"/>
          <w:sz w:val="21"/>
          <w:szCs w:val="21"/>
        </w:rPr>
        <w:t>Зиновьев, Андрей Олегович.</w:t>
      </w:r>
    </w:p>
    <w:p w14:paraId="71EC3DC2" w14:textId="77777777" w:rsidR="00356465" w:rsidRDefault="00356465" w:rsidP="0035646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политического дискурса на позиции партийных лидеров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2001. - 152 с.</w:t>
      </w:r>
    </w:p>
    <w:p w14:paraId="0F0A225B" w14:textId="77777777" w:rsidR="00356465" w:rsidRDefault="00356465" w:rsidP="0035646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Зиновьев, Андрей Олегович</w:t>
      </w:r>
    </w:p>
    <w:p w14:paraId="12D4BFAC"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C9EF52"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изучения дискурса и позиций партийных лидеров.</w:t>
      </w:r>
    </w:p>
    <w:p w14:paraId="0BEEDB5C"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.Понятие</w:t>
      </w:r>
      <w:proofErr w:type="gramEnd"/>
      <w:r>
        <w:rPr>
          <w:rFonts w:ascii="Arial" w:hAnsi="Arial" w:cs="Arial"/>
          <w:color w:val="333333"/>
          <w:sz w:val="21"/>
          <w:szCs w:val="21"/>
        </w:rPr>
        <w:t xml:space="preserve"> и концепции дискурса.</w:t>
      </w:r>
    </w:p>
    <w:p w14:paraId="6561FF3C"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2.Позиция</w:t>
      </w:r>
      <w:proofErr w:type="gramEnd"/>
      <w:r>
        <w:rPr>
          <w:rFonts w:ascii="Arial" w:hAnsi="Arial" w:cs="Arial"/>
          <w:color w:val="333333"/>
          <w:sz w:val="21"/>
          <w:szCs w:val="21"/>
        </w:rPr>
        <w:t xml:space="preserve"> партийного лидера в контексте стратификационного и психологического подходов к анализу политического действия.</w:t>
      </w:r>
    </w:p>
    <w:p w14:paraId="7B897E14"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3.Концепция</w:t>
      </w:r>
      <w:proofErr w:type="gramEnd"/>
      <w:r>
        <w:rPr>
          <w:rFonts w:ascii="Arial" w:hAnsi="Arial" w:cs="Arial"/>
          <w:color w:val="333333"/>
          <w:sz w:val="21"/>
          <w:szCs w:val="21"/>
        </w:rPr>
        <w:t xml:space="preserve"> политической позиции в теории</w:t>
      </w:r>
    </w:p>
    <w:p w14:paraId="64B6CAF0"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Пьера Бурдье.</w:t>
      </w:r>
    </w:p>
    <w:p w14:paraId="539434D3"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дискурсивного анализа.</w:t>
      </w:r>
    </w:p>
    <w:p w14:paraId="77BB621C"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дискурсивного анализа в модели Юргена Хабермаса: политико-коммуникативное понимание дискурса.</w:t>
      </w:r>
    </w:p>
    <w:p w14:paraId="6AAFB5BE"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дискурсивного анализа в модели Мишеля Фуко: дискурсивное измерение политики.</w:t>
      </w:r>
    </w:p>
    <w:p w14:paraId="71DC37AD"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дискурсивного анализа в модели Т. ван Дейка: проблемы понимания в когнитивном анализе дискурса.</w:t>
      </w:r>
    </w:p>
    <w:p w14:paraId="2850D924"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Дискурс и позиции партийных лидеров в современном российском политическом процессе.</w:t>
      </w:r>
    </w:p>
    <w:p w14:paraId="40A70621"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3.1.К реконструкции поля политики: позиции основных партийных лидеров.</w:t>
      </w:r>
    </w:p>
    <w:p w14:paraId="62A307D6"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коммуникативного действия и динамика коммуникативности в поле политики современной России.</w:t>
      </w:r>
    </w:p>
    <w:p w14:paraId="23709381"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Теледебаты: идеальная речевая ситуация или политическое производство?</w:t>
      </w:r>
    </w:p>
    <w:p w14:paraId="30D791E2"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4.Политическое</w:t>
      </w:r>
      <w:proofErr w:type="gramEnd"/>
      <w:r>
        <w:rPr>
          <w:rFonts w:ascii="Arial" w:hAnsi="Arial" w:cs="Arial"/>
          <w:color w:val="333333"/>
          <w:sz w:val="21"/>
          <w:szCs w:val="21"/>
        </w:rPr>
        <w:t xml:space="preserve"> производство: его структура и методы в современной России.</w:t>
      </w:r>
    </w:p>
    <w:p w14:paraId="590452A8"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w:t>
      </w:r>
      <w:proofErr w:type="gramStart"/>
      <w:r>
        <w:rPr>
          <w:rFonts w:ascii="Arial" w:hAnsi="Arial" w:cs="Arial"/>
          <w:color w:val="333333"/>
          <w:sz w:val="21"/>
          <w:szCs w:val="21"/>
        </w:rPr>
        <w:t>4.Институциональная</w:t>
      </w:r>
      <w:proofErr w:type="gramEnd"/>
      <w:r>
        <w:rPr>
          <w:rFonts w:ascii="Arial" w:hAnsi="Arial" w:cs="Arial"/>
          <w:color w:val="333333"/>
          <w:sz w:val="21"/>
          <w:szCs w:val="21"/>
        </w:rPr>
        <w:t xml:space="preserve"> составляющая влияния дискурса на позиции партийных лидеров: дискурс и политическая этика.</w:t>
      </w:r>
    </w:p>
    <w:p w14:paraId="15E3E2C8"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Когнитивно-текстовой анализ конституции России.</w:t>
      </w:r>
    </w:p>
    <w:p w14:paraId="627FCDC6"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Дискурсивная этика и государственное управление в современной России.</w:t>
      </w:r>
    </w:p>
    <w:p w14:paraId="5C060AD5" w14:textId="77777777" w:rsidR="00356465" w:rsidRDefault="00356465" w:rsidP="003564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Глобализация и влияние дискурса на позиции партийных лидеров.</w:t>
      </w:r>
    </w:p>
    <w:p w14:paraId="7823CDB0" w14:textId="72BD7067" w:rsidR="00F37380" w:rsidRPr="00356465" w:rsidRDefault="00F37380" w:rsidP="00356465"/>
    <w:sectPr w:rsidR="00F37380" w:rsidRPr="003564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50B0" w14:textId="77777777" w:rsidR="00E6490D" w:rsidRDefault="00E6490D">
      <w:pPr>
        <w:spacing w:after="0" w:line="240" w:lineRule="auto"/>
      </w:pPr>
      <w:r>
        <w:separator/>
      </w:r>
    </w:p>
  </w:endnote>
  <w:endnote w:type="continuationSeparator" w:id="0">
    <w:p w14:paraId="7D5CEDE0" w14:textId="77777777" w:rsidR="00E6490D" w:rsidRDefault="00E6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E518" w14:textId="77777777" w:rsidR="00E6490D" w:rsidRDefault="00E6490D"/>
    <w:p w14:paraId="5B42A714" w14:textId="77777777" w:rsidR="00E6490D" w:rsidRDefault="00E6490D"/>
    <w:p w14:paraId="2710908B" w14:textId="77777777" w:rsidR="00E6490D" w:rsidRDefault="00E6490D"/>
    <w:p w14:paraId="4185FC03" w14:textId="77777777" w:rsidR="00E6490D" w:rsidRDefault="00E6490D"/>
    <w:p w14:paraId="4C21DEEC" w14:textId="77777777" w:rsidR="00E6490D" w:rsidRDefault="00E6490D"/>
    <w:p w14:paraId="4A71E9C9" w14:textId="77777777" w:rsidR="00E6490D" w:rsidRDefault="00E6490D"/>
    <w:p w14:paraId="0F22ACFF" w14:textId="77777777" w:rsidR="00E6490D" w:rsidRDefault="00E649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CAFEF1" wp14:editId="14A361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56988" w14:textId="77777777" w:rsidR="00E6490D" w:rsidRDefault="00E649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CAFE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756988" w14:textId="77777777" w:rsidR="00E6490D" w:rsidRDefault="00E649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537878" w14:textId="77777777" w:rsidR="00E6490D" w:rsidRDefault="00E6490D"/>
    <w:p w14:paraId="5D417885" w14:textId="77777777" w:rsidR="00E6490D" w:rsidRDefault="00E6490D"/>
    <w:p w14:paraId="33B979DB" w14:textId="77777777" w:rsidR="00E6490D" w:rsidRDefault="00E649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D2194F" wp14:editId="4921E2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A61B9" w14:textId="77777777" w:rsidR="00E6490D" w:rsidRDefault="00E6490D"/>
                          <w:p w14:paraId="3DB3F1C4" w14:textId="77777777" w:rsidR="00E6490D" w:rsidRDefault="00E649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D219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EA61B9" w14:textId="77777777" w:rsidR="00E6490D" w:rsidRDefault="00E6490D"/>
                    <w:p w14:paraId="3DB3F1C4" w14:textId="77777777" w:rsidR="00E6490D" w:rsidRDefault="00E649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84A3D8" w14:textId="77777777" w:rsidR="00E6490D" w:rsidRDefault="00E6490D"/>
    <w:p w14:paraId="148E74C8" w14:textId="77777777" w:rsidR="00E6490D" w:rsidRDefault="00E6490D">
      <w:pPr>
        <w:rPr>
          <w:sz w:val="2"/>
          <w:szCs w:val="2"/>
        </w:rPr>
      </w:pPr>
    </w:p>
    <w:p w14:paraId="3822D1EE" w14:textId="77777777" w:rsidR="00E6490D" w:rsidRDefault="00E6490D"/>
    <w:p w14:paraId="2ADC76EC" w14:textId="77777777" w:rsidR="00E6490D" w:rsidRDefault="00E6490D">
      <w:pPr>
        <w:spacing w:after="0" w:line="240" w:lineRule="auto"/>
      </w:pPr>
    </w:p>
  </w:footnote>
  <w:footnote w:type="continuationSeparator" w:id="0">
    <w:p w14:paraId="3F7DF45A" w14:textId="77777777" w:rsidR="00E6490D" w:rsidRDefault="00E64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0D"/>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77153</TotalTime>
  <Pages>2</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2200</cp:revision>
  <cp:lastPrinted>2009-02-06T05:36:00Z</cp:lastPrinted>
  <dcterms:created xsi:type="dcterms:W3CDTF">2024-01-07T13:43:00Z</dcterms:created>
  <dcterms:modified xsi:type="dcterms:W3CDTF">2025-04-21T00:30:00Z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