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ECDE" w14:textId="0B747B51" w:rsidR="00431453" w:rsidRDefault="00EB3745" w:rsidP="00EB3745">
      <w:r w:rsidRPr="00EB3745">
        <w:rPr>
          <w:rFonts w:hint="eastAsia"/>
        </w:rPr>
        <w:t>Остеосинтез</w:t>
      </w:r>
      <w:r w:rsidRPr="00EB3745">
        <w:t xml:space="preserve"> </w:t>
      </w:r>
      <w:r w:rsidRPr="00EB3745">
        <w:rPr>
          <w:rFonts w:hint="eastAsia"/>
        </w:rPr>
        <w:t>вертельно</w:t>
      </w:r>
      <w:r w:rsidRPr="00EB3745">
        <w:t>-</w:t>
      </w:r>
      <w:r w:rsidRPr="00EB3745">
        <w:rPr>
          <w:rFonts w:hint="eastAsia"/>
        </w:rPr>
        <w:t>подвертельных</w:t>
      </w:r>
      <w:r w:rsidRPr="00EB3745">
        <w:t xml:space="preserve"> </w:t>
      </w:r>
      <w:r w:rsidRPr="00EB3745">
        <w:rPr>
          <w:rFonts w:hint="eastAsia"/>
        </w:rPr>
        <w:t>переломов</w:t>
      </w:r>
      <w:r w:rsidRPr="00EB3745">
        <w:t xml:space="preserve"> </w:t>
      </w:r>
      <w:r w:rsidRPr="00EB3745">
        <w:rPr>
          <w:rFonts w:hint="eastAsia"/>
        </w:rPr>
        <w:t>бедренной</w:t>
      </w:r>
      <w:r w:rsidRPr="00EB3745">
        <w:t xml:space="preserve"> </w:t>
      </w:r>
      <w:r w:rsidRPr="00EB3745">
        <w:rPr>
          <w:rFonts w:hint="eastAsia"/>
        </w:rPr>
        <w:t>кости</w:t>
      </w:r>
      <w:r w:rsidRPr="00EB3745">
        <w:t xml:space="preserve"> </w:t>
      </w:r>
      <w:r w:rsidRPr="00EB3745">
        <w:rPr>
          <w:rFonts w:hint="eastAsia"/>
        </w:rPr>
        <w:t>проксимальным</w:t>
      </w:r>
      <w:r w:rsidRPr="00EB3745">
        <w:t xml:space="preserve"> </w:t>
      </w:r>
      <w:r w:rsidRPr="00EB3745">
        <w:rPr>
          <w:rFonts w:hint="eastAsia"/>
        </w:rPr>
        <w:t>бедренным</w:t>
      </w:r>
      <w:r w:rsidRPr="00EB3745">
        <w:t xml:space="preserve"> </w:t>
      </w:r>
      <w:r w:rsidRPr="00EB3745">
        <w:rPr>
          <w:rFonts w:hint="eastAsia"/>
        </w:rPr>
        <w:t>антиротационным</w:t>
      </w:r>
      <w:r w:rsidRPr="00EB3745">
        <w:t xml:space="preserve"> </w:t>
      </w:r>
      <w:r w:rsidRPr="00EB3745">
        <w:rPr>
          <w:rFonts w:hint="eastAsia"/>
        </w:rPr>
        <w:t>штифтом</w:t>
      </w:r>
      <w:r w:rsidRPr="00EB3745">
        <w:t xml:space="preserve"> </w:t>
      </w:r>
      <w:r w:rsidRPr="00EB3745">
        <w:rPr>
          <w:rFonts w:hint="eastAsia"/>
        </w:rPr>
        <w:t>с</w:t>
      </w:r>
      <w:r w:rsidRPr="00EB3745">
        <w:t xml:space="preserve"> </w:t>
      </w:r>
      <w:r w:rsidRPr="00EB3745">
        <w:rPr>
          <w:rFonts w:hint="eastAsia"/>
        </w:rPr>
        <w:t>аугментацией</w:t>
      </w:r>
      <w:r w:rsidRPr="00EB3745">
        <w:t xml:space="preserve"> </w:t>
      </w:r>
      <w:r w:rsidRPr="00EB3745">
        <w:rPr>
          <w:rFonts w:hint="eastAsia"/>
        </w:rPr>
        <w:t>у</w:t>
      </w:r>
      <w:r w:rsidRPr="00EB3745">
        <w:t xml:space="preserve"> </w:t>
      </w:r>
      <w:r w:rsidRPr="00EB3745">
        <w:rPr>
          <w:rFonts w:hint="eastAsia"/>
        </w:rPr>
        <w:t>пациентов</w:t>
      </w:r>
      <w:r w:rsidRPr="00EB3745">
        <w:t xml:space="preserve"> </w:t>
      </w:r>
      <w:r w:rsidRPr="00EB3745">
        <w:rPr>
          <w:rFonts w:hint="eastAsia"/>
        </w:rPr>
        <w:t>старших</w:t>
      </w:r>
      <w:r w:rsidRPr="00EB3745">
        <w:t xml:space="preserve"> </w:t>
      </w:r>
      <w:r w:rsidRPr="00EB3745">
        <w:rPr>
          <w:rFonts w:hint="eastAsia"/>
        </w:rPr>
        <w:t>возрастных</w:t>
      </w:r>
      <w:r w:rsidRPr="00EB3745">
        <w:t xml:space="preserve"> </w:t>
      </w:r>
      <w:r w:rsidRPr="00EB3745">
        <w:rPr>
          <w:rFonts w:hint="eastAsia"/>
        </w:rPr>
        <w:t>групп</w:t>
      </w:r>
      <w:r>
        <w:t xml:space="preserve"> </w:t>
      </w:r>
      <w:r w:rsidRPr="00EB3745">
        <w:rPr>
          <w:rFonts w:hint="eastAsia"/>
        </w:rPr>
        <w:t>Панфилов</w:t>
      </w:r>
      <w:r w:rsidRPr="00EB3745">
        <w:t xml:space="preserve"> </w:t>
      </w:r>
      <w:r w:rsidRPr="00EB3745">
        <w:rPr>
          <w:rFonts w:hint="eastAsia"/>
        </w:rPr>
        <w:t>Игорь</w:t>
      </w:r>
      <w:r w:rsidRPr="00EB3745">
        <w:t xml:space="preserve"> </w:t>
      </w:r>
      <w:r w:rsidRPr="00EB3745">
        <w:rPr>
          <w:rFonts w:hint="eastAsia"/>
        </w:rPr>
        <w:t>Игоревич</w:t>
      </w:r>
    </w:p>
    <w:p w14:paraId="6B4DB29E" w14:textId="77777777" w:rsidR="00EB3745" w:rsidRDefault="00EB3745" w:rsidP="00EB3745">
      <w:r>
        <w:rPr>
          <w:rFonts w:hint="eastAsia"/>
        </w:rPr>
        <w:t>ОГЛАВЛЕНИЕ</w:t>
      </w:r>
      <w:r>
        <w:t xml:space="preserve"> </w:t>
      </w:r>
      <w:r>
        <w:rPr>
          <w:rFonts w:hint="eastAsia"/>
        </w:rPr>
        <w:t>ДИССЕРТАЦИИ</w:t>
      </w:r>
    </w:p>
    <w:p w14:paraId="1ECA4ED6" w14:textId="77777777" w:rsidR="00EB3745" w:rsidRDefault="00EB3745" w:rsidP="00EB3745">
      <w:r>
        <w:rPr>
          <w:rFonts w:hint="eastAsia"/>
        </w:rPr>
        <w:t>кандидат</w:t>
      </w:r>
      <w:r>
        <w:t xml:space="preserve"> </w:t>
      </w:r>
      <w:r>
        <w:rPr>
          <w:rFonts w:hint="eastAsia"/>
        </w:rPr>
        <w:t>наук</w:t>
      </w:r>
      <w:r>
        <w:t xml:space="preserve"> </w:t>
      </w:r>
      <w:r>
        <w:rPr>
          <w:rFonts w:hint="eastAsia"/>
        </w:rPr>
        <w:t>Панфилов</w:t>
      </w:r>
      <w:r>
        <w:t xml:space="preserve"> </w:t>
      </w:r>
      <w:r>
        <w:rPr>
          <w:rFonts w:hint="eastAsia"/>
        </w:rPr>
        <w:t>Игорь</w:t>
      </w:r>
      <w:r>
        <w:t xml:space="preserve"> </w:t>
      </w:r>
      <w:r>
        <w:rPr>
          <w:rFonts w:hint="eastAsia"/>
        </w:rPr>
        <w:t>Игоревич</w:t>
      </w:r>
    </w:p>
    <w:p w14:paraId="523F2FE6" w14:textId="77777777" w:rsidR="00EB3745" w:rsidRDefault="00EB3745" w:rsidP="00EB3745">
      <w:r>
        <w:rPr>
          <w:rFonts w:hint="eastAsia"/>
        </w:rPr>
        <w:t>ВВЕДЕНИЕ</w:t>
      </w:r>
    </w:p>
    <w:p w14:paraId="5D1D6152" w14:textId="77777777" w:rsidR="00EB3745" w:rsidRDefault="00EB3745" w:rsidP="00EB3745"/>
    <w:p w14:paraId="4B2B6DAA" w14:textId="77777777" w:rsidR="00EB3745" w:rsidRDefault="00EB3745" w:rsidP="00EB3745">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остеопорозных</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r>
        <w:t xml:space="preserve">. </w:t>
      </w:r>
      <w:r>
        <w:rPr>
          <w:rFonts w:hint="eastAsia"/>
        </w:rPr>
        <w:t>Обзор</w:t>
      </w:r>
      <w:r>
        <w:t xml:space="preserve"> </w:t>
      </w:r>
      <w:r>
        <w:rPr>
          <w:rFonts w:hint="eastAsia"/>
        </w:rPr>
        <w:t>литературы</w:t>
      </w:r>
    </w:p>
    <w:p w14:paraId="5C1AFBA8" w14:textId="77777777" w:rsidR="00EB3745" w:rsidRDefault="00EB3745" w:rsidP="00EB3745"/>
    <w:p w14:paraId="12354143" w14:textId="77777777" w:rsidR="00EB3745" w:rsidRDefault="00EB3745" w:rsidP="00EB3745">
      <w:r>
        <w:t xml:space="preserve">1.1. </w:t>
      </w:r>
      <w:r>
        <w:rPr>
          <w:rFonts w:hint="eastAsia"/>
        </w:rPr>
        <w:t>Почему</w:t>
      </w:r>
      <w:r>
        <w:t xml:space="preserve"> </w:t>
      </w:r>
      <w:r>
        <w:rPr>
          <w:rFonts w:hint="eastAsia"/>
        </w:rPr>
        <w:t>изучение</w:t>
      </w:r>
      <w:r>
        <w:t xml:space="preserve"> </w:t>
      </w:r>
      <w:r>
        <w:rPr>
          <w:rFonts w:hint="eastAsia"/>
        </w:rPr>
        <w:t>остеопорозных</w:t>
      </w:r>
      <w:r>
        <w:t xml:space="preserve"> </w:t>
      </w:r>
      <w:r>
        <w:rPr>
          <w:rFonts w:hint="eastAsia"/>
        </w:rPr>
        <w:t>переломов</w:t>
      </w:r>
      <w:r>
        <w:t xml:space="preserve"> </w:t>
      </w:r>
      <w:r>
        <w:rPr>
          <w:rFonts w:hint="eastAsia"/>
        </w:rPr>
        <w:t>вертельного</w:t>
      </w:r>
      <w:r>
        <w:t xml:space="preserve"> </w:t>
      </w:r>
      <w:r>
        <w:rPr>
          <w:rFonts w:hint="eastAsia"/>
        </w:rPr>
        <w:t>отдела</w:t>
      </w:r>
      <w:r>
        <w:t xml:space="preserve"> </w:t>
      </w:r>
      <w:r>
        <w:rPr>
          <w:rFonts w:hint="eastAsia"/>
        </w:rPr>
        <w:t>бедренной</w:t>
      </w:r>
      <w:r>
        <w:t xml:space="preserve"> </w:t>
      </w:r>
      <w:r>
        <w:rPr>
          <w:rFonts w:hint="eastAsia"/>
        </w:rPr>
        <w:t>кости</w:t>
      </w:r>
      <w:r>
        <w:t xml:space="preserve"> </w:t>
      </w:r>
      <w:r>
        <w:rPr>
          <w:rFonts w:hint="eastAsia"/>
        </w:rPr>
        <w:t>так</w:t>
      </w:r>
      <w:r>
        <w:t xml:space="preserve"> </w:t>
      </w:r>
      <w:r>
        <w:rPr>
          <w:rFonts w:hint="eastAsia"/>
        </w:rPr>
        <w:t>важно</w:t>
      </w:r>
      <w:r>
        <w:t>?</w:t>
      </w:r>
    </w:p>
    <w:p w14:paraId="20156A07" w14:textId="77777777" w:rsidR="00EB3745" w:rsidRDefault="00EB3745" w:rsidP="00EB3745"/>
    <w:p w14:paraId="70915B58" w14:textId="77777777" w:rsidR="00EB3745" w:rsidRDefault="00EB3745" w:rsidP="00EB3745">
      <w:r>
        <w:t xml:space="preserve">1.2. </w:t>
      </w:r>
      <w:r>
        <w:rPr>
          <w:rFonts w:hint="eastAsia"/>
        </w:rPr>
        <w:t>Взаимосвязь</w:t>
      </w:r>
      <w:r>
        <w:t xml:space="preserve"> </w:t>
      </w:r>
      <w:r>
        <w:rPr>
          <w:rFonts w:hint="eastAsia"/>
        </w:rPr>
        <w:t>остеопороза</w:t>
      </w:r>
      <w:r>
        <w:t xml:space="preserve"> </w:t>
      </w:r>
      <w:r>
        <w:rPr>
          <w:rFonts w:hint="eastAsia"/>
        </w:rPr>
        <w:t>и</w:t>
      </w:r>
      <w:r>
        <w:t xml:space="preserve"> </w:t>
      </w:r>
      <w:r>
        <w:rPr>
          <w:rFonts w:hint="eastAsia"/>
        </w:rPr>
        <w:t>переломов</w:t>
      </w:r>
      <w:r>
        <w:t xml:space="preserve"> </w:t>
      </w:r>
      <w:r>
        <w:rPr>
          <w:rFonts w:hint="eastAsia"/>
        </w:rPr>
        <w:t>вертельного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136A1FC7" w14:textId="77777777" w:rsidR="00EB3745" w:rsidRDefault="00EB3745" w:rsidP="00EB3745"/>
    <w:p w14:paraId="6951E2D7" w14:textId="77777777" w:rsidR="00EB3745" w:rsidRDefault="00EB3745" w:rsidP="00EB3745">
      <w:r>
        <w:t xml:space="preserve">1.3. </w:t>
      </w:r>
      <w:r>
        <w:rPr>
          <w:rFonts w:hint="eastAsia"/>
        </w:rPr>
        <w:t>Экономический</w:t>
      </w:r>
      <w:r>
        <w:t xml:space="preserve"> </w:t>
      </w:r>
      <w:r>
        <w:rPr>
          <w:rFonts w:hint="eastAsia"/>
        </w:rPr>
        <w:t>и</w:t>
      </w:r>
      <w:r>
        <w:t xml:space="preserve"> </w:t>
      </w:r>
      <w:r>
        <w:rPr>
          <w:rFonts w:hint="eastAsia"/>
        </w:rPr>
        <w:t>социальный</w:t>
      </w:r>
      <w:r>
        <w:t xml:space="preserve"> </w:t>
      </w:r>
      <w:r>
        <w:rPr>
          <w:rFonts w:hint="eastAsia"/>
        </w:rPr>
        <w:t>аспекты</w:t>
      </w:r>
      <w:r>
        <w:t xml:space="preserve"> </w:t>
      </w:r>
      <w:r>
        <w:rPr>
          <w:rFonts w:hint="eastAsia"/>
        </w:rPr>
        <w:t>переломов</w:t>
      </w:r>
    </w:p>
    <w:p w14:paraId="0578523D" w14:textId="77777777" w:rsidR="00EB3745" w:rsidRDefault="00EB3745" w:rsidP="00EB3745"/>
    <w:p w14:paraId="73F7927F" w14:textId="77777777" w:rsidR="00EB3745" w:rsidRDefault="00EB3745" w:rsidP="00EB3745">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7BBC1602" w14:textId="77777777" w:rsidR="00EB3745" w:rsidRDefault="00EB3745" w:rsidP="00EB3745"/>
    <w:p w14:paraId="79A53EF0" w14:textId="77777777" w:rsidR="00EB3745" w:rsidRDefault="00EB3745" w:rsidP="00EB3745">
      <w:r>
        <w:t xml:space="preserve">1.4. </w:t>
      </w:r>
      <w:r>
        <w:rPr>
          <w:rFonts w:hint="eastAsia"/>
        </w:rPr>
        <w:t>Классификация</w:t>
      </w:r>
      <w:r>
        <w:t xml:space="preserve"> </w:t>
      </w:r>
      <w:r>
        <w:rPr>
          <w:rFonts w:hint="eastAsia"/>
        </w:rPr>
        <w:t>переломов</w:t>
      </w:r>
      <w:r>
        <w:t xml:space="preserve"> </w:t>
      </w:r>
      <w:r>
        <w:rPr>
          <w:rFonts w:hint="eastAsia"/>
        </w:rPr>
        <w:t>бедренной</w:t>
      </w:r>
      <w:r>
        <w:t xml:space="preserve"> </w:t>
      </w:r>
      <w:r>
        <w:rPr>
          <w:rFonts w:hint="eastAsia"/>
        </w:rPr>
        <w:t>кости</w:t>
      </w:r>
    </w:p>
    <w:p w14:paraId="536C72E6" w14:textId="77777777" w:rsidR="00EB3745" w:rsidRDefault="00EB3745" w:rsidP="00EB3745"/>
    <w:p w14:paraId="0280C92F" w14:textId="77777777" w:rsidR="00EB3745" w:rsidRDefault="00EB3745" w:rsidP="00EB3745">
      <w:r>
        <w:t xml:space="preserve">1.5. </w:t>
      </w:r>
      <w:r>
        <w:rPr>
          <w:rFonts w:hint="eastAsia"/>
        </w:rPr>
        <w:t>Эволюция</w:t>
      </w:r>
      <w:r>
        <w:t xml:space="preserve"> </w:t>
      </w:r>
      <w:r>
        <w:rPr>
          <w:rFonts w:hint="eastAsia"/>
        </w:rPr>
        <w:t>методов</w:t>
      </w:r>
      <w:r>
        <w:t xml:space="preserve"> </w:t>
      </w:r>
      <w:r>
        <w:rPr>
          <w:rFonts w:hint="eastAsia"/>
        </w:rPr>
        <w:t>лечения</w:t>
      </w:r>
      <w:r>
        <w:t xml:space="preserve"> </w:t>
      </w:r>
      <w:r>
        <w:rPr>
          <w:rFonts w:hint="eastAsia"/>
        </w:rPr>
        <w:t>вертельных</w:t>
      </w:r>
      <w:r>
        <w:t xml:space="preserve"> </w:t>
      </w:r>
      <w:r>
        <w:rPr>
          <w:rFonts w:hint="eastAsia"/>
        </w:rPr>
        <w:t>переломов</w:t>
      </w:r>
    </w:p>
    <w:p w14:paraId="21B2CB92" w14:textId="77777777" w:rsidR="00EB3745" w:rsidRDefault="00EB3745" w:rsidP="00EB3745"/>
    <w:p w14:paraId="63385C0F" w14:textId="77777777" w:rsidR="00EB3745" w:rsidRDefault="00EB3745" w:rsidP="00EB3745">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043088E4" w14:textId="77777777" w:rsidR="00EB3745" w:rsidRDefault="00EB3745" w:rsidP="00EB3745"/>
    <w:p w14:paraId="55003359" w14:textId="77777777" w:rsidR="00EB3745" w:rsidRDefault="00EB3745" w:rsidP="00EB3745">
      <w:r>
        <w:t xml:space="preserve">1.6. </w:t>
      </w:r>
      <w:r>
        <w:rPr>
          <w:rFonts w:hint="eastAsia"/>
        </w:rPr>
        <w:t>Современные</w:t>
      </w:r>
      <w:r>
        <w:t xml:space="preserve"> </w:t>
      </w:r>
      <w:r>
        <w:rPr>
          <w:rFonts w:hint="eastAsia"/>
        </w:rPr>
        <w:t>подходы</w:t>
      </w:r>
      <w:r>
        <w:t xml:space="preserve"> </w:t>
      </w:r>
      <w:r>
        <w:rPr>
          <w:rFonts w:hint="eastAsia"/>
        </w:rPr>
        <w:t>в</w:t>
      </w:r>
      <w:r>
        <w:t xml:space="preserve"> </w:t>
      </w:r>
      <w:r>
        <w:rPr>
          <w:rFonts w:hint="eastAsia"/>
        </w:rPr>
        <w:t>лечении</w:t>
      </w:r>
      <w:r>
        <w:t xml:space="preserve"> </w:t>
      </w:r>
      <w:r>
        <w:rPr>
          <w:rFonts w:hint="eastAsia"/>
        </w:rPr>
        <w:t>остеопорозных</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r>
        <w:t xml:space="preserve">. </w:t>
      </w:r>
      <w:r>
        <w:rPr>
          <w:rFonts w:hint="eastAsia"/>
        </w:rPr>
        <w:t>Насколько</w:t>
      </w:r>
      <w:r>
        <w:t xml:space="preserve"> </w:t>
      </w:r>
      <w:r>
        <w:rPr>
          <w:rFonts w:hint="eastAsia"/>
        </w:rPr>
        <w:t>оправдано</w:t>
      </w:r>
      <w:r>
        <w:t xml:space="preserve"> </w:t>
      </w:r>
      <w:r>
        <w:rPr>
          <w:rFonts w:hint="eastAsia"/>
        </w:rPr>
        <w:t>использование</w:t>
      </w:r>
      <w:r>
        <w:t xml:space="preserve"> </w:t>
      </w:r>
      <w:r>
        <w:rPr>
          <w:rFonts w:hint="eastAsia"/>
        </w:rPr>
        <w:t>проксимального</w:t>
      </w:r>
      <w:r>
        <w:t xml:space="preserve"> </w:t>
      </w:r>
      <w:r>
        <w:rPr>
          <w:rFonts w:hint="eastAsia"/>
        </w:rPr>
        <w:t>бедренного</w:t>
      </w:r>
      <w:r>
        <w:t xml:space="preserve"> </w:t>
      </w:r>
      <w:r>
        <w:rPr>
          <w:rFonts w:hint="eastAsia"/>
        </w:rPr>
        <w:t>гвоздя</w:t>
      </w:r>
    </w:p>
    <w:p w14:paraId="03BEB0BB" w14:textId="77777777" w:rsidR="00EB3745" w:rsidRDefault="00EB3745" w:rsidP="00EB3745"/>
    <w:p w14:paraId="458EAFC7" w14:textId="77777777" w:rsidR="00EB3745" w:rsidRDefault="00EB3745" w:rsidP="00EB3745">
      <w:r>
        <w:rPr>
          <w:rFonts w:hint="eastAsia"/>
        </w:rPr>
        <w:t>с</w:t>
      </w:r>
      <w:r>
        <w:t xml:space="preserve"> </w:t>
      </w:r>
      <w:r>
        <w:rPr>
          <w:rFonts w:hint="eastAsia"/>
        </w:rPr>
        <w:t>аугментацией</w:t>
      </w:r>
      <w:r>
        <w:t xml:space="preserve"> </w:t>
      </w:r>
      <w:r>
        <w:rPr>
          <w:rFonts w:hint="eastAsia"/>
        </w:rPr>
        <w:t>костным</w:t>
      </w:r>
      <w:r>
        <w:t xml:space="preserve"> </w:t>
      </w:r>
      <w:r>
        <w:rPr>
          <w:rFonts w:hint="eastAsia"/>
        </w:rPr>
        <w:t>цементом</w:t>
      </w:r>
    </w:p>
    <w:p w14:paraId="0DFA47D4" w14:textId="77777777" w:rsidR="00EB3745" w:rsidRDefault="00EB3745" w:rsidP="00EB3745"/>
    <w:p w14:paraId="55A23E05" w14:textId="77777777" w:rsidR="00EB3745" w:rsidRDefault="00EB3745" w:rsidP="00EB3745">
      <w:r>
        <w:lastRenderedPageBreak/>
        <w:t xml:space="preserve">1.7. </w:t>
      </w:r>
      <w:r>
        <w:rPr>
          <w:rFonts w:hint="eastAsia"/>
        </w:rPr>
        <w:t>Роль</w:t>
      </w:r>
      <w:r>
        <w:t xml:space="preserve"> </w:t>
      </w:r>
      <w:r>
        <w:rPr>
          <w:rFonts w:hint="eastAsia"/>
        </w:rPr>
        <w:t>антирезорбтивной</w:t>
      </w:r>
      <w:r>
        <w:t xml:space="preserve"> </w:t>
      </w:r>
      <w:r>
        <w:rPr>
          <w:rFonts w:hint="eastAsia"/>
        </w:rPr>
        <w:t>терапии</w:t>
      </w:r>
      <w:r>
        <w:t xml:space="preserve"> </w:t>
      </w:r>
      <w:r>
        <w:rPr>
          <w:rFonts w:hint="eastAsia"/>
        </w:rPr>
        <w:t>в</w:t>
      </w:r>
      <w:r>
        <w:t xml:space="preserve"> </w:t>
      </w:r>
      <w:r>
        <w:rPr>
          <w:rFonts w:hint="eastAsia"/>
        </w:rPr>
        <w:t>лечении</w:t>
      </w:r>
    </w:p>
    <w:p w14:paraId="4C3233E3" w14:textId="77777777" w:rsidR="00EB3745" w:rsidRDefault="00EB3745" w:rsidP="00EB3745"/>
    <w:p w14:paraId="3CFD5EC9" w14:textId="77777777" w:rsidR="00EB3745" w:rsidRDefault="00EB3745" w:rsidP="00EB3745">
      <w:r>
        <w:rPr>
          <w:rFonts w:hint="eastAsia"/>
        </w:rPr>
        <w:t>остеопорозных</w:t>
      </w:r>
      <w:r>
        <w:t xml:space="preserve"> </w:t>
      </w:r>
      <w:r>
        <w:rPr>
          <w:rFonts w:hint="eastAsia"/>
        </w:rPr>
        <w:t>переломов</w:t>
      </w:r>
      <w:r>
        <w:t xml:space="preserve"> </w:t>
      </w:r>
      <w:r>
        <w:rPr>
          <w:rFonts w:hint="eastAsia"/>
        </w:rPr>
        <w:t>вертельной</w:t>
      </w:r>
      <w:r>
        <w:t xml:space="preserve"> </w:t>
      </w:r>
      <w:r>
        <w:rPr>
          <w:rFonts w:hint="eastAsia"/>
        </w:rPr>
        <w:t>области</w:t>
      </w:r>
    </w:p>
    <w:p w14:paraId="5F2A1E42" w14:textId="77777777" w:rsidR="00EB3745" w:rsidRDefault="00EB3745" w:rsidP="00EB3745"/>
    <w:p w14:paraId="6DD7B0A0" w14:textId="77777777" w:rsidR="00EB3745" w:rsidRDefault="00EB3745" w:rsidP="00EB3745">
      <w:r>
        <w:t xml:space="preserve">1.8. </w:t>
      </w:r>
      <w:r>
        <w:rPr>
          <w:rFonts w:hint="eastAsia"/>
        </w:rPr>
        <w:t>Биомеханическое</w:t>
      </w:r>
      <w:r>
        <w:t xml:space="preserve"> </w:t>
      </w:r>
      <w:r>
        <w:rPr>
          <w:rFonts w:hint="eastAsia"/>
        </w:rPr>
        <w:t>обоснование</w:t>
      </w:r>
      <w:r>
        <w:t xml:space="preserve"> </w:t>
      </w:r>
      <w:r>
        <w:rPr>
          <w:rFonts w:hint="eastAsia"/>
        </w:rPr>
        <w:t>использования</w:t>
      </w:r>
      <w:r>
        <w:t xml:space="preserve"> </w:t>
      </w:r>
      <w:r>
        <w:rPr>
          <w:rFonts w:hint="eastAsia"/>
        </w:rPr>
        <w:t>аугментации</w:t>
      </w:r>
      <w:r>
        <w:t xml:space="preserve"> </w:t>
      </w:r>
      <w:r>
        <w:rPr>
          <w:rFonts w:hint="eastAsia"/>
        </w:rPr>
        <w:t>костным</w:t>
      </w:r>
      <w:r>
        <w:t xml:space="preserve"> </w:t>
      </w:r>
      <w:r>
        <w:rPr>
          <w:rFonts w:hint="eastAsia"/>
        </w:rPr>
        <w:t>цементом</w:t>
      </w:r>
      <w:r>
        <w:t xml:space="preserve"> </w:t>
      </w:r>
      <w:r>
        <w:rPr>
          <w:rFonts w:hint="eastAsia"/>
        </w:rPr>
        <w:t>при</w:t>
      </w:r>
      <w:r>
        <w:t xml:space="preserve"> </w:t>
      </w:r>
      <w:r>
        <w:rPr>
          <w:rFonts w:hint="eastAsia"/>
        </w:rPr>
        <w:t>выполнении</w:t>
      </w:r>
      <w:r>
        <w:t xml:space="preserve"> </w:t>
      </w:r>
      <w:r>
        <w:rPr>
          <w:rFonts w:hint="eastAsia"/>
        </w:rPr>
        <w:t>остеосинтеза</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бедра</w:t>
      </w:r>
      <w:r>
        <w:t xml:space="preserve"> </w:t>
      </w:r>
      <w:r>
        <w:rPr>
          <w:rFonts w:hint="eastAsia"/>
        </w:rPr>
        <w:t>проксимальным</w:t>
      </w:r>
      <w:r>
        <w:t xml:space="preserve"> </w:t>
      </w:r>
      <w:r>
        <w:rPr>
          <w:rFonts w:hint="eastAsia"/>
        </w:rPr>
        <w:t>бедренным</w:t>
      </w:r>
      <w:r>
        <w:t xml:space="preserve"> </w:t>
      </w:r>
      <w:r>
        <w:rPr>
          <w:rFonts w:hint="eastAsia"/>
        </w:rPr>
        <w:t>антиротационным</w:t>
      </w:r>
      <w:r>
        <w:t xml:space="preserve"> </w:t>
      </w:r>
      <w:r>
        <w:rPr>
          <w:rFonts w:hint="eastAsia"/>
        </w:rPr>
        <w:t>штифтом</w:t>
      </w:r>
    </w:p>
    <w:p w14:paraId="069FE47D" w14:textId="77777777" w:rsidR="00EB3745" w:rsidRDefault="00EB3745" w:rsidP="00EB3745"/>
    <w:p w14:paraId="3F0D345A" w14:textId="77777777" w:rsidR="00EB3745" w:rsidRDefault="00EB3745" w:rsidP="00EB374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89E2939" w14:textId="77777777" w:rsidR="00EB3745" w:rsidRDefault="00EB3745" w:rsidP="00EB3745"/>
    <w:p w14:paraId="66A06950" w14:textId="77777777" w:rsidR="00EB3745" w:rsidRDefault="00EB3745" w:rsidP="00EB3745">
      <w:r>
        <w:t xml:space="preserve">2.1. </w:t>
      </w:r>
      <w:r>
        <w:rPr>
          <w:rFonts w:hint="eastAsia"/>
        </w:rPr>
        <w:t>Общая</w:t>
      </w:r>
      <w:r>
        <w:t xml:space="preserve"> </w:t>
      </w:r>
      <w:r>
        <w:rPr>
          <w:rFonts w:hint="eastAsia"/>
        </w:rPr>
        <w:t>характеристика</w:t>
      </w:r>
      <w:r>
        <w:t xml:space="preserve"> </w:t>
      </w:r>
      <w:r>
        <w:rPr>
          <w:rFonts w:hint="eastAsia"/>
        </w:rPr>
        <w:t>групп</w:t>
      </w:r>
      <w:r>
        <w:t xml:space="preserve"> </w:t>
      </w:r>
      <w:r>
        <w:rPr>
          <w:rFonts w:hint="eastAsia"/>
        </w:rPr>
        <w:t>исследования</w:t>
      </w:r>
    </w:p>
    <w:p w14:paraId="32F51AC6" w14:textId="77777777" w:rsidR="00EB3745" w:rsidRDefault="00EB3745" w:rsidP="00EB3745"/>
    <w:p w14:paraId="0010E950" w14:textId="77777777" w:rsidR="00EB3745" w:rsidRDefault="00EB3745" w:rsidP="00EB3745">
      <w:r>
        <w:t xml:space="preserve">2.2. </w:t>
      </w:r>
      <w:r>
        <w:rPr>
          <w:rFonts w:hint="eastAsia"/>
        </w:rPr>
        <w:t>Структура</w:t>
      </w:r>
      <w:r>
        <w:t xml:space="preserve"> </w:t>
      </w:r>
      <w:r>
        <w:rPr>
          <w:rFonts w:hint="eastAsia"/>
        </w:rPr>
        <w:t>и</w:t>
      </w:r>
      <w:r>
        <w:t xml:space="preserve"> </w:t>
      </w:r>
      <w:r>
        <w:rPr>
          <w:rFonts w:hint="eastAsia"/>
        </w:rPr>
        <w:t>дизайн</w:t>
      </w:r>
      <w:r>
        <w:t xml:space="preserve"> </w:t>
      </w:r>
      <w:r>
        <w:rPr>
          <w:rFonts w:hint="eastAsia"/>
        </w:rPr>
        <w:t>исследования</w:t>
      </w:r>
    </w:p>
    <w:p w14:paraId="23D34B33" w14:textId="77777777" w:rsidR="00EB3745" w:rsidRDefault="00EB3745" w:rsidP="00EB3745"/>
    <w:p w14:paraId="7BF8B2A6" w14:textId="77777777" w:rsidR="00EB3745" w:rsidRDefault="00EB3745" w:rsidP="00EB3745">
      <w:r>
        <w:t xml:space="preserve">2.3. </w:t>
      </w:r>
      <w:r>
        <w:rPr>
          <w:rFonts w:hint="eastAsia"/>
        </w:rPr>
        <w:t>Методы</w:t>
      </w:r>
      <w:r>
        <w:t xml:space="preserve"> </w:t>
      </w:r>
      <w:r>
        <w:rPr>
          <w:rFonts w:hint="eastAsia"/>
        </w:rPr>
        <w:t>исследования</w:t>
      </w:r>
    </w:p>
    <w:p w14:paraId="0EEA90F4" w14:textId="77777777" w:rsidR="00EB3745" w:rsidRDefault="00EB3745" w:rsidP="00EB3745"/>
    <w:p w14:paraId="57C7A3DA" w14:textId="77777777" w:rsidR="00EB3745" w:rsidRDefault="00EB3745" w:rsidP="00EB3745">
      <w:r>
        <w:t xml:space="preserve">2.3.1. </w:t>
      </w:r>
      <w:r>
        <w:rPr>
          <w:rFonts w:hint="eastAsia"/>
        </w:rPr>
        <w:t>Клиническое</w:t>
      </w:r>
      <w:r>
        <w:t xml:space="preserve"> </w:t>
      </w:r>
      <w:r>
        <w:rPr>
          <w:rFonts w:hint="eastAsia"/>
        </w:rPr>
        <w:t>исследование</w:t>
      </w:r>
    </w:p>
    <w:p w14:paraId="20E5B96A" w14:textId="77777777" w:rsidR="00EB3745" w:rsidRDefault="00EB3745" w:rsidP="00EB3745"/>
    <w:p w14:paraId="2806DB78" w14:textId="77777777" w:rsidR="00EB3745" w:rsidRDefault="00EB3745" w:rsidP="00EB3745">
      <w:r>
        <w:t xml:space="preserve">2.3.2. </w:t>
      </w:r>
      <w:r>
        <w:rPr>
          <w:rFonts w:hint="eastAsia"/>
        </w:rPr>
        <w:t>Клиническое</w:t>
      </w:r>
      <w:r>
        <w:t xml:space="preserve"> </w:t>
      </w:r>
      <w:r>
        <w:rPr>
          <w:rFonts w:hint="eastAsia"/>
        </w:rPr>
        <w:t>обследование</w:t>
      </w:r>
    </w:p>
    <w:p w14:paraId="2A1E5AC5" w14:textId="77777777" w:rsidR="00EB3745" w:rsidRDefault="00EB3745" w:rsidP="00EB3745"/>
    <w:p w14:paraId="698CF8AD" w14:textId="77777777" w:rsidR="00EB3745" w:rsidRDefault="00EB3745" w:rsidP="00EB3745">
      <w:r>
        <w:t xml:space="preserve">2.3.3. </w:t>
      </w:r>
      <w:r>
        <w:rPr>
          <w:rFonts w:hint="eastAsia"/>
        </w:rPr>
        <w:t>Рентгенологическое</w:t>
      </w:r>
      <w:r>
        <w:t xml:space="preserve"> </w:t>
      </w:r>
      <w:r>
        <w:rPr>
          <w:rFonts w:hint="eastAsia"/>
        </w:rPr>
        <w:t>обследование</w:t>
      </w:r>
    </w:p>
    <w:p w14:paraId="602CFF21" w14:textId="77777777" w:rsidR="00EB3745" w:rsidRDefault="00EB3745" w:rsidP="00EB3745"/>
    <w:p w14:paraId="39447F9D" w14:textId="77777777" w:rsidR="00EB3745" w:rsidRDefault="00EB3745" w:rsidP="00EB3745">
      <w:r>
        <w:t xml:space="preserve">2.3.4. </w:t>
      </w:r>
      <w:r>
        <w:rPr>
          <w:rFonts w:hint="eastAsia"/>
        </w:rPr>
        <w:t>Диагностика</w:t>
      </w:r>
      <w:r>
        <w:t xml:space="preserve"> </w:t>
      </w:r>
      <w:r>
        <w:rPr>
          <w:rFonts w:hint="eastAsia"/>
        </w:rPr>
        <w:t>остеопороза</w:t>
      </w:r>
    </w:p>
    <w:p w14:paraId="13E06FB9" w14:textId="77777777" w:rsidR="00EB3745" w:rsidRDefault="00EB3745" w:rsidP="00EB3745"/>
    <w:p w14:paraId="242ABCD6" w14:textId="77777777" w:rsidR="00EB3745" w:rsidRDefault="00EB3745" w:rsidP="00EB3745">
      <w:r>
        <w:t xml:space="preserve">2.3.5. </w:t>
      </w:r>
      <w:r>
        <w:rPr>
          <w:rFonts w:hint="eastAsia"/>
        </w:rPr>
        <w:t>Процедура</w:t>
      </w:r>
      <w:r>
        <w:t xml:space="preserve"> </w:t>
      </w:r>
      <w:r>
        <w:rPr>
          <w:rFonts w:hint="eastAsia"/>
        </w:rPr>
        <w:t>аугментации</w:t>
      </w:r>
    </w:p>
    <w:p w14:paraId="169B332A" w14:textId="77777777" w:rsidR="00EB3745" w:rsidRDefault="00EB3745" w:rsidP="00EB3745"/>
    <w:p w14:paraId="5B06886E" w14:textId="77777777" w:rsidR="00EB3745" w:rsidRDefault="00EB3745" w:rsidP="00EB3745">
      <w:r>
        <w:t xml:space="preserve">2.3.6. </w:t>
      </w:r>
      <w:r>
        <w:rPr>
          <w:rFonts w:hint="eastAsia"/>
        </w:rPr>
        <w:t>Соответствие</w:t>
      </w:r>
      <w:r>
        <w:t xml:space="preserve"> </w:t>
      </w:r>
      <w:r>
        <w:rPr>
          <w:rFonts w:hint="eastAsia"/>
        </w:rPr>
        <w:t>этическим</w:t>
      </w:r>
      <w:r>
        <w:t xml:space="preserve"> </w:t>
      </w:r>
      <w:r>
        <w:rPr>
          <w:rFonts w:hint="eastAsia"/>
        </w:rPr>
        <w:t>нормам</w:t>
      </w:r>
    </w:p>
    <w:p w14:paraId="24ACCA51" w14:textId="77777777" w:rsidR="00EB3745" w:rsidRDefault="00EB3745" w:rsidP="00EB3745"/>
    <w:p w14:paraId="13DA3D8D" w14:textId="77777777" w:rsidR="00EB3745" w:rsidRDefault="00EB3745" w:rsidP="00EB3745">
      <w:r>
        <w:t xml:space="preserve">2.3.7. </w:t>
      </w:r>
      <w:r>
        <w:rPr>
          <w:rFonts w:hint="eastAsia"/>
        </w:rPr>
        <w:t>Статистический</w:t>
      </w:r>
      <w:r>
        <w:t xml:space="preserve"> </w:t>
      </w:r>
      <w:r>
        <w:rPr>
          <w:rFonts w:hint="eastAsia"/>
        </w:rPr>
        <w:t>анализ</w:t>
      </w:r>
      <w:r>
        <w:t xml:space="preserve"> </w:t>
      </w:r>
      <w:r>
        <w:rPr>
          <w:rFonts w:hint="eastAsia"/>
        </w:rPr>
        <w:t>данных</w:t>
      </w:r>
    </w:p>
    <w:p w14:paraId="3677FF93" w14:textId="77777777" w:rsidR="00EB3745" w:rsidRDefault="00EB3745" w:rsidP="00EB3745"/>
    <w:p w14:paraId="34946A78" w14:textId="77777777" w:rsidR="00EB3745" w:rsidRDefault="00EB3745" w:rsidP="00EB3745">
      <w:r>
        <w:rPr>
          <w:rFonts w:hint="eastAsia"/>
        </w:rPr>
        <w:t>ГЛАВА</w:t>
      </w:r>
      <w:r>
        <w:t xml:space="preserve"> 3. </w:t>
      </w:r>
      <w:r>
        <w:rPr>
          <w:rFonts w:hint="eastAsia"/>
        </w:rPr>
        <w:t>Лечение</w:t>
      </w:r>
      <w:r>
        <w:t xml:space="preserve"> </w:t>
      </w:r>
      <w:r>
        <w:rPr>
          <w:rFonts w:hint="eastAsia"/>
        </w:rPr>
        <w:t>остеопорозных</w:t>
      </w:r>
      <w:r>
        <w:t xml:space="preserve"> </w:t>
      </w:r>
      <w:r>
        <w:rPr>
          <w:rFonts w:hint="eastAsia"/>
        </w:rPr>
        <w:t>чрезвертельных</w:t>
      </w:r>
      <w:r>
        <w:t xml:space="preserve"> </w:t>
      </w:r>
      <w:r>
        <w:rPr>
          <w:rFonts w:hint="eastAsia"/>
        </w:rPr>
        <w:t>переломов</w:t>
      </w:r>
      <w:r>
        <w:t xml:space="preserve"> </w:t>
      </w:r>
      <w:r>
        <w:rPr>
          <w:rFonts w:hint="eastAsia"/>
        </w:rPr>
        <w:t>с</w:t>
      </w:r>
      <w:r>
        <w:t xml:space="preserve"> </w:t>
      </w:r>
      <w:r>
        <w:rPr>
          <w:rFonts w:hint="eastAsia"/>
        </w:rPr>
        <w:t>применением</w:t>
      </w:r>
      <w:r>
        <w:t xml:space="preserve"> </w:t>
      </w:r>
      <w:r>
        <w:rPr>
          <w:rFonts w:hint="eastAsia"/>
        </w:rPr>
        <w:t>штифтов</w:t>
      </w:r>
      <w:r>
        <w:t xml:space="preserve"> </w:t>
      </w:r>
      <w:r>
        <w:rPr>
          <w:rFonts w:hint="eastAsia"/>
        </w:rPr>
        <w:t>с</w:t>
      </w:r>
      <w:r>
        <w:t xml:space="preserve"> </w:t>
      </w:r>
      <w:r>
        <w:rPr>
          <w:rFonts w:hint="eastAsia"/>
        </w:rPr>
        <w:t>аугментацией</w:t>
      </w:r>
    </w:p>
    <w:p w14:paraId="3CC53CAF" w14:textId="77777777" w:rsidR="00EB3745" w:rsidRDefault="00EB3745" w:rsidP="00EB3745"/>
    <w:p w14:paraId="75B5DD2A" w14:textId="77777777" w:rsidR="00EB3745" w:rsidRDefault="00EB3745" w:rsidP="00EB3745">
      <w:r>
        <w:lastRenderedPageBreak/>
        <w:t xml:space="preserve">3.1. </w:t>
      </w:r>
      <w:r>
        <w:rPr>
          <w:rFonts w:hint="eastAsia"/>
        </w:rPr>
        <w:t>Базовые</w:t>
      </w:r>
      <w:r>
        <w:t xml:space="preserve"> </w:t>
      </w:r>
      <w:r>
        <w:rPr>
          <w:rFonts w:hint="eastAsia"/>
        </w:rPr>
        <w:t>клинические</w:t>
      </w:r>
      <w:r>
        <w:t xml:space="preserve"> </w:t>
      </w:r>
      <w:r>
        <w:rPr>
          <w:rFonts w:hint="eastAsia"/>
        </w:rPr>
        <w:t>характеристики</w:t>
      </w:r>
      <w:r>
        <w:t xml:space="preserve"> </w:t>
      </w:r>
      <w:r>
        <w:rPr>
          <w:rFonts w:hint="eastAsia"/>
        </w:rPr>
        <w:t>основной</w:t>
      </w:r>
    </w:p>
    <w:p w14:paraId="5CF27B0F" w14:textId="77777777" w:rsidR="00EB3745" w:rsidRDefault="00EB3745" w:rsidP="00EB3745"/>
    <w:p w14:paraId="5D67D061" w14:textId="77777777" w:rsidR="00EB3745" w:rsidRDefault="00EB3745" w:rsidP="00EB3745">
      <w:r>
        <w:rPr>
          <w:rFonts w:hint="eastAsia"/>
        </w:rPr>
        <w:t>и</w:t>
      </w:r>
      <w:r>
        <w:t xml:space="preserve"> </w:t>
      </w:r>
      <w:r>
        <w:rPr>
          <w:rFonts w:hint="eastAsia"/>
        </w:rPr>
        <w:t>контрольной</w:t>
      </w:r>
      <w:r>
        <w:t xml:space="preserve"> </w:t>
      </w:r>
      <w:r>
        <w:rPr>
          <w:rFonts w:hint="eastAsia"/>
        </w:rPr>
        <w:t>групп</w:t>
      </w:r>
    </w:p>
    <w:p w14:paraId="72B20296" w14:textId="77777777" w:rsidR="00EB3745" w:rsidRDefault="00EB3745" w:rsidP="00EB3745"/>
    <w:p w14:paraId="321A1D2B" w14:textId="77777777" w:rsidR="00EB3745" w:rsidRDefault="00EB3745" w:rsidP="00EB3745">
      <w:r>
        <w:t xml:space="preserve">3.2. </w:t>
      </w:r>
      <w:r>
        <w:rPr>
          <w:rFonts w:hint="eastAsia"/>
        </w:rPr>
        <w:t>Состояние</w:t>
      </w:r>
      <w:r>
        <w:t xml:space="preserve"> </w:t>
      </w:r>
      <w:r>
        <w:rPr>
          <w:rFonts w:hint="eastAsia"/>
        </w:rPr>
        <w:t>минеральной</w:t>
      </w:r>
      <w:r>
        <w:t xml:space="preserve"> </w:t>
      </w:r>
      <w:r>
        <w:rPr>
          <w:rFonts w:hint="eastAsia"/>
        </w:rPr>
        <w:t>плотности</w:t>
      </w:r>
      <w:r>
        <w:t xml:space="preserve"> </w:t>
      </w:r>
      <w:r>
        <w:rPr>
          <w:rFonts w:hint="eastAsia"/>
        </w:rPr>
        <w:t>костной</w:t>
      </w:r>
      <w:r>
        <w:t xml:space="preserve"> </w:t>
      </w:r>
      <w:r>
        <w:rPr>
          <w:rFonts w:hint="eastAsia"/>
        </w:rPr>
        <w:t>ткани</w:t>
      </w:r>
    </w:p>
    <w:p w14:paraId="2EDDCB05" w14:textId="77777777" w:rsidR="00EB3745" w:rsidRDefault="00EB3745" w:rsidP="00EB3745"/>
    <w:p w14:paraId="0DC254D6" w14:textId="77777777" w:rsidR="00EB3745" w:rsidRDefault="00EB3745" w:rsidP="00EB3745">
      <w:r>
        <w:rPr>
          <w:rFonts w:hint="eastAsia"/>
        </w:rPr>
        <w:t>в</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группах</w:t>
      </w:r>
    </w:p>
    <w:p w14:paraId="733D5D4C" w14:textId="77777777" w:rsidR="00EB3745" w:rsidRDefault="00EB3745" w:rsidP="00EB3745"/>
    <w:p w14:paraId="1431185C" w14:textId="77777777" w:rsidR="00EB3745" w:rsidRDefault="00EB3745" w:rsidP="00EB3745">
      <w:r>
        <w:t xml:space="preserve">3.3. </w:t>
      </w:r>
      <w:r>
        <w:rPr>
          <w:rFonts w:hint="eastAsia"/>
        </w:rPr>
        <w:t>Процедура</w:t>
      </w:r>
      <w:r>
        <w:t xml:space="preserve"> </w:t>
      </w:r>
      <w:r>
        <w:rPr>
          <w:rFonts w:hint="eastAsia"/>
        </w:rPr>
        <w:t>оперативного</w:t>
      </w:r>
      <w:r>
        <w:t xml:space="preserve"> </w:t>
      </w:r>
      <w:r>
        <w:rPr>
          <w:rFonts w:hint="eastAsia"/>
        </w:rPr>
        <w:t>лечения</w:t>
      </w:r>
      <w:r>
        <w:t xml:space="preserve"> (</w:t>
      </w:r>
      <w:r>
        <w:rPr>
          <w:rFonts w:hint="eastAsia"/>
        </w:rPr>
        <w:t>остеосинтез</w:t>
      </w:r>
      <w:r>
        <w:t xml:space="preserve"> </w:t>
      </w:r>
      <w:r>
        <w:rPr>
          <w:rFonts w:hint="eastAsia"/>
        </w:rPr>
        <w:t>с</w:t>
      </w:r>
      <w:r>
        <w:t xml:space="preserve"> </w:t>
      </w:r>
      <w:r>
        <w:rPr>
          <w:rFonts w:hint="eastAsia"/>
        </w:rPr>
        <w:t>помощью</w:t>
      </w:r>
      <w:r>
        <w:t xml:space="preserve"> </w:t>
      </w:r>
      <w:r>
        <w:rPr>
          <w:rFonts w:hint="eastAsia"/>
        </w:rPr>
        <w:t>проксимального</w:t>
      </w:r>
      <w:r>
        <w:t xml:space="preserve"> </w:t>
      </w:r>
      <w:r>
        <w:rPr>
          <w:rFonts w:hint="eastAsia"/>
        </w:rPr>
        <w:t>бедренного</w:t>
      </w:r>
      <w:r>
        <w:t xml:space="preserve"> </w:t>
      </w:r>
      <w:r>
        <w:rPr>
          <w:rFonts w:hint="eastAsia"/>
        </w:rPr>
        <w:t>антиротационного</w:t>
      </w:r>
      <w:r>
        <w:t xml:space="preserve"> </w:t>
      </w:r>
      <w:r>
        <w:rPr>
          <w:rFonts w:hint="eastAsia"/>
        </w:rPr>
        <w:t>гвоздя</w:t>
      </w:r>
    </w:p>
    <w:p w14:paraId="3A803CB1" w14:textId="77777777" w:rsidR="00EB3745" w:rsidRDefault="00EB3745" w:rsidP="00EB3745"/>
    <w:p w14:paraId="64A51FC6" w14:textId="77777777" w:rsidR="00EB3745" w:rsidRDefault="00EB3745" w:rsidP="00EB3745">
      <w:r>
        <w:rPr>
          <w:rFonts w:hint="eastAsia"/>
        </w:rPr>
        <w:t>РБКА</w:t>
      </w:r>
      <w:r>
        <w:t xml:space="preserve"> </w:t>
      </w:r>
      <w:r>
        <w:rPr>
          <w:rFonts w:hint="eastAsia"/>
        </w:rPr>
        <w:t>с</w:t>
      </w:r>
      <w:r>
        <w:t xml:space="preserve"> </w:t>
      </w:r>
      <w:r>
        <w:rPr>
          <w:rFonts w:hint="eastAsia"/>
        </w:rPr>
        <w:t>аугментацией</w:t>
      </w:r>
      <w:r>
        <w:t>)</w:t>
      </w:r>
    </w:p>
    <w:p w14:paraId="2DC0E817" w14:textId="77777777" w:rsidR="00EB3745" w:rsidRDefault="00EB3745" w:rsidP="00EB3745"/>
    <w:p w14:paraId="5C94892E" w14:textId="77777777" w:rsidR="00EB3745" w:rsidRDefault="00EB3745" w:rsidP="00EB3745">
      <w:r>
        <w:t xml:space="preserve">3.4. </w:t>
      </w:r>
      <w:r>
        <w:rPr>
          <w:rFonts w:hint="eastAsia"/>
        </w:rPr>
        <w:t>Описание</w:t>
      </w:r>
      <w:r>
        <w:t xml:space="preserve"> </w:t>
      </w:r>
      <w:r>
        <w:rPr>
          <w:rFonts w:hint="eastAsia"/>
        </w:rPr>
        <w:t>клинических</w:t>
      </w:r>
      <w:r>
        <w:t xml:space="preserve"> </w:t>
      </w:r>
      <w:r>
        <w:rPr>
          <w:rFonts w:hint="eastAsia"/>
        </w:rPr>
        <w:t>случаев</w:t>
      </w:r>
      <w:r>
        <w:t xml:space="preserve"> </w:t>
      </w:r>
      <w:r>
        <w:rPr>
          <w:rFonts w:hint="eastAsia"/>
        </w:rPr>
        <w:t>из</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w:t>
      </w:r>
    </w:p>
    <w:p w14:paraId="495F86D9" w14:textId="77777777" w:rsidR="00EB3745" w:rsidRDefault="00EB3745" w:rsidP="00EB3745"/>
    <w:p w14:paraId="70C50434" w14:textId="77777777" w:rsidR="00EB3745" w:rsidRDefault="00EB3745" w:rsidP="00EB3745">
      <w:r>
        <w:t xml:space="preserve">3.5. </w:t>
      </w:r>
      <w:r>
        <w:rPr>
          <w:rFonts w:hint="eastAsia"/>
        </w:rPr>
        <w:t>Тактика</w:t>
      </w:r>
      <w:r>
        <w:t xml:space="preserve"> </w:t>
      </w:r>
      <w:r>
        <w:rPr>
          <w:rFonts w:hint="eastAsia"/>
        </w:rPr>
        <w:t>послеоперационного</w:t>
      </w:r>
      <w:r>
        <w:t xml:space="preserve"> </w:t>
      </w:r>
      <w:r>
        <w:rPr>
          <w:rFonts w:hint="eastAsia"/>
        </w:rPr>
        <w:t>медикаментозного</w:t>
      </w:r>
      <w:r>
        <w:t xml:space="preserve"> </w:t>
      </w:r>
      <w:r>
        <w:rPr>
          <w:rFonts w:hint="eastAsia"/>
        </w:rPr>
        <w:t>ведения</w:t>
      </w:r>
      <w:r>
        <w:t xml:space="preserve"> </w:t>
      </w:r>
      <w:r>
        <w:rPr>
          <w:rFonts w:hint="eastAsia"/>
        </w:rPr>
        <w:t>пациентов</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w:t>
      </w:r>
    </w:p>
    <w:p w14:paraId="513F22C5" w14:textId="77777777" w:rsidR="00EB3745" w:rsidRDefault="00EB3745" w:rsidP="00EB3745"/>
    <w:p w14:paraId="7E25BE59" w14:textId="77777777" w:rsidR="00EB3745" w:rsidRDefault="00EB3745" w:rsidP="00EB3745">
      <w:r>
        <w:t xml:space="preserve">3.6. </w:t>
      </w:r>
      <w:r>
        <w:rPr>
          <w:rFonts w:hint="eastAsia"/>
        </w:rPr>
        <w:t>Динамика</w:t>
      </w:r>
      <w:r>
        <w:t xml:space="preserve"> </w:t>
      </w:r>
      <w:r>
        <w:rPr>
          <w:rFonts w:hint="eastAsia"/>
        </w:rPr>
        <w:t>показателей</w:t>
      </w:r>
      <w:r>
        <w:t xml:space="preserve"> </w:t>
      </w:r>
      <w:r>
        <w:rPr>
          <w:rFonts w:hint="eastAsia"/>
        </w:rPr>
        <w:t>эффективности</w:t>
      </w:r>
      <w:r>
        <w:t xml:space="preserve"> </w:t>
      </w:r>
      <w:r>
        <w:rPr>
          <w:rFonts w:hint="eastAsia"/>
        </w:rPr>
        <w:t>лечения</w:t>
      </w:r>
      <w:r>
        <w:t xml:space="preserve"> </w:t>
      </w:r>
      <w:r>
        <w:rPr>
          <w:rFonts w:hint="eastAsia"/>
        </w:rPr>
        <w:t>пациентов</w:t>
      </w:r>
    </w:p>
    <w:p w14:paraId="090453EC" w14:textId="77777777" w:rsidR="00EB3745" w:rsidRDefault="00EB3745" w:rsidP="00EB3745"/>
    <w:p w14:paraId="06143451" w14:textId="77777777" w:rsidR="00EB3745" w:rsidRDefault="00EB3745" w:rsidP="00EB3745">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w:t>
      </w:r>
    </w:p>
    <w:p w14:paraId="5027C803" w14:textId="77777777" w:rsidR="00EB3745" w:rsidRDefault="00EB3745" w:rsidP="00EB3745"/>
    <w:p w14:paraId="21310AF6" w14:textId="77777777" w:rsidR="00EB3745" w:rsidRDefault="00EB3745" w:rsidP="00EB3745">
      <w:r>
        <w:t xml:space="preserve">3.6.1. </w:t>
      </w:r>
      <w:r>
        <w:rPr>
          <w:rFonts w:hint="eastAsia"/>
        </w:rPr>
        <w:t>Рентгенологическая</w:t>
      </w:r>
      <w:r>
        <w:t xml:space="preserve"> </w:t>
      </w:r>
      <w:r>
        <w:rPr>
          <w:rFonts w:hint="eastAsia"/>
        </w:rPr>
        <w:t>оценка</w:t>
      </w:r>
      <w:r>
        <w:t xml:space="preserve"> </w:t>
      </w:r>
      <w:r>
        <w:rPr>
          <w:rFonts w:hint="eastAsia"/>
        </w:rPr>
        <w:t>эффективности</w:t>
      </w:r>
      <w:r>
        <w:t xml:space="preserve"> </w:t>
      </w:r>
      <w:r>
        <w:rPr>
          <w:rFonts w:hint="eastAsia"/>
        </w:rPr>
        <w:t>вмешательства</w:t>
      </w:r>
    </w:p>
    <w:p w14:paraId="717E3A1C" w14:textId="77777777" w:rsidR="00EB3745" w:rsidRDefault="00EB3745" w:rsidP="00EB3745"/>
    <w:p w14:paraId="12882D99" w14:textId="77777777" w:rsidR="00EB3745" w:rsidRDefault="00EB3745" w:rsidP="00EB3745">
      <w:r>
        <w:t xml:space="preserve">3.6.2.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вмешательства</w:t>
      </w:r>
    </w:p>
    <w:p w14:paraId="0D4A0FF1" w14:textId="77777777" w:rsidR="00EB3745" w:rsidRDefault="00EB3745" w:rsidP="00EB3745"/>
    <w:p w14:paraId="6D523D5B" w14:textId="77777777" w:rsidR="00EB3745" w:rsidRDefault="00EB3745" w:rsidP="00EB3745">
      <w:r>
        <w:rPr>
          <w:rFonts w:hint="eastAsia"/>
        </w:rPr>
        <w:t>ГЛАВА</w:t>
      </w:r>
      <w:r>
        <w:t xml:space="preserve"> 4. </w:t>
      </w:r>
      <w:r>
        <w:rPr>
          <w:rFonts w:hint="eastAsia"/>
        </w:rPr>
        <w:t>Алгоритм</w:t>
      </w:r>
      <w:r>
        <w:t xml:space="preserve"> </w:t>
      </w:r>
      <w:r>
        <w:rPr>
          <w:rFonts w:hint="eastAsia"/>
        </w:rPr>
        <w:t>инновационного</w:t>
      </w:r>
      <w:r>
        <w:t xml:space="preserve"> </w:t>
      </w:r>
      <w:r>
        <w:rPr>
          <w:rFonts w:hint="eastAsia"/>
        </w:rPr>
        <w:t>подхода</w:t>
      </w:r>
      <w:r>
        <w:t xml:space="preserve"> </w:t>
      </w:r>
      <w:r>
        <w:rPr>
          <w:rFonts w:hint="eastAsia"/>
        </w:rPr>
        <w:t>в</w:t>
      </w:r>
      <w:r>
        <w:t xml:space="preserve"> </w:t>
      </w:r>
      <w:r>
        <w:rPr>
          <w:rFonts w:hint="eastAsia"/>
        </w:rPr>
        <w:t>лечении</w:t>
      </w:r>
      <w:r>
        <w:t xml:space="preserve"> </w:t>
      </w:r>
      <w:r>
        <w:rPr>
          <w:rFonts w:hint="eastAsia"/>
        </w:rPr>
        <w:t>низкоэнергетических</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r>
        <w:t xml:space="preserve"> </w:t>
      </w:r>
      <w:r>
        <w:rPr>
          <w:rFonts w:hint="eastAsia"/>
        </w:rPr>
        <w:t>у</w:t>
      </w:r>
      <w:r>
        <w:t xml:space="preserve"> </w:t>
      </w:r>
      <w:r>
        <w:rPr>
          <w:rFonts w:hint="eastAsia"/>
        </w:rPr>
        <w:t>лиц</w:t>
      </w:r>
      <w:r>
        <w:t xml:space="preserve"> </w:t>
      </w:r>
      <w:r>
        <w:rPr>
          <w:rFonts w:hint="eastAsia"/>
        </w:rPr>
        <w:t>старше</w:t>
      </w:r>
      <w:r>
        <w:t xml:space="preserve"> 60 </w:t>
      </w:r>
      <w:r>
        <w:rPr>
          <w:rFonts w:hint="eastAsia"/>
        </w:rPr>
        <w:t>лет</w:t>
      </w:r>
    </w:p>
    <w:p w14:paraId="0708BDBB" w14:textId="77777777" w:rsidR="00EB3745" w:rsidRDefault="00EB3745" w:rsidP="00EB3745"/>
    <w:p w14:paraId="7563512C" w14:textId="77777777" w:rsidR="00EB3745" w:rsidRDefault="00EB3745" w:rsidP="00EB3745">
      <w:r>
        <w:rPr>
          <w:rFonts w:hint="eastAsia"/>
        </w:rPr>
        <w:lastRenderedPageBreak/>
        <w:t>ЗАКЛЮЧЕНИЕ</w:t>
      </w:r>
    </w:p>
    <w:p w14:paraId="7E2E058F" w14:textId="77777777" w:rsidR="00EB3745" w:rsidRDefault="00EB3745" w:rsidP="00EB3745"/>
    <w:p w14:paraId="46983376" w14:textId="77777777" w:rsidR="00EB3745" w:rsidRDefault="00EB3745" w:rsidP="00EB3745">
      <w:r>
        <w:rPr>
          <w:rFonts w:hint="eastAsia"/>
        </w:rPr>
        <w:t>ВЫВОДЫ</w:t>
      </w:r>
    </w:p>
    <w:p w14:paraId="57FB2117" w14:textId="77777777" w:rsidR="00EB3745" w:rsidRDefault="00EB3745" w:rsidP="00EB3745"/>
    <w:p w14:paraId="5831466C" w14:textId="77777777" w:rsidR="00EB3745" w:rsidRDefault="00EB3745" w:rsidP="00EB3745">
      <w:r>
        <w:rPr>
          <w:rFonts w:hint="eastAsia"/>
        </w:rPr>
        <w:t>ПРАКТИЧЕСКИЕ</w:t>
      </w:r>
      <w:r>
        <w:t xml:space="preserve"> </w:t>
      </w:r>
      <w:r>
        <w:rPr>
          <w:rFonts w:hint="eastAsia"/>
        </w:rPr>
        <w:t>РЕКОМЕНДАЦИИ</w:t>
      </w:r>
    </w:p>
    <w:p w14:paraId="7567799E" w14:textId="77777777" w:rsidR="00EB3745" w:rsidRDefault="00EB3745" w:rsidP="00EB3745"/>
    <w:p w14:paraId="6844DDAB" w14:textId="1DB1A12E" w:rsidR="00EB3745" w:rsidRPr="00EB3745" w:rsidRDefault="00EB3745" w:rsidP="00EB3745">
      <w:r>
        <w:rPr>
          <w:rFonts w:hint="eastAsia"/>
        </w:rPr>
        <w:t>СПИСОК</w:t>
      </w:r>
      <w:r>
        <w:t xml:space="preserve"> </w:t>
      </w:r>
      <w:r>
        <w:rPr>
          <w:rFonts w:hint="eastAsia"/>
        </w:rPr>
        <w:t>СОКРАЩЕНИЙ</w:t>
      </w:r>
    </w:p>
    <w:sectPr w:rsidR="00EB3745" w:rsidRPr="00EB374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1579" w14:textId="77777777" w:rsidR="00152CA4" w:rsidRPr="008D1934" w:rsidRDefault="00152CA4">
      <w:pPr>
        <w:spacing w:after="0" w:line="240" w:lineRule="auto"/>
      </w:pPr>
      <w:r w:rsidRPr="008D1934">
        <w:separator/>
      </w:r>
    </w:p>
  </w:endnote>
  <w:endnote w:type="continuationSeparator" w:id="0">
    <w:p w14:paraId="436984CE" w14:textId="77777777" w:rsidR="00152CA4" w:rsidRPr="008D1934" w:rsidRDefault="00152CA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1EBD8" w14:textId="77777777" w:rsidR="00152CA4" w:rsidRPr="008D1934" w:rsidRDefault="00152CA4"/>
    <w:p w14:paraId="271161D0" w14:textId="77777777" w:rsidR="00152CA4" w:rsidRPr="008D1934" w:rsidRDefault="00152CA4"/>
    <w:p w14:paraId="60E21FB5" w14:textId="77777777" w:rsidR="00152CA4" w:rsidRPr="008D1934" w:rsidRDefault="00152CA4"/>
    <w:p w14:paraId="5DE756F7" w14:textId="77777777" w:rsidR="00152CA4" w:rsidRPr="008D1934" w:rsidRDefault="00152CA4"/>
    <w:p w14:paraId="0F00375F" w14:textId="77777777" w:rsidR="00152CA4" w:rsidRPr="008D1934" w:rsidRDefault="00152CA4"/>
    <w:p w14:paraId="1658F1BC" w14:textId="77777777" w:rsidR="00152CA4" w:rsidRPr="008D1934" w:rsidRDefault="00152CA4"/>
    <w:p w14:paraId="6D3E71F1" w14:textId="77777777" w:rsidR="00152CA4" w:rsidRPr="008D1934" w:rsidRDefault="00152CA4">
      <w:pPr>
        <w:rPr>
          <w:sz w:val="2"/>
          <w:szCs w:val="2"/>
        </w:rPr>
      </w:pPr>
      <w:r>
        <w:rPr>
          <w:noProof/>
        </w:rPr>
        <mc:AlternateContent>
          <mc:Choice Requires="wps">
            <w:drawing>
              <wp:anchor distT="0" distB="0" distL="63500" distR="63500" simplePos="0" relativeHeight="251660288" behindDoc="1" locked="0" layoutInCell="1" allowOverlap="1" wp14:anchorId="324A9BE4" wp14:editId="734B50E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F034E3C" w14:textId="77777777" w:rsidR="00152CA4" w:rsidRPr="008D1934" w:rsidRDefault="00152C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A9BE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034E3C" w14:textId="77777777" w:rsidR="00152CA4" w:rsidRPr="008D1934" w:rsidRDefault="00152C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FA610AE" w14:textId="77777777" w:rsidR="00152CA4" w:rsidRPr="008D1934" w:rsidRDefault="00152CA4"/>
    <w:p w14:paraId="70DAACDD" w14:textId="77777777" w:rsidR="00152CA4" w:rsidRPr="008D1934" w:rsidRDefault="00152CA4"/>
    <w:p w14:paraId="10268955" w14:textId="77777777" w:rsidR="00152CA4" w:rsidRPr="008D1934" w:rsidRDefault="00152CA4">
      <w:pPr>
        <w:rPr>
          <w:sz w:val="2"/>
          <w:szCs w:val="2"/>
        </w:rPr>
      </w:pPr>
      <w:r>
        <w:rPr>
          <w:noProof/>
        </w:rPr>
        <mc:AlternateContent>
          <mc:Choice Requires="wps">
            <w:drawing>
              <wp:anchor distT="0" distB="0" distL="63500" distR="63500" simplePos="0" relativeHeight="251659264" behindDoc="1" locked="0" layoutInCell="1" allowOverlap="1" wp14:anchorId="2B6B3D94" wp14:editId="4C262F4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8DC9E0A" w14:textId="77777777" w:rsidR="00152CA4" w:rsidRPr="008D1934" w:rsidRDefault="00152C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B3D9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DC9E0A" w14:textId="77777777" w:rsidR="00152CA4" w:rsidRPr="008D1934" w:rsidRDefault="00152C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16F3CD9" w14:textId="77777777" w:rsidR="00152CA4" w:rsidRPr="008D1934" w:rsidRDefault="00152CA4"/>
    <w:p w14:paraId="137E28CD" w14:textId="77777777" w:rsidR="00152CA4" w:rsidRPr="008D1934" w:rsidRDefault="00152CA4">
      <w:pPr>
        <w:rPr>
          <w:sz w:val="2"/>
          <w:szCs w:val="2"/>
        </w:rPr>
      </w:pPr>
    </w:p>
    <w:p w14:paraId="69EFFD63" w14:textId="77777777" w:rsidR="00152CA4" w:rsidRPr="008D1934" w:rsidRDefault="00152CA4"/>
    <w:p w14:paraId="36D8B2A8" w14:textId="77777777" w:rsidR="00152CA4" w:rsidRPr="008D1934" w:rsidRDefault="00152CA4">
      <w:pPr>
        <w:spacing w:after="0" w:line="240" w:lineRule="auto"/>
      </w:pPr>
    </w:p>
  </w:footnote>
  <w:footnote w:type="continuationSeparator" w:id="0">
    <w:p w14:paraId="5B64B38A" w14:textId="77777777" w:rsidR="00152CA4" w:rsidRPr="008D1934" w:rsidRDefault="00152CA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A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TotalTime>
  <Pages>4</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796</cp:revision>
  <cp:lastPrinted>2024-05-12T14:21:00Z</cp:lastPrinted>
  <dcterms:created xsi:type="dcterms:W3CDTF">2024-05-12T14:37:00Z</dcterms:created>
  <dcterms:modified xsi:type="dcterms:W3CDTF">2024-05-18T11:51:00Z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