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E5B80" w:rsidRDefault="006E5B80" w:rsidP="006E5B80">
      <w:r w:rsidRPr="00DC69D2">
        <w:rPr>
          <w:rFonts w:ascii="Times New Roman" w:eastAsia="Calibri" w:hAnsi="Times New Roman" w:cs="Calibri"/>
          <w:b/>
          <w:bCs/>
          <w:sz w:val="24"/>
          <w:szCs w:val="24"/>
        </w:rPr>
        <w:t>Мороз Микола Володимирович</w:t>
      </w:r>
      <w:r w:rsidRPr="00DC69D2">
        <w:rPr>
          <w:rFonts w:ascii="Times New Roman" w:eastAsia="Calibri" w:hAnsi="Times New Roman" w:cs="Calibri"/>
          <w:sz w:val="24"/>
          <w:szCs w:val="24"/>
        </w:rPr>
        <w:t>, докторант кафедри фізичної та колоїдної хімії</w:t>
      </w:r>
      <w:r>
        <w:rPr>
          <w:rFonts w:ascii="Times New Roman" w:eastAsia="Calibri" w:hAnsi="Times New Roman" w:cs="Calibri"/>
          <w:sz w:val="24"/>
          <w:szCs w:val="24"/>
        </w:rPr>
        <w:t>,  Львівський національний університет</w:t>
      </w:r>
      <w:r w:rsidRPr="00DC69D2">
        <w:rPr>
          <w:rFonts w:ascii="Times New Roman" w:eastAsia="Calibri" w:hAnsi="Times New Roman" w:cs="Calibri"/>
          <w:sz w:val="24"/>
          <w:szCs w:val="24"/>
        </w:rPr>
        <w:t xml:space="preserve"> імені Івана Франка. Тема дисертації: </w:t>
      </w:r>
      <w:r w:rsidRPr="003663B0">
        <w:rPr>
          <w:rFonts w:ascii="Times New Roman" w:eastAsia="Calibri" w:hAnsi="Times New Roman" w:cs="Calibri"/>
          <w:sz w:val="24"/>
          <w:szCs w:val="24"/>
          <w:lang w:bidi="uk-UA"/>
        </w:rPr>
        <w:t>«</w:t>
      </w:r>
      <w:r w:rsidRPr="003663B0">
        <w:rPr>
          <w:rFonts w:ascii="Times New Roman" w:eastAsia="Calibri" w:hAnsi="Times New Roman" w:cs="Calibri"/>
          <w:bCs/>
          <w:sz w:val="24"/>
          <w:szCs w:val="24"/>
        </w:rPr>
        <w:t>Термодинамічні властивості халькогенідів та халькогалогенідів деяких перехідних металів та фазові діаграми систем на їхній основі</w:t>
      </w:r>
      <w:r w:rsidRPr="003663B0">
        <w:rPr>
          <w:rFonts w:ascii="Times New Roman" w:eastAsia="Calibri" w:hAnsi="Times New Roman" w:cs="Calibri"/>
          <w:sz w:val="24"/>
          <w:szCs w:val="24"/>
          <w:lang w:bidi="uk-UA"/>
        </w:rPr>
        <w:t>»</w:t>
      </w:r>
      <w:r w:rsidRPr="00DC69D2">
        <w:rPr>
          <w:rFonts w:ascii="Times New Roman" w:eastAsia="Calibri" w:hAnsi="Times New Roman" w:cs="Calibri"/>
          <w:sz w:val="24"/>
          <w:szCs w:val="24"/>
        </w:rPr>
        <w:t>. Шифр та назва спеціальності – 02.00.04 – фізична хімія. Спецрада Д 35.051.10 Львівського національного університету імені Івана Франка</w:t>
      </w:r>
    </w:p>
    <w:sectPr w:rsidR="00CD7D1F" w:rsidRPr="006E5B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6E5B80" w:rsidRPr="006E5B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7A529-F479-4298-A52A-07213BC6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2021-08-22T17:33:00Z</dcterms:created>
  <dcterms:modified xsi:type="dcterms:W3CDTF">2021-08-22T17:54:00Z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