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FD9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Маматахунов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Абдураим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Иминахунович</w:t>
      </w:r>
      <w:r w:rsidRPr="000C5BA6">
        <w:rPr>
          <w:rFonts w:ascii="Helvetica" w:hAnsi="Helvetica" w:cs="Helvetica"/>
          <w:b/>
          <w:bCs/>
          <w:color w:val="222222"/>
          <w:sz w:val="21"/>
          <w:szCs w:val="21"/>
        </w:rPr>
        <w:t>.</w:t>
      </w:r>
    </w:p>
    <w:p w14:paraId="6E20532A"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Структурно</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функциональная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характеристика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адаптационно</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компонсаторной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реакции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диссертация</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кандидата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биологических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наук</w:t>
      </w:r>
      <w:r w:rsidRPr="000C5BA6">
        <w:rPr>
          <w:rFonts w:ascii="Helvetica" w:hAnsi="Helvetica" w:cs="Helvetica"/>
          <w:b/>
          <w:bCs/>
          <w:color w:val="222222"/>
          <w:sz w:val="21"/>
          <w:szCs w:val="21"/>
        </w:rPr>
        <w:t xml:space="preserve"> : 03.00.13. - </w:t>
      </w:r>
      <w:r w:rsidRPr="000C5BA6">
        <w:rPr>
          <w:rFonts w:ascii="Helvetica" w:hAnsi="Helvetica" w:cs="Helvetica" w:hint="eastAsia"/>
          <w:b/>
          <w:bCs/>
          <w:color w:val="222222"/>
          <w:sz w:val="21"/>
          <w:szCs w:val="21"/>
        </w:rPr>
        <w:t>Ташкент</w:t>
      </w:r>
      <w:r w:rsidRPr="000C5BA6">
        <w:rPr>
          <w:rFonts w:ascii="Helvetica" w:hAnsi="Helvetica" w:cs="Helvetica"/>
          <w:b/>
          <w:bCs/>
          <w:color w:val="222222"/>
          <w:sz w:val="21"/>
          <w:szCs w:val="21"/>
        </w:rPr>
        <w:t xml:space="preserve">, 1984. - 273 </w:t>
      </w:r>
      <w:r w:rsidRPr="000C5BA6">
        <w:rPr>
          <w:rFonts w:ascii="Helvetica" w:hAnsi="Helvetica" w:cs="Helvetica" w:hint="eastAsia"/>
          <w:b/>
          <w:bCs/>
          <w:color w:val="222222"/>
          <w:sz w:val="21"/>
          <w:szCs w:val="21"/>
        </w:rPr>
        <w:t>с</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ил</w:t>
      </w:r>
      <w:r w:rsidRPr="000C5BA6">
        <w:rPr>
          <w:rFonts w:ascii="Helvetica" w:hAnsi="Helvetica" w:cs="Helvetica"/>
          <w:b/>
          <w:bCs/>
          <w:color w:val="222222"/>
          <w:sz w:val="21"/>
          <w:szCs w:val="21"/>
        </w:rPr>
        <w:t>.</w:t>
      </w:r>
    </w:p>
    <w:p w14:paraId="6923580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больше</w:t>
      </w:r>
    </w:p>
    <w:p w14:paraId="0BF43858"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Цитаты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текста</w:t>
      </w:r>
      <w:r w:rsidRPr="000C5BA6">
        <w:rPr>
          <w:rFonts w:ascii="Helvetica" w:hAnsi="Helvetica" w:cs="Helvetica"/>
          <w:b/>
          <w:bCs/>
          <w:color w:val="222222"/>
          <w:sz w:val="21"/>
          <w:szCs w:val="21"/>
        </w:rPr>
        <w:t>:</w:t>
      </w:r>
    </w:p>
    <w:p w14:paraId="332245DC"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стр</w:t>
      </w:r>
      <w:r w:rsidRPr="000C5BA6">
        <w:rPr>
          <w:rFonts w:ascii="Helvetica" w:hAnsi="Helvetica" w:cs="Helvetica"/>
          <w:b/>
          <w:bCs/>
          <w:color w:val="222222"/>
          <w:sz w:val="21"/>
          <w:szCs w:val="21"/>
        </w:rPr>
        <w:t>. 1</w:t>
      </w:r>
    </w:p>
    <w:p w14:paraId="44DEE41C"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w:t>
      </w:r>
      <w:r w:rsidRPr="000C5BA6">
        <w:rPr>
          <w:rFonts w:ascii="Helvetica" w:hAnsi="Helvetica" w:cs="Helvetica"/>
          <w:b/>
          <w:bCs/>
          <w:color w:val="222222"/>
          <w:sz w:val="21"/>
          <w:szCs w:val="21"/>
        </w:rPr>
        <w:t>1:^^-3/</w:t>
      </w:r>
      <w:r w:rsidRPr="000C5BA6">
        <w:rPr>
          <w:rFonts w:ascii="Helvetica" w:hAnsi="Helvetica" w:cs="Helvetica" w:hint="eastAsia"/>
          <w:b/>
          <w:bCs/>
          <w:color w:val="222222"/>
          <w:sz w:val="21"/>
          <w:szCs w:val="21"/>
        </w:rPr>
        <w:t>зи</w:t>
      </w:r>
      <w:r w:rsidRPr="000C5BA6">
        <w:rPr>
          <w:rFonts w:ascii="Helvetica" w:hAnsi="Helvetica" w:cs="Helvetica"/>
          <w:b/>
          <w:bCs/>
          <w:color w:val="222222"/>
          <w:sz w:val="21"/>
          <w:szCs w:val="21"/>
        </w:rPr>
        <w:t xml:space="preserve">-1 </w:t>
      </w:r>
      <w:r w:rsidRPr="000C5BA6">
        <w:rPr>
          <w:rFonts w:ascii="Helvetica" w:hAnsi="Helvetica" w:cs="Helvetica" w:hint="eastAsia"/>
          <w:b/>
          <w:bCs/>
          <w:color w:val="222222"/>
          <w:sz w:val="21"/>
          <w:szCs w:val="21"/>
        </w:rPr>
        <w:t>Академия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наук</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Узбекской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ССР</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Институт</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физиологии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Маматахунов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Абдураим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Иминахунович</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УДК</w:t>
      </w:r>
      <w:r w:rsidRPr="000C5BA6">
        <w:rPr>
          <w:rFonts w:ascii="Helvetica" w:hAnsi="Helvetica" w:cs="Helvetica"/>
          <w:b/>
          <w:bCs/>
          <w:color w:val="222222"/>
          <w:sz w:val="21"/>
          <w:szCs w:val="21"/>
        </w:rPr>
        <w:t xml:space="preserve"> 612.332.7 </w:t>
      </w:r>
      <w:r w:rsidRPr="000C5BA6">
        <w:rPr>
          <w:rFonts w:ascii="Helvetica" w:hAnsi="Helvetica" w:cs="Helvetica" w:hint="eastAsia"/>
          <w:b/>
          <w:bCs/>
          <w:color w:val="222222"/>
          <w:sz w:val="21"/>
          <w:szCs w:val="21"/>
        </w:rPr>
        <w:t>СТРУКТУРНО</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ФУНКЦИОНАЛЬНАЯ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ХАРАКТЕРИСТИКА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АДАПТАЦЙОННО</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КОШОНСАТОРНОЙ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РЕАКЦИИ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03.00,13 - </w:t>
      </w:r>
      <w:r w:rsidRPr="000C5BA6">
        <w:rPr>
          <w:rFonts w:ascii="Helvetica" w:hAnsi="Helvetica" w:cs="Helvetica" w:hint="eastAsia"/>
          <w:b/>
          <w:bCs/>
          <w:color w:val="222222"/>
          <w:sz w:val="21"/>
          <w:szCs w:val="21"/>
        </w:rPr>
        <w:t>физиология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человека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Диссертация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соискание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ученой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степени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кандидата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биологических</w:t>
      </w:r>
    </w:p>
    <w:p w14:paraId="35E1E22F"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стр</w:t>
      </w:r>
      <w:r w:rsidRPr="000C5BA6">
        <w:rPr>
          <w:rFonts w:ascii="Helvetica" w:hAnsi="Helvetica" w:cs="Helvetica"/>
          <w:b/>
          <w:bCs/>
          <w:color w:val="222222"/>
          <w:sz w:val="21"/>
          <w:szCs w:val="21"/>
        </w:rPr>
        <w:t>. 2</w:t>
      </w:r>
    </w:p>
    <w:p w14:paraId="35AF0103"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 25 1.5. </w:t>
      </w:r>
      <w:r w:rsidRPr="000C5BA6">
        <w:rPr>
          <w:rFonts w:ascii="Helvetica" w:hAnsi="Helvetica" w:cs="Helvetica" w:hint="eastAsia"/>
          <w:b/>
          <w:bCs/>
          <w:color w:val="222222"/>
          <w:sz w:val="21"/>
          <w:szCs w:val="21"/>
        </w:rPr>
        <w:t>Гомеостаз</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гомеоморфоз</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кишке</w:t>
      </w:r>
      <w:r w:rsidRPr="000C5BA6">
        <w:rPr>
          <w:rFonts w:ascii="Helvetica" w:hAnsi="Helvetica" w:cs="Helvetica"/>
          <w:b/>
          <w:bCs/>
          <w:color w:val="222222"/>
          <w:sz w:val="21"/>
          <w:szCs w:val="21"/>
        </w:rPr>
        <w:t xml:space="preserve"> 32 1.5.1, </w:t>
      </w:r>
      <w:r w:rsidRPr="000C5BA6">
        <w:rPr>
          <w:rFonts w:ascii="Helvetica" w:hAnsi="Helvetica" w:cs="Helvetica" w:hint="eastAsia"/>
          <w:b/>
          <w:bCs/>
          <w:color w:val="222222"/>
          <w:sz w:val="21"/>
          <w:szCs w:val="21"/>
        </w:rPr>
        <w:t>Краткая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характеристика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гомеостатирования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 . 34 1.5.2, </w:t>
      </w:r>
      <w:r w:rsidRPr="000C5BA6">
        <w:rPr>
          <w:rFonts w:ascii="Helvetica" w:hAnsi="Helvetica" w:cs="Helvetica" w:hint="eastAsia"/>
          <w:b/>
          <w:bCs/>
          <w:color w:val="222222"/>
          <w:sz w:val="21"/>
          <w:szCs w:val="21"/>
        </w:rPr>
        <w:t>Роль</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негормональных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факторов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регуля­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 . 37 1.5.3, </w:t>
      </w:r>
      <w:r w:rsidRPr="000C5BA6">
        <w:rPr>
          <w:rFonts w:ascii="Helvetica" w:hAnsi="Helvetica" w:cs="Helvetica" w:hint="eastAsia"/>
          <w:b/>
          <w:bCs/>
          <w:color w:val="222222"/>
          <w:sz w:val="21"/>
          <w:szCs w:val="21"/>
        </w:rPr>
        <w:t>Роль</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эндогенных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фокторов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регуляции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структуры</w:t>
      </w:r>
    </w:p>
    <w:p w14:paraId="15C6A510"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стр</w:t>
      </w:r>
      <w:r w:rsidRPr="000C5BA6">
        <w:rPr>
          <w:rFonts w:ascii="Helvetica" w:hAnsi="Helvetica" w:cs="Helvetica"/>
          <w:b/>
          <w:bCs/>
          <w:color w:val="222222"/>
          <w:sz w:val="21"/>
          <w:szCs w:val="21"/>
        </w:rPr>
        <w:t>. 3</w:t>
      </w:r>
    </w:p>
    <w:p w14:paraId="00B7098B"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СТРУКТУРНЫЕ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ФЕРМЕНТАТИВНОТРАНСПОРТНЫЕ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ХАРАКТЕРИСТИКИ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СЖЗЙСТОЙ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ИНТАКТНЫХ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ШВОТНЫХ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ПЕТЛЕЙ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КАСТРИРОВАННЫХ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4,1, </w:t>
      </w:r>
      <w:r w:rsidRPr="000C5BA6">
        <w:rPr>
          <w:rFonts w:ascii="Helvetica" w:hAnsi="Helvetica" w:cs="Helvetica" w:hint="eastAsia"/>
          <w:b/>
          <w:bCs/>
          <w:color w:val="222222"/>
          <w:sz w:val="21"/>
          <w:szCs w:val="21"/>
        </w:rPr>
        <w:t>ВлияЕше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ристики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интактнЕк</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 . , . ...... . . . . . . . . 89 4.1.1,</w:t>
      </w:r>
    </w:p>
    <w:p w14:paraId="08F5CBDA" w14:textId="77777777" w:rsidR="000C5BA6" w:rsidRPr="000C5BA6" w:rsidRDefault="000C5BA6" w:rsidP="000C5BA6">
      <w:pPr>
        <w:rPr>
          <w:rFonts w:ascii="Helvetica" w:hAnsi="Helvetica" w:cs="Helvetica"/>
          <w:b/>
          <w:bCs/>
          <w:color w:val="222222"/>
          <w:sz w:val="21"/>
          <w:szCs w:val="21"/>
        </w:rPr>
      </w:pPr>
    </w:p>
    <w:p w14:paraId="589A201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Оглавление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диссертации</w:t>
      </w:r>
    </w:p>
    <w:p w14:paraId="2BCD2885"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кандидат</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биологических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наук</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Маматахунов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Абдураим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Иминахунович</w:t>
      </w:r>
    </w:p>
    <w:p w14:paraId="78984D88"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lastRenderedPageBreak/>
        <w:t>ВВЕДЕНИЕ</w:t>
      </w:r>
      <w:r w:rsidRPr="000C5BA6">
        <w:rPr>
          <w:rFonts w:ascii="Helvetica" w:hAnsi="Helvetica" w:cs="Helvetica"/>
          <w:b/>
          <w:bCs/>
          <w:color w:val="222222"/>
          <w:sz w:val="21"/>
          <w:szCs w:val="21"/>
        </w:rPr>
        <w:t>.</w:t>
      </w:r>
    </w:p>
    <w:p w14:paraId="05E344BC" w14:textId="77777777" w:rsidR="000C5BA6" w:rsidRPr="000C5BA6" w:rsidRDefault="000C5BA6" w:rsidP="000C5BA6">
      <w:pPr>
        <w:rPr>
          <w:rFonts w:ascii="Helvetica" w:hAnsi="Helvetica" w:cs="Helvetica"/>
          <w:b/>
          <w:bCs/>
          <w:color w:val="222222"/>
          <w:sz w:val="21"/>
          <w:szCs w:val="21"/>
        </w:rPr>
      </w:pPr>
    </w:p>
    <w:p w14:paraId="7AD08A2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Глава</w:t>
      </w:r>
      <w:r w:rsidRPr="000C5BA6">
        <w:rPr>
          <w:rFonts w:ascii="Helvetica" w:hAnsi="Helvetica" w:cs="Helvetica"/>
          <w:b/>
          <w:bCs/>
          <w:color w:val="222222"/>
          <w:sz w:val="21"/>
          <w:szCs w:val="21"/>
        </w:rPr>
        <w:t xml:space="preserve"> I. </w:t>
      </w:r>
      <w:r w:rsidRPr="000C5BA6">
        <w:rPr>
          <w:rFonts w:ascii="Helvetica" w:hAnsi="Helvetica" w:cs="Helvetica" w:hint="eastAsia"/>
          <w:b/>
          <w:bCs/>
          <w:color w:val="222222"/>
          <w:sz w:val="21"/>
          <w:szCs w:val="21"/>
        </w:rPr>
        <w:t>ОБЗОР</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ЛИТЕРАТУРЫ</w:t>
      </w:r>
      <w:r w:rsidRPr="000C5BA6">
        <w:rPr>
          <w:rFonts w:ascii="Helvetica" w:hAnsi="Helvetica" w:cs="Helvetica"/>
          <w:b/>
          <w:bCs/>
          <w:color w:val="222222"/>
          <w:sz w:val="21"/>
          <w:szCs w:val="21"/>
        </w:rPr>
        <w:t>.</w:t>
      </w:r>
    </w:p>
    <w:p w14:paraId="2D51F528" w14:textId="77777777" w:rsidR="000C5BA6" w:rsidRPr="000C5BA6" w:rsidRDefault="000C5BA6" w:rsidP="000C5BA6">
      <w:pPr>
        <w:rPr>
          <w:rFonts w:ascii="Helvetica" w:hAnsi="Helvetica" w:cs="Helvetica"/>
          <w:b/>
          <w:bCs/>
          <w:color w:val="222222"/>
          <w:sz w:val="21"/>
          <w:szCs w:val="21"/>
        </w:rPr>
      </w:pPr>
    </w:p>
    <w:p w14:paraId="3C36CF7B"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1.1. </w:t>
      </w:r>
      <w:r w:rsidRPr="000C5BA6">
        <w:rPr>
          <w:rFonts w:ascii="Helvetica" w:hAnsi="Helvetica" w:cs="Helvetica" w:hint="eastAsia"/>
          <w:b/>
          <w:bCs/>
          <w:color w:val="222222"/>
          <w:sz w:val="21"/>
          <w:szCs w:val="21"/>
        </w:rPr>
        <w:t>Типы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пищеварения</w:t>
      </w:r>
      <w:r w:rsidRPr="000C5BA6">
        <w:rPr>
          <w:rFonts w:ascii="Helvetica" w:hAnsi="Helvetica" w:cs="Helvetica"/>
          <w:b/>
          <w:bCs/>
          <w:color w:val="222222"/>
          <w:sz w:val="21"/>
          <w:szCs w:val="21"/>
        </w:rPr>
        <w:t xml:space="preserve"> . . II</w:t>
      </w:r>
    </w:p>
    <w:p w14:paraId="1DC27442" w14:textId="77777777" w:rsidR="000C5BA6" w:rsidRPr="000C5BA6" w:rsidRDefault="000C5BA6" w:rsidP="000C5BA6">
      <w:pPr>
        <w:rPr>
          <w:rFonts w:ascii="Helvetica" w:hAnsi="Helvetica" w:cs="Helvetica"/>
          <w:b/>
          <w:bCs/>
          <w:color w:val="222222"/>
          <w:sz w:val="21"/>
          <w:szCs w:val="21"/>
        </w:rPr>
      </w:pPr>
    </w:p>
    <w:p w14:paraId="47F2C1E5"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1.2. </w:t>
      </w:r>
      <w:r w:rsidRPr="000C5BA6">
        <w:rPr>
          <w:rFonts w:ascii="Helvetica" w:hAnsi="Helvetica" w:cs="Helvetica" w:hint="eastAsia"/>
          <w:b/>
          <w:bCs/>
          <w:color w:val="222222"/>
          <w:sz w:val="21"/>
          <w:szCs w:val="21"/>
        </w:rPr>
        <w:t>Пшцеварительно</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транспортные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процессы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кишке</w:t>
      </w:r>
    </w:p>
    <w:p w14:paraId="470557B1" w14:textId="77777777" w:rsidR="000C5BA6" w:rsidRPr="000C5BA6" w:rsidRDefault="000C5BA6" w:rsidP="000C5BA6">
      <w:pPr>
        <w:rPr>
          <w:rFonts w:ascii="Helvetica" w:hAnsi="Helvetica" w:cs="Helvetica"/>
          <w:b/>
          <w:bCs/>
          <w:color w:val="222222"/>
          <w:sz w:val="21"/>
          <w:szCs w:val="21"/>
        </w:rPr>
      </w:pPr>
    </w:p>
    <w:p w14:paraId="3301F18D"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1.2.1. </w:t>
      </w:r>
      <w:r w:rsidRPr="000C5BA6">
        <w:rPr>
          <w:rFonts w:ascii="Helvetica" w:hAnsi="Helvetica" w:cs="Helvetica" w:hint="eastAsia"/>
          <w:b/>
          <w:bCs/>
          <w:color w:val="222222"/>
          <w:sz w:val="21"/>
          <w:szCs w:val="21"/>
        </w:rPr>
        <w:t>Транспорт</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мономеров</w:t>
      </w:r>
    </w:p>
    <w:p w14:paraId="6C9C764D" w14:textId="77777777" w:rsidR="000C5BA6" w:rsidRPr="000C5BA6" w:rsidRDefault="000C5BA6" w:rsidP="000C5BA6">
      <w:pPr>
        <w:rPr>
          <w:rFonts w:ascii="Helvetica" w:hAnsi="Helvetica" w:cs="Helvetica"/>
          <w:b/>
          <w:bCs/>
          <w:color w:val="222222"/>
          <w:sz w:val="21"/>
          <w:szCs w:val="21"/>
        </w:rPr>
      </w:pPr>
    </w:p>
    <w:p w14:paraId="49735E2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1.2.2. </w:t>
      </w:r>
      <w:r w:rsidRPr="000C5BA6">
        <w:rPr>
          <w:rFonts w:ascii="Helvetica" w:hAnsi="Helvetica" w:cs="Helvetica" w:hint="eastAsia"/>
          <w:b/>
          <w:bCs/>
          <w:color w:val="222222"/>
          <w:sz w:val="21"/>
          <w:szCs w:val="21"/>
        </w:rPr>
        <w:t>Пщеварительно</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транспортный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конвейер</w:t>
      </w:r>
    </w:p>
    <w:p w14:paraId="69EF296C" w14:textId="77777777" w:rsidR="000C5BA6" w:rsidRPr="000C5BA6" w:rsidRDefault="000C5BA6" w:rsidP="000C5BA6">
      <w:pPr>
        <w:rPr>
          <w:rFonts w:ascii="Helvetica" w:hAnsi="Helvetica" w:cs="Helvetica"/>
          <w:b/>
          <w:bCs/>
          <w:color w:val="222222"/>
          <w:sz w:val="21"/>
          <w:szCs w:val="21"/>
        </w:rPr>
      </w:pPr>
    </w:p>
    <w:p w14:paraId="171503BB"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1.3. </w:t>
      </w:r>
      <w:r w:rsidRPr="000C5BA6">
        <w:rPr>
          <w:rFonts w:ascii="Helvetica" w:hAnsi="Helvetica" w:cs="Helvetica" w:hint="eastAsia"/>
          <w:b/>
          <w:bCs/>
          <w:color w:val="222222"/>
          <w:sz w:val="21"/>
          <w:szCs w:val="21"/>
        </w:rPr>
        <w:t>Функциональная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топография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ферментативных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транспортных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процессов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её</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адаптивные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перестройки</w:t>
      </w:r>
      <w:r w:rsidRPr="000C5BA6">
        <w:rPr>
          <w:rFonts w:ascii="Helvetica" w:hAnsi="Helvetica" w:cs="Helvetica"/>
          <w:b/>
          <w:bCs/>
          <w:color w:val="222222"/>
          <w:sz w:val="21"/>
          <w:szCs w:val="21"/>
        </w:rPr>
        <w:t>.</w:t>
      </w:r>
    </w:p>
    <w:p w14:paraId="1C3CDB34" w14:textId="77777777" w:rsidR="000C5BA6" w:rsidRPr="000C5BA6" w:rsidRDefault="000C5BA6" w:rsidP="000C5BA6">
      <w:pPr>
        <w:rPr>
          <w:rFonts w:ascii="Helvetica" w:hAnsi="Helvetica" w:cs="Helvetica"/>
          <w:b/>
          <w:bCs/>
          <w:color w:val="222222"/>
          <w:sz w:val="21"/>
          <w:szCs w:val="21"/>
        </w:rPr>
      </w:pPr>
    </w:p>
    <w:p w14:paraId="65B20B31"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1.4. </w:t>
      </w:r>
      <w:r w:rsidRPr="000C5BA6">
        <w:rPr>
          <w:rFonts w:ascii="Helvetica" w:hAnsi="Helvetica" w:cs="Helvetica" w:hint="eastAsia"/>
          <w:b/>
          <w:bCs/>
          <w:color w:val="222222"/>
          <w:sz w:val="21"/>
          <w:szCs w:val="21"/>
        </w:rPr>
        <w:t>Характеристика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гисто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ультраструктуры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p>
    <w:p w14:paraId="7A644491" w14:textId="77777777" w:rsidR="000C5BA6" w:rsidRPr="000C5BA6" w:rsidRDefault="000C5BA6" w:rsidP="000C5BA6">
      <w:pPr>
        <w:rPr>
          <w:rFonts w:ascii="Helvetica" w:hAnsi="Helvetica" w:cs="Helvetica"/>
          <w:b/>
          <w:bCs/>
          <w:color w:val="222222"/>
          <w:sz w:val="21"/>
          <w:szCs w:val="21"/>
        </w:rPr>
      </w:pPr>
    </w:p>
    <w:p w14:paraId="73A772D9"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1.5. </w:t>
      </w:r>
      <w:r w:rsidRPr="000C5BA6">
        <w:rPr>
          <w:rFonts w:ascii="Helvetica" w:hAnsi="Helvetica" w:cs="Helvetica" w:hint="eastAsia"/>
          <w:b/>
          <w:bCs/>
          <w:color w:val="222222"/>
          <w:sz w:val="21"/>
          <w:szCs w:val="21"/>
        </w:rPr>
        <w:t>Гомеостаз</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гомеоморфоз</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кишке</w:t>
      </w:r>
    </w:p>
    <w:p w14:paraId="79EDD88D" w14:textId="77777777" w:rsidR="000C5BA6" w:rsidRPr="000C5BA6" w:rsidRDefault="000C5BA6" w:rsidP="000C5BA6">
      <w:pPr>
        <w:rPr>
          <w:rFonts w:ascii="Helvetica" w:hAnsi="Helvetica" w:cs="Helvetica"/>
          <w:b/>
          <w:bCs/>
          <w:color w:val="222222"/>
          <w:sz w:val="21"/>
          <w:szCs w:val="21"/>
        </w:rPr>
      </w:pPr>
    </w:p>
    <w:p w14:paraId="3499A4D1"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1.5.1. </w:t>
      </w:r>
      <w:r w:rsidRPr="000C5BA6">
        <w:rPr>
          <w:rFonts w:ascii="Helvetica" w:hAnsi="Helvetica" w:cs="Helvetica" w:hint="eastAsia"/>
          <w:b/>
          <w:bCs/>
          <w:color w:val="222222"/>
          <w:sz w:val="21"/>
          <w:szCs w:val="21"/>
        </w:rPr>
        <w:t>Краткая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характеристика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гомеостатирова</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p>
    <w:p w14:paraId="0554A8B1" w14:textId="77777777" w:rsidR="000C5BA6" w:rsidRPr="000C5BA6" w:rsidRDefault="000C5BA6" w:rsidP="000C5BA6">
      <w:pPr>
        <w:rPr>
          <w:rFonts w:ascii="Helvetica" w:hAnsi="Helvetica" w:cs="Helvetica"/>
          <w:b/>
          <w:bCs/>
          <w:color w:val="222222"/>
          <w:sz w:val="21"/>
          <w:szCs w:val="21"/>
        </w:rPr>
      </w:pPr>
    </w:p>
    <w:p w14:paraId="1BD83BB6"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1.5.2. </w:t>
      </w:r>
      <w:r w:rsidRPr="000C5BA6">
        <w:rPr>
          <w:rFonts w:ascii="Helvetica" w:hAnsi="Helvetica" w:cs="Helvetica" w:hint="eastAsia"/>
          <w:b/>
          <w:bCs/>
          <w:color w:val="222222"/>
          <w:sz w:val="21"/>
          <w:szCs w:val="21"/>
        </w:rPr>
        <w:t>Роль</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негормональных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факторов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регуляции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p>
    <w:p w14:paraId="51776B71" w14:textId="77777777" w:rsidR="000C5BA6" w:rsidRPr="000C5BA6" w:rsidRDefault="000C5BA6" w:rsidP="000C5BA6">
      <w:pPr>
        <w:rPr>
          <w:rFonts w:ascii="Helvetica" w:hAnsi="Helvetica" w:cs="Helvetica"/>
          <w:b/>
          <w:bCs/>
          <w:color w:val="222222"/>
          <w:sz w:val="21"/>
          <w:szCs w:val="21"/>
        </w:rPr>
      </w:pPr>
    </w:p>
    <w:p w14:paraId="6D619BF9"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1.5.3. </w:t>
      </w:r>
      <w:r w:rsidRPr="000C5BA6">
        <w:rPr>
          <w:rFonts w:ascii="Helvetica" w:hAnsi="Helvetica" w:cs="Helvetica" w:hint="eastAsia"/>
          <w:b/>
          <w:bCs/>
          <w:color w:val="222222"/>
          <w:sz w:val="21"/>
          <w:szCs w:val="21"/>
        </w:rPr>
        <w:t>Роль</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эндогенных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фокторов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регуляции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w:t>
      </w:r>
      <w:r w:rsidRPr="000C5BA6">
        <w:rPr>
          <w:rFonts w:ascii="Helvetica" w:hAnsi="Helvetica" w:cs="Helvetica" w:hint="eastAsia"/>
          <w:b/>
          <w:bCs/>
          <w:color w:val="222222"/>
          <w:sz w:val="21"/>
          <w:szCs w:val="21"/>
        </w:rPr>
        <w:lastRenderedPageBreak/>
        <w:t>туры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p>
    <w:p w14:paraId="54A99C10" w14:textId="77777777" w:rsidR="000C5BA6" w:rsidRPr="000C5BA6" w:rsidRDefault="000C5BA6" w:rsidP="000C5BA6">
      <w:pPr>
        <w:rPr>
          <w:rFonts w:ascii="Helvetica" w:hAnsi="Helvetica" w:cs="Helvetica"/>
          <w:b/>
          <w:bCs/>
          <w:color w:val="222222"/>
          <w:sz w:val="21"/>
          <w:szCs w:val="21"/>
        </w:rPr>
      </w:pPr>
    </w:p>
    <w:p w14:paraId="09D4EE5A"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Глава</w:t>
      </w:r>
      <w:r w:rsidRPr="000C5BA6">
        <w:rPr>
          <w:rFonts w:ascii="Helvetica" w:hAnsi="Helvetica" w:cs="Helvetica"/>
          <w:b/>
          <w:bCs/>
          <w:color w:val="222222"/>
          <w:sz w:val="21"/>
          <w:szCs w:val="21"/>
        </w:rPr>
        <w:t xml:space="preserve"> 2. </w:t>
      </w:r>
      <w:r w:rsidRPr="000C5BA6">
        <w:rPr>
          <w:rFonts w:ascii="Helvetica" w:hAnsi="Helvetica" w:cs="Helvetica" w:hint="eastAsia"/>
          <w:b/>
          <w:bCs/>
          <w:color w:val="222222"/>
          <w:sz w:val="21"/>
          <w:szCs w:val="21"/>
        </w:rPr>
        <w:t>МАТЕРИАЛЫ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МЕТОЛУ</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ИССЛЕДОВАНИЯ</w:t>
      </w:r>
      <w:r w:rsidRPr="000C5BA6">
        <w:rPr>
          <w:rFonts w:ascii="Helvetica" w:hAnsi="Helvetica" w:cs="Helvetica"/>
          <w:b/>
          <w:bCs/>
          <w:color w:val="222222"/>
          <w:sz w:val="21"/>
          <w:szCs w:val="21"/>
        </w:rPr>
        <w:t>.</w:t>
      </w:r>
    </w:p>
    <w:p w14:paraId="48C8B2AF" w14:textId="77777777" w:rsidR="000C5BA6" w:rsidRPr="000C5BA6" w:rsidRDefault="000C5BA6" w:rsidP="000C5BA6">
      <w:pPr>
        <w:rPr>
          <w:rFonts w:ascii="Helvetica" w:hAnsi="Helvetica" w:cs="Helvetica"/>
          <w:b/>
          <w:bCs/>
          <w:color w:val="222222"/>
          <w:sz w:val="21"/>
          <w:szCs w:val="21"/>
        </w:rPr>
      </w:pPr>
    </w:p>
    <w:p w14:paraId="567BC20F"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2.1. </w:t>
      </w:r>
      <w:r w:rsidRPr="000C5BA6">
        <w:rPr>
          <w:rFonts w:ascii="Helvetica" w:hAnsi="Helvetica" w:cs="Helvetica" w:hint="eastAsia"/>
          <w:b/>
          <w:bCs/>
          <w:color w:val="222222"/>
          <w:sz w:val="21"/>
          <w:szCs w:val="21"/>
        </w:rPr>
        <w:t>Техника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операций</w:t>
      </w:r>
      <w:r w:rsidRPr="000C5BA6">
        <w:rPr>
          <w:rFonts w:ascii="Helvetica" w:hAnsi="Helvetica" w:cs="Helvetica"/>
          <w:b/>
          <w:bCs/>
          <w:color w:val="222222"/>
          <w:sz w:val="21"/>
          <w:szCs w:val="21"/>
        </w:rPr>
        <w:t>.</w:t>
      </w:r>
    </w:p>
    <w:p w14:paraId="64D09529" w14:textId="77777777" w:rsidR="000C5BA6" w:rsidRPr="000C5BA6" w:rsidRDefault="000C5BA6" w:rsidP="000C5BA6">
      <w:pPr>
        <w:rPr>
          <w:rFonts w:ascii="Helvetica" w:hAnsi="Helvetica" w:cs="Helvetica"/>
          <w:b/>
          <w:bCs/>
          <w:color w:val="222222"/>
          <w:sz w:val="21"/>
          <w:szCs w:val="21"/>
        </w:rPr>
      </w:pPr>
    </w:p>
    <w:p w14:paraId="30F72C53"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2.2. </w:t>
      </w:r>
      <w:r w:rsidRPr="000C5BA6">
        <w:rPr>
          <w:rFonts w:ascii="Helvetica" w:hAnsi="Helvetica" w:cs="Helvetica" w:hint="eastAsia"/>
          <w:b/>
          <w:bCs/>
          <w:color w:val="222222"/>
          <w:sz w:val="21"/>
          <w:szCs w:val="21"/>
        </w:rPr>
        <w:t>Техника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перфузии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изолированного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участка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хронических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экспериментах</w:t>
      </w:r>
    </w:p>
    <w:p w14:paraId="156C2B3F" w14:textId="77777777" w:rsidR="000C5BA6" w:rsidRPr="000C5BA6" w:rsidRDefault="000C5BA6" w:rsidP="000C5BA6">
      <w:pPr>
        <w:rPr>
          <w:rFonts w:ascii="Helvetica" w:hAnsi="Helvetica" w:cs="Helvetica"/>
          <w:b/>
          <w:bCs/>
          <w:color w:val="222222"/>
          <w:sz w:val="21"/>
          <w:szCs w:val="21"/>
        </w:rPr>
      </w:pPr>
    </w:p>
    <w:p w14:paraId="71C3C11D"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2.3. </w:t>
      </w:r>
      <w:r w:rsidRPr="000C5BA6">
        <w:rPr>
          <w:rFonts w:ascii="Helvetica" w:hAnsi="Helvetica" w:cs="Helvetica" w:hint="eastAsia"/>
          <w:b/>
          <w:bCs/>
          <w:color w:val="222222"/>
          <w:sz w:val="21"/>
          <w:szCs w:val="21"/>
        </w:rPr>
        <w:t>Техника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субстратной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нагрузки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полуост</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опытах</w:t>
      </w:r>
      <w:r w:rsidRPr="000C5BA6">
        <w:rPr>
          <w:rFonts w:ascii="Helvetica" w:hAnsi="Helvetica" w:cs="Helvetica"/>
          <w:b/>
          <w:bCs/>
          <w:color w:val="222222"/>
          <w:sz w:val="21"/>
          <w:szCs w:val="21"/>
        </w:rPr>
        <w:t>.</w:t>
      </w:r>
    </w:p>
    <w:p w14:paraId="7DD45C55" w14:textId="77777777" w:rsidR="000C5BA6" w:rsidRPr="000C5BA6" w:rsidRDefault="000C5BA6" w:rsidP="000C5BA6">
      <w:pPr>
        <w:rPr>
          <w:rFonts w:ascii="Helvetica" w:hAnsi="Helvetica" w:cs="Helvetica"/>
          <w:b/>
          <w:bCs/>
          <w:color w:val="222222"/>
          <w:sz w:val="21"/>
          <w:szCs w:val="21"/>
        </w:rPr>
      </w:pPr>
    </w:p>
    <w:p w14:paraId="56E7312C"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2.4. </w:t>
      </w:r>
      <w:r w:rsidRPr="000C5BA6">
        <w:rPr>
          <w:rFonts w:ascii="Helvetica" w:hAnsi="Helvetica" w:cs="Helvetica" w:hint="eastAsia"/>
          <w:b/>
          <w:bCs/>
          <w:color w:val="222222"/>
          <w:sz w:val="21"/>
          <w:szCs w:val="21"/>
        </w:rPr>
        <w:t>Техника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инкубации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участков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растворах</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содержащих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субст</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раты</w:t>
      </w:r>
      <w:r w:rsidRPr="000C5BA6">
        <w:rPr>
          <w:rFonts w:ascii="Helvetica" w:hAnsi="Helvetica" w:cs="Helvetica"/>
          <w:b/>
          <w:bCs/>
          <w:color w:val="222222"/>
          <w:sz w:val="21"/>
          <w:szCs w:val="21"/>
        </w:rPr>
        <w:t>.</w:t>
      </w:r>
    </w:p>
    <w:p w14:paraId="7E564E68" w14:textId="77777777" w:rsidR="000C5BA6" w:rsidRPr="000C5BA6" w:rsidRDefault="000C5BA6" w:rsidP="000C5BA6">
      <w:pPr>
        <w:rPr>
          <w:rFonts w:ascii="Helvetica" w:hAnsi="Helvetica" w:cs="Helvetica"/>
          <w:b/>
          <w:bCs/>
          <w:color w:val="222222"/>
          <w:sz w:val="21"/>
          <w:szCs w:val="21"/>
        </w:rPr>
      </w:pPr>
    </w:p>
    <w:p w14:paraId="500ADB6C"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2.5. </w:t>
      </w:r>
      <w:r w:rsidRPr="000C5BA6">
        <w:rPr>
          <w:rFonts w:ascii="Helvetica" w:hAnsi="Helvetica" w:cs="Helvetica" w:hint="eastAsia"/>
          <w:b/>
          <w:bCs/>
          <w:color w:val="222222"/>
          <w:sz w:val="21"/>
          <w:szCs w:val="21"/>
        </w:rPr>
        <w:t>Определение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всасывания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глюкозы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петле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крыс</w:t>
      </w:r>
    </w:p>
    <w:p w14:paraId="4B90B0F3" w14:textId="77777777" w:rsidR="000C5BA6" w:rsidRPr="000C5BA6" w:rsidRDefault="000C5BA6" w:rsidP="000C5BA6">
      <w:pPr>
        <w:rPr>
          <w:rFonts w:ascii="Helvetica" w:hAnsi="Helvetica" w:cs="Helvetica"/>
          <w:b/>
          <w:bCs/>
          <w:color w:val="222222"/>
          <w:sz w:val="21"/>
          <w:szCs w:val="21"/>
        </w:rPr>
      </w:pPr>
    </w:p>
    <w:p w14:paraId="08E137A4"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2.6. </w:t>
      </w:r>
      <w:r w:rsidRPr="000C5BA6">
        <w:rPr>
          <w:rFonts w:ascii="Helvetica" w:hAnsi="Helvetica" w:cs="Helvetica" w:hint="eastAsia"/>
          <w:b/>
          <w:bCs/>
          <w:color w:val="222222"/>
          <w:sz w:val="21"/>
          <w:szCs w:val="21"/>
        </w:rPr>
        <w:t>Определение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скоростей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гидролиза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мальтозы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всасывания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образующейся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глюкозы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петле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крыс</w:t>
      </w:r>
      <w:r w:rsidRPr="000C5BA6">
        <w:rPr>
          <w:rFonts w:ascii="Helvetica" w:hAnsi="Helvetica" w:cs="Helvetica"/>
          <w:b/>
          <w:bCs/>
          <w:color w:val="222222"/>
          <w:sz w:val="21"/>
          <w:szCs w:val="21"/>
        </w:rPr>
        <w:t xml:space="preserve"> . .56 2.7. </w:t>
      </w:r>
      <w:r w:rsidRPr="000C5BA6">
        <w:rPr>
          <w:rFonts w:ascii="Helvetica" w:hAnsi="Helvetica" w:cs="Helvetica" w:hint="eastAsia"/>
          <w:b/>
          <w:bCs/>
          <w:color w:val="222222"/>
          <w:sz w:val="21"/>
          <w:szCs w:val="21"/>
        </w:rPr>
        <w:t>Методы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исследования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w:t>
      </w:r>
    </w:p>
    <w:p w14:paraId="43204E7E" w14:textId="77777777" w:rsidR="000C5BA6" w:rsidRPr="000C5BA6" w:rsidRDefault="000C5BA6" w:rsidP="000C5BA6">
      <w:pPr>
        <w:rPr>
          <w:rFonts w:ascii="Helvetica" w:hAnsi="Helvetica" w:cs="Helvetica"/>
          <w:b/>
          <w:bCs/>
          <w:color w:val="222222"/>
          <w:sz w:val="21"/>
          <w:szCs w:val="21"/>
        </w:rPr>
      </w:pPr>
    </w:p>
    <w:p w14:paraId="49700F4A"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2.7.1. </w:t>
      </w:r>
      <w:r w:rsidRPr="000C5BA6">
        <w:rPr>
          <w:rFonts w:ascii="Helvetica" w:hAnsi="Helvetica" w:cs="Helvetica" w:hint="eastAsia"/>
          <w:b/>
          <w:bCs/>
          <w:color w:val="222222"/>
          <w:sz w:val="21"/>
          <w:szCs w:val="21"/>
        </w:rPr>
        <w:t>Морфометрические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методы</w:t>
      </w:r>
      <w:r w:rsidRPr="000C5BA6">
        <w:rPr>
          <w:rFonts w:ascii="Helvetica" w:hAnsi="Helvetica" w:cs="Helvetica"/>
          <w:b/>
          <w:bCs/>
          <w:color w:val="222222"/>
          <w:sz w:val="21"/>
          <w:szCs w:val="21"/>
        </w:rPr>
        <w:t>.</w:t>
      </w:r>
    </w:p>
    <w:p w14:paraId="6B0769B7" w14:textId="77777777" w:rsidR="000C5BA6" w:rsidRPr="000C5BA6" w:rsidRDefault="000C5BA6" w:rsidP="000C5BA6">
      <w:pPr>
        <w:rPr>
          <w:rFonts w:ascii="Helvetica" w:hAnsi="Helvetica" w:cs="Helvetica"/>
          <w:b/>
          <w:bCs/>
          <w:color w:val="222222"/>
          <w:sz w:val="21"/>
          <w:szCs w:val="21"/>
        </w:rPr>
      </w:pPr>
    </w:p>
    <w:p w14:paraId="166F7789"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2.7.2. </w:t>
      </w:r>
      <w:r w:rsidRPr="000C5BA6">
        <w:rPr>
          <w:rFonts w:ascii="Helvetica" w:hAnsi="Helvetica" w:cs="Helvetica" w:hint="eastAsia"/>
          <w:b/>
          <w:bCs/>
          <w:color w:val="222222"/>
          <w:sz w:val="21"/>
          <w:szCs w:val="21"/>
        </w:rPr>
        <w:t>Гистограммный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метод</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анализа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гомеоста</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тирования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высоты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p>
    <w:p w14:paraId="4D498588" w14:textId="77777777" w:rsidR="000C5BA6" w:rsidRPr="000C5BA6" w:rsidRDefault="000C5BA6" w:rsidP="000C5BA6">
      <w:pPr>
        <w:rPr>
          <w:rFonts w:ascii="Helvetica" w:hAnsi="Helvetica" w:cs="Helvetica"/>
          <w:b/>
          <w:bCs/>
          <w:color w:val="222222"/>
          <w:sz w:val="21"/>
          <w:szCs w:val="21"/>
        </w:rPr>
      </w:pPr>
    </w:p>
    <w:p w14:paraId="1894862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2.7.3. </w:t>
      </w:r>
      <w:r w:rsidRPr="000C5BA6">
        <w:rPr>
          <w:rFonts w:ascii="Helvetica" w:hAnsi="Helvetica" w:cs="Helvetica" w:hint="eastAsia"/>
          <w:b/>
          <w:bCs/>
          <w:color w:val="222222"/>
          <w:sz w:val="21"/>
          <w:szCs w:val="21"/>
        </w:rPr>
        <w:t>Электронномикроскопические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методы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исследования</w:t>
      </w:r>
    </w:p>
    <w:p w14:paraId="14EC4909" w14:textId="77777777" w:rsidR="000C5BA6" w:rsidRPr="000C5BA6" w:rsidRDefault="000C5BA6" w:rsidP="000C5BA6">
      <w:pPr>
        <w:rPr>
          <w:rFonts w:ascii="Helvetica" w:hAnsi="Helvetica" w:cs="Helvetica"/>
          <w:b/>
          <w:bCs/>
          <w:color w:val="222222"/>
          <w:sz w:val="21"/>
          <w:szCs w:val="21"/>
        </w:rPr>
      </w:pPr>
    </w:p>
    <w:p w14:paraId="47BAAC3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2.8. </w:t>
      </w:r>
      <w:r w:rsidRPr="000C5BA6">
        <w:rPr>
          <w:rFonts w:ascii="Helvetica" w:hAnsi="Helvetica" w:cs="Helvetica" w:hint="eastAsia"/>
          <w:b/>
          <w:bCs/>
          <w:color w:val="222222"/>
          <w:sz w:val="21"/>
          <w:szCs w:val="21"/>
        </w:rPr>
        <w:t>Методы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исследования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распределения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энтероцитах</w:t>
      </w:r>
      <w:r w:rsidRPr="000C5BA6">
        <w:rPr>
          <w:rFonts w:ascii="Helvetica" w:hAnsi="Helvetica" w:cs="Helvetica"/>
          <w:b/>
          <w:bCs/>
          <w:color w:val="222222"/>
          <w:sz w:val="21"/>
          <w:szCs w:val="21"/>
        </w:rPr>
        <w:t>.</w:t>
      </w:r>
    </w:p>
    <w:p w14:paraId="5F6CD068" w14:textId="77777777" w:rsidR="000C5BA6" w:rsidRPr="000C5BA6" w:rsidRDefault="000C5BA6" w:rsidP="000C5BA6">
      <w:pPr>
        <w:rPr>
          <w:rFonts w:ascii="Helvetica" w:hAnsi="Helvetica" w:cs="Helvetica"/>
          <w:b/>
          <w:bCs/>
          <w:color w:val="222222"/>
          <w:sz w:val="21"/>
          <w:szCs w:val="21"/>
        </w:rPr>
      </w:pPr>
    </w:p>
    <w:p w14:paraId="6C84023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2.8.1. </w:t>
      </w:r>
      <w:r w:rsidRPr="000C5BA6">
        <w:rPr>
          <w:rFonts w:ascii="Helvetica" w:hAnsi="Helvetica" w:cs="Helvetica" w:hint="eastAsia"/>
          <w:b/>
          <w:bCs/>
          <w:color w:val="222222"/>
          <w:sz w:val="21"/>
          <w:szCs w:val="21"/>
        </w:rPr>
        <w:t>Техника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изоляции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p>
    <w:p w14:paraId="1F56E3E9" w14:textId="77777777" w:rsidR="000C5BA6" w:rsidRPr="000C5BA6" w:rsidRDefault="000C5BA6" w:rsidP="000C5BA6">
      <w:pPr>
        <w:rPr>
          <w:rFonts w:ascii="Helvetica" w:hAnsi="Helvetica" w:cs="Helvetica"/>
          <w:b/>
          <w:bCs/>
          <w:color w:val="222222"/>
          <w:sz w:val="21"/>
          <w:szCs w:val="21"/>
        </w:rPr>
      </w:pPr>
    </w:p>
    <w:p w14:paraId="63721DF6"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2.8.2. </w:t>
      </w:r>
      <w:r w:rsidRPr="000C5BA6">
        <w:rPr>
          <w:rFonts w:ascii="Helvetica" w:hAnsi="Helvetica" w:cs="Helvetica" w:hint="eastAsia"/>
          <w:b/>
          <w:bCs/>
          <w:color w:val="222222"/>
          <w:sz w:val="21"/>
          <w:szCs w:val="21"/>
        </w:rPr>
        <w:t>Техника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окрашивания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цитов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янусом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зеленым</w:t>
      </w:r>
      <w:r w:rsidRPr="000C5BA6">
        <w:rPr>
          <w:rFonts w:ascii="Helvetica" w:hAnsi="Helvetica" w:cs="Helvetica"/>
          <w:b/>
          <w:bCs/>
          <w:color w:val="222222"/>
          <w:sz w:val="21"/>
          <w:szCs w:val="21"/>
        </w:rPr>
        <w:t>.</w:t>
      </w:r>
    </w:p>
    <w:p w14:paraId="2BF448AD" w14:textId="77777777" w:rsidR="000C5BA6" w:rsidRPr="000C5BA6" w:rsidRDefault="000C5BA6" w:rsidP="000C5BA6">
      <w:pPr>
        <w:rPr>
          <w:rFonts w:ascii="Helvetica" w:hAnsi="Helvetica" w:cs="Helvetica"/>
          <w:b/>
          <w:bCs/>
          <w:color w:val="222222"/>
          <w:sz w:val="21"/>
          <w:szCs w:val="21"/>
        </w:rPr>
      </w:pPr>
    </w:p>
    <w:p w14:paraId="5594D450"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2.8.3. </w:t>
      </w:r>
      <w:r w:rsidRPr="000C5BA6">
        <w:rPr>
          <w:rFonts w:ascii="Helvetica" w:hAnsi="Helvetica" w:cs="Helvetica" w:hint="eastAsia"/>
          <w:b/>
          <w:bCs/>
          <w:color w:val="222222"/>
          <w:sz w:val="21"/>
          <w:szCs w:val="21"/>
        </w:rPr>
        <w:t>Выявление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сукцинатдегидрогеназной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ак</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тивности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митохондриях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w:t>
      </w:r>
    </w:p>
    <w:p w14:paraId="49A1D522" w14:textId="77777777" w:rsidR="000C5BA6" w:rsidRPr="000C5BA6" w:rsidRDefault="000C5BA6" w:rsidP="000C5BA6">
      <w:pPr>
        <w:rPr>
          <w:rFonts w:ascii="Helvetica" w:hAnsi="Helvetica" w:cs="Helvetica"/>
          <w:b/>
          <w:bCs/>
          <w:color w:val="222222"/>
          <w:sz w:val="21"/>
          <w:szCs w:val="21"/>
        </w:rPr>
      </w:pPr>
    </w:p>
    <w:p w14:paraId="607A4B8C"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Глава</w:t>
      </w:r>
      <w:r w:rsidRPr="000C5BA6">
        <w:rPr>
          <w:rFonts w:ascii="Helvetica" w:hAnsi="Helvetica" w:cs="Helvetica"/>
          <w:b/>
          <w:bCs/>
          <w:color w:val="222222"/>
          <w:sz w:val="21"/>
          <w:szCs w:val="21"/>
        </w:rPr>
        <w:t xml:space="preserve"> 3. </w:t>
      </w:r>
      <w:r w:rsidRPr="000C5BA6">
        <w:rPr>
          <w:rFonts w:ascii="Helvetica" w:hAnsi="Helvetica" w:cs="Helvetica" w:hint="eastAsia"/>
          <w:b/>
          <w:bCs/>
          <w:color w:val="222222"/>
          <w:sz w:val="21"/>
          <w:szCs w:val="21"/>
        </w:rPr>
        <w:t>ВЛИЯНИЕ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ОПЕРАТИВНЫХ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ВМЕШАТЕЛЬСТВ</w:t>
      </w:r>
      <w:r w:rsidRPr="000C5BA6">
        <w:rPr>
          <w:rFonts w:ascii="Helvetica" w:hAnsi="Helvetica" w:cs="Helvetica"/>
          <w:b/>
          <w:bCs/>
          <w:color w:val="222222"/>
          <w:sz w:val="21"/>
          <w:szCs w:val="21"/>
        </w:rPr>
        <w:t>.</w:t>
      </w:r>
    </w:p>
    <w:p w14:paraId="4EB11DAA" w14:textId="77777777" w:rsidR="000C5BA6" w:rsidRPr="000C5BA6" w:rsidRDefault="000C5BA6" w:rsidP="000C5BA6">
      <w:pPr>
        <w:rPr>
          <w:rFonts w:ascii="Helvetica" w:hAnsi="Helvetica" w:cs="Helvetica"/>
          <w:b/>
          <w:bCs/>
          <w:color w:val="222222"/>
          <w:sz w:val="21"/>
          <w:szCs w:val="21"/>
        </w:rPr>
      </w:pPr>
    </w:p>
    <w:p w14:paraId="7BCBDA7F"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ШУНТИРОВАНИЕ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ИЗОЛЯЦИЯ</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РЕЗЕКЦИЯ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СТРУКТУРУ</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w:t>
      </w:r>
    </w:p>
    <w:p w14:paraId="568A2EE0" w14:textId="77777777" w:rsidR="000C5BA6" w:rsidRPr="000C5BA6" w:rsidRDefault="000C5BA6" w:rsidP="000C5BA6">
      <w:pPr>
        <w:rPr>
          <w:rFonts w:ascii="Helvetica" w:hAnsi="Helvetica" w:cs="Helvetica"/>
          <w:b/>
          <w:bCs/>
          <w:color w:val="222222"/>
          <w:sz w:val="21"/>
          <w:szCs w:val="21"/>
        </w:rPr>
      </w:pPr>
    </w:p>
    <w:p w14:paraId="0E352138"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3.1. </w:t>
      </w:r>
      <w:r w:rsidRPr="000C5BA6">
        <w:rPr>
          <w:rFonts w:ascii="Helvetica" w:hAnsi="Helvetica" w:cs="Helvetica" w:hint="eastAsia"/>
          <w:b/>
          <w:bCs/>
          <w:color w:val="222222"/>
          <w:sz w:val="21"/>
          <w:szCs w:val="21"/>
        </w:rPr>
        <w:t>Высота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w:t>
      </w:r>
    </w:p>
    <w:p w14:paraId="27480CA7" w14:textId="77777777" w:rsidR="000C5BA6" w:rsidRPr="000C5BA6" w:rsidRDefault="000C5BA6" w:rsidP="000C5BA6">
      <w:pPr>
        <w:rPr>
          <w:rFonts w:ascii="Helvetica" w:hAnsi="Helvetica" w:cs="Helvetica"/>
          <w:b/>
          <w:bCs/>
          <w:color w:val="222222"/>
          <w:sz w:val="21"/>
          <w:szCs w:val="21"/>
        </w:rPr>
      </w:pPr>
    </w:p>
    <w:p w14:paraId="121A3C10"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3.2.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w:t>
      </w:r>
    </w:p>
    <w:p w14:paraId="137ED9AD" w14:textId="77777777" w:rsidR="000C5BA6" w:rsidRPr="000C5BA6" w:rsidRDefault="000C5BA6" w:rsidP="000C5BA6">
      <w:pPr>
        <w:rPr>
          <w:rFonts w:ascii="Helvetica" w:hAnsi="Helvetica" w:cs="Helvetica"/>
          <w:b/>
          <w:bCs/>
          <w:color w:val="222222"/>
          <w:sz w:val="21"/>
          <w:szCs w:val="21"/>
        </w:rPr>
      </w:pPr>
    </w:p>
    <w:p w14:paraId="04718D9B"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3.3. </w:t>
      </w:r>
      <w:r w:rsidRPr="000C5BA6">
        <w:rPr>
          <w:rFonts w:ascii="Helvetica" w:hAnsi="Helvetica" w:cs="Helvetica" w:hint="eastAsia"/>
          <w:b/>
          <w:bCs/>
          <w:color w:val="222222"/>
          <w:sz w:val="21"/>
          <w:szCs w:val="21"/>
        </w:rPr>
        <w:t>Глубина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крипт</w:t>
      </w:r>
    </w:p>
    <w:p w14:paraId="135218ED" w14:textId="77777777" w:rsidR="000C5BA6" w:rsidRPr="000C5BA6" w:rsidRDefault="000C5BA6" w:rsidP="000C5BA6">
      <w:pPr>
        <w:rPr>
          <w:rFonts w:ascii="Helvetica" w:hAnsi="Helvetica" w:cs="Helvetica"/>
          <w:b/>
          <w:bCs/>
          <w:color w:val="222222"/>
          <w:sz w:val="21"/>
          <w:szCs w:val="21"/>
        </w:rPr>
      </w:pPr>
    </w:p>
    <w:p w14:paraId="4F92F69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3.4.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крипт</w:t>
      </w:r>
    </w:p>
    <w:p w14:paraId="540BDFEB" w14:textId="77777777" w:rsidR="000C5BA6" w:rsidRPr="000C5BA6" w:rsidRDefault="000C5BA6" w:rsidP="000C5BA6">
      <w:pPr>
        <w:rPr>
          <w:rFonts w:ascii="Helvetica" w:hAnsi="Helvetica" w:cs="Helvetica"/>
          <w:b/>
          <w:bCs/>
          <w:color w:val="222222"/>
          <w:sz w:val="21"/>
          <w:szCs w:val="21"/>
        </w:rPr>
      </w:pPr>
    </w:p>
    <w:p w14:paraId="669A1003"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3.5.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r w:rsidRPr="000C5BA6">
        <w:rPr>
          <w:rFonts w:ascii="Helvetica" w:hAnsi="Helvetica" w:cs="Helvetica"/>
          <w:b/>
          <w:bCs/>
          <w:color w:val="222222"/>
          <w:sz w:val="21"/>
          <w:szCs w:val="21"/>
        </w:rPr>
        <w:t>.</w:t>
      </w:r>
    </w:p>
    <w:p w14:paraId="3F653488" w14:textId="77777777" w:rsidR="000C5BA6" w:rsidRPr="000C5BA6" w:rsidRDefault="000C5BA6" w:rsidP="000C5BA6">
      <w:pPr>
        <w:rPr>
          <w:rFonts w:ascii="Helvetica" w:hAnsi="Helvetica" w:cs="Helvetica"/>
          <w:b/>
          <w:bCs/>
          <w:color w:val="222222"/>
          <w:sz w:val="21"/>
          <w:szCs w:val="21"/>
        </w:rPr>
      </w:pPr>
    </w:p>
    <w:p w14:paraId="289D1F66"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3.6.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бокаловидных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клеток</w:t>
      </w:r>
      <w:r w:rsidRPr="000C5BA6">
        <w:rPr>
          <w:rFonts w:ascii="Helvetica" w:hAnsi="Helvetica" w:cs="Helvetica"/>
          <w:b/>
          <w:bCs/>
          <w:color w:val="222222"/>
          <w:sz w:val="21"/>
          <w:szCs w:val="21"/>
        </w:rPr>
        <w:t xml:space="preserve"> . . . . ♦</w:t>
      </w:r>
    </w:p>
    <w:p w14:paraId="2ECA454D" w14:textId="77777777" w:rsidR="000C5BA6" w:rsidRPr="000C5BA6" w:rsidRDefault="000C5BA6" w:rsidP="000C5BA6">
      <w:pPr>
        <w:rPr>
          <w:rFonts w:ascii="Helvetica" w:hAnsi="Helvetica" w:cs="Helvetica"/>
          <w:b/>
          <w:bCs/>
          <w:color w:val="222222"/>
          <w:sz w:val="21"/>
          <w:szCs w:val="21"/>
        </w:rPr>
      </w:pPr>
    </w:p>
    <w:p w14:paraId="20D16C1F"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3.7. </w:t>
      </w:r>
      <w:r w:rsidRPr="000C5BA6">
        <w:rPr>
          <w:rFonts w:ascii="Helvetica" w:hAnsi="Helvetica" w:cs="Helvetica" w:hint="eastAsia"/>
          <w:b/>
          <w:bCs/>
          <w:color w:val="222222"/>
          <w:sz w:val="21"/>
          <w:szCs w:val="21"/>
        </w:rPr>
        <w:t>Митотичеекая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активность</w:t>
      </w:r>
    </w:p>
    <w:p w14:paraId="1D2DB03D" w14:textId="77777777" w:rsidR="000C5BA6" w:rsidRPr="000C5BA6" w:rsidRDefault="000C5BA6" w:rsidP="000C5BA6">
      <w:pPr>
        <w:rPr>
          <w:rFonts w:ascii="Helvetica" w:hAnsi="Helvetica" w:cs="Helvetica"/>
          <w:b/>
          <w:bCs/>
          <w:color w:val="222222"/>
          <w:sz w:val="21"/>
          <w:szCs w:val="21"/>
        </w:rPr>
      </w:pPr>
    </w:p>
    <w:p w14:paraId="7CCED8D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Глава</w:t>
      </w:r>
      <w:r w:rsidRPr="000C5BA6">
        <w:rPr>
          <w:rFonts w:ascii="Helvetica" w:hAnsi="Helvetica" w:cs="Helvetica"/>
          <w:b/>
          <w:bCs/>
          <w:color w:val="222222"/>
          <w:sz w:val="21"/>
          <w:szCs w:val="21"/>
        </w:rPr>
        <w:t xml:space="preserve"> 4. </w:t>
      </w:r>
      <w:r w:rsidRPr="000C5BA6">
        <w:rPr>
          <w:rFonts w:ascii="Helvetica" w:hAnsi="Helvetica" w:cs="Helvetica" w:hint="eastAsia"/>
          <w:b/>
          <w:bCs/>
          <w:color w:val="222222"/>
          <w:sz w:val="21"/>
          <w:szCs w:val="21"/>
        </w:rPr>
        <w:t>ВЛИЯНИЕ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ФЕРМЕНТАТИВНО</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ТРАНСПОРТНЫЕ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ХАРАКТЕРИСТИКИ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ИНТАКТНЫХ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ПЕТЛЕЙ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КАСТРИРОВАННЫХ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4.1. </w:t>
      </w:r>
      <w:r w:rsidRPr="000C5BA6">
        <w:rPr>
          <w:rFonts w:ascii="Helvetica" w:hAnsi="Helvetica" w:cs="Helvetica" w:hint="eastAsia"/>
          <w:b/>
          <w:bCs/>
          <w:color w:val="222222"/>
          <w:sz w:val="21"/>
          <w:szCs w:val="21"/>
        </w:rPr>
        <w:t>Влияние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характеристики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интактных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w:t>
      </w:r>
    </w:p>
    <w:p w14:paraId="2662AC25" w14:textId="77777777" w:rsidR="000C5BA6" w:rsidRPr="000C5BA6" w:rsidRDefault="000C5BA6" w:rsidP="000C5BA6">
      <w:pPr>
        <w:rPr>
          <w:rFonts w:ascii="Helvetica" w:hAnsi="Helvetica" w:cs="Helvetica"/>
          <w:b/>
          <w:bCs/>
          <w:color w:val="222222"/>
          <w:sz w:val="21"/>
          <w:szCs w:val="21"/>
        </w:rPr>
      </w:pPr>
    </w:p>
    <w:p w14:paraId="3272C5B5"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4.1.1. </w:t>
      </w:r>
      <w:r w:rsidRPr="000C5BA6">
        <w:rPr>
          <w:rFonts w:ascii="Helvetica" w:hAnsi="Helvetica" w:cs="Helvetica" w:hint="eastAsia"/>
          <w:b/>
          <w:bCs/>
          <w:color w:val="222222"/>
          <w:sz w:val="21"/>
          <w:szCs w:val="21"/>
        </w:rPr>
        <w:t>Высота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w:t>
      </w:r>
    </w:p>
    <w:p w14:paraId="7817886B" w14:textId="77777777" w:rsidR="000C5BA6" w:rsidRPr="000C5BA6" w:rsidRDefault="000C5BA6" w:rsidP="000C5BA6">
      <w:pPr>
        <w:rPr>
          <w:rFonts w:ascii="Helvetica" w:hAnsi="Helvetica" w:cs="Helvetica"/>
          <w:b/>
          <w:bCs/>
          <w:color w:val="222222"/>
          <w:sz w:val="21"/>
          <w:szCs w:val="21"/>
        </w:rPr>
      </w:pPr>
    </w:p>
    <w:p w14:paraId="39D95EA4"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4.1.2.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w:t>
      </w:r>
    </w:p>
    <w:p w14:paraId="63109776" w14:textId="77777777" w:rsidR="000C5BA6" w:rsidRPr="000C5BA6" w:rsidRDefault="000C5BA6" w:rsidP="000C5BA6">
      <w:pPr>
        <w:rPr>
          <w:rFonts w:ascii="Helvetica" w:hAnsi="Helvetica" w:cs="Helvetica"/>
          <w:b/>
          <w:bCs/>
          <w:color w:val="222222"/>
          <w:sz w:val="21"/>
          <w:szCs w:val="21"/>
        </w:rPr>
      </w:pPr>
    </w:p>
    <w:p w14:paraId="0E8F7A90"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4.1.3. </w:t>
      </w:r>
      <w:r w:rsidRPr="000C5BA6">
        <w:rPr>
          <w:rFonts w:ascii="Helvetica" w:hAnsi="Helvetica" w:cs="Helvetica" w:hint="eastAsia"/>
          <w:b/>
          <w:bCs/>
          <w:color w:val="222222"/>
          <w:sz w:val="21"/>
          <w:szCs w:val="21"/>
        </w:rPr>
        <w:t>Глубина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крипт</w:t>
      </w:r>
    </w:p>
    <w:p w14:paraId="315DA0FC" w14:textId="77777777" w:rsidR="000C5BA6" w:rsidRPr="000C5BA6" w:rsidRDefault="000C5BA6" w:rsidP="000C5BA6">
      <w:pPr>
        <w:rPr>
          <w:rFonts w:ascii="Helvetica" w:hAnsi="Helvetica" w:cs="Helvetica"/>
          <w:b/>
          <w:bCs/>
          <w:color w:val="222222"/>
          <w:sz w:val="21"/>
          <w:szCs w:val="21"/>
        </w:rPr>
      </w:pPr>
    </w:p>
    <w:p w14:paraId="6FF59FA3"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4.1.4.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крипт</w:t>
      </w:r>
    </w:p>
    <w:p w14:paraId="3CFA23FB" w14:textId="77777777" w:rsidR="000C5BA6" w:rsidRPr="000C5BA6" w:rsidRDefault="000C5BA6" w:rsidP="000C5BA6">
      <w:pPr>
        <w:rPr>
          <w:rFonts w:ascii="Helvetica" w:hAnsi="Helvetica" w:cs="Helvetica"/>
          <w:b/>
          <w:bCs/>
          <w:color w:val="222222"/>
          <w:sz w:val="21"/>
          <w:szCs w:val="21"/>
        </w:rPr>
      </w:pPr>
    </w:p>
    <w:p w14:paraId="63432016"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4.1.5.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p>
    <w:p w14:paraId="2132C5E9" w14:textId="77777777" w:rsidR="000C5BA6" w:rsidRPr="000C5BA6" w:rsidRDefault="000C5BA6" w:rsidP="000C5BA6">
      <w:pPr>
        <w:rPr>
          <w:rFonts w:ascii="Helvetica" w:hAnsi="Helvetica" w:cs="Helvetica"/>
          <w:b/>
          <w:bCs/>
          <w:color w:val="222222"/>
          <w:sz w:val="21"/>
          <w:szCs w:val="21"/>
        </w:rPr>
      </w:pPr>
    </w:p>
    <w:p w14:paraId="33DF2DEC"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4.1.6.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бокаловидных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клеток</w:t>
      </w:r>
      <w:r w:rsidRPr="000C5BA6">
        <w:rPr>
          <w:rFonts w:ascii="Helvetica" w:hAnsi="Helvetica" w:cs="Helvetica"/>
          <w:b/>
          <w:bCs/>
          <w:color w:val="222222"/>
          <w:sz w:val="21"/>
          <w:szCs w:val="21"/>
        </w:rPr>
        <w:t>.</w:t>
      </w:r>
    </w:p>
    <w:p w14:paraId="13F18C01" w14:textId="77777777" w:rsidR="000C5BA6" w:rsidRPr="000C5BA6" w:rsidRDefault="000C5BA6" w:rsidP="000C5BA6">
      <w:pPr>
        <w:rPr>
          <w:rFonts w:ascii="Helvetica" w:hAnsi="Helvetica" w:cs="Helvetica"/>
          <w:b/>
          <w:bCs/>
          <w:color w:val="222222"/>
          <w:sz w:val="21"/>
          <w:szCs w:val="21"/>
        </w:rPr>
      </w:pPr>
    </w:p>
    <w:p w14:paraId="3494D0F7"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4.1.7. </w:t>
      </w:r>
      <w:r w:rsidRPr="000C5BA6">
        <w:rPr>
          <w:rFonts w:ascii="Helvetica" w:hAnsi="Helvetica" w:cs="Helvetica" w:hint="eastAsia"/>
          <w:b/>
          <w:bCs/>
          <w:color w:val="222222"/>
          <w:sz w:val="21"/>
          <w:szCs w:val="21"/>
        </w:rPr>
        <w:t>Митотичеекая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активность</w:t>
      </w:r>
    </w:p>
    <w:p w14:paraId="4C215BF6" w14:textId="77777777" w:rsidR="000C5BA6" w:rsidRPr="000C5BA6" w:rsidRDefault="000C5BA6" w:rsidP="000C5BA6">
      <w:pPr>
        <w:rPr>
          <w:rFonts w:ascii="Helvetica" w:hAnsi="Helvetica" w:cs="Helvetica"/>
          <w:b/>
          <w:bCs/>
          <w:color w:val="222222"/>
          <w:sz w:val="21"/>
          <w:szCs w:val="21"/>
        </w:rPr>
      </w:pPr>
    </w:p>
    <w:p w14:paraId="36D1CA1A"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4.2. </w:t>
      </w:r>
      <w:r w:rsidRPr="000C5BA6">
        <w:rPr>
          <w:rFonts w:ascii="Helvetica" w:hAnsi="Helvetica" w:cs="Helvetica" w:hint="eastAsia"/>
          <w:b/>
          <w:bCs/>
          <w:color w:val="222222"/>
          <w:sz w:val="21"/>
          <w:szCs w:val="21"/>
        </w:rPr>
        <w:t>Влияние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характеристики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петли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крыс</w:t>
      </w:r>
      <w:r w:rsidRPr="000C5BA6">
        <w:rPr>
          <w:rFonts w:ascii="Helvetica" w:hAnsi="Helvetica" w:cs="Helvetica"/>
          <w:b/>
          <w:bCs/>
          <w:color w:val="222222"/>
          <w:sz w:val="21"/>
          <w:szCs w:val="21"/>
        </w:rPr>
        <w:t>.</w:t>
      </w:r>
    </w:p>
    <w:p w14:paraId="29432A34" w14:textId="77777777" w:rsidR="000C5BA6" w:rsidRPr="000C5BA6" w:rsidRDefault="000C5BA6" w:rsidP="000C5BA6">
      <w:pPr>
        <w:rPr>
          <w:rFonts w:ascii="Helvetica" w:hAnsi="Helvetica" w:cs="Helvetica"/>
          <w:b/>
          <w:bCs/>
          <w:color w:val="222222"/>
          <w:sz w:val="21"/>
          <w:szCs w:val="21"/>
        </w:rPr>
      </w:pPr>
    </w:p>
    <w:p w14:paraId="10B6CFC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4.3. </w:t>
      </w:r>
      <w:r w:rsidRPr="000C5BA6">
        <w:rPr>
          <w:rFonts w:ascii="Helvetica" w:hAnsi="Helvetica" w:cs="Helvetica" w:hint="eastAsia"/>
          <w:b/>
          <w:bCs/>
          <w:color w:val="222222"/>
          <w:sz w:val="21"/>
          <w:szCs w:val="21"/>
        </w:rPr>
        <w:t>Влияние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структурные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характери</w:t>
      </w:r>
      <w:r w:rsidRPr="000C5BA6">
        <w:rPr>
          <w:rFonts w:ascii="Helvetica" w:hAnsi="Helvetica" w:cs="Helvetica" w:hint="eastAsia"/>
          <w:b/>
          <w:bCs/>
          <w:color w:val="222222"/>
          <w:sz w:val="21"/>
          <w:szCs w:val="21"/>
        </w:rPr>
        <w:lastRenderedPageBreak/>
        <w:t>стики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слизистой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кастрированных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w:t>
      </w:r>
    </w:p>
    <w:p w14:paraId="504ECD2E" w14:textId="77777777" w:rsidR="000C5BA6" w:rsidRPr="000C5BA6" w:rsidRDefault="000C5BA6" w:rsidP="000C5BA6">
      <w:pPr>
        <w:rPr>
          <w:rFonts w:ascii="Helvetica" w:hAnsi="Helvetica" w:cs="Helvetica"/>
          <w:b/>
          <w:bCs/>
          <w:color w:val="222222"/>
          <w:sz w:val="21"/>
          <w:szCs w:val="21"/>
        </w:rPr>
      </w:pPr>
    </w:p>
    <w:p w14:paraId="7A223227"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4.3.1. </w:t>
      </w:r>
      <w:r w:rsidRPr="000C5BA6">
        <w:rPr>
          <w:rFonts w:ascii="Helvetica" w:hAnsi="Helvetica" w:cs="Helvetica" w:hint="eastAsia"/>
          <w:b/>
          <w:bCs/>
          <w:color w:val="222222"/>
          <w:sz w:val="21"/>
          <w:szCs w:val="21"/>
        </w:rPr>
        <w:t>Высота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p>
    <w:p w14:paraId="0CEAF736" w14:textId="77777777" w:rsidR="000C5BA6" w:rsidRPr="000C5BA6" w:rsidRDefault="000C5BA6" w:rsidP="000C5BA6">
      <w:pPr>
        <w:rPr>
          <w:rFonts w:ascii="Helvetica" w:hAnsi="Helvetica" w:cs="Helvetica"/>
          <w:b/>
          <w:bCs/>
          <w:color w:val="222222"/>
          <w:sz w:val="21"/>
          <w:szCs w:val="21"/>
        </w:rPr>
      </w:pPr>
    </w:p>
    <w:p w14:paraId="2D1A7B9B"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4.3.2.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p>
    <w:p w14:paraId="6C04AA7E" w14:textId="77777777" w:rsidR="000C5BA6" w:rsidRPr="000C5BA6" w:rsidRDefault="000C5BA6" w:rsidP="000C5BA6">
      <w:pPr>
        <w:rPr>
          <w:rFonts w:ascii="Helvetica" w:hAnsi="Helvetica" w:cs="Helvetica"/>
          <w:b/>
          <w:bCs/>
          <w:color w:val="222222"/>
          <w:sz w:val="21"/>
          <w:szCs w:val="21"/>
        </w:rPr>
      </w:pPr>
    </w:p>
    <w:p w14:paraId="0A0DA507"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4.3.3. </w:t>
      </w:r>
      <w:r w:rsidRPr="000C5BA6">
        <w:rPr>
          <w:rFonts w:ascii="Helvetica" w:hAnsi="Helvetica" w:cs="Helvetica" w:hint="eastAsia"/>
          <w:b/>
          <w:bCs/>
          <w:color w:val="222222"/>
          <w:sz w:val="21"/>
          <w:szCs w:val="21"/>
        </w:rPr>
        <w:t>Глубина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крипт</w:t>
      </w:r>
      <w:r w:rsidRPr="000C5BA6">
        <w:rPr>
          <w:rFonts w:ascii="Helvetica" w:hAnsi="Helvetica" w:cs="Helvetica"/>
          <w:b/>
          <w:bCs/>
          <w:color w:val="222222"/>
          <w:sz w:val="21"/>
          <w:szCs w:val="21"/>
        </w:rPr>
        <w:t xml:space="preserve"> . . . . . . </w:t>
      </w:r>
      <w:r w:rsidRPr="000C5BA6">
        <w:rPr>
          <w:rFonts w:ascii="Helvetica" w:hAnsi="Helvetica" w:cs="Helvetica" w:hint="eastAsia"/>
          <w:b/>
          <w:bCs/>
          <w:color w:val="222222"/>
          <w:sz w:val="21"/>
          <w:szCs w:val="21"/>
        </w:rPr>
        <w:t>ИЗ</w:t>
      </w:r>
    </w:p>
    <w:p w14:paraId="4880BDC2" w14:textId="77777777" w:rsidR="000C5BA6" w:rsidRPr="000C5BA6" w:rsidRDefault="000C5BA6" w:rsidP="000C5BA6">
      <w:pPr>
        <w:rPr>
          <w:rFonts w:ascii="Helvetica" w:hAnsi="Helvetica" w:cs="Helvetica"/>
          <w:b/>
          <w:bCs/>
          <w:color w:val="222222"/>
          <w:sz w:val="21"/>
          <w:szCs w:val="21"/>
        </w:rPr>
      </w:pPr>
    </w:p>
    <w:p w14:paraId="0DFC888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4.3.4.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крипт</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ИЗ</w:t>
      </w:r>
    </w:p>
    <w:p w14:paraId="2C0D8C37" w14:textId="77777777" w:rsidR="000C5BA6" w:rsidRPr="000C5BA6" w:rsidRDefault="000C5BA6" w:rsidP="000C5BA6">
      <w:pPr>
        <w:rPr>
          <w:rFonts w:ascii="Helvetica" w:hAnsi="Helvetica" w:cs="Helvetica"/>
          <w:b/>
          <w:bCs/>
          <w:color w:val="222222"/>
          <w:sz w:val="21"/>
          <w:szCs w:val="21"/>
        </w:rPr>
      </w:pPr>
    </w:p>
    <w:p w14:paraId="1EC8DB2C"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4.3.5.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p>
    <w:p w14:paraId="1A8CDB83" w14:textId="77777777" w:rsidR="000C5BA6" w:rsidRPr="000C5BA6" w:rsidRDefault="000C5BA6" w:rsidP="000C5BA6">
      <w:pPr>
        <w:rPr>
          <w:rFonts w:ascii="Helvetica" w:hAnsi="Helvetica" w:cs="Helvetica"/>
          <w:b/>
          <w:bCs/>
          <w:color w:val="222222"/>
          <w:sz w:val="21"/>
          <w:szCs w:val="21"/>
        </w:rPr>
      </w:pPr>
    </w:p>
    <w:p w14:paraId="28CDF0BB"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4.3.6. </w:t>
      </w:r>
      <w:r w:rsidRPr="000C5BA6">
        <w:rPr>
          <w:rFonts w:ascii="Helvetica" w:hAnsi="Helvetica" w:cs="Helvetica" w:hint="eastAsia"/>
          <w:b/>
          <w:bCs/>
          <w:color w:val="222222"/>
          <w:sz w:val="21"/>
          <w:szCs w:val="21"/>
        </w:rPr>
        <w:t>Количество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бокаловидных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клеток</w:t>
      </w:r>
    </w:p>
    <w:p w14:paraId="7F98FBFD" w14:textId="77777777" w:rsidR="000C5BA6" w:rsidRPr="000C5BA6" w:rsidRDefault="000C5BA6" w:rsidP="000C5BA6">
      <w:pPr>
        <w:rPr>
          <w:rFonts w:ascii="Helvetica" w:hAnsi="Helvetica" w:cs="Helvetica"/>
          <w:b/>
          <w:bCs/>
          <w:color w:val="222222"/>
          <w:sz w:val="21"/>
          <w:szCs w:val="21"/>
        </w:rPr>
      </w:pPr>
    </w:p>
    <w:p w14:paraId="2B0812BF"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4.3.7. </w:t>
      </w:r>
      <w:r w:rsidRPr="000C5BA6">
        <w:rPr>
          <w:rFonts w:ascii="Helvetica" w:hAnsi="Helvetica" w:cs="Helvetica" w:hint="eastAsia"/>
          <w:b/>
          <w:bCs/>
          <w:color w:val="222222"/>
          <w:sz w:val="21"/>
          <w:szCs w:val="21"/>
        </w:rPr>
        <w:t>Митотическая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активность</w:t>
      </w:r>
    </w:p>
    <w:p w14:paraId="6FC3EA59" w14:textId="77777777" w:rsidR="000C5BA6" w:rsidRPr="000C5BA6" w:rsidRDefault="000C5BA6" w:rsidP="000C5BA6">
      <w:pPr>
        <w:rPr>
          <w:rFonts w:ascii="Helvetica" w:hAnsi="Helvetica" w:cs="Helvetica"/>
          <w:b/>
          <w:bCs/>
          <w:color w:val="222222"/>
          <w:sz w:val="21"/>
          <w:szCs w:val="21"/>
        </w:rPr>
      </w:pPr>
    </w:p>
    <w:p w14:paraId="4A0244A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4.4. </w:t>
      </w:r>
      <w:r w:rsidRPr="000C5BA6">
        <w:rPr>
          <w:rFonts w:ascii="Helvetica" w:hAnsi="Helvetica" w:cs="Helvetica" w:hint="eastAsia"/>
          <w:b/>
          <w:bCs/>
          <w:color w:val="222222"/>
          <w:sz w:val="21"/>
          <w:szCs w:val="21"/>
        </w:rPr>
        <w:t>Влияние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гидролитическо</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транспортнуго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функцию</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w:t>
      </w:r>
    </w:p>
    <w:p w14:paraId="541193DD" w14:textId="77777777" w:rsidR="000C5BA6" w:rsidRPr="000C5BA6" w:rsidRDefault="000C5BA6" w:rsidP="000C5BA6">
      <w:pPr>
        <w:rPr>
          <w:rFonts w:ascii="Helvetica" w:hAnsi="Helvetica" w:cs="Helvetica"/>
          <w:b/>
          <w:bCs/>
          <w:color w:val="222222"/>
          <w:sz w:val="21"/>
          <w:szCs w:val="21"/>
        </w:rPr>
      </w:pPr>
    </w:p>
    <w:p w14:paraId="41625828"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4.4.1. </w:t>
      </w:r>
      <w:r w:rsidRPr="000C5BA6">
        <w:rPr>
          <w:rFonts w:ascii="Helvetica" w:hAnsi="Helvetica" w:cs="Helvetica" w:hint="eastAsia"/>
          <w:b/>
          <w:bCs/>
          <w:color w:val="222222"/>
          <w:sz w:val="21"/>
          <w:szCs w:val="21"/>
        </w:rPr>
        <w:t>Влияние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скорость</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всасывания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глюкозы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петле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p>
    <w:p w14:paraId="74DCCC52" w14:textId="77777777" w:rsidR="000C5BA6" w:rsidRPr="000C5BA6" w:rsidRDefault="000C5BA6" w:rsidP="000C5BA6">
      <w:pPr>
        <w:rPr>
          <w:rFonts w:ascii="Helvetica" w:hAnsi="Helvetica" w:cs="Helvetica"/>
          <w:b/>
          <w:bCs/>
          <w:color w:val="222222"/>
          <w:sz w:val="21"/>
          <w:szCs w:val="21"/>
        </w:rPr>
      </w:pPr>
    </w:p>
    <w:p w14:paraId="5597652B"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4.4.2. </w:t>
      </w:r>
      <w:r w:rsidRPr="000C5BA6">
        <w:rPr>
          <w:rFonts w:ascii="Helvetica" w:hAnsi="Helvetica" w:cs="Helvetica" w:hint="eastAsia"/>
          <w:b/>
          <w:bCs/>
          <w:color w:val="222222"/>
          <w:sz w:val="21"/>
          <w:szCs w:val="21"/>
        </w:rPr>
        <w:t>Скорости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гидролиза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мальтозы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всасывания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образующейся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глюкозы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изолированной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петле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голодании</w:t>
      </w:r>
    </w:p>
    <w:p w14:paraId="2C10F45F" w14:textId="77777777" w:rsidR="000C5BA6" w:rsidRPr="000C5BA6" w:rsidRDefault="000C5BA6" w:rsidP="000C5BA6">
      <w:pPr>
        <w:rPr>
          <w:rFonts w:ascii="Helvetica" w:hAnsi="Helvetica" w:cs="Helvetica"/>
          <w:b/>
          <w:bCs/>
          <w:color w:val="222222"/>
          <w:sz w:val="21"/>
          <w:szCs w:val="21"/>
        </w:rPr>
      </w:pPr>
    </w:p>
    <w:p w14:paraId="217B9A8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4.4.3. </w:t>
      </w:r>
      <w:r w:rsidRPr="000C5BA6">
        <w:rPr>
          <w:rFonts w:ascii="Helvetica" w:hAnsi="Helvetica" w:cs="Helvetica" w:hint="eastAsia"/>
          <w:b/>
          <w:bCs/>
          <w:color w:val="222222"/>
          <w:sz w:val="21"/>
          <w:szCs w:val="21"/>
        </w:rPr>
        <w:t>Сопряженность</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гидролиза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транспорта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образующейся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этом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глюкозы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крыс</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w:t>
      </w:r>
      <w:r w:rsidRPr="000C5BA6">
        <w:rPr>
          <w:rFonts w:ascii="Helvetica" w:hAnsi="Helvetica" w:cs="Helvetica" w:hint="eastAsia"/>
          <w:b/>
          <w:bCs/>
          <w:color w:val="222222"/>
          <w:sz w:val="21"/>
          <w:szCs w:val="21"/>
        </w:rPr>
        <w:lastRenderedPageBreak/>
        <w:t>лодании</w:t>
      </w:r>
      <w:r w:rsidRPr="000C5BA6">
        <w:rPr>
          <w:rFonts w:ascii="Helvetica" w:hAnsi="Helvetica" w:cs="Helvetica"/>
          <w:b/>
          <w:bCs/>
          <w:color w:val="222222"/>
          <w:sz w:val="21"/>
          <w:szCs w:val="21"/>
        </w:rPr>
        <w:t>.</w:t>
      </w:r>
    </w:p>
    <w:p w14:paraId="1DE33755" w14:textId="77777777" w:rsidR="000C5BA6" w:rsidRPr="000C5BA6" w:rsidRDefault="000C5BA6" w:rsidP="000C5BA6">
      <w:pPr>
        <w:rPr>
          <w:rFonts w:ascii="Helvetica" w:hAnsi="Helvetica" w:cs="Helvetica"/>
          <w:b/>
          <w:bCs/>
          <w:color w:val="222222"/>
          <w:sz w:val="21"/>
          <w:szCs w:val="21"/>
        </w:rPr>
      </w:pPr>
    </w:p>
    <w:p w14:paraId="30CE840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Глава</w:t>
      </w:r>
      <w:r w:rsidRPr="000C5BA6">
        <w:rPr>
          <w:rFonts w:ascii="Helvetica" w:hAnsi="Helvetica" w:cs="Helvetica"/>
          <w:b/>
          <w:bCs/>
          <w:color w:val="222222"/>
          <w:sz w:val="21"/>
          <w:szCs w:val="21"/>
        </w:rPr>
        <w:t xml:space="preserve"> 5. .</w:t>
      </w:r>
      <w:r w:rsidRPr="000C5BA6">
        <w:rPr>
          <w:rFonts w:ascii="Helvetica" w:hAnsi="Helvetica" w:cs="Helvetica" w:hint="eastAsia"/>
          <w:b/>
          <w:bCs/>
          <w:color w:val="222222"/>
          <w:sz w:val="21"/>
          <w:szCs w:val="21"/>
        </w:rPr>
        <w:t>Г</w:t>
      </w:r>
      <w:r w:rsidRPr="000C5BA6">
        <w:rPr>
          <w:rFonts w:ascii="Helvetica" w:hAnsi="Helvetica" w:cs="Helvetica"/>
          <w:b/>
          <w:bCs/>
          <w:color w:val="222222"/>
          <w:sz w:val="21"/>
          <w:szCs w:val="21"/>
        </w:rPr>
        <w:t>0</w:t>
      </w:r>
      <w:r w:rsidRPr="000C5BA6">
        <w:rPr>
          <w:rFonts w:ascii="Helvetica" w:hAnsi="Helvetica" w:cs="Helvetica" w:hint="eastAsia"/>
          <w:b/>
          <w:bCs/>
          <w:color w:val="222222"/>
          <w:sz w:val="21"/>
          <w:szCs w:val="21"/>
        </w:rPr>
        <w:t>МЕ</w:t>
      </w:r>
      <w:r w:rsidRPr="000C5BA6">
        <w:rPr>
          <w:rFonts w:ascii="Helvetica" w:hAnsi="Helvetica" w:cs="Helvetica"/>
          <w:b/>
          <w:bCs/>
          <w:color w:val="222222"/>
          <w:sz w:val="21"/>
          <w:szCs w:val="21"/>
        </w:rPr>
        <w:t>0</w:t>
      </w:r>
      <w:r w:rsidRPr="000C5BA6">
        <w:rPr>
          <w:rFonts w:ascii="Helvetica" w:hAnsi="Helvetica" w:cs="Helvetica" w:hint="eastAsia"/>
          <w:b/>
          <w:bCs/>
          <w:color w:val="222222"/>
          <w:sz w:val="21"/>
          <w:szCs w:val="21"/>
        </w:rPr>
        <w:t>М</w:t>
      </w:r>
      <w:r w:rsidRPr="000C5BA6">
        <w:rPr>
          <w:rFonts w:ascii="Helvetica" w:hAnsi="Helvetica" w:cs="Helvetica"/>
          <w:b/>
          <w:bCs/>
          <w:color w:val="222222"/>
          <w:sz w:val="21"/>
          <w:szCs w:val="21"/>
        </w:rPr>
        <w:t>0</w:t>
      </w:r>
      <w:r w:rsidRPr="000C5BA6">
        <w:rPr>
          <w:rFonts w:ascii="Helvetica" w:hAnsi="Helvetica" w:cs="Helvetica" w:hint="eastAsia"/>
          <w:b/>
          <w:bCs/>
          <w:color w:val="222222"/>
          <w:sz w:val="21"/>
          <w:szCs w:val="21"/>
        </w:rPr>
        <w:t>РФ</w:t>
      </w:r>
      <w:r w:rsidRPr="000C5BA6">
        <w:rPr>
          <w:rFonts w:ascii="Helvetica" w:hAnsi="Helvetica" w:cs="Helvetica"/>
          <w:b/>
          <w:bCs/>
          <w:color w:val="222222"/>
          <w:sz w:val="21"/>
          <w:szCs w:val="21"/>
        </w:rPr>
        <w:t xml:space="preserve">03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гистограммный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анализ</w:t>
      </w:r>
      <w:r w:rsidRPr="000C5BA6">
        <w:rPr>
          <w:rFonts w:ascii="Helvetica" w:hAnsi="Helvetica" w:cs="Helvetica"/>
          <w:b/>
          <w:bCs/>
          <w:color w:val="222222"/>
          <w:sz w:val="21"/>
          <w:szCs w:val="21"/>
        </w:rPr>
        <w:t>)</w:t>
      </w:r>
    </w:p>
    <w:p w14:paraId="7DAB092E" w14:textId="77777777" w:rsidR="000C5BA6" w:rsidRPr="000C5BA6" w:rsidRDefault="000C5BA6" w:rsidP="000C5BA6">
      <w:pPr>
        <w:rPr>
          <w:rFonts w:ascii="Helvetica" w:hAnsi="Helvetica" w:cs="Helvetica"/>
          <w:b/>
          <w:bCs/>
          <w:color w:val="222222"/>
          <w:sz w:val="21"/>
          <w:szCs w:val="21"/>
        </w:rPr>
      </w:pPr>
    </w:p>
    <w:p w14:paraId="258C1C5A"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5.1. </w:t>
      </w:r>
      <w:r w:rsidRPr="000C5BA6">
        <w:rPr>
          <w:rFonts w:ascii="Helvetica" w:hAnsi="Helvetica" w:cs="Helvetica" w:hint="eastAsia"/>
          <w:b/>
          <w:bCs/>
          <w:color w:val="222222"/>
          <w:sz w:val="21"/>
          <w:szCs w:val="21"/>
        </w:rPr>
        <w:t>Гомеостатирование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высоты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сегментов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после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опера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ц</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ий</w:t>
      </w:r>
      <w:r w:rsidRPr="000C5BA6">
        <w:rPr>
          <w:rFonts w:ascii="Helvetica" w:hAnsi="Helvetica" w:cs="Helvetica"/>
          <w:b/>
          <w:bCs/>
          <w:color w:val="222222"/>
          <w:sz w:val="21"/>
          <w:szCs w:val="21"/>
        </w:rPr>
        <w:t>.</w:t>
      </w:r>
    </w:p>
    <w:p w14:paraId="0B287F3E" w14:textId="77777777" w:rsidR="000C5BA6" w:rsidRPr="000C5BA6" w:rsidRDefault="000C5BA6" w:rsidP="000C5BA6">
      <w:pPr>
        <w:rPr>
          <w:rFonts w:ascii="Helvetica" w:hAnsi="Helvetica" w:cs="Helvetica"/>
          <w:b/>
          <w:bCs/>
          <w:color w:val="222222"/>
          <w:sz w:val="21"/>
          <w:szCs w:val="21"/>
        </w:rPr>
      </w:pPr>
    </w:p>
    <w:p w14:paraId="2BA6192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5.2. </w:t>
      </w:r>
      <w:r w:rsidRPr="000C5BA6">
        <w:rPr>
          <w:rFonts w:ascii="Helvetica" w:hAnsi="Helvetica" w:cs="Helvetica" w:hint="eastAsia"/>
          <w:b/>
          <w:bCs/>
          <w:color w:val="222222"/>
          <w:sz w:val="21"/>
          <w:szCs w:val="21"/>
        </w:rPr>
        <w:t>Гомеостатирование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высоты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сегментов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интактных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голодании</w:t>
      </w:r>
    </w:p>
    <w:p w14:paraId="1E1EFC41" w14:textId="77777777" w:rsidR="000C5BA6" w:rsidRPr="000C5BA6" w:rsidRDefault="000C5BA6" w:rsidP="000C5BA6">
      <w:pPr>
        <w:rPr>
          <w:rFonts w:ascii="Helvetica" w:hAnsi="Helvetica" w:cs="Helvetica"/>
          <w:b/>
          <w:bCs/>
          <w:color w:val="222222"/>
          <w:sz w:val="21"/>
          <w:szCs w:val="21"/>
        </w:rPr>
      </w:pPr>
    </w:p>
    <w:p w14:paraId="25C0075B"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5.3. </w:t>
      </w:r>
      <w:r w:rsidRPr="000C5BA6">
        <w:rPr>
          <w:rFonts w:ascii="Helvetica" w:hAnsi="Helvetica" w:cs="Helvetica" w:hint="eastAsia"/>
          <w:b/>
          <w:bCs/>
          <w:color w:val="222222"/>
          <w:sz w:val="21"/>
          <w:szCs w:val="21"/>
        </w:rPr>
        <w:t>Гомеостатирование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высоты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сегментов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кастрированных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голодании</w:t>
      </w:r>
    </w:p>
    <w:p w14:paraId="52E6FB4F" w14:textId="77777777" w:rsidR="000C5BA6" w:rsidRPr="000C5BA6" w:rsidRDefault="000C5BA6" w:rsidP="000C5BA6">
      <w:pPr>
        <w:rPr>
          <w:rFonts w:ascii="Helvetica" w:hAnsi="Helvetica" w:cs="Helvetica"/>
          <w:b/>
          <w:bCs/>
          <w:color w:val="222222"/>
          <w:sz w:val="21"/>
          <w:szCs w:val="21"/>
        </w:rPr>
      </w:pPr>
    </w:p>
    <w:p w14:paraId="0243E9F5"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5.4. </w:t>
      </w:r>
      <w:r w:rsidRPr="000C5BA6">
        <w:rPr>
          <w:rFonts w:ascii="Helvetica" w:hAnsi="Helvetica" w:cs="Helvetica" w:hint="eastAsia"/>
          <w:b/>
          <w:bCs/>
          <w:color w:val="222222"/>
          <w:sz w:val="21"/>
          <w:szCs w:val="21"/>
        </w:rPr>
        <w:t>Гомеостатирование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высоты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ворсинок</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сегментов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интактных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диетах</w:t>
      </w:r>
      <w:r w:rsidRPr="000C5BA6">
        <w:rPr>
          <w:rFonts w:ascii="Helvetica" w:hAnsi="Helvetica" w:cs="Helvetica"/>
          <w:b/>
          <w:bCs/>
          <w:color w:val="222222"/>
          <w:sz w:val="21"/>
          <w:szCs w:val="21"/>
        </w:rPr>
        <w:t>.</w:t>
      </w:r>
    </w:p>
    <w:p w14:paraId="027310D5" w14:textId="77777777" w:rsidR="000C5BA6" w:rsidRPr="000C5BA6" w:rsidRDefault="000C5BA6" w:rsidP="000C5BA6">
      <w:pPr>
        <w:rPr>
          <w:rFonts w:ascii="Helvetica" w:hAnsi="Helvetica" w:cs="Helvetica"/>
          <w:b/>
          <w:bCs/>
          <w:color w:val="222222"/>
          <w:sz w:val="21"/>
          <w:szCs w:val="21"/>
        </w:rPr>
      </w:pPr>
    </w:p>
    <w:p w14:paraId="13597108"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Глава</w:t>
      </w:r>
      <w:r w:rsidRPr="000C5BA6">
        <w:rPr>
          <w:rFonts w:ascii="Helvetica" w:hAnsi="Helvetica" w:cs="Helvetica"/>
          <w:b/>
          <w:bCs/>
          <w:color w:val="222222"/>
          <w:sz w:val="21"/>
          <w:szCs w:val="21"/>
        </w:rPr>
        <w:t xml:space="preserve"> 6. </w:t>
      </w:r>
      <w:r w:rsidRPr="000C5BA6">
        <w:rPr>
          <w:rFonts w:ascii="Helvetica" w:hAnsi="Helvetica" w:cs="Helvetica" w:hint="eastAsia"/>
          <w:b/>
          <w:bCs/>
          <w:color w:val="222222"/>
          <w:sz w:val="21"/>
          <w:szCs w:val="21"/>
        </w:rPr>
        <w:t>УЛЬТРАСТРУКТУРНЫЙ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АНАЛИЗ</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ПРОЦЕССОВ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ВСАСЫВАНИЯ</w:t>
      </w:r>
    </w:p>
    <w:p w14:paraId="69520C7A" w14:textId="77777777" w:rsidR="000C5BA6" w:rsidRPr="000C5BA6" w:rsidRDefault="000C5BA6" w:rsidP="000C5BA6">
      <w:pPr>
        <w:rPr>
          <w:rFonts w:ascii="Helvetica" w:hAnsi="Helvetica" w:cs="Helvetica"/>
          <w:b/>
          <w:bCs/>
          <w:color w:val="222222"/>
          <w:sz w:val="21"/>
          <w:szCs w:val="21"/>
        </w:rPr>
      </w:pPr>
    </w:p>
    <w:p w14:paraId="0BB58EF7"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ПИЩЕВЫХ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ВЕЩЕСТВ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КИШКЕ</w:t>
      </w:r>
    </w:p>
    <w:p w14:paraId="4F3A578C" w14:textId="77777777" w:rsidR="000C5BA6" w:rsidRPr="000C5BA6" w:rsidRDefault="000C5BA6" w:rsidP="000C5BA6">
      <w:pPr>
        <w:rPr>
          <w:rFonts w:ascii="Helvetica" w:hAnsi="Helvetica" w:cs="Helvetica"/>
          <w:b/>
          <w:bCs/>
          <w:color w:val="222222"/>
          <w:sz w:val="21"/>
          <w:szCs w:val="21"/>
        </w:rPr>
      </w:pPr>
    </w:p>
    <w:p w14:paraId="0C3D6A15"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6.1. </w:t>
      </w:r>
      <w:r w:rsidRPr="000C5BA6">
        <w:rPr>
          <w:rFonts w:ascii="Helvetica" w:hAnsi="Helvetica" w:cs="Helvetica" w:hint="eastAsia"/>
          <w:b/>
          <w:bCs/>
          <w:color w:val="222222"/>
          <w:sz w:val="21"/>
          <w:szCs w:val="21"/>
        </w:rPr>
        <w:t>Электронномикроскопический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анализ</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структурных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изменений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сопровождающих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процессы</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гидролиза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транспорта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пищевых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веществ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кишке</w:t>
      </w:r>
    </w:p>
    <w:p w14:paraId="2B1B6166" w14:textId="77777777" w:rsidR="000C5BA6" w:rsidRPr="000C5BA6" w:rsidRDefault="000C5BA6" w:rsidP="000C5BA6">
      <w:pPr>
        <w:rPr>
          <w:rFonts w:ascii="Helvetica" w:hAnsi="Helvetica" w:cs="Helvetica"/>
          <w:b/>
          <w:bCs/>
          <w:color w:val="222222"/>
          <w:sz w:val="21"/>
          <w:szCs w:val="21"/>
        </w:rPr>
      </w:pPr>
    </w:p>
    <w:p w14:paraId="5474619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lastRenderedPageBreak/>
        <w:t xml:space="preserve">6.2. </w:t>
      </w:r>
      <w:r w:rsidRPr="000C5BA6">
        <w:rPr>
          <w:rFonts w:ascii="Helvetica" w:hAnsi="Helvetica" w:cs="Helvetica" w:hint="eastAsia"/>
          <w:b/>
          <w:bCs/>
          <w:color w:val="222222"/>
          <w:sz w:val="21"/>
          <w:szCs w:val="21"/>
        </w:rPr>
        <w:t>Ультраструктура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контрольного</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участка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крыс</w:t>
      </w:r>
    </w:p>
    <w:p w14:paraId="0FD1C2E4" w14:textId="77777777" w:rsidR="000C5BA6" w:rsidRPr="000C5BA6" w:rsidRDefault="000C5BA6" w:rsidP="000C5BA6">
      <w:pPr>
        <w:rPr>
          <w:rFonts w:ascii="Helvetica" w:hAnsi="Helvetica" w:cs="Helvetica"/>
          <w:b/>
          <w:bCs/>
          <w:color w:val="222222"/>
          <w:sz w:val="21"/>
          <w:szCs w:val="21"/>
        </w:rPr>
      </w:pPr>
    </w:p>
    <w:p w14:paraId="7D2E6C28"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6.1.2. </w:t>
      </w:r>
      <w:r w:rsidRPr="000C5BA6">
        <w:rPr>
          <w:rFonts w:ascii="Helvetica" w:hAnsi="Helvetica" w:cs="Helvetica" w:hint="eastAsia"/>
          <w:b/>
          <w:bCs/>
          <w:color w:val="222222"/>
          <w:sz w:val="21"/>
          <w:szCs w:val="21"/>
        </w:rPr>
        <w:t>Ультраструктура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интероцитов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после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нагрузки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раствором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Рингера</w:t>
      </w:r>
      <w:r w:rsidRPr="000C5BA6">
        <w:rPr>
          <w:rFonts w:ascii="Helvetica" w:hAnsi="Helvetica" w:cs="Helvetica"/>
          <w:b/>
          <w:bCs/>
          <w:color w:val="222222"/>
          <w:sz w:val="21"/>
          <w:szCs w:val="21"/>
        </w:rPr>
        <w:t>.</w:t>
      </w:r>
    </w:p>
    <w:p w14:paraId="78F837BC" w14:textId="77777777" w:rsidR="000C5BA6" w:rsidRPr="000C5BA6" w:rsidRDefault="000C5BA6" w:rsidP="000C5BA6">
      <w:pPr>
        <w:rPr>
          <w:rFonts w:ascii="Helvetica" w:hAnsi="Helvetica" w:cs="Helvetica"/>
          <w:b/>
          <w:bCs/>
          <w:color w:val="222222"/>
          <w:sz w:val="21"/>
          <w:szCs w:val="21"/>
        </w:rPr>
      </w:pPr>
    </w:p>
    <w:p w14:paraId="657F1537"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6.1.3. </w:t>
      </w:r>
      <w:r w:rsidRPr="000C5BA6">
        <w:rPr>
          <w:rFonts w:ascii="Helvetica" w:hAnsi="Helvetica" w:cs="Helvetica" w:hint="eastAsia"/>
          <w:b/>
          <w:bCs/>
          <w:color w:val="222222"/>
          <w:sz w:val="21"/>
          <w:szCs w:val="21"/>
        </w:rPr>
        <w:t>Ультраструктура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крыс</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после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нагрузки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раствором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глюкозы</w:t>
      </w:r>
      <w:r w:rsidRPr="000C5BA6">
        <w:rPr>
          <w:rFonts w:ascii="Helvetica" w:hAnsi="Helvetica" w:cs="Helvetica"/>
          <w:b/>
          <w:bCs/>
          <w:color w:val="222222"/>
          <w:sz w:val="21"/>
          <w:szCs w:val="21"/>
        </w:rPr>
        <w:t>.</w:t>
      </w:r>
    </w:p>
    <w:p w14:paraId="575DCACD" w14:textId="77777777" w:rsidR="000C5BA6" w:rsidRPr="000C5BA6" w:rsidRDefault="000C5BA6" w:rsidP="000C5BA6">
      <w:pPr>
        <w:rPr>
          <w:rFonts w:ascii="Helvetica" w:hAnsi="Helvetica" w:cs="Helvetica"/>
          <w:b/>
          <w:bCs/>
          <w:color w:val="222222"/>
          <w:sz w:val="21"/>
          <w:szCs w:val="21"/>
        </w:rPr>
      </w:pPr>
    </w:p>
    <w:p w14:paraId="443A02EC"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6.1.4. </w:t>
      </w:r>
      <w:r w:rsidRPr="000C5BA6">
        <w:rPr>
          <w:rFonts w:ascii="Helvetica" w:hAnsi="Helvetica" w:cs="Helvetica" w:hint="eastAsia"/>
          <w:b/>
          <w:bCs/>
          <w:color w:val="222222"/>
          <w:sz w:val="21"/>
          <w:szCs w:val="21"/>
        </w:rPr>
        <w:t>Ультраструктура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после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нагрузки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раствором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глищ</w:t>
      </w:r>
      <w:r w:rsidRPr="000C5BA6">
        <w:rPr>
          <w:rFonts w:ascii="Helvetica" w:hAnsi="Helvetica" w:cs="Helvetica"/>
          <w:b/>
          <w:bCs/>
          <w:color w:val="222222"/>
          <w:sz w:val="21"/>
          <w:szCs w:val="21"/>
        </w:rPr>
        <w:t>/- .191.</w:t>
      </w:r>
    </w:p>
    <w:p w14:paraId="008EF985" w14:textId="77777777" w:rsidR="000C5BA6" w:rsidRPr="000C5BA6" w:rsidRDefault="000C5BA6" w:rsidP="000C5BA6">
      <w:pPr>
        <w:rPr>
          <w:rFonts w:ascii="Helvetica" w:hAnsi="Helvetica" w:cs="Helvetica"/>
          <w:b/>
          <w:bCs/>
          <w:color w:val="222222"/>
          <w:sz w:val="21"/>
          <w:szCs w:val="21"/>
        </w:rPr>
      </w:pPr>
    </w:p>
    <w:p w14:paraId="0807185F"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6.1.5. </w:t>
      </w:r>
      <w:r w:rsidRPr="000C5BA6">
        <w:rPr>
          <w:rFonts w:ascii="Helvetica" w:hAnsi="Helvetica" w:cs="Helvetica" w:hint="eastAsia"/>
          <w:b/>
          <w:bCs/>
          <w:color w:val="222222"/>
          <w:sz w:val="21"/>
          <w:szCs w:val="21"/>
        </w:rPr>
        <w:t>Ультраструктура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энтероцитов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тонкой</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кишки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после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нагрузки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триолеином</w:t>
      </w:r>
      <w:r w:rsidRPr="000C5BA6">
        <w:rPr>
          <w:rFonts w:ascii="Helvetica" w:hAnsi="Helvetica" w:cs="Helvetica"/>
          <w:b/>
          <w:bCs/>
          <w:color w:val="222222"/>
          <w:sz w:val="21"/>
          <w:szCs w:val="21"/>
        </w:rPr>
        <w:t>.</w:t>
      </w:r>
    </w:p>
    <w:p w14:paraId="133E98B5" w14:textId="77777777" w:rsidR="000C5BA6" w:rsidRPr="000C5BA6" w:rsidRDefault="000C5BA6" w:rsidP="000C5BA6">
      <w:pPr>
        <w:rPr>
          <w:rFonts w:ascii="Helvetica" w:hAnsi="Helvetica" w:cs="Helvetica"/>
          <w:b/>
          <w:bCs/>
          <w:color w:val="222222"/>
          <w:sz w:val="21"/>
          <w:szCs w:val="21"/>
        </w:rPr>
      </w:pPr>
    </w:p>
    <w:p w14:paraId="63750C77"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6.2. </w:t>
      </w:r>
      <w:r w:rsidRPr="000C5BA6">
        <w:rPr>
          <w:rFonts w:ascii="Helvetica" w:hAnsi="Helvetica" w:cs="Helvetica" w:hint="eastAsia"/>
          <w:b/>
          <w:bCs/>
          <w:color w:val="222222"/>
          <w:sz w:val="21"/>
          <w:szCs w:val="21"/>
        </w:rPr>
        <w:t>Характеристика</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распределения</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гидролизе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всасывании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различных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пищевых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веществ</w:t>
      </w:r>
    </w:p>
    <w:p w14:paraId="1C6C15F9" w14:textId="77777777" w:rsidR="000C5BA6" w:rsidRPr="000C5BA6" w:rsidRDefault="000C5BA6" w:rsidP="000C5BA6">
      <w:pPr>
        <w:rPr>
          <w:rFonts w:ascii="Helvetica" w:hAnsi="Helvetica" w:cs="Helvetica"/>
          <w:b/>
          <w:bCs/>
          <w:color w:val="222222"/>
          <w:sz w:val="21"/>
          <w:szCs w:val="21"/>
        </w:rPr>
      </w:pPr>
    </w:p>
    <w:p w14:paraId="7993C06E"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6.2.1. </w:t>
      </w:r>
      <w:r w:rsidRPr="000C5BA6">
        <w:rPr>
          <w:rFonts w:ascii="Helvetica" w:hAnsi="Helvetica" w:cs="Helvetica" w:hint="eastAsia"/>
          <w:b/>
          <w:bCs/>
          <w:color w:val="222222"/>
          <w:sz w:val="21"/>
          <w:szCs w:val="21"/>
        </w:rPr>
        <w:t>Распределение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у</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интактных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животных</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покой</w:t>
      </w:r>
      <w:r w:rsidRPr="000C5BA6">
        <w:rPr>
          <w:rFonts w:ascii="Helvetica" w:hAnsi="Helvetica" w:cs="Helvetica"/>
          <w:b/>
          <w:bCs/>
          <w:color w:val="222222"/>
          <w:sz w:val="21"/>
          <w:szCs w:val="21"/>
        </w:rPr>
        <w:t>")</w:t>
      </w:r>
    </w:p>
    <w:p w14:paraId="344A2709" w14:textId="77777777" w:rsidR="000C5BA6" w:rsidRPr="000C5BA6" w:rsidRDefault="000C5BA6" w:rsidP="000C5BA6">
      <w:pPr>
        <w:rPr>
          <w:rFonts w:ascii="Helvetica" w:hAnsi="Helvetica" w:cs="Helvetica"/>
          <w:b/>
          <w:bCs/>
          <w:color w:val="222222"/>
          <w:sz w:val="21"/>
          <w:szCs w:val="21"/>
        </w:rPr>
      </w:pPr>
    </w:p>
    <w:p w14:paraId="1BC84D7A"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6.2.2. </w:t>
      </w:r>
      <w:r w:rsidRPr="000C5BA6">
        <w:rPr>
          <w:rFonts w:ascii="Helvetica" w:hAnsi="Helvetica" w:cs="Helvetica" w:hint="eastAsia"/>
          <w:b/>
          <w:bCs/>
          <w:color w:val="222222"/>
          <w:sz w:val="21"/>
          <w:szCs w:val="21"/>
        </w:rPr>
        <w:t>Распределение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после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инкубации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неоксигенируемом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растворе</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Рингера</w:t>
      </w:r>
      <w:r w:rsidRPr="000C5BA6">
        <w:rPr>
          <w:rFonts w:ascii="Helvetica" w:hAnsi="Helvetica" w:cs="Helvetica"/>
          <w:b/>
          <w:bCs/>
          <w:color w:val="222222"/>
          <w:sz w:val="21"/>
          <w:szCs w:val="21"/>
        </w:rPr>
        <w:t>.</w:t>
      </w:r>
    </w:p>
    <w:p w14:paraId="6E51068D" w14:textId="77777777" w:rsidR="000C5BA6" w:rsidRPr="000C5BA6" w:rsidRDefault="000C5BA6" w:rsidP="000C5BA6">
      <w:pPr>
        <w:rPr>
          <w:rFonts w:ascii="Helvetica" w:hAnsi="Helvetica" w:cs="Helvetica"/>
          <w:b/>
          <w:bCs/>
          <w:color w:val="222222"/>
          <w:sz w:val="21"/>
          <w:szCs w:val="21"/>
        </w:rPr>
      </w:pPr>
    </w:p>
    <w:p w14:paraId="35754922"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6.2.3. </w:t>
      </w:r>
      <w:r w:rsidRPr="000C5BA6">
        <w:rPr>
          <w:rFonts w:ascii="Helvetica" w:hAnsi="Helvetica" w:cs="Helvetica" w:hint="eastAsia"/>
          <w:b/>
          <w:bCs/>
          <w:color w:val="222222"/>
          <w:sz w:val="21"/>
          <w:szCs w:val="21"/>
        </w:rPr>
        <w:t>Распределение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инкубации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оксигенируемом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Рингера</w:t>
      </w:r>
      <w:r w:rsidRPr="000C5BA6">
        <w:rPr>
          <w:rFonts w:ascii="Helvetica" w:hAnsi="Helvetica" w:cs="Helvetica"/>
          <w:b/>
          <w:bCs/>
          <w:color w:val="222222"/>
          <w:sz w:val="21"/>
          <w:szCs w:val="21"/>
        </w:rPr>
        <w:t>.</w:t>
      </w:r>
    </w:p>
    <w:p w14:paraId="6F836535" w14:textId="77777777" w:rsidR="000C5BA6" w:rsidRPr="000C5BA6" w:rsidRDefault="000C5BA6" w:rsidP="000C5BA6">
      <w:pPr>
        <w:rPr>
          <w:rFonts w:ascii="Helvetica" w:hAnsi="Helvetica" w:cs="Helvetica"/>
          <w:b/>
          <w:bCs/>
          <w:color w:val="222222"/>
          <w:sz w:val="21"/>
          <w:szCs w:val="21"/>
        </w:rPr>
      </w:pPr>
    </w:p>
    <w:p w14:paraId="1ECE8383"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6.2.4. </w:t>
      </w:r>
      <w:r w:rsidRPr="000C5BA6">
        <w:rPr>
          <w:rFonts w:ascii="Helvetica" w:hAnsi="Helvetica" w:cs="Helvetica" w:hint="eastAsia"/>
          <w:b/>
          <w:bCs/>
          <w:color w:val="222222"/>
          <w:sz w:val="21"/>
          <w:szCs w:val="21"/>
        </w:rPr>
        <w:t>Распределение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инкубации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содержащем</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глюкозу</w:t>
      </w:r>
      <w:r w:rsidRPr="000C5BA6">
        <w:rPr>
          <w:rFonts w:ascii="Helvetica" w:hAnsi="Helvetica" w:cs="Helvetica"/>
          <w:b/>
          <w:bCs/>
          <w:color w:val="222222"/>
          <w:sz w:val="21"/>
          <w:szCs w:val="21"/>
        </w:rPr>
        <w:t>.</w:t>
      </w:r>
    </w:p>
    <w:p w14:paraId="739809BC" w14:textId="77777777" w:rsidR="000C5BA6" w:rsidRPr="000C5BA6" w:rsidRDefault="000C5BA6" w:rsidP="000C5BA6">
      <w:pPr>
        <w:rPr>
          <w:rFonts w:ascii="Helvetica" w:hAnsi="Helvetica" w:cs="Helvetica"/>
          <w:b/>
          <w:bCs/>
          <w:color w:val="222222"/>
          <w:sz w:val="21"/>
          <w:szCs w:val="21"/>
        </w:rPr>
      </w:pPr>
    </w:p>
    <w:p w14:paraId="2ABA66A3"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6.2.5. </w:t>
      </w:r>
      <w:r w:rsidRPr="000C5BA6">
        <w:rPr>
          <w:rFonts w:ascii="Helvetica" w:hAnsi="Helvetica" w:cs="Helvetica" w:hint="eastAsia"/>
          <w:b/>
          <w:bCs/>
          <w:color w:val="222222"/>
          <w:sz w:val="21"/>
          <w:szCs w:val="21"/>
        </w:rPr>
        <w:t>Распределение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энтероците</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инкубации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содержащем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глицин</w:t>
      </w:r>
    </w:p>
    <w:p w14:paraId="4C004013" w14:textId="77777777" w:rsidR="000C5BA6" w:rsidRPr="000C5BA6" w:rsidRDefault="000C5BA6" w:rsidP="000C5BA6">
      <w:pPr>
        <w:rPr>
          <w:rFonts w:ascii="Helvetica" w:hAnsi="Helvetica" w:cs="Helvetica"/>
          <w:b/>
          <w:bCs/>
          <w:color w:val="222222"/>
          <w:sz w:val="21"/>
          <w:szCs w:val="21"/>
        </w:rPr>
      </w:pPr>
    </w:p>
    <w:p w14:paraId="40A6EFF8"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6.2.6. </w:t>
      </w:r>
      <w:r w:rsidRPr="000C5BA6">
        <w:rPr>
          <w:rFonts w:ascii="Helvetica" w:hAnsi="Helvetica" w:cs="Helvetica" w:hint="eastAsia"/>
          <w:b/>
          <w:bCs/>
          <w:color w:val="222222"/>
          <w:sz w:val="21"/>
          <w:szCs w:val="21"/>
        </w:rPr>
        <w:t>Распределение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митохоццрий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инкубации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растворе</w:t>
      </w:r>
      <w:r w:rsidRPr="000C5BA6">
        <w:rPr>
          <w:rFonts w:ascii="Helvetica" w:hAnsi="Helvetica" w:cs="Helvetica"/>
          <w:b/>
          <w:bCs/>
          <w:color w:val="222222"/>
          <w:sz w:val="21"/>
          <w:szCs w:val="21"/>
        </w:rPr>
        <w:t>,.</w:t>
      </w:r>
      <w:r w:rsidRPr="000C5BA6">
        <w:rPr>
          <w:rFonts w:ascii="Helvetica" w:hAnsi="Helvetica" w:cs="Helvetica" w:hint="eastAsia"/>
          <w:b/>
          <w:bCs/>
          <w:color w:val="222222"/>
          <w:sz w:val="21"/>
          <w:szCs w:val="21"/>
        </w:rPr>
        <w:t>содержащем</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мальтозу</w:t>
      </w:r>
      <w:r w:rsidRPr="000C5BA6">
        <w:rPr>
          <w:rFonts w:ascii="Helvetica" w:hAnsi="Helvetica" w:cs="Helvetica"/>
          <w:b/>
          <w:bCs/>
          <w:color w:val="222222"/>
          <w:sz w:val="21"/>
          <w:szCs w:val="21"/>
        </w:rPr>
        <w:t>.</w:t>
      </w:r>
    </w:p>
    <w:p w14:paraId="5F50D97B" w14:textId="77777777" w:rsidR="000C5BA6" w:rsidRPr="000C5BA6" w:rsidRDefault="000C5BA6" w:rsidP="000C5BA6">
      <w:pPr>
        <w:rPr>
          <w:rFonts w:ascii="Helvetica" w:hAnsi="Helvetica" w:cs="Helvetica"/>
          <w:b/>
          <w:bCs/>
          <w:color w:val="222222"/>
          <w:sz w:val="21"/>
          <w:szCs w:val="21"/>
        </w:rPr>
      </w:pPr>
    </w:p>
    <w:p w14:paraId="3BB41C19" w14:textId="77777777" w:rsidR="000C5BA6" w:rsidRPr="000C5BA6" w:rsidRDefault="000C5BA6" w:rsidP="000C5BA6">
      <w:pPr>
        <w:rPr>
          <w:rFonts w:ascii="Helvetica" w:hAnsi="Helvetica" w:cs="Helvetica"/>
          <w:b/>
          <w:bCs/>
          <w:color w:val="222222"/>
          <w:sz w:val="21"/>
          <w:szCs w:val="21"/>
        </w:rPr>
      </w:pPr>
      <w:r w:rsidRPr="000C5BA6">
        <w:rPr>
          <w:rFonts w:ascii="Helvetica" w:hAnsi="Helvetica" w:cs="Helvetica"/>
          <w:b/>
          <w:bCs/>
          <w:color w:val="222222"/>
          <w:sz w:val="21"/>
          <w:szCs w:val="21"/>
        </w:rPr>
        <w:t xml:space="preserve">6.2.7. </w:t>
      </w:r>
      <w:r w:rsidRPr="000C5BA6">
        <w:rPr>
          <w:rFonts w:ascii="Helvetica" w:hAnsi="Helvetica" w:cs="Helvetica" w:hint="eastAsia"/>
          <w:b/>
          <w:bCs/>
          <w:color w:val="222222"/>
          <w:sz w:val="21"/>
          <w:szCs w:val="21"/>
        </w:rPr>
        <w:t>Распределение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митохондрий</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энтероците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при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инкубации</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в</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растворе</w:t>
      </w:r>
      <w:r w:rsidRPr="000C5BA6">
        <w:rPr>
          <w:rFonts w:ascii="Helvetica" w:hAnsi="Helvetica" w:cs="Helvetica"/>
          <w:b/>
          <w:bCs/>
          <w:color w:val="222222"/>
          <w:sz w:val="21"/>
          <w:szCs w:val="21"/>
        </w:rPr>
        <w:t xml:space="preserve">, </w:t>
      </w:r>
      <w:r w:rsidRPr="000C5BA6">
        <w:rPr>
          <w:rFonts w:ascii="Helvetica" w:hAnsi="Helvetica" w:cs="Helvetica" w:hint="eastAsia"/>
          <w:b/>
          <w:bCs/>
          <w:color w:val="222222"/>
          <w:sz w:val="21"/>
          <w:szCs w:val="21"/>
        </w:rPr>
        <w:t>содержащем</w:t>
      </w:r>
      <w:r w:rsidRPr="000C5BA6">
        <w:rPr>
          <w:rFonts w:ascii="Helvetica" w:hAnsi="Helvetica" w:cs="Helvetica"/>
          <w:b/>
          <w:bCs/>
          <w:color w:val="222222"/>
          <w:sz w:val="21"/>
          <w:szCs w:val="21"/>
        </w:rPr>
        <w:t xml:space="preserve"> . </w:t>
      </w:r>
      <w:r w:rsidRPr="000C5BA6">
        <w:rPr>
          <w:rFonts w:ascii="Helvetica" w:hAnsi="Helvetica" w:cs="Helvetica" w:hint="eastAsia"/>
          <w:b/>
          <w:bCs/>
          <w:color w:val="222222"/>
          <w:sz w:val="21"/>
          <w:szCs w:val="21"/>
        </w:rPr>
        <w:t>триолеин</w:t>
      </w:r>
    </w:p>
    <w:p w14:paraId="07A6D1D0" w14:textId="77777777" w:rsidR="000C5BA6" w:rsidRPr="000C5BA6" w:rsidRDefault="000C5BA6" w:rsidP="000C5BA6">
      <w:pPr>
        <w:rPr>
          <w:rFonts w:ascii="Helvetica" w:hAnsi="Helvetica" w:cs="Helvetica"/>
          <w:b/>
          <w:bCs/>
          <w:color w:val="222222"/>
          <w:sz w:val="21"/>
          <w:szCs w:val="21"/>
        </w:rPr>
      </w:pPr>
    </w:p>
    <w:p w14:paraId="0C1B29AA" w14:textId="25CBCD2A" w:rsidR="008A0C40" w:rsidRPr="000C5BA6" w:rsidRDefault="000C5BA6" w:rsidP="000C5BA6">
      <w:r w:rsidRPr="000C5BA6">
        <w:rPr>
          <w:rFonts w:ascii="Helvetica" w:hAnsi="Helvetica" w:cs="Helvetica" w:hint="eastAsia"/>
          <w:b/>
          <w:bCs/>
          <w:color w:val="222222"/>
          <w:sz w:val="21"/>
          <w:szCs w:val="21"/>
        </w:rPr>
        <w:t>ОБСУЖДЕНИЕ</w:t>
      </w:r>
    </w:p>
    <w:sectPr w:rsidR="008A0C40" w:rsidRPr="000C5B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35D8" w14:textId="77777777" w:rsidR="002A5813" w:rsidRDefault="002A5813">
      <w:pPr>
        <w:spacing w:after="0" w:line="240" w:lineRule="auto"/>
      </w:pPr>
      <w:r>
        <w:separator/>
      </w:r>
    </w:p>
  </w:endnote>
  <w:endnote w:type="continuationSeparator" w:id="0">
    <w:p w14:paraId="0108D876" w14:textId="77777777" w:rsidR="002A5813" w:rsidRDefault="002A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56C7" w14:textId="77777777" w:rsidR="002A5813" w:rsidRDefault="002A5813"/>
    <w:p w14:paraId="1EF0082E" w14:textId="77777777" w:rsidR="002A5813" w:rsidRDefault="002A5813"/>
    <w:p w14:paraId="79769829" w14:textId="77777777" w:rsidR="002A5813" w:rsidRDefault="002A5813"/>
    <w:p w14:paraId="55B859B9" w14:textId="77777777" w:rsidR="002A5813" w:rsidRDefault="002A5813"/>
    <w:p w14:paraId="1C56FFBA" w14:textId="77777777" w:rsidR="002A5813" w:rsidRDefault="002A5813"/>
    <w:p w14:paraId="509D3D2A" w14:textId="77777777" w:rsidR="002A5813" w:rsidRDefault="002A5813"/>
    <w:p w14:paraId="3B404FBF" w14:textId="77777777" w:rsidR="002A5813" w:rsidRDefault="002A58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0DB9B3" wp14:editId="5E99E1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DCB9D" w14:textId="77777777" w:rsidR="002A5813" w:rsidRDefault="002A5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0DB9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3DCB9D" w14:textId="77777777" w:rsidR="002A5813" w:rsidRDefault="002A5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4023E9" w14:textId="77777777" w:rsidR="002A5813" w:rsidRDefault="002A5813"/>
    <w:p w14:paraId="10AE6D1A" w14:textId="77777777" w:rsidR="002A5813" w:rsidRDefault="002A5813"/>
    <w:p w14:paraId="0E9C2E8D" w14:textId="77777777" w:rsidR="002A5813" w:rsidRDefault="002A58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66B43A" wp14:editId="0F1CE4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E6189" w14:textId="77777777" w:rsidR="002A5813" w:rsidRDefault="002A5813"/>
                          <w:p w14:paraId="6F50AE0B" w14:textId="77777777" w:rsidR="002A5813" w:rsidRDefault="002A5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6B4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DE6189" w14:textId="77777777" w:rsidR="002A5813" w:rsidRDefault="002A5813"/>
                    <w:p w14:paraId="6F50AE0B" w14:textId="77777777" w:rsidR="002A5813" w:rsidRDefault="002A5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B2A23B" w14:textId="77777777" w:rsidR="002A5813" w:rsidRDefault="002A5813"/>
    <w:p w14:paraId="18065E18" w14:textId="77777777" w:rsidR="002A5813" w:rsidRDefault="002A5813">
      <w:pPr>
        <w:rPr>
          <w:sz w:val="2"/>
          <w:szCs w:val="2"/>
        </w:rPr>
      </w:pPr>
    </w:p>
    <w:p w14:paraId="47547C16" w14:textId="77777777" w:rsidR="002A5813" w:rsidRDefault="002A5813"/>
    <w:p w14:paraId="0F2928C5" w14:textId="77777777" w:rsidR="002A5813" w:rsidRDefault="002A5813">
      <w:pPr>
        <w:spacing w:after="0" w:line="240" w:lineRule="auto"/>
      </w:pPr>
    </w:p>
  </w:footnote>
  <w:footnote w:type="continuationSeparator" w:id="0">
    <w:p w14:paraId="1230235C" w14:textId="77777777" w:rsidR="002A5813" w:rsidRDefault="002A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813"/>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15245</TotalTime>
  <Pages>9</Pages>
  <Words>970</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cp:revision>
  <cp:lastPrinted>2009-02-06T05:36:00Z</cp:lastPrinted>
  <dcterms:created xsi:type="dcterms:W3CDTF">2025-11-25T20:19:00Z</dcterms:created>
  <dcterms:modified xsi:type="dcterms:W3CDTF">2025-12-20T07:50:00Z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