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7A26" w14:textId="0C502A67" w:rsidR="000E427A" w:rsidRDefault="00CF01AF" w:rsidP="00CF01AF">
      <w:pPr>
        <w:rPr>
          <w:rFonts w:ascii="Times New Roman" w:eastAsia="Arial Unicode MS" w:hAnsi="Times New Roman" w:cs="Times New Roman"/>
          <w:b/>
          <w:bCs/>
          <w:color w:val="000000"/>
          <w:kern w:val="0"/>
          <w:sz w:val="28"/>
          <w:szCs w:val="28"/>
          <w:lang w:eastAsia="ru-RU" w:bidi="uk-UA"/>
        </w:rPr>
      </w:pPr>
      <w:r w:rsidRPr="00CF01AF">
        <w:rPr>
          <w:rFonts w:ascii="Times New Roman" w:eastAsia="Arial Unicode MS" w:hAnsi="Times New Roman" w:cs="Times New Roman" w:hint="eastAsia"/>
          <w:b/>
          <w:bCs/>
          <w:color w:val="000000"/>
          <w:kern w:val="0"/>
          <w:sz w:val="28"/>
          <w:szCs w:val="28"/>
          <w:lang w:eastAsia="ru-RU" w:bidi="uk-UA"/>
        </w:rPr>
        <w:t>Громов</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Алексей</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Разработка</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и</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внедрение</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методов</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ускоренных</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испытаний</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лопаток</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ГТД</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с</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покрытиями</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на</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термостабильность</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и</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адгезию</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в</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условиях</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термоциклирования</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с</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применением</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сильноточных</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импульсных</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электронных</w:t>
      </w:r>
      <w:r w:rsidRPr="00CF01AF">
        <w:rPr>
          <w:rFonts w:ascii="Times New Roman" w:eastAsia="Arial Unicode MS" w:hAnsi="Times New Roman" w:cs="Times New Roman"/>
          <w:b/>
          <w:bCs/>
          <w:color w:val="000000"/>
          <w:kern w:val="0"/>
          <w:sz w:val="28"/>
          <w:szCs w:val="28"/>
          <w:lang w:eastAsia="ru-RU" w:bidi="uk-UA"/>
        </w:rPr>
        <w:t xml:space="preserve"> </w:t>
      </w:r>
      <w:r w:rsidRPr="00CF01AF">
        <w:rPr>
          <w:rFonts w:ascii="Times New Roman" w:eastAsia="Arial Unicode MS" w:hAnsi="Times New Roman" w:cs="Times New Roman" w:hint="eastAsia"/>
          <w:b/>
          <w:bCs/>
          <w:color w:val="000000"/>
          <w:kern w:val="0"/>
          <w:sz w:val="28"/>
          <w:szCs w:val="28"/>
          <w:lang w:eastAsia="ru-RU" w:bidi="uk-UA"/>
        </w:rPr>
        <w:t>пучков</w:t>
      </w:r>
    </w:p>
    <w:p w14:paraId="1D7E445F" w14:textId="77777777" w:rsidR="00CF01AF" w:rsidRDefault="00CF01AF" w:rsidP="00CF01AF">
      <w:pPr>
        <w:rPr>
          <w:lang w:bidi="uk-UA"/>
        </w:rPr>
      </w:pPr>
      <w:r>
        <w:rPr>
          <w:rFonts w:hint="eastAsia"/>
          <w:lang w:bidi="uk-UA"/>
        </w:rPr>
        <w:t>ОГЛАВЛЕНИЕ</w:t>
      </w:r>
      <w:r>
        <w:rPr>
          <w:lang w:bidi="uk-UA"/>
        </w:rPr>
        <w:t xml:space="preserve"> </w:t>
      </w:r>
      <w:r>
        <w:rPr>
          <w:rFonts w:hint="eastAsia"/>
          <w:lang w:bidi="uk-UA"/>
        </w:rPr>
        <w:t>ДИССЕРТАЦИИ</w:t>
      </w:r>
    </w:p>
    <w:p w14:paraId="1011B347" w14:textId="77777777" w:rsidR="00CF01AF" w:rsidRDefault="00CF01AF" w:rsidP="00CF01AF">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Громов</w:t>
      </w:r>
      <w:r>
        <w:rPr>
          <w:lang w:bidi="uk-UA"/>
        </w:rPr>
        <w:t xml:space="preserve"> </w:t>
      </w:r>
      <w:r>
        <w:rPr>
          <w:rFonts w:hint="eastAsia"/>
          <w:lang w:bidi="uk-UA"/>
        </w:rPr>
        <w:t>Алексей</w:t>
      </w:r>
      <w:r>
        <w:rPr>
          <w:lang w:bidi="uk-UA"/>
        </w:rPr>
        <w:t xml:space="preserve"> </w:t>
      </w:r>
      <w:r>
        <w:rPr>
          <w:rFonts w:hint="eastAsia"/>
          <w:lang w:bidi="uk-UA"/>
        </w:rPr>
        <w:t>Николаевич</w:t>
      </w:r>
    </w:p>
    <w:p w14:paraId="12175834" w14:textId="77777777" w:rsidR="00CF01AF" w:rsidRDefault="00CF01AF" w:rsidP="00CF01AF">
      <w:pPr>
        <w:rPr>
          <w:lang w:bidi="uk-UA"/>
        </w:rPr>
      </w:pPr>
      <w:r>
        <w:rPr>
          <w:rFonts w:hint="eastAsia"/>
          <w:lang w:bidi="uk-UA"/>
        </w:rPr>
        <w:t>ВВЕДЕНИЕ</w:t>
      </w:r>
    </w:p>
    <w:p w14:paraId="249F7937" w14:textId="77777777" w:rsidR="00CF01AF" w:rsidRDefault="00CF01AF" w:rsidP="00CF01AF">
      <w:pPr>
        <w:rPr>
          <w:lang w:bidi="uk-UA"/>
        </w:rPr>
      </w:pPr>
    </w:p>
    <w:p w14:paraId="14FA00E9" w14:textId="77777777" w:rsidR="00CF01AF" w:rsidRDefault="00CF01AF" w:rsidP="00CF01AF">
      <w:pPr>
        <w:rPr>
          <w:lang w:bidi="uk-UA"/>
        </w:rPr>
      </w:pPr>
      <w:r>
        <w:rPr>
          <w:lang w:bidi="uk-UA"/>
        </w:rPr>
        <w:t xml:space="preserve">1. </w:t>
      </w:r>
      <w:r>
        <w:rPr>
          <w:rFonts w:hint="eastAsia"/>
          <w:lang w:bidi="uk-UA"/>
        </w:rPr>
        <w:t>МЕТОДИК</w:t>
      </w:r>
      <w:r>
        <w:rPr>
          <w:lang w:bidi="uk-UA"/>
        </w:rPr>
        <w:t xml:space="preserve"> </w:t>
      </w:r>
      <w:r>
        <w:rPr>
          <w:rFonts w:hint="eastAsia"/>
          <w:lang w:bidi="uk-UA"/>
        </w:rPr>
        <w:t>ОБЛУЧЕНИЯ</w:t>
      </w:r>
      <w:r>
        <w:rPr>
          <w:lang w:bidi="uk-UA"/>
        </w:rPr>
        <w:t xml:space="preserve">, </w:t>
      </w:r>
      <w:r>
        <w:rPr>
          <w:rFonts w:hint="eastAsia"/>
          <w:lang w:bidi="uk-UA"/>
        </w:rPr>
        <w:t>ОПРЕДЕЛЕНИЯ</w:t>
      </w:r>
      <w:r>
        <w:rPr>
          <w:lang w:bidi="uk-UA"/>
        </w:rPr>
        <w:t xml:space="preserve"> </w:t>
      </w:r>
      <w:r>
        <w:rPr>
          <w:rFonts w:hint="eastAsia"/>
          <w:lang w:bidi="uk-UA"/>
        </w:rPr>
        <w:t>СОСТОЯНИЯ</w:t>
      </w:r>
      <w:r>
        <w:rPr>
          <w:lang w:bidi="uk-UA"/>
        </w:rPr>
        <w:t xml:space="preserve"> </w:t>
      </w:r>
      <w:r>
        <w:rPr>
          <w:rFonts w:hint="eastAsia"/>
          <w:lang w:bidi="uk-UA"/>
        </w:rPr>
        <w:t>ПОВЕРХНОСТИ</w:t>
      </w:r>
      <w:r>
        <w:rPr>
          <w:lang w:bidi="uk-UA"/>
        </w:rPr>
        <w:t xml:space="preserve"> </w:t>
      </w:r>
      <w:r>
        <w:rPr>
          <w:rFonts w:hint="eastAsia"/>
          <w:lang w:bidi="uk-UA"/>
        </w:rPr>
        <w:t>И</w:t>
      </w:r>
      <w:r>
        <w:rPr>
          <w:lang w:bidi="uk-UA"/>
        </w:rPr>
        <w:t xml:space="preserve"> </w:t>
      </w:r>
      <w:r>
        <w:rPr>
          <w:rFonts w:hint="eastAsia"/>
          <w:lang w:bidi="uk-UA"/>
        </w:rPr>
        <w:t>ИСПЫТАНИЙ</w:t>
      </w:r>
      <w:r>
        <w:rPr>
          <w:lang w:bidi="uk-UA"/>
        </w:rPr>
        <w:t xml:space="preserve"> </w:t>
      </w:r>
      <w:r>
        <w:rPr>
          <w:rFonts w:hint="eastAsia"/>
          <w:lang w:bidi="uk-UA"/>
        </w:rPr>
        <w:t>ЛОПАТОК</w:t>
      </w:r>
      <w:r>
        <w:rPr>
          <w:lang w:bidi="uk-UA"/>
        </w:rPr>
        <w:t xml:space="preserve"> </w:t>
      </w:r>
      <w:r>
        <w:rPr>
          <w:rFonts w:hint="eastAsia"/>
          <w:lang w:bidi="uk-UA"/>
        </w:rPr>
        <w:t>ГТД</w:t>
      </w:r>
      <w:r>
        <w:rPr>
          <w:lang w:bidi="uk-UA"/>
        </w:rPr>
        <w:t xml:space="preserve"> </w:t>
      </w:r>
      <w:r>
        <w:rPr>
          <w:rFonts w:hint="eastAsia"/>
          <w:lang w:bidi="uk-UA"/>
        </w:rPr>
        <w:t>ИЗ</w:t>
      </w:r>
      <w:r>
        <w:rPr>
          <w:lang w:bidi="uk-UA"/>
        </w:rPr>
        <w:t xml:space="preserve"> </w:t>
      </w:r>
      <w:r>
        <w:rPr>
          <w:rFonts w:hint="eastAsia"/>
          <w:lang w:bidi="uk-UA"/>
        </w:rPr>
        <w:t>ЖАРОПРОЧНЫХ</w:t>
      </w:r>
      <w:r>
        <w:rPr>
          <w:lang w:bidi="uk-UA"/>
        </w:rPr>
        <w:t xml:space="preserve"> </w:t>
      </w:r>
      <w:r>
        <w:rPr>
          <w:rFonts w:hint="eastAsia"/>
          <w:lang w:bidi="uk-UA"/>
        </w:rPr>
        <w:t>СПЛАВОВ</w:t>
      </w:r>
    </w:p>
    <w:p w14:paraId="56019A86" w14:textId="77777777" w:rsidR="00CF01AF" w:rsidRDefault="00CF01AF" w:rsidP="00CF01AF">
      <w:pPr>
        <w:rPr>
          <w:lang w:bidi="uk-UA"/>
        </w:rPr>
      </w:pPr>
    </w:p>
    <w:p w14:paraId="1691E325" w14:textId="77777777" w:rsidR="00CF01AF" w:rsidRDefault="00CF01AF" w:rsidP="00CF01AF">
      <w:pPr>
        <w:rPr>
          <w:lang w:bidi="uk-UA"/>
        </w:rPr>
      </w:pPr>
      <w:r>
        <w:rPr>
          <w:lang w:bidi="uk-UA"/>
        </w:rPr>
        <w:t xml:space="preserve">1.1 </w:t>
      </w:r>
      <w:r>
        <w:rPr>
          <w:rFonts w:hint="eastAsia"/>
          <w:lang w:bidi="uk-UA"/>
        </w:rPr>
        <w:t>Исследуемые</w:t>
      </w:r>
      <w:r>
        <w:rPr>
          <w:lang w:bidi="uk-UA"/>
        </w:rPr>
        <w:t xml:space="preserve"> </w:t>
      </w:r>
      <w:r>
        <w:rPr>
          <w:rFonts w:hint="eastAsia"/>
          <w:lang w:bidi="uk-UA"/>
        </w:rPr>
        <w:t>материалы</w:t>
      </w:r>
      <w:r>
        <w:rPr>
          <w:lang w:bidi="uk-UA"/>
        </w:rPr>
        <w:t xml:space="preserve">, </w:t>
      </w:r>
      <w:r>
        <w:rPr>
          <w:rFonts w:hint="eastAsia"/>
          <w:lang w:bidi="uk-UA"/>
        </w:rPr>
        <w:t>модельные</w:t>
      </w:r>
      <w:r>
        <w:rPr>
          <w:lang w:bidi="uk-UA"/>
        </w:rPr>
        <w:t xml:space="preserve"> </w:t>
      </w:r>
      <w:r>
        <w:rPr>
          <w:rFonts w:hint="eastAsia"/>
          <w:lang w:bidi="uk-UA"/>
        </w:rPr>
        <w:t>образцы</w:t>
      </w:r>
      <w:r>
        <w:rPr>
          <w:lang w:bidi="uk-UA"/>
        </w:rPr>
        <w:t xml:space="preserve"> </w:t>
      </w:r>
      <w:r>
        <w:rPr>
          <w:rFonts w:hint="eastAsia"/>
          <w:lang w:bidi="uk-UA"/>
        </w:rPr>
        <w:t>и</w:t>
      </w:r>
      <w:r>
        <w:rPr>
          <w:lang w:bidi="uk-UA"/>
        </w:rPr>
        <w:t xml:space="preserve"> </w:t>
      </w:r>
      <w:r>
        <w:rPr>
          <w:rFonts w:hint="eastAsia"/>
          <w:lang w:bidi="uk-UA"/>
        </w:rPr>
        <w:t>детали</w:t>
      </w:r>
    </w:p>
    <w:p w14:paraId="75C3BB75" w14:textId="77777777" w:rsidR="00CF01AF" w:rsidRDefault="00CF01AF" w:rsidP="00CF01AF">
      <w:pPr>
        <w:rPr>
          <w:lang w:bidi="uk-UA"/>
        </w:rPr>
      </w:pPr>
    </w:p>
    <w:p w14:paraId="70FB8078" w14:textId="77777777" w:rsidR="00CF01AF" w:rsidRDefault="00CF01AF" w:rsidP="00CF01AF">
      <w:pPr>
        <w:rPr>
          <w:lang w:bidi="uk-UA"/>
        </w:rPr>
      </w:pPr>
      <w:r>
        <w:rPr>
          <w:lang w:bidi="uk-UA"/>
        </w:rPr>
        <w:t xml:space="preserve">1.2 </w:t>
      </w:r>
      <w:r>
        <w:rPr>
          <w:rFonts w:hint="eastAsia"/>
          <w:lang w:bidi="uk-UA"/>
        </w:rPr>
        <w:t>Оборудование</w:t>
      </w:r>
      <w:r>
        <w:rPr>
          <w:lang w:bidi="uk-UA"/>
        </w:rPr>
        <w:t xml:space="preserve"> </w:t>
      </w:r>
      <w:r>
        <w:rPr>
          <w:rFonts w:hint="eastAsia"/>
          <w:lang w:bidi="uk-UA"/>
        </w:rPr>
        <w:t>для</w:t>
      </w:r>
      <w:r>
        <w:rPr>
          <w:lang w:bidi="uk-UA"/>
        </w:rPr>
        <w:t xml:space="preserve"> </w:t>
      </w:r>
      <w:r>
        <w:rPr>
          <w:rFonts w:hint="eastAsia"/>
          <w:lang w:bidi="uk-UA"/>
        </w:rPr>
        <w:t>исследования</w:t>
      </w:r>
    </w:p>
    <w:p w14:paraId="7B7C7D4B" w14:textId="77777777" w:rsidR="00CF01AF" w:rsidRDefault="00CF01AF" w:rsidP="00CF01AF">
      <w:pPr>
        <w:rPr>
          <w:lang w:bidi="uk-UA"/>
        </w:rPr>
      </w:pPr>
    </w:p>
    <w:p w14:paraId="71DF9044" w14:textId="77777777" w:rsidR="00CF01AF" w:rsidRDefault="00CF01AF" w:rsidP="00CF01AF">
      <w:pPr>
        <w:rPr>
          <w:lang w:bidi="uk-UA"/>
        </w:rPr>
      </w:pPr>
      <w:r>
        <w:rPr>
          <w:lang w:bidi="uk-UA"/>
        </w:rPr>
        <w:t xml:space="preserve">1.3 </w:t>
      </w:r>
      <w:r>
        <w:rPr>
          <w:rFonts w:hint="eastAsia"/>
          <w:lang w:bidi="uk-UA"/>
        </w:rPr>
        <w:t>Электронно</w:t>
      </w:r>
      <w:r>
        <w:rPr>
          <w:lang w:bidi="uk-UA"/>
        </w:rPr>
        <w:t>-</w:t>
      </w:r>
      <w:r>
        <w:rPr>
          <w:rFonts w:hint="eastAsia"/>
          <w:lang w:bidi="uk-UA"/>
        </w:rPr>
        <w:t>лучевое</w:t>
      </w:r>
      <w:r>
        <w:rPr>
          <w:lang w:bidi="uk-UA"/>
        </w:rPr>
        <w:t xml:space="preserve"> </w:t>
      </w:r>
      <w:r>
        <w:rPr>
          <w:rFonts w:hint="eastAsia"/>
          <w:lang w:bidi="uk-UA"/>
        </w:rPr>
        <w:t>оборудование</w:t>
      </w:r>
      <w:r>
        <w:rPr>
          <w:lang w:bidi="uk-UA"/>
        </w:rPr>
        <w:t xml:space="preserve"> </w:t>
      </w:r>
      <w:r>
        <w:rPr>
          <w:rFonts w:hint="eastAsia"/>
          <w:lang w:bidi="uk-UA"/>
        </w:rPr>
        <w:t>для</w:t>
      </w:r>
      <w:r>
        <w:rPr>
          <w:lang w:bidi="uk-UA"/>
        </w:rPr>
        <w:t xml:space="preserve"> </w:t>
      </w:r>
      <w:r>
        <w:rPr>
          <w:rFonts w:hint="eastAsia"/>
          <w:lang w:bidi="uk-UA"/>
        </w:rPr>
        <w:t>поверхностной</w:t>
      </w:r>
      <w:r>
        <w:rPr>
          <w:lang w:bidi="uk-UA"/>
        </w:rPr>
        <w:t xml:space="preserve"> </w:t>
      </w:r>
      <w:r>
        <w:rPr>
          <w:rFonts w:hint="eastAsia"/>
          <w:lang w:bidi="uk-UA"/>
        </w:rPr>
        <w:t>обработки</w:t>
      </w:r>
      <w:r>
        <w:rPr>
          <w:lang w:bidi="uk-UA"/>
        </w:rPr>
        <w:t xml:space="preserve"> </w:t>
      </w:r>
      <w:r>
        <w:rPr>
          <w:rFonts w:hint="eastAsia"/>
          <w:lang w:bidi="uk-UA"/>
        </w:rPr>
        <w:t>и</w:t>
      </w:r>
      <w:r>
        <w:rPr>
          <w:lang w:bidi="uk-UA"/>
        </w:rPr>
        <w:t xml:space="preserve"> </w:t>
      </w:r>
      <w:r>
        <w:rPr>
          <w:rFonts w:hint="eastAsia"/>
          <w:lang w:bidi="uk-UA"/>
        </w:rPr>
        <w:t>методики</w:t>
      </w:r>
      <w:r>
        <w:rPr>
          <w:lang w:bidi="uk-UA"/>
        </w:rPr>
        <w:t xml:space="preserve"> </w:t>
      </w:r>
      <w:r>
        <w:rPr>
          <w:rFonts w:hint="eastAsia"/>
          <w:lang w:bidi="uk-UA"/>
        </w:rPr>
        <w:t>облучения</w:t>
      </w:r>
    </w:p>
    <w:p w14:paraId="28AE81CE" w14:textId="77777777" w:rsidR="00CF01AF" w:rsidRDefault="00CF01AF" w:rsidP="00CF01AF">
      <w:pPr>
        <w:rPr>
          <w:lang w:bidi="uk-UA"/>
        </w:rPr>
      </w:pPr>
    </w:p>
    <w:p w14:paraId="49B6947A" w14:textId="77777777" w:rsidR="00CF01AF" w:rsidRDefault="00CF01AF" w:rsidP="00CF01AF">
      <w:pPr>
        <w:rPr>
          <w:lang w:bidi="uk-UA"/>
        </w:rPr>
      </w:pPr>
      <w:r>
        <w:rPr>
          <w:lang w:bidi="uk-UA"/>
        </w:rPr>
        <w:t xml:space="preserve">1.4 </w:t>
      </w:r>
      <w:r>
        <w:rPr>
          <w:rFonts w:hint="eastAsia"/>
          <w:lang w:bidi="uk-UA"/>
        </w:rPr>
        <w:t>Методики</w:t>
      </w:r>
      <w:r>
        <w:rPr>
          <w:lang w:bidi="uk-UA"/>
        </w:rPr>
        <w:t xml:space="preserve"> </w:t>
      </w:r>
      <w:r>
        <w:rPr>
          <w:rFonts w:hint="eastAsia"/>
          <w:lang w:bidi="uk-UA"/>
        </w:rPr>
        <w:t>исследования</w:t>
      </w:r>
      <w:r>
        <w:rPr>
          <w:lang w:bidi="uk-UA"/>
        </w:rPr>
        <w:t xml:space="preserve"> </w:t>
      </w:r>
      <w:r>
        <w:rPr>
          <w:rFonts w:hint="eastAsia"/>
          <w:lang w:bidi="uk-UA"/>
        </w:rPr>
        <w:t>состояния</w:t>
      </w:r>
      <w:r>
        <w:rPr>
          <w:lang w:bidi="uk-UA"/>
        </w:rPr>
        <w:t xml:space="preserve"> </w:t>
      </w:r>
      <w:r>
        <w:rPr>
          <w:rFonts w:hint="eastAsia"/>
          <w:lang w:bidi="uk-UA"/>
        </w:rPr>
        <w:t>поверхностных</w:t>
      </w:r>
      <w:r>
        <w:rPr>
          <w:lang w:bidi="uk-UA"/>
        </w:rPr>
        <w:t xml:space="preserve"> </w:t>
      </w:r>
      <w:r>
        <w:rPr>
          <w:rFonts w:hint="eastAsia"/>
          <w:lang w:bidi="uk-UA"/>
        </w:rPr>
        <w:t>слоев</w:t>
      </w:r>
      <w:r>
        <w:rPr>
          <w:lang w:bidi="uk-UA"/>
        </w:rPr>
        <w:t xml:space="preserve"> </w:t>
      </w:r>
      <w:r>
        <w:rPr>
          <w:rFonts w:hint="eastAsia"/>
          <w:lang w:bidi="uk-UA"/>
        </w:rPr>
        <w:t>облучаемых</w:t>
      </w:r>
      <w:r>
        <w:rPr>
          <w:lang w:bidi="uk-UA"/>
        </w:rPr>
        <w:t xml:space="preserve"> </w:t>
      </w:r>
      <w:r>
        <w:rPr>
          <w:rFonts w:hint="eastAsia"/>
          <w:lang w:bidi="uk-UA"/>
        </w:rPr>
        <w:t>мишеней</w:t>
      </w:r>
    </w:p>
    <w:p w14:paraId="7C6AE196" w14:textId="77777777" w:rsidR="00CF01AF" w:rsidRDefault="00CF01AF" w:rsidP="00CF01AF">
      <w:pPr>
        <w:rPr>
          <w:lang w:bidi="uk-UA"/>
        </w:rPr>
      </w:pPr>
    </w:p>
    <w:p w14:paraId="2B5D2C75" w14:textId="77777777" w:rsidR="00CF01AF" w:rsidRDefault="00CF01AF" w:rsidP="00CF01AF">
      <w:pPr>
        <w:rPr>
          <w:lang w:bidi="uk-UA"/>
        </w:rPr>
      </w:pPr>
      <w:r>
        <w:rPr>
          <w:lang w:bidi="uk-UA"/>
        </w:rPr>
        <w:t xml:space="preserve">1.5 </w:t>
      </w:r>
      <w:r>
        <w:rPr>
          <w:rFonts w:hint="eastAsia"/>
          <w:lang w:bidi="uk-UA"/>
        </w:rPr>
        <w:t>Методики</w:t>
      </w:r>
      <w:r>
        <w:rPr>
          <w:lang w:bidi="uk-UA"/>
        </w:rPr>
        <w:t xml:space="preserve"> </w:t>
      </w:r>
      <w:r>
        <w:rPr>
          <w:rFonts w:hint="eastAsia"/>
          <w:lang w:bidi="uk-UA"/>
        </w:rPr>
        <w:t>испытаний</w:t>
      </w:r>
      <w:r>
        <w:rPr>
          <w:lang w:bidi="uk-UA"/>
        </w:rPr>
        <w:t xml:space="preserve"> </w:t>
      </w:r>
      <w:r>
        <w:rPr>
          <w:rFonts w:hint="eastAsia"/>
          <w:lang w:bidi="uk-UA"/>
        </w:rPr>
        <w:t>для</w:t>
      </w:r>
      <w:r>
        <w:rPr>
          <w:lang w:bidi="uk-UA"/>
        </w:rPr>
        <w:t xml:space="preserve"> </w:t>
      </w:r>
      <w:r>
        <w:rPr>
          <w:rFonts w:hint="eastAsia"/>
          <w:lang w:bidi="uk-UA"/>
        </w:rPr>
        <w:t>определения</w:t>
      </w:r>
      <w:r>
        <w:rPr>
          <w:lang w:bidi="uk-UA"/>
        </w:rPr>
        <w:t xml:space="preserve"> </w:t>
      </w:r>
      <w:r>
        <w:rPr>
          <w:rFonts w:hint="eastAsia"/>
          <w:lang w:bidi="uk-UA"/>
        </w:rPr>
        <w:t>эксплуатационных</w:t>
      </w:r>
      <w:r>
        <w:rPr>
          <w:lang w:bidi="uk-UA"/>
        </w:rPr>
        <w:t xml:space="preserve"> </w:t>
      </w:r>
      <w:r>
        <w:rPr>
          <w:rFonts w:hint="eastAsia"/>
          <w:lang w:bidi="uk-UA"/>
        </w:rPr>
        <w:t>свойств</w:t>
      </w:r>
      <w:r>
        <w:rPr>
          <w:lang w:bidi="uk-UA"/>
        </w:rPr>
        <w:t xml:space="preserve"> </w:t>
      </w:r>
      <w:r>
        <w:rPr>
          <w:rFonts w:hint="eastAsia"/>
          <w:lang w:bidi="uk-UA"/>
        </w:rPr>
        <w:t>рабочих</w:t>
      </w:r>
      <w:r>
        <w:rPr>
          <w:lang w:bidi="uk-UA"/>
        </w:rPr>
        <w:t xml:space="preserve"> </w:t>
      </w:r>
      <w:r>
        <w:rPr>
          <w:rFonts w:hint="eastAsia"/>
          <w:lang w:bidi="uk-UA"/>
        </w:rPr>
        <w:t>лопаток</w:t>
      </w:r>
      <w:r>
        <w:rPr>
          <w:lang w:bidi="uk-UA"/>
        </w:rPr>
        <w:t xml:space="preserve"> </w:t>
      </w:r>
      <w:r>
        <w:rPr>
          <w:rFonts w:hint="eastAsia"/>
          <w:lang w:bidi="uk-UA"/>
        </w:rPr>
        <w:t>КВД</w:t>
      </w:r>
      <w:r>
        <w:rPr>
          <w:lang w:bidi="uk-UA"/>
        </w:rPr>
        <w:t xml:space="preserve"> </w:t>
      </w:r>
      <w:r>
        <w:rPr>
          <w:rFonts w:hint="eastAsia"/>
          <w:lang w:bidi="uk-UA"/>
        </w:rPr>
        <w:t>и</w:t>
      </w:r>
      <w:r>
        <w:rPr>
          <w:lang w:bidi="uk-UA"/>
        </w:rPr>
        <w:t xml:space="preserve"> </w:t>
      </w:r>
      <w:r>
        <w:rPr>
          <w:rFonts w:hint="eastAsia"/>
          <w:lang w:bidi="uk-UA"/>
        </w:rPr>
        <w:t>ТВД</w:t>
      </w:r>
    </w:p>
    <w:p w14:paraId="307F4CD0" w14:textId="77777777" w:rsidR="00CF01AF" w:rsidRDefault="00CF01AF" w:rsidP="00CF01AF">
      <w:pPr>
        <w:rPr>
          <w:lang w:bidi="uk-UA"/>
        </w:rPr>
      </w:pPr>
    </w:p>
    <w:p w14:paraId="1EB285E8" w14:textId="77777777" w:rsidR="00CF01AF" w:rsidRDefault="00CF01AF" w:rsidP="00CF01AF">
      <w:pPr>
        <w:rPr>
          <w:lang w:bidi="uk-UA"/>
        </w:rPr>
      </w:pPr>
      <w:r>
        <w:rPr>
          <w:lang w:bidi="uk-UA"/>
        </w:rPr>
        <w:t xml:space="preserve">2. </w:t>
      </w:r>
      <w:r>
        <w:rPr>
          <w:rFonts w:hint="eastAsia"/>
          <w:lang w:bidi="uk-UA"/>
        </w:rPr>
        <w:t>МОДИФИЦИРОВАНИЕ</w:t>
      </w:r>
      <w:r>
        <w:rPr>
          <w:lang w:bidi="uk-UA"/>
        </w:rPr>
        <w:t xml:space="preserve"> </w:t>
      </w:r>
      <w:r>
        <w:rPr>
          <w:rFonts w:hint="eastAsia"/>
          <w:lang w:bidi="uk-UA"/>
        </w:rPr>
        <w:t>ПОВЕРХНОСТИ</w:t>
      </w:r>
      <w:r>
        <w:rPr>
          <w:lang w:bidi="uk-UA"/>
        </w:rPr>
        <w:t xml:space="preserve"> </w:t>
      </w:r>
      <w:r>
        <w:rPr>
          <w:rFonts w:hint="eastAsia"/>
          <w:lang w:bidi="uk-UA"/>
        </w:rPr>
        <w:t>ДЕТАЛЕЙ</w:t>
      </w:r>
      <w:r>
        <w:rPr>
          <w:lang w:bidi="uk-UA"/>
        </w:rPr>
        <w:t xml:space="preserve"> </w:t>
      </w:r>
      <w:r>
        <w:rPr>
          <w:rFonts w:hint="eastAsia"/>
          <w:lang w:bidi="uk-UA"/>
        </w:rPr>
        <w:t>ГТД</w:t>
      </w:r>
      <w:r>
        <w:rPr>
          <w:lang w:bidi="uk-UA"/>
        </w:rPr>
        <w:t xml:space="preserve"> </w:t>
      </w:r>
      <w:r>
        <w:rPr>
          <w:rFonts w:hint="eastAsia"/>
          <w:lang w:bidi="uk-UA"/>
        </w:rPr>
        <w:t>ИЗ</w:t>
      </w:r>
      <w:r>
        <w:rPr>
          <w:lang w:bidi="uk-UA"/>
        </w:rPr>
        <w:t xml:space="preserve"> </w:t>
      </w:r>
      <w:r>
        <w:rPr>
          <w:rFonts w:hint="eastAsia"/>
          <w:lang w:bidi="uk-UA"/>
        </w:rPr>
        <w:t>ТИТАНОВЫХ</w:t>
      </w:r>
      <w:r>
        <w:rPr>
          <w:lang w:bidi="uk-UA"/>
        </w:rPr>
        <w:t xml:space="preserve"> </w:t>
      </w:r>
      <w:r>
        <w:rPr>
          <w:rFonts w:hint="eastAsia"/>
          <w:lang w:bidi="uk-UA"/>
        </w:rPr>
        <w:t>СПЛАВОВ</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СИЛЬНОТОЧНЫХ</w:t>
      </w:r>
      <w:r>
        <w:rPr>
          <w:lang w:bidi="uk-UA"/>
        </w:rPr>
        <w:t xml:space="preserve"> </w:t>
      </w:r>
      <w:r>
        <w:rPr>
          <w:rFonts w:hint="eastAsia"/>
          <w:lang w:bidi="uk-UA"/>
        </w:rPr>
        <w:t>ИМПУЛЬСНЫХ</w:t>
      </w:r>
      <w:r>
        <w:rPr>
          <w:lang w:bidi="uk-UA"/>
        </w:rPr>
        <w:t xml:space="preserve"> </w:t>
      </w:r>
      <w:r>
        <w:rPr>
          <w:rFonts w:hint="eastAsia"/>
          <w:lang w:bidi="uk-UA"/>
        </w:rPr>
        <w:t>ЭЛЕКТРОННЫХ</w:t>
      </w:r>
      <w:r>
        <w:rPr>
          <w:lang w:bidi="uk-UA"/>
        </w:rPr>
        <w:t xml:space="preserve"> </w:t>
      </w:r>
      <w:r>
        <w:rPr>
          <w:rFonts w:hint="eastAsia"/>
          <w:lang w:bidi="uk-UA"/>
        </w:rPr>
        <w:t>ПУЧКОВ</w:t>
      </w:r>
    </w:p>
    <w:p w14:paraId="41C7CD8D" w14:textId="77777777" w:rsidR="00CF01AF" w:rsidRDefault="00CF01AF" w:rsidP="00CF01AF">
      <w:pPr>
        <w:rPr>
          <w:lang w:bidi="uk-UA"/>
        </w:rPr>
      </w:pPr>
    </w:p>
    <w:p w14:paraId="292583E0" w14:textId="77777777" w:rsidR="00CF01AF" w:rsidRDefault="00CF01AF" w:rsidP="00CF01AF">
      <w:pPr>
        <w:rPr>
          <w:lang w:bidi="uk-UA"/>
        </w:rPr>
      </w:pPr>
      <w:r>
        <w:rPr>
          <w:lang w:bidi="uk-UA"/>
        </w:rPr>
        <w:t xml:space="preserve">2.1 </w:t>
      </w:r>
      <w:r>
        <w:rPr>
          <w:rFonts w:hint="eastAsia"/>
          <w:lang w:bidi="uk-UA"/>
        </w:rPr>
        <w:t>Воздействие</w:t>
      </w:r>
      <w:r>
        <w:rPr>
          <w:lang w:bidi="uk-UA"/>
        </w:rPr>
        <w:t xml:space="preserve"> </w:t>
      </w:r>
      <w:r>
        <w:rPr>
          <w:rFonts w:hint="eastAsia"/>
          <w:lang w:bidi="uk-UA"/>
        </w:rPr>
        <w:t>электронно</w:t>
      </w:r>
      <w:r>
        <w:rPr>
          <w:lang w:bidi="uk-UA"/>
        </w:rPr>
        <w:t>-</w:t>
      </w:r>
      <w:r>
        <w:rPr>
          <w:rFonts w:hint="eastAsia"/>
          <w:lang w:bidi="uk-UA"/>
        </w:rPr>
        <w:t>лучевой</w:t>
      </w:r>
      <w:r>
        <w:rPr>
          <w:lang w:bidi="uk-UA"/>
        </w:rPr>
        <w:t xml:space="preserve"> </w:t>
      </w:r>
      <w:r>
        <w:rPr>
          <w:rFonts w:hint="eastAsia"/>
          <w:lang w:bidi="uk-UA"/>
        </w:rPr>
        <w:t>обработки</w:t>
      </w:r>
      <w:r>
        <w:rPr>
          <w:lang w:bidi="uk-UA"/>
        </w:rPr>
        <w:t xml:space="preserve"> </w:t>
      </w:r>
      <w:r>
        <w:rPr>
          <w:rFonts w:hint="eastAsia"/>
          <w:lang w:bidi="uk-UA"/>
        </w:rPr>
        <w:t>на</w:t>
      </w:r>
      <w:r>
        <w:rPr>
          <w:lang w:bidi="uk-UA"/>
        </w:rPr>
        <w:t xml:space="preserve"> </w:t>
      </w:r>
      <w:r>
        <w:rPr>
          <w:rFonts w:hint="eastAsia"/>
          <w:lang w:bidi="uk-UA"/>
        </w:rPr>
        <w:t>физико</w:t>
      </w:r>
      <w:r>
        <w:rPr>
          <w:lang w:bidi="uk-UA"/>
        </w:rPr>
        <w:t>-</w:t>
      </w:r>
      <w:r>
        <w:rPr>
          <w:rFonts w:hint="eastAsia"/>
          <w:lang w:bidi="uk-UA"/>
        </w:rPr>
        <w:t>химическое</w:t>
      </w:r>
      <w:r>
        <w:rPr>
          <w:lang w:bidi="uk-UA"/>
        </w:rPr>
        <w:t xml:space="preserve"> </w:t>
      </w:r>
      <w:r>
        <w:rPr>
          <w:rFonts w:hint="eastAsia"/>
          <w:lang w:bidi="uk-UA"/>
        </w:rPr>
        <w:t>состояние</w:t>
      </w:r>
      <w:r>
        <w:rPr>
          <w:lang w:bidi="uk-UA"/>
        </w:rPr>
        <w:t xml:space="preserve"> </w:t>
      </w:r>
      <w:r>
        <w:rPr>
          <w:rFonts w:hint="eastAsia"/>
          <w:lang w:bidi="uk-UA"/>
        </w:rPr>
        <w:t>поверхностных</w:t>
      </w:r>
      <w:r>
        <w:rPr>
          <w:lang w:bidi="uk-UA"/>
        </w:rPr>
        <w:t xml:space="preserve"> </w:t>
      </w:r>
      <w:r>
        <w:rPr>
          <w:rFonts w:hint="eastAsia"/>
          <w:lang w:bidi="uk-UA"/>
        </w:rPr>
        <w:t>слоев</w:t>
      </w:r>
      <w:r>
        <w:rPr>
          <w:lang w:bidi="uk-UA"/>
        </w:rPr>
        <w:t xml:space="preserve"> </w:t>
      </w:r>
      <w:r>
        <w:rPr>
          <w:rFonts w:hint="eastAsia"/>
          <w:lang w:bidi="uk-UA"/>
        </w:rPr>
        <w:t>деталей</w:t>
      </w:r>
      <w:r>
        <w:rPr>
          <w:lang w:bidi="uk-UA"/>
        </w:rPr>
        <w:t xml:space="preserve"> </w:t>
      </w:r>
      <w:r>
        <w:rPr>
          <w:rFonts w:hint="eastAsia"/>
          <w:lang w:bidi="uk-UA"/>
        </w:rPr>
        <w:t>из</w:t>
      </w:r>
      <w:r>
        <w:rPr>
          <w:lang w:bidi="uk-UA"/>
        </w:rPr>
        <w:t xml:space="preserve"> </w:t>
      </w:r>
      <w:r>
        <w:rPr>
          <w:rFonts w:hint="eastAsia"/>
          <w:lang w:bidi="uk-UA"/>
        </w:rPr>
        <w:t>титановых</w:t>
      </w:r>
      <w:r>
        <w:rPr>
          <w:lang w:bidi="uk-UA"/>
        </w:rPr>
        <w:t xml:space="preserve"> </w:t>
      </w:r>
      <w:r>
        <w:rPr>
          <w:rFonts w:hint="eastAsia"/>
          <w:lang w:bidi="uk-UA"/>
        </w:rPr>
        <w:t>сплавов</w:t>
      </w:r>
    </w:p>
    <w:p w14:paraId="1F40E033" w14:textId="77777777" w:rsidR="00CF01AF" w:rsidRDefault="00CF01AF" w:rsidP="00CF01AF">
      <w:pPr>
        <w:rPr>
          <w:lang w:bidi="uk-UA"/>
        </w:rPr>
      </w:pPr>
    </w:p>
    <w:p w14:paraId="16E5C45E" w14:textId="77777777" w:rsidR="00CF01AF" w:rsidRDefault="00CF01AF" w:rsidP="00CF01AF">
      <w:pPr>
        <w:rPr>
          <w:lang w:bidi="uk-UA"/>
        </w:rPr>
      </w:pPr>
      <w:r>
        <w:rPr>
          <w:lang w:bidi="uk-UA"/>
        </w:rPr>
        <w:lastRenderedPageBreak/>
        <w:t xml:space="preserve">2.2 </w:t>
      </w:r>
      <w:r>
        <w:rPr>
          <w:rFonts w:hint="eastAsia"/>
          <w:lang w:bidi="uk-UA"/>
        </w:rPr>
        <w:t>Воздействие</w:t>
      </w:r>
      <w:r>
        <w:rPr>
          <w:lang w:bidi="uk-UA"/>
        </w:rPr>
        <w:t xml:space="preserve"> </w:t>
      </w:r>
      <w:r>
        <w:rPr>
          <w:rFonts w:hint="eastAsia"/>
          <w:lang w:bidi="uk-UA"/>
        </w:rPr>
        <w:t>электронно</w:t>
      </w:r>
      <w:r>
        <w:rPr>
          <w:lang w:bidi="uk-UA"/>
        </w:rPr>
        <w:t>-</w:t>
      </w:r>
      <w:r>
        <w:rPr>
          <w:rFonts w:hint="eastAsia"/>
          <w:lang w:bidi="uk-UA"/>
        </w:rPr>
        <w:t>лучевой</w:t>
      </w:r>
      <w:r>
        <w:rPr>
          <w:lang w:bidi="uk-UA"/>
        </w:rPr>
        <w:t xml:space="preserve"> </w:t>
      </w:r>
      <w:r>
        <w:rPr>
          <w:rFonts w:hint="eastAsia"/>
          <w:lang w:bidi="uk-UA"/>
        </w:rPr>
        <w:t>обработки</w:t>
      </w:r>
      <w:r>
        <w:rPr>
          <w:lang w:bidi="uk-UA"/>
        </w:rPr>
        <w:t xml:space="preserve"> </w:t>
      </w:r>
      <w:r>
        <w:rPr>
          <w:rFonts w:hint="eastAsia"/>
          <w:lang w:bidi="uk-UA"/>
        </w:rPr>
        <w:t>на</w:t>
      </w:r>
      <w:r>
        <w:rPr>
          <w:lang w:bidi="uk-UA"/>
        </w:rPr>
        <w:t xml:space="preserve"> </w:t>
      </w:r>
      <w:r>
        <w:rPr>
          <w:rFonts w:hint="eastAsia"/>
          <w:lang w:bidi="uk-UA"/>
        </w:rPr>
        <w:t>свойства</w:t>
      </w:r>
      <w:r>
        <w:rPr>
          <w:lang w:bidi="uk-UA"/>
        </w:rPr>
        <w:t xml:space="preserve"> </w:t>
      </w:r>
      <w:r>
        <w:rPr>
          <w:rFonts w:hint="eastAsia"/>
          <w:lang w:bidi="uk-UA"/>
        </w:rPr>
        <w:t>лопаток</w:t>
      </w:r>
      <w:r>
        <w:rPr>
          <w:lang w:bidi="uk-UA"/>
        </w:rPr>
        <w:t xml:space="preserve"> </w:t>
      </w:r>
      <w:r>
        <w:rPr>
          <w:rFonts w:hint="eastAsia"/>
          <w:lang w:bidi="uk-UA"/>
        </w:rPr>
        <w:t>из</w:t>
      </w:r>
      <w:r>
        <w:rPr>
          <w:lang w:bidi="uk-UA"/>
        </w:rPr>
        <w:t xml:space="preserve"> </w:t>
      </w:r>
      <w:r>
        <w:rPr>
          <w:rFonts w:hint="eastAsia"/>
          <w:lang w:bidi="uk-UA"/>
        </w:rPr>
        <w:t>титановых</w:t>
      </w:r>
      <w:r>
        <w:rPr>
          <w:lang w:bidi="uk-UA"/>
        </w:rPr>
        <w:t xml:space="preserve"> </w:t>
      </w:r>
      <w:r>
        <w:rPr>
          <w:rFonts w:hint="eastAsia"/>
          <w:lang w:bidi="uk-UA"/>
        </w:rPr>
        <w:t>сплавов</w:t>
      </w:r>
    </w:p>
    <w:p w14:paraId="07AB1AB3" w14:textId="77777777" w:rsidR="00CF01AF" w:rsidRDefault="00CF01AF" w:rsidP="00CF01AF">
      <w:pPr>
        <w:rPr>
          <w:lang w:bidi="uk-UA"/>
        </w:rPr>
      </w:pPr>
    </w:p>
    <w:p w14:paraId="4A2C029E" w14:textId="77777777" w:rsidR="00CF01AF" w:rsidRDefault="00CF01AF" w:rsidP="00CF01AF">
      <w:pPr>
        <w:rPr>
          <w:lang w:bidi="uk-UA"/>
        </w:rPr>
      </w:pPr>
      <w:r>
        <w:rPr>
          <w:lang w:bidi="uk-UA"/>
        </w:rPr>
        <w:t xml:space="preserve">3. </w:t>
      </w:r>
      <w:r>
        <w:rPr>
          <w:rFonts w:hint="eastAsia"/>
          <w:lang w:bidi="uk-UA"/>
        </w:rPr>
        <w:t>МОДИФИЦИРОВАНИЕ</w:t>
      </w:r>
      <w:r>
        <w:rPr>
          <w:lang w:bidi="uk-UA"/>
        </w:rPr>
        <w:t xml:space="preserve"> </w:t>
      </w:r>
      <w:r>
        <w:rPr>
          <w:rFonts w:hint="eastAsia"/>
          <w:lang w:bidi="uk-UA"/>
        </w:rPr>
        <w:t>ЛОПАТОК</w:t>
      </w:r>
      <w:r>
        <w:rPr>
          <w:lang w:bidi="uk-UA"/>
        </w:rPr>
        <w:t xml:space="preserve"> </w:t>
      </w:r>
      <w:r>
        <w:rPr>
          <w:rFonts w:hint="eastAsia"/>
          <w:lang w:bidi="uk-UA"/>
        </w:rPr>
        <w:t>ГТД</w:t>
      </w:r>
      <w:r>
        <w:rPr>
          <w:lang w:bidi="uk-UA"/>
        </w:rPr>
        <w:t xml:space="preserve"> </w:t>
      </w:r>
      <w:r>
        <w:rPr>
          <w:rFonts w:hint="eastAsia"/>
          <w:lang w:bidi="uk-UA"/>
        </w:rPr>
        <w:t>ИЗ</w:t>
      </w:r>
      <w:r>
        <w:rPr>
          <w:lang w:bidi="uk-UA"/>
        </w:rPr>
        <w:t xml:space="preserve"> </w:t>
      </w:r>
      <w:r>
        <w:rPr>
          <w:rFonts w:hint="eastAsia"/>
          <w:lang w:bidi="uk-UA"/>
        </w:rPr>
        <w:t>НИКЕЛЕВЫХ</w:t>
      </w:r>
      <w:r>
        <w:rPr>
          <w:lang w:bidi="uk-UA"/>
        </w:rPr>
        <w:t xml:space="preserve"> </w:t>
      </w:r>
      <w:r>
        <w:rPr>
          <w:rFonts w:hint="eastAsia"/>
          <w:lang w:bidi="uk-UA"/>
        </w:rPr>
        <w:t>СПЛАВОВ</w:t>
      </w:r>
      <w:r>
        <w:rPr>
          <w:lang w:bidi="uk-UA"/>
        </w:rPr>
        <w:t xml:space="preserve"> </w:t>
      </w:r>
      <w:r>
        <w:rPr>
          <w:rFonts w:hint="eastAsia"/>
          <w:lang w:bidi="uk-UA"/>
        </w:rPr>
        <w:t>И</w:t>
      </w:r>
      <w:r>
        <w:rPr>
          <w:lang w:bidi="uk-UA"/>
        </w:rPr>
        <w:t xml:space="preserve"> </w:t>
      </w:r>
      <w:r>
        <w:rPr>
          <w:rFonts w:hint="eastAsia"/>
          <w:lang w:bidi="uk-UA"/>
        </w:rPr>
        <w:t>ЖАРОСТОЙКИМИ</w:t>
      </w:r>
      <w:r>
        <w:rPr>
          <w:lang w:bidi="uk-UA"/>
        </w:rPr>
        <w:t xml:space="preserve"> </w:t>
      </w:r>
      <w:r>
        <w:rPr>
          <w:rFonts w:hint="eastAsia"/>
          <w:lang w:bidi="uk-UA"/>
        </w:rPr>
        <w:t>ПОКРЫТИЯМИ</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СИЛЬНОТОЧНЫХ</w:t>
      </w:r>
      <w:r>
        <w:rPr>
          <w:lang w:bidi="uk-UA"/>
        </w:rPr>
        <w:t xml:space="preserve"> </w:t>
      </w:r>
      <w:r>
        <w:rPr>
          <w:rFonts w:hint="eastAsia"/>
          <w:lang w:bidi="uk-UA"/>
        </w:rPr>
        <w:t>ИМПУЛЬСНЫХ</w:t>
      </w:r>
      <w:r>
        <w:rPr>
          <w:lang w:bidi="uk-UA"/>
        </w:rPr>
        <w:t xml:space="preserve"> </w:t>
      </w:r>
      <w:r>
        <w:rPr>
          <w:rFonts w:hint="eastAsia"/>
          <w:lang w:bidi="uk-UA"/>
        </w:rPr>
        <w:t>ЭЛЕКТРОННЫХ</w:t>
      </w:r>
      <w:r>
        <w:rPr>
          <w:lang w:bidi="uk-UA"/>
        </w:rPr>
        <w:t xml:space="preserve"> </w:t>
      </w:r>
      <w:r>
        <w:rPr>
          <w:rFonts w:hint="eastAsia"/>
          <w:lang w:bidi="uk-UA"/>
        </w:rPr>
        <w:t>ПУЧКОВ</w:t>
      </w:r>
    </w:p>
    <w:p w14:paraId="156D4D14" w14:textId="77777777" w:rsidR="00CF01AF" w:rsidRDefault="00CF01AF" w:rsidP="00CF01AF">
      <w:pPr>
        <w:rPr>
          <w:lang w:bidi="uk-UA"/>
        </w:rPr>
      </w:pPr>
    </w:p>
    <w:p w14:paraId="1D32BE67" w14:textId="77777777" w:rsidR="00CF01AF" w:rsidRDefault="00CF01AF" w:rsidP="00CF01AF">
      <w:pPr>
        <w:rPr>
          <w:lang w:bidi="uk-UA"/>
        </w:rPr>
      </w:pPr>
      <w:r>
        <w:rPr>
          <w:lang w:bidi="uk-UA"/>
        </w:rPr>
        <w:t xml:space="preserve">3.1 </w:t>
      </w:r>
      <w:r>
        <w:rPr>
          <w:rFonts w:hint="eastAsia"/>
          <w:lang w:bidi="uk-UA"/>
        </w:rPr>
        <w:t>Влияние</w:t>
      </w:r>
      <w:r>
        <w:rPr>
          <w:lang w:bidi="uk-UA"/>
        </w:rPr>
        <w:t xml:space="preserve"> </w:t>
      </w:r>
      <w:r>
        <w:rPr>
          <w:rFonts w:hint="eastAsia"/>
          <w:lang w:bidi="uk-UA"/>
        </w:rPr>
        <w:t>облучения</w:t>
      </w:r>
      <w:r>
        <w:rPr>
          <w:lang w:bidi="uk-UA"/>
        </w:rPr>
        <w:t xml:space="preserve"> </w:t>
      </w:r>
      <w:r>
        <w:rPr>
          <w:rFonts w:hint="eastAsia"/>
          <w:lang w:bidi="uk-UA"/>
        </w:rPr>
        <w:t>на</w:t>
      </w:r>
      <w:r>
        <w:rPr>
          <w:lang w:bidi="uk-UA"/>
        </w:rPr>
        <w:t xml:space="preserve"> </w:t>
      </w:r>
      <w:r>
        <w:rPr>
          <w:rFonts w:hint="eastAsia"/>
          <w:lang w:bidi="uk-UA"/>
        </w:rPr>
        <w:t>усталостную</w:t>
      </w:r>
      <w:r>
        <w:rPr>
          <w:lang w:bidi="uk-UA"/>
        </w:rPr>
        <w:t xml:space="preserve"> </w:t>
      </w:r>
      <w:r>
        <w:rPr>
          <w:rFonts w:hint="eastAsia"/>
          <w:lang w:bidi="uk-UA"/>
        </w:rPr>
        <w:t>прочность</w:t>
      </w:r>
    </w:p>
    <w:p w14:paraId="3EBF297E" w14:textId="77777777" w:rsidR="00CF01AF" w:rsidRDefault="00CF01AF" w:rsidP="00CF01AF">
      <w:pPr>
        <w:rPr>
          <w:lang w:bidi="uk-UA"/>
        </w:rPr>
      </w:pPr>
    </w:p>
    <w:p w14:paraId="46A7A9D4" w14:textId="77777777" w:rsidR="00CF01AF" w:rsidRDefault="00CF01AF" w:rsidP="00CF01AF">
      <w:pPr>
        <w:rPr>
          <w:lang w:bidi="uk-UA"/>
        </w:rPr>
      </w:pPr>
      <w:r>
        <w:rPr>
          <w:lang w:bidi="uk-UA"/>
        </w:rPr>
        <w:t xml:space="preserve">3.2 </w:t>
      </w:r>
      <w:r>
        <w:rPr>
          <w:rFonts w:hint="eastAsia"/>
          <w:lang w:bidi="uk-UA"/>
        </w:rPr>
        <w:t>Влияние</w:t>
      </w:r>
      <w:r>
        <w:rPr>
          <w:lang w:bidi="uk-UA"/>
        </w:rPr>
        <w:t xml:space="preserve"> </w:t>
      </w:r>
      <w:r>
        <w:rPr>
          <w:rFonts w:hint="eastAsia"/>
          <w:lang w:bidi="uk-UA"/>
        </w:rPr>
        <w:t>облучения</w:t>
      </w:r>
      <w:r>
        <w:rPr>
          <w:lang w:bidi="uk-UA"/>
        </w:rPr>
        <w:t xml:space="preserve"> </w:t>
      </w:r>
      <w:r>
        <w:rPr>
          <w:rFonts w:hint="eastAsia"/>
          <w:lang w:bidi="uk-UA"/>
        </w:rPr>
        <w:t>на</w:t>
      </w:r>
      <w:r>
        <w:rPr>
          <w:lang w:bidi="uk-UA"/>
        </w:rPr>
        <w:t xml:space="preserve"> </w:t>
      </w:r>
      <w:r>
        <w:rPr>
          <w:rFonts w:hint="eastAsia"/>
          <w:lang w:bidi="uk-UA"/>
        </w:rPr>
        <w:t>жаростойкость</w:t>
      </w:r>
    </w:p>
    <w:p w14:paraId="292B08CD" w14:textId="77777777" w:rsidR="00CF01AF" w:rsidRDefault="00CF01AF" w:rsidP="00CF01AF">
      <w:pPr>
        <w:rPr>
          <w:lang w:bidi="uk-UA"/>
        </w:rPr>
      </w:pPr>
    </w:p>
    <w:p w14:paraId="72FD71B1" w14:textId="77777777" w:rsidR="00CF01AF" w:rsidRDefault="00CF01AF" w:rsidP="00CF01AF">
      <w:pPr>
        <w:rPr>
          <w:lang w:bidi="uk-UA"/>
        </w:rPr>
      </w:pPr>
      <w:r>
        <w:rPr>
          <w:lang w:bidi="uk-UA"/>
        </w:rPr>
        <w:t xml:space="preserve">3.3 </w:t>
      </w:r>
      <w:r>
        <w:rPr>
          <w:rFonts w:hint="eastAsia"/>
          <w:lang w:bidi="uk-UA"/>
        </w:rPr>
        <w:t>Влияние</w:t>
      </w:r>
      <w:r>
        <w:rPr>
          <w:lang w:bidi="uk-UA"/>
        </w:rPr>
        <w:t xml:space="preserve"> </w:t>
      </w:r>
      <w:r>
        <w:rPr>
          <w:rFonts w:hint="eastAsia"/>
          <w:lang w:bidi="uk-UA"/>
        </w:rPr>
        <w:t>облучения</w:t>
      </w:r>
      <w:r>
        <w:rPr>
          <w:lang w:bidi="uk-UA"/>
        </w:rPr>
        <w:t xml:space="preserve"> </w:t>
      </w:r>
      <w:r>
        <w:rPr>
          <w:rFonts w:hint="eastAsia"/>
          <w:lang w:bidi="uk-UA"/>
        </w:rPr>
        <w:t>на</w:t>
      </w:r>
      <w:r>
        <w:rPr>
          <w:lang w:bidi="uk-UA"/>
        </w:rPr>
        <w:t xml:space="preserve"> </w:t>
      </w:r>
      <w:r>
        <w:rPr>
          <w:rFonts w:hint="eastAsia"/>
          <w:lang w:bidi="uk-UA"/>
        </w:rPr>
        <w:t>адгезию</w:t>
      </w:r>
      <w:r>
        <w:rPr>
          <w:lang w:bidi="uk-UA"/>
        </w:rPr>
        <w:t xml:space="preserve"> </w:t>
      </w:r>
      <w:r>
        <w:rPr>
          <w:rFonts w:hint="eastAsia"/>
          <w:lang w:bidi="uk-UA"/>
        </w:rPr>
        <w:t>вакуумно</w:t>
      </w:r>
      <w:r>
        <w:rPr>
          <w:lang w:bidi="uk-UA"/>
        </w:rPr>
        <w:t>-</w:t>
      </w:r>
      <w:r>
        <w:rPr>
          <w:rFonts w:hint="eastAsia"/>
          <w:lang w:bidi="uk-UA"/>
        </w:rPr>
        <w:t>дугового</w:t>
      </w:r>
      <w:r>
        <w:rPr>
          <w:lang w:bidi="uk-UA"/>
        </w:rPr>
        <w:t xml:space="preserve"> </w:t>
      </w:r>
      <w:r>
        <w:rPr>
          <w:rFonts w:hint="eastAsia"/>
          <w:lang w:bidi="uk-UA"/>
        </w:rPr>
        <w:t>покрытия</w:t>
      </w:r>
      <w:r>
        <w:rPr>
          <w:lang w:bidi="uk-UA"/>
        </w:rPr>
        <w:t xml:space="preserve"> </w:t>
      </w:r>
      <w:r>
        <w:rPr>
          <w:rFonts w:hint="eastAsia"/>
          <w:lang w:bidi="uk-UA"/>
        </w:rPr>
        <w:t>СДП</w:t>
      </w:r>
      <w:r>
        <w:rPr>
          <w:lang w:bidi="uk-UA"/>
        </w:rPr>
        <w:t xml:space="preserve">-2 </w:t>
      </w:r>
      <w:r>
        <w:rPr>
          <w:rFonts w:hint="eastAsia"/>
          <w:lang w:bidi="uk-UA"/>
        </w:rPr>
        <w:t>на</w:t>
      </w:r>
      <w:r>
        <w:rPr>
          <w:lang w:bidi="uk-UA"/>
        </w:rPr>
        <w:t xml:space="preserve"> </w:t>
      </w:r>
      <w:r>
        <w:rPr>
          <w:rFonts w:hint="eastAsia"/>
          <w:lang w:bidi="uk-UA"/>
        </w:rPr>
        <w:t>лопатках</w:t>
      </w:r>
      <w:r>
        <w:rPr>
          <w:lang w:bidi="uk-UA"/>
        </w:rPr>
        <w:t xml:space="preserve"> </w:t>
      </w:r>
      <w:r>
        <w:rPr>
          <w:rFonts w:hint="eastAsia"/>
          <w:lang w:bidi="uk-UA"/>
        </w:rPr>
        <w:t>ТВД</w:t>
      </w:r>
    </w:p>
    <w:p w14:paraId="7FFF8F9A" w14:textId="77777777" w:rsidR="00CF01AF" w:rsidRDefault="00CF01AF" w:rsidP="00CF01AF">
      <w:pPr>
        <w:rPr>
          <w:lang w:bidi="uk-UA"/>
        </w:rPr>
      </w:pPr>
    </w:p>
    <w:p w14:paraId="0A351457" w14:textId="77777777" w:rsidR="00CF01AF" w:rsidRDefault="00CF01AF" w:rsidP="00CF01AF">
      <w:pPr>
        <w:rPr>
          <w:lang w:bidi="uk-UA"/>
        </w:rPr>
      </w:pPr>
      <w:r>
        <w:rPr>
          <w:lang w:bidi="uk-UA"/>
        </w:rPr>
        <w:t xml:space="preserve">4. </w:t>
      </w:r>
      <w:r>
        <w:rPr>
          <w:rFonts w:hint="eastAsia"/>
          <w:lang w:bidi="uk-UA"/>
        </w:rPr>
        <w:t>ПРИМЕНЕНИЕЕ</w:t>
      </w:r>
      <w:r>
        <w:rPr>
          <w:lang w:bidi="uk-UA"/>
        </w:rPr>
        <w:t xml:space="preserve"> </w:t>
      </w:r>
      <w:r>
        <w:rPr>
          <w:rFonts w:hint="eastAsia"/>
          <w:lang w:bidi="uk-UA"/>
        </w:rPr>
        <w:t>СИЛЬНОТОЧНЫХ</w:t>
      </w:r>
      <w:r>
        <w:rPr>
          <w:lang w:bidi="uk-UA"/>
        </w:rPr>
        <w:t xml:space="preserve"> </w:t>
      </w:r>
      <w:r>
        <w:rPr>
          <w:rFonts w:hint="eastAsia"/>
          <w:lang w:bidi="uk-UA"/>
        </w:rPr>
        <w:t>ИМПУЛЬСНЫХ</w:t>
      </w:r>
      <w:r>
        <w:rPr>
          <w:lang w:bidi="uk-UA"/>
        </w:rPr>
        <w:t xml:space="preserve"> </w:t>
      </w:r>
      <w:r>
        <w:rPr>
          <w:rFonts w:hint="eastAsia"/>
          <w:lang w:bidi="uk-UA"/>
        </w:rPr>
        <w:t>ЭЛЕКТРОННЫХ</w:t>
      </w:r>
      <w:r>
        <w:rPr>
          <w:lang w:bidi="uk-UA"/>
        </w:rPr>
        <w:t xml:space="preserve"> </w:t>
      </w:r>
      <w:r>
        <w:rPr>
          <w:rFonts w:hint="eastAsia"/>
          <w:lang w:bidi="uk-UA"/>
        </w:rPr>
        <w:t>ПУЧКОВ</w:t>
      </w:r>
      <w:r>
        <w:rPr>
          <w:lang w:bidi="uk-UA"/>
        </w:rPr>
        <w:t xml:space="preserve"> </w:t>
      </w:r>
      <w:r>
        <w:rPr>
          <w:rFonts w:hint="eastAsia"/>
          <w:lang w:bidi="uk-UA"/>
        </w:rPr>
        <w:t>ДЛЯ</w:t>
      </w:r>
      <w:r>
        <w:rPr>
          <w:lang w:bidi="uk-UA"/>
        </w:rPr>
        <w:t xml:space="preserve"> </w:t>
      </w:r>
      <w:r>
        <w:rPr>
          <w:rFonts w:hint="eastAsia"/>
          <w:lang w:bidi="uk-UA"/>
        </w:rPr>
        <w:t>РЕАЛИЗАЦИИ</w:t>
      </w:r>
      <w:r>
        <w:rPr>
          <w:lang w:bidi="uk-UA"/>
        </w:rPr>
        <w:t xml:space="preserve"> </w:t>
      </w:r>
      <w:r>
        <w:rPr>
          <w:rFonts w:hint="eastAsia"/>
          <w:lang w:bidi="uk-UA"/>
        </w:rPr>
        <w:t>УСКОРЕННЫХ</w:t>
      </w:r>
      <w:r>
        <w:rPr>
          <w:lang w:bidi="uk-UA"/>
        </w:rPr>
        <w:t xml:space="preserve"> </w:t>
      </w:r>
      <w:r>
        <w:rPr>
          <w:rFonts w:hint="eastAsia"/>
          <w:lang w:bidi="uk-UA"/>
        </w:rPr>
        <w:t>ИСПЫТАНИЙ</w:t>
      </w:r>
      <w:r>
        <w:rPr>
          <w:lang w:bidi="uk-UA"/>
        </w:rPr>
        <w:t xml:space="preserve"> </w:t>
      </w:r>
      <w:r>
        <w:rPr>
          <w:rFonts w:hint="eastAsia"/>
          <w:lang w:bidi="uk-UA"/>
        </w:rPr>
        <w:t>НА</w:t>
      </w:r>
      <w:r>
        <w:rPr>
          <w:lang w:bidi="uk-UA"/>
        </w:rPr>
        <w:t xml:space="preserve"> </w:t>
      </w:r>
      <w:r>
        <w:rPr>
          <w:rFonts w:hint="eastAsia"/>
          <w:lang w:bidi="uk-UA"/>
        </w:rPr>
        <w:t>ТЕРМОСТАБИЛЬНОСТЬ</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ТЕРМОЦИКЛИРОВАНИЯ</w:t>
      </w:r>
    </w:p>
    <w:p w14:paraId="3159F7CB" w14:textId="77777777" w:rsidR="00CF01AF" w:rsidRDefault="00CF01AF" w:rsidP="00CF01AF">
      <w:pPr>
        <w:rPr>
          <w:lang w:bidi="uk-UA"/>
        </w:rPr>
      </w:pPr>
    </w:p>
    <w:p w14:paraId="6383E456" w14:textId="77777777" w:rsidR="00CF01AF" w:rsidRDefault="00CF01AF" w:rsidP="00CF01AF">
      <w:pPr>
        <w:rPr>
          <w:lang w:bidi="uk-UA"/>
        </w:rPr>
      </w:pPr>
      <w:r>
        <w:rPr>
          <w:lang w:bidi="uk-UA"/>
        </w:rPr>
        <w:t xml:space="preserve">4.1 </w:t>
      </w:r>
      <w:r>
        <w:rPr>
          <w:rFonts w:hint="eastAsia"/>
          <w:lang w:bidi="uk-UA"/>
        </w:rPr>
        <w:t>Методы</w:t>
      </w:r>
      <w:r>
        <w:rPr>
          <w:lang w:bidi="uk-UA"/>
        </w:rPr>
        <w:t xml:space="preserve"> </w:t>
      </w:r>
      <w:r>
        <w:rPr>
          <w:rFonts w:hint="eastAsia"/>
          <w:lang w:bidi="uk-UA"/>
        </w:rPr>
        <w:t>испытаний</w:t>
      </w:r>
      <w:r>
        <w:rPr>
          <w:lang w:bidi="uk-UA"/>
        </w:rPr>
        <w:t xml:space="preserve"> </w:t>
      </w:r>
      <w:r>
        <w:rPr>
          <w:rFonts w:hint="eastAsia"/>
          <w:lang w:bidi="uk-UA"/>
        </w:rPr>
        <w:t>на</w:t>
      </w:r>
      <w:r>
        <w:rPr>
          <w:lang w:bidi="uk-UA"/>
        </w:rPr>
        <w:t xml:space="preserve"> </w:t>
      </w:r>
      <w:r>
        <w:rPr>
          <w:rFonts w:hint="eastAsia"/>
          <w:lang w:bidi="uk-UA"/>
        </w:rPr>
        <w:t>термостабильность</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термоциклирования</w:t>
      </w:r>
    </w:p>
    <w:p w14:paraId="55DB9CEB" w14:textId="77777777" w:rsidR="00CF01AF" w:rsidRDefault="00CF01AF" w:rsidP="00CF01AF">
      <w:pPr>
        <w:rPr>
          <w:lang w:bidi="uk-UA"/>
        </w:rPr>
      </w:pPr>
    </w:p>
    <w:p w14:paraId="651FCFDE" w14:textId="77777777" w:rsidR="00CF01AF" w:rsidRDefault="00CF01AF" w:rsidP="00CF01AF">
      <w:pPr>
        <w:rPr>
          <w:lang w:bidi="uk-UA"/>
        </w:rPr>
      </w:pPr>
      <w:r>
        <w:rPr>
          <w:lang w:bidi="uk-UA"/>
        </w:rPr>
        <w:t xml:space="preserve">4.2 </w:t>
      </w:r>
      <w:r>
        <w:rPr>
          <w:rFonts w:hint="eastAsia"/>
          <w:lang w:bidi="uk-UA"/>
        </w:rPr>
        <w:t>Реализация</w:t>
      </w:r>
      <w:r>
        <w:rPr>
          <w:lang w:bidi="uk-UA"/>
        </w:rPr>
        <w:t xml:space="preserve"> </w:t>
      </w:r>
      <w:r>
        <w:rPr>
          <w:rFonts w:hint="eastAsia"/>
          <w:lang w:bidi="uk-UA"/>
        </w:rPr>
        <w:t>испытаний</w:t>
      </w:r>
      <w:r>
        <w:rPr>
          <w:lang w:bidi="uk-UA"/>
        </w:rPr>
        <w:t xml:space="preserve"> </w:t>
      </w:r>
      <w:r>
        <w:rPr>
          <w:rFonts w:hint="eastAsia"/>
          <w:lang w:bidi="uk-UA"/>
        </w:rPr>
        <w:t>на</w:t>
      </w:r>
      <w:r>
        <w:rPr>
          <w:lang w:bidi="uk-UA"/>
        </w:rPr>
        <w:t xml:space="preserve"> </w:t>
      </w:r>
      <w:r>
        <w:rPr>
          <w:rFonts w:hint="eastAsia"/>
          <w:lang w:bidi="uk-UA"/>
        </w:rPr>
        <w:t>термостабильность</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термоциклирования</w:t>
      </w:r>
      <w:r>
        <w:rPr>
          <w:lang w:bidi="uk-UA"/>
        </w:rPr>
        <w:t xml:space="preserve"> </w:t>
      </w:r>
      <w:r>
        <w:rPr>
          <w:rFonts w:hint="eastAsia"/>
          <w:lang w:bidi="uk-UA"/>
        </w:rPr>
        <w:t>на</w:t>
      </w:r>
      <w:r>
        <w:rPr>
          <w:lang w:bidi="uk-UA"/>
        </w:rPr>
        <w:t xml:space="preserve"> </w:t>
      </w:r>
      <w:r>
        <w:rPr>
          <w:rFonts w:hint="eastAsia"/>
          <w:lang w:bidi="uk-UA"/>
        </w:rPr>
        <w:t>установке</w:t>
      </w:r>
      <w:r>
        <w:rPr>
          <w:lang w:bidi="uk-UA"/>
        </w:rPr>
        <w:t xml:space="preserve"> </w:t>
      </w:r>
      <w:r>
        <w:rPr>
          <w:rFonts w:hint="eastAsia"/>
          <w:lang w:bidi="uk-UA"/>
        </w:rPr>
        <w:t>«</w:t>
      </w:r>
      <w:r>
        <w:rPr>
          <w:rFonts w:hint="eastAsia"/>
          <w:lang w:bidi="uk-UA"/>
        </w:rPr>
        <w:t>Геза</w:t>
      </w:r>
      <w:r>
        <w:rPr>
          <w:lang w:bidi="uk-UA"/>
        </w:rPr>
        <w:t>-</w:t>
      </w:r>
      <w:r>
        <w:rPr>
          <w:rFonts w:hint="eastAsia"/>
          <w:lang w:bidi="uk-UA"/>
        </w:rPr>
        <w:t>ММП</w:t>
      </w:r>
      <w:r>
        <w:rPr>
          <w:rFonts w:hint="eastAsia"/>
          <w:lang w:bidi="uk-UA"/>
        </w:rPr>
        <w:t>»</w:t>
      </w:r>
    </w:p>
    <w:p w14:paraId="10765217" w14:textId="77777777" w:rsidR="00CF01AF" w:rsidRDefault="00CF01AF" w:rsidP="00CF01AF">
      <w:pPr>
        <w:rPr>
          <w:lang w:bidi="uk-UA"/>
        </w:rPr>
      </w:pPr>
    </w:p>
    <w:p w14:paraId="2637F90D" w14:textId="77777777" w:rsidR="00CF01AF" w:rsidRDefault="00CF01AF" w:rsidP="00CF01AF">
      <w:pPr>
        <w:rPr>
          <w:lang w:bidi="uk-UA"/>
        </w:rPr>
      </w:pPr>
      <w:r>
        <w:rPr>
          <w:lang w:bidi="uk-UA"/>
        </w:rPr>
        <w:t xml:space="preserve">4.3 </w:t>
      </w:r>
      <w:r>
        <w:rPr>
          <w:rFonts w:hint="eastAsia"/>
          <w:lang w:bidi="uk-UA"/>
        </w:rPr>
        <w:t>Определение</w:t>
      </w:r>
      <w:r>
        <w:rPr>
          <w:lang w:bidi="uk-UA"/>
        </w:rPr>
        <w:t xml:space="preserve"> </w:t>
      </w:r>
      <w:r>
        <w:rPr>
          <w:rFonts w:hint="eastAsia"/>
          <w:lang w:bidi="uk-UA"/>
        </w:rPr>
        <w:t>температурных</w:t>
      </w:r>
      <w:r>
        <w:rPr>
          <w:lang w:bidi="uk-UA"/>
        </w:rPr>
        <w:t xml:space="preserve"> </w:t>
      </w:r>
      <w:r>
        <w:rPr>
          <w:rFonts w:hint="eastAsia"/>
          <w:lang w:bidi="uk-UA"/>
        </w:rPr>
        <w:t>полей</w:t>
      </w:r>
      <w:r>
        <w:rPr>
          <w:lang w:bidi="uk-UA"/>
        </w:rPr>
        <w:t xml:space="preserve"> </w:t>
      </w:r>
      <w:r>
        <w:rPr>
          <w:rFonts w:hint="eastAsia"/>
          <w:lang w:bidi="uk-UA"/>
        </w:rPr>
        <w:t>в</w:t>
      </w:r>
      <w:r>
        <w:rPr>
          <w:lang w:bidi="uk-UA"/>
        </w:rPr>
        <w:t xml:space="preserve"> </w:t>
      </w:r>
      <w:r>
        <w:rPr>
          <w:rFonts w:hint="eastAsia"/>
          <w:lang w:bidi="uk-UA"/>
        </w:rPr>
        <w:t>материале</w:t>
      </w:r>
      <w:r>
        <w:rPr>
          <w:lang w:bidi="uk-UA"/>
        </w:rPr>
        <w:t xml:space="preserve"> </w:t>
      </w:r>
      <w:r>
        <w:rPr>
          <w:rFonts w:hint="eastAsia"/>
          <w:lang w:bidi="uk-UA"/>
        </w:rPr>
        <w:t>поверхностного</w:t>
      </w:r>
      <w:r>
        <w:rPr>
          <w:lang w:bidi="uk-UA"/>
        </w:rPr>
        <w:t xml:space="preserve"> </w:t>
      </w:r>
      <w:r>
        <w:rPr>
          <w:rFonts w:hint="eastAsia"/>
          <w:lang w:bidi="uk-UA"/>
        </w:rPr>
        <w:t>слоя</w:t>
      </w:r>
      <w:r>
        <w:rPr>
          <w:lang w:bidi="uk-UA"/>
        </w:rPr>
        <w:t xml:space="preserve"> </w:t>
      </w:r>
      <w:r>
        <w:rPr>
          <w:rFonts w:hint="eastAsia"/>
          <w:lang w:bidi="uk-UA"/>
        </w:rPr>
        <w:t>облучаемых</w:t>
      </w:r>
    </w:p>
    <w:p w14:paraId="4C5A2025" w14:textId="77777777" w:rsidR="00CF01AF" w:rsidRDefault="00CF01AF" w:rsidP="00CF01AF">
      <w:pPr>
        <w:rPr>
          <w:lang w:bidi="uk-UA"/>
        </w:rPr>
      </w:pPr>
    </w:p>
    <w:p w14:paraId="388FFCAA" w14:textId="77777777" w:rsidR="00CF01AF" w:rsidRDefault="00CF01AF" w:rsidP="00CF01AF">
      <w:pPr>
        <w:rPr>
          <w:lang w:bidi="uk-UA"/>
        </w:rPr>
      </w:pPr>
      <w:r>
        <w:rPr>
          <w:rFonts w:hint="eastAsia"/>
          <w:lang w:bidi="uk-UA"/>
        </w:rPr>
        <w:t>деталей</w:t>
      </w:r>
    </w:p>
    <w:p w14:paraId="06DCDBB4" w14:textId="77777777" w:rsidR="00CF01AF" w:rsidRDefault="00CF01AF" w:rsidP="00CF01AF">
      <w:pPr>
        <w:rPr>
          <w:lang w:bidi="uk-UA"/>
        </w:rPr>
      </w:pPr>
    </w:p>
    <w:p w14:paraId="61E548FA" w14:textId="77777777" w:rsidR="00CF01AF" w:rsidRDefault="00CF01AF" w:rsidP="00CF01AF">
      <w:pPr>
        <w:rPr>
          <w:lang w:bidi="uk-UA"/>
        </w:rPr>
      </w:pPr>
      <w:r>
        <w:rPr>
          <w:lang w:bidi="uk-UA"/>
        </w:rPr>
        <w:t xml:space="preserve">4.4. </w:t>
      </w:r>
      <w:r>
        <w:rPr>
          <w:rFonts w:hint="eastAsia"/>
          <w:lang w:bidi="uk-UA"/>
        </w:rPr>
        <w:t>Исследование</w:t>
      </w:r>
      <w:r>
        <w:rPr>
          <w:lang w:bidi="uk-UA"/>
        </w:rPr>
        <w:t xml:space="preserve"> </w:t>
      </w:r>
      <w:r>
        <w:rPr>
          <w:rFonts w:hint="eastAsia"/>
          <w:lang w:bidi="uk-UA"/>
        </w:rPr>
        <w:t>топографии</w:t>
      </w:r>
      <w:r>
        <w:rPr>
          <w:lang w:bidi="uk-UA"/>
        </w:rPr>
        <w:t xml:space="preserve"> </w:t>
      </w:r>
      <w:r>
        <w:rPr>
          <w:rFonts w:hint="eastAsia"/>
          <w:lang w:bidi="uk-UA"/>
        </w:rPr>
        <w:t>поверхности</w:t>
      </w:r>
      <w:r>
        <w:rPr>
          <w:lang w:bidi="uk-UA"/>
        </w:rPr>
        <w:t xml:space="preserve">, </w:t>
      </w:r>
      <w:r>
        <w:rPr>
          <w:rFonts w:hint="eastAsia"/>
          <w:lang w:bidi="uk-UA"/>
        </w:rPr>
        <w:t>фазового</w:t>
      </w:r>
      <w:r>
        <w:rPr>
          <w:lang w:bidi="uk-UA"/>
        </w:rPr>
        <w:t xml:space="preserve"> </w:t>
      </w:r>
      <w:r>
        <w:rPr>
          <w:rFonts w:hint="eastAsia"/>
          <w:lang w:bidi="uk-UA"/>
        </w:rPr>
        <w:t>состава</w:t>
      </w:r>
      <w:r>
        <w:rPr>
          <w:lang w:bidi="uk-UA"/>
        </w:rPr>
        <w:t xml:space="preserve">, </w:t>
      </w:r>
      <w:r>
        <w:rPr>
          <w:rFonts w:hint="eastAsia"/>
          <w:lang w:bidi="uk-UA"/>
        </w:rPr>
        <w:t>текстуры</w:t>
      </w:r>
      <w:r>
        <w:rPr>
          <w:lang w:bidi="uk-UA"/>
        </w:rPr>
        <w:t xml:space="preserve"> </w:t>
      </w:r>
      <w:r>
        <w:rPr>
          <w:rFonts w:hint="eastAsia"/>
          <w:lang w:bidi="uk-UA"/>
        </w:rPr>
        <w:t>и</w:t>
      </w:r>
      <w:r>
        <w:rPr>
          <w:lang w:bidi="uk-UA"/>
        </w:rPr>
        <w:t xml:space="preserve"> </w:t>
      </w:r>
      <w:r>
        <w:rPr>
          <w:rFonts w:hint="eastAsia"/>
          <w:lang w:bidi="uk-UA"/>
        </w:rPr>
        <w:t>субмикроструктуры</w:t>
      </w:r>
      <w:r>
        <w:rPr>
          <w:lang w:bidi="uk-UA"/>
        </w:rPr>
        <w:t xml:space="preserve"> </w:t>
      </w:r>
      <w:r>
        <w:rPr>
          <w:rFonts w:hint="eastAsia"/>
          <w:lang w:bidi="uk-UA"/>
        </w:rPr>
        <w:t>в</w:t>
      </w:r>
      <w:r>
        <w:rPr>
          <w:lang w:bidi="uk-UA"/>
        </w:rPr>
        <w:t xml:space="preserve"> </w:t>
      </w:r>
      <w:r>
        <w:rPr>
          <w:rFonts w:hint="eastAsia"/>
          <w:lang w:bidi="uk-UA"/>
        </w:rPr>
        <w:t>поверхностных</w:t>
      </w:r>
      <w:r>
        <w:rPr>
          <w:lang w:bidi="uk-UA"/>
        </w:rPr>
        <w:t xml:space="preserve"> </w:t>
      </w:r>
      <w:r>
        <w:rPr>
          <w:rFonts w:hint="eastAsia"/>
          <w:lang w:bidi="uk-UA"/>
        </w:rPr>
        <w:t>слоях</w:t>
      </w:r>
      <w:r>
        <w:rPr>
          <w:lang w:bidi="uk-UA"/>
        </w:rPr>
        <w:t xml:space="preserve"> </w:t>
      </w:r>
      <w:r>
        <w:rPr>
          <w:rFonts w:hint="eastAsia"/>
          <w:lang w:bidi="uk-UA"/>
        </w:rPr>
        <w:t>мишеней</w:t>
      </w:r>
      <w:r>
        <w:rPr>
          <w:lang w:bidi="uk-UA"/>
        </w:rPr>
        <w:t xml:space="preserve"> </w:t>
      </w:r>
      <w:r>
        <w:rPr>
          <w:rFonts w:hint="eastAsia"/>
          <w:lang w:bidi="uk-UA"/>
        </w:rPr>
        <w:t>после</w:t>
      </w:r>
      <w:r>
        <w:rPr>
          <w:lang w:bidi="uk-UA"/>
        </w:rPr>
        <w:t xml:space="preserve"> </w:t>
      </w:r>
      <w:r>
        <w:rPr>
          <w:rFonts w:hint="eastAsia"/>
          <w:lang w:bidi="uk-UA"/>
        </w:rPr>
        <w:t>испытаний</w:t>
      </w:r>
    </w:p>
    <w:p w14:paraId="342D8EB0" w14:textId="77777777" w:rsidR="00CF01AF" w:rsidRDefault="00CF01AF" w:rsidP="00CF01AF">
      <w:pPr>
        <w:rPr>
          <w:lang w:bidi="uk-UA"/>
        </w:rPr>
      </w:pPr>
    </w:p>
    <w:p w14:paraId="52C7D70B" w14:textId="77777777" w:rsidR="00CF01AF" w:rsidRDefault="00CF01AF" w:rsidP="00CF01AF">
      <w:pPr>
        <w:rPr>
          <w:lang w:bidi="uk-UA"/>
        </w:rPr>
      </w:pPr>
      <w:r>
        <w:rPr>
          <w:lang w:bidi="uk-UA"/>
        </w:rPr>
        <w:t xml:space="preserve">5. </w:t>
      </w:r>
      <w:r>
        <w:rPr>
          <w:rFonts w:hint="eastAsia"/>
          <w:lang w:bidi="uk-UA"/>
        </w:rPr>
        <w:t>ИСПОЛЬЗОВАНИЕ</w:t>
      </w:r>
      <w:r>
        <w:rPr>
          <w:lang w:bidi="uk-UA"/>
        </w:rPr>
        <w:t xml:space="preserve"> </w:t>
      </w:r>
      <w:r>
        <w:rPr>
          <w:rFonts w:hint="eastAsia"/>
          <w:lang w:bidi="uk-UA"/>
        </w:rPr>
        <w:t>СИЛЬНОТОЧНЫХ</w:t>
      </w:r>
      <w:r>
        <w:rPr>
          <w:lang w:bidi="uk-UA"/>
        </w:rPr>
        <w:t xml:space="preserve"> </w:t>
      </w:r>
      <w:r>
        <w:rPr>
          <w:rFonts w:hint="eastAsia"/>
          <w:lang w:bidi="uk-UA"/>
        </w:rPr>
        <w:t>ИМПУЛЬСНЫХ</w:t>
      </w:r>
      <w:r>
        <w:rPr>
          <w:lang w:bidi="uk-UA"/>
        </w:rPr>
        <w:t xml:space="preserve"> </w:t>
      </w:r>
      <w:r>
        <w:rPr>
          <w:rFonts w:hint="eastAsia"/>
          <w:lang w:bidi="uk-UA"/>
        </w:rPr>
        <w:t>ЭЛЕКТРОННЫХ</w:t>
      </w:r>
      <w:r>
        <w:rPr>
          <w:lang w:bidi="uk-UA"/>
        </w:rPr>
        <w:t xml:space="preserve"> </w:t>
      </w:r>
      <w:r>
        <w:rPr>
          <w:rFonts w:hint="eastAsia"/>
          <w:lang w:bidi="uk-UA"/>
        </w:rPr>
        <w:t>ПУЧКОВ</w:t>
      </w:r>
      <w:r>
        <w:rPr>
          <w:lang w:bidi="uk-UA"/>
        </w:rPr>
        <w:t xml:space="preserve"> </w:t>
      </w:r>
      <w:r>
        <w:rPr>
          <w:rFonts w:hint="eastAsia"/>
          <w:lang w:bidi="uk-UA"/>
        </w:rPr>
        <w:t>ДЛЯ</w:t>
      </w:r>
      <w:r>
        <w:rPr>
          <w:lang w:bidi="uk-UA"/>
        </w:rPr>
        <w:t xml:space="preserve"> </w:t>
      </w:r>
      <w:r>
        <w:rPr>
          <w:rFonts w:hint="eastAsia"/>
          <w:lang w:bidi="uk-UA"/>
        </w:rPr>
        <w:t>ИСПЫТАНИЙ</w:t>
      </w:r>
      <w:r>
        <w:rPr>
          <w:lang w:bidi="uk-UA"/>
        </w:rPr>
        <w:t xml:space="preserve"> </w:t>
      </w:r>
      <w:r>
        <w:rPr>
          <w:rFonts w:hint="eastAsia"/>
          <w:lang w:bidi="uk-UA"/>
        </w:rPr>
        <w:t>ЖАРОСТОЙКИХ</w:t>
      </w:r>
      <w:r>
        <w:rPr>
          <w:lang w:bidi="uk-UA"/>
        </w:rPr>
        <w:t xml:space="preserve"> </w:t>
      </w:r>
      <w:r>
        <w:rPr>
          <w:rFonts w:hint="eastAsia"/>
          <w:lang w:bidi="uk-UA"/>
        </w:rPr>
        <w:t>ПОКРЫТИЙ</w:t>
      </w:r>
      <w:r>
        <w:rPr>
          <w:lang w:bidi="uk-UA"/>
        </w:rPr>
        <w:t xml:space="preserve"> </w:t>
      </w:r>
      <w:r>
        <w:rPr>
          <w:rFonts w:hint="eastAsia"/>
          <w:lang w:bidi="uk-UA"/>
        </w:rPr>
        <w:t>НА</w:t>
      </w:r>
      <w:r>
        <w:rPr>
          <w:lang w:bidi="uk-UA"/>
        </w:rPr>
        <w:t xml:space="preserve"> </w:t>
      </w:r>
      <w:r>
        <w:rPr>
          <w:rFonts w:hint="eastAsia"/>
          <w:lang w:bidi="uk-UA"/>
        </w:rPr>
        <w:t>АДГЕЗИОННУЮ</w:t>
      </w:r>
    </w:p>
    <w:p w14:paraId="5791AA6B" w14:textId="77777777" w:rsidR="00CF01AF" w:rsidRDefault="00CF01AF" w:rsidP="00CF01AF">
      <w:pPr>
        <w:rPr>
          <w:lang w:bidi="uk-UA"/>
        </w:rPr>
      </w:pPr>
    </w:p>
    <w:p w14:paraId="0A43BA85" w14:textId="77777777" w:rsidR="00CF01AF" w:rsidRDefault="00CF01AF" w:rsidP="00CF01AF">
      <w:pPr>
        <w:rPr>
          <w:lang w:bidi="uk-UA"/>
        </w:rPr>
      </w:pPr>
      <w:r>
        <w:rPr>
          <w:rFonts w:hint="eastAsia"/>
          <w:lang w:bidi="uk-UA"/>
        </w:rPr>
        <w:t>ПРОЧНОСТЬ</w:t>
      </w:r>
    </w:p>
    <w:p w14:paraId="63572627" w14:textId="77777777" w:rsidR="00CF01AF" w:rsidRDefault="00CF01AF" w:rsidP="00CF01AF">
      <w:pPr>
        <w:rPr>
          <w:lang w:bidi="uk-UA"/>
        </w:rPr>
      </w:pPr>
    </w:p>
    <w:p w14:paraId="215F9BF5" w14:textId="77777777" w:rsidR="00CF01AF" w:rsidRDefault="00CF01AF" w:rsidP="00CF01AF">
      <w:pPr>
        <w:rPr>
          <w:lang w:bidi="uk-UA"/>
        </w:rPr>
      </w:pPr>
      <w:r>
        <w:rPr>
          <w:lang w:bidi="uk-UA"/>
        </w:rPr>
        <w:t xml:space="preserve">5.1. </w:t>
      </w:r>
      <w:r>
        <w:rPr>
          <w:rFonts w:hint="eastAsia"/>
          <w:lang w:bidi="uk-UA"/>
        </w:rPr>
        <w:t>Адгезия</w:t>
      </w:r>
      <w:r>
        <w:rPr>
          <w:lang w:bidi="uk-UA"/>
        </w:rPr>
        <w:t xml:space="preserve"> </w:t>
      </w:r>
      <w:r>
        <w:rPr>
          <w:rFonts w:hint="eastAsia"/>
          <w:lang w:bidi="uk-UA"/>
        </w:rPr>
        <w:t>и</w:t>
      </w:r>
      <w:r>
        <w:rPr>
          <w:lang w:bidi="uk-UA"/>
        </w:rPr>
        <w:t xml:space="preserve"> </w:t>
      </w:r>
      <w:r>
        <w:rPr>
          <w:rFonts w:hint="eastAsia"/>
          <w:lang w:bidi="uk-UA"/>
        </w:rPr>
        <w:t>её</w:t>
      </w:r>
      <w:r>
        <w:rPr>
          <w:lang w:bidi="uk-UA"/>
        </w:rPr>
        <w:t xml:space="preserve"> </w:t>
      </w:r>
      <w:r>
        <w:rPr>
          <w:rFonts w:hint="eastAsia"/>
          <w:lang w:bidi="uk-UA"/>
        </w:rPr>
        <w:t>характеристики</w:t>
      </w:r>
      <w:r>
        <w:rPr>
          <w:lang w:bidi="uk-UA"/>
        </w:rPr>
        <w:t xml:space="preserve"> </w:t>
      </w:r>
      <w:r>
        <w:rPr>
          <w:rFonts w:hint="eastAsia"/>
          <w:lang w:bidi="uk-UA"/>
        </w:rPr>
        <w:t>покрытий</w:t>
      </w:r>
      <w:r>
        <w:rPr>
          <w:lang w:bidi="uk-UA"/>
        </w:rPr>
        <w:t xml:space="preserve">, </w:t>
      </w:r>
      <w:r>
        <w:rPr>
          <w:rFonts w:hint="eastAsia"/>
          <w:lang w:bidi="uk-UA"/>
        </w:rPr>
        <w:t>методы</w:t>
      </w:r>
      <w:r>
        <w:rPr>
          <w:lang w:bidi="uk-UA"/>
        </w:rPr>
        <w:t xml:space="preserve"> </w:t>
      </w:r>
      <w:r>
        <w:rPr>
          <w:rFonts w:hint="eastAsia"/>
          <w:lang w:bidi="uk-UA"/>
        </w:rPr>
        <w:t>их</w:t>
      </w:r>
      <w:r>
        <w:rPr>
          <w:lang w:bidi="uk-UA"/>
        </w:rPr>
        <w:t xml:space="preserve"> </w:t>
      </w:r>
      <w:r>
        <w:rPr>
          <w:rFonts w:hint="eastAsia"/>
          <w:lang w:bidi="uk-UA"/>
        </w:rPr>
        <w:t>измерения</w:t>
      </w:r>
    </w:p>
    <w:p w14:paraId="6BEECE28" w14:textId="77777777" w:rsidR="00CF01AF" w:rsidRDefault="00CF01AF" w:rsidP="00CF01AF">
      <w:pPr>
        <w:rPr>
          <w:lang w:bidi="uk-UA"/>
        </w:rPr>
      </w:pPr>
    </w:p>
    <w:p w14:paraId="4367D1A9" w14:textId="77777777" w:rsidR="00CF01AF" w:rsidRDefault="00CF01AF" w:rsidP="00CF01AF">
      <w:pPr>
        <w:rPr>
          <w:lang w:bidi="uk-UA"/>
        </w:rPr>
      </w:pPr>
      <w:r>
        <w:rPr>
          <w:lang w:bidi="uk-UA"/>
        </w:rPr>
        <w:t xml:space="preserve">5.2 </w:t>
      </w:r>
      <w:r>
        <w:rPr>
          <w:rFonts w:hint="eastAsia"/>
          <w:lang w:bidi="uk-UA"/>
        </w:rPr>
        <w:t>Реализация</w:t>
      </w:r>
      <w:r>
        <w:rPr>
          <w:lang w:bidi="uk-UA"/>
        </w:rPr>
        <w:t xml:space="preserve"> </w:t>
      </w:r>
      <w:r>
        <w:rPr>
          <w:rFonts w:hint="eastAsia"/>
          <w:lang w:bidi="uk-UA"/>
        </w:rPr>
        <w:t>испытаний</w:t>
      </w:r>
      <w:r>
        <w:rPr>
          <w:lang w:bidi="uk-UA"/>
        </w:rPr>
        <w:t xml:space="preserve"> </w:t>
      </w:r>
      <w:r>
        <w:rPr>
          <w:rFonts w:hint="eastAsia"/>
          <w:lang w:bidi="uk-UA"/>
        </w:rPr>
        <w:t>покрытий</w:t>
      </w:r>
      <w:r>
        <w:rPr>
          <w:lang w:bidi="uk-UA"/>
        </w:rPr>
        <w:t xml:space="preserve"> </w:t>
      </w:r>
      <w:r>
        <w:rPr>
          <w:rFonts w:hint="eastAsia"/>
          <w:lang w:bidi="uk-UA"/>
        </w:rPr>
        <w:t>на</w:t>
      </w:r>
      <w:r>
        <w:rPr>
          <w:lang w:bidi="uk-UA"/>
        </w:rPr>
        <w:t xml:space="preserve"> </w:t>
      </w:r>
      <w:r>
        <w:rPr>
          <w:rFonts w:hint="eastAsia"/>
          <w:lang w:bidi="uk-UA"/>
        </w:rPr>
        <w:t>адгезию</w:t>
      </w:r>
      <w:r>
        <w:rPr>
          <w:lang w:bidi="uk-UA"/>
        </w:rPr>
        <w:t xml:space="preserve"> </w:t>
      </w:r>
      <w:r>
        <w:rPr>
          <w:rFonts w:hint="eastAsia"/>
          <w:lang w:bidi="uk-UA"/>
        </w:rPr>
        <w:t>с</w:t>
      </w:r>
      <w:r>
        <w:rPr>
          <w:lang w:bidi="uk-UA"/>
        </w:rPr>
        <w:t xml:space="preserve"> </w:t>
      </w:r>
      <w:r>
        <w:rPr>
          <w:rFonts w:hint="eastAsia"/>
          <w:lang w:bidi="uk-UA"/>
        </w:rPr>
        <w:t>помощью</w:t>
      </w:r>
      <w:r>
        <w:rPr>
          <w:lang w:bidi="uk-UA"/>
        </w:rPr>
        <w:t xml:space="preserve"> </w:t>
      </w:r>
      <w:r>
        <w:rPr>
          <w:rFonts w:hint="eastAsia"/>
          <w:lang w:bidi="uk-UA"/>
        </w:rPr>
        <w:t>сильноточных</w:t>
      </w:r>
      <w:r>
        <w:rPr>
          <w:lang w:bidi="uk-UA"/>
        </w:rPr>
        <w:t xml:space="preserve"> </w:t>
      </w:r>
      <w:r>
        <w:rPr>
          <w:rFonts w:hint="eastAsia"/>
          <w:lang w:bidi="uk-UA"/>
        </w:rPr>
        <w:t>импульсных</w:t>
      </w:r>
      <w:r>
        <w:rPr>
          <w:lang w:bidi="uk-UA"/>
        </w:rPr>
        <w:t xml:space="preserve"> </w:t>
      </w:r>
      <w:r>
        <w:rPr>
          <w:rFonts w:hint="eastAsia"/>
          <w:lang w:bidi="uk-UA"/>
        </w:rPr>
        <w:t>электронных</w:t>
      </w:r>
      <w:r>
        <w:rPr>
          <w:lang w:bidi="uk-UA"/>
        </w:rPr>
        <w:t xml:space="preserve"> </w:t>
      </w:r>
      <w:r>
        <w:rPr>
          <w:rFonts w:hint="eastAsia"/>
          <w:lang w:bidi="uk-UA"/>
        </w:rPr>
        <w:t>пучков</w:t>
      </w:r>
    </w:p>
    <w:p w14:paraId="00E3276D" w14:textId="77777777" w:rsidR="00CF01AF" w:rsidRDefault="00CF01AF" w:rsidP="00CF01AF">
      <w:pPr>
        <w:rPr>
          <w:lang w:bidi="uk-UA"/>
        </w:rPr>
      </w:pPr>
    </w:p>
    <w:p w14:paraId="256C2AB6" w14:textId="77777777" w:rsidR="00CF01AF" w:rsidRDefault="00CF01AF" w:rsidP="00CF01AF">
      <w:pPr>
        <w:rPr>
          <w:lang w:bidi="uk-UA"/>
        </w:rPr>
      </w:pPr>
      <w:r>
        <w:rPr>
          <w:lang w:bidi="uk-UA"/>
        </w:rPr>
        <w:t xml:space="preserve">6. </w:t>
      </w:r>
      <w:r>
        <w:rPr>
          <w:rFonts w:hint="eastAsia"/>
          <w:lang w:bidi="uk-UA"/>
        </w:rPr>
        <w:t>ОБОРУДОВАНИЕ</w:t>
      </w:r>
      <w:r>
        <w:rPr>
          <w:lang w:bidi="uk-UA"/>
        </w:rPr>
        <w:t xml:space="preserve"> </w:t>
      </w:r>
      <w:r>
        <w:rPr>
          <w:rFonts w:hint="eastAsia"/>
          <w:lang w:bidi="uk-UA"/>
        </w:rPr>
        <w:t>ДЛЯ</w:t>
      </w:r>
      <w:r>
        <w:rPr>
          <w:lang w:bidi="uk-UA"/>
        </w:rPr>
        <w:t xml:space="preserve"> </w:t>
      </w:r>
      <w:r>
        <w:rPr>
          <w:rFonts w:hint="eastAsia"/>
          <w:lang w:bidi="uk-UA"/>
        </w:rPr>
        <w:t>ПРОВЕДЕНИЯ</w:t>
      </w:r>
      <w:r>
        <w:rPr>
          <w:lang w:bidi="uk-UA"/>
        </w:rPr>
        <w:t xml:space="preserve"> </w:t>
      </w:r>
      <w:r>
        <w:rPr>
          <w:rFonts w:hint="eastAsia"/>
          <w:lang w:bidi="uk-UA"/>
        </w:rPr>
        <w:t>ИСПЫТАНИЙ</w:t>
      </w:r>
      <w:r>
        <w:rPr>
          <w:lang w:bidi="uk-UA"/>
        </w:rPr>
        <w:t xml:space="preserve"> </w:t>
      </w:r>
      <w:r>
        <w:rPr>
          <w:rFonts w:hint="eastAsia"/>
          <w:lang w:bidi="uk-UA"/>
        </w:rPr>
        <w:t>НА</w:t>
      </w:r>
      <w:r>
        <w:rPr>
          <w:lang w:bidi="uk-UA"/>
        </w:rPr>
        <w:t xml:space="preserve"> </w:t>
      </w:r>
      <w:r>
        <w:rPr>
          <w:rFonts w:hint="eastAsia"/>
          <w:lang w:bidi="uk-UA"/>
        </w:rPr>
        <w:t>ТЕРМОСТАБИЛЬНОСТЬ</w:t>
      </w:r>
      <w:r>
        <w:rPr>
          <w:lang w:bidi="uk-UA"/>
        </w:rPr>
        <w:t xml:space="preserve"> </w:t>
      </w:r>
      <w:r>
        <w:rPr>
          <w:rFonts w:hint="eastAsia"/>
          <w:lang w:bidi="uk-UA"/>
        </w:rPr>
        <w:t>В</w:t>
      </w:r>
    </w:p>
    <w:p w14:paraId="41AF3EBE" w14:textId="77777777" w:rsidR="00CF01AF" w:rsidRDefault="00CF01AF" w:rsidP="00CF01AF">
      <w:pPr>
        <w:rPr>
          <w:lang w:bidi="uk-UA"/>
        </w:rPr>
      </w:pPr>
    </w:p>
    <w:p w14:paraId="7B06CDF5" w14:textId="77777777" w:rsidR="00CF01AF" w:rsidRDefault="00CF01AF" w:rsidP="00CF01AF">
      <w:pPr>
        <w:rPr>
          <w:lang w:bidi="uk-UA"/>
        </w:rPr>
      </w:pPr>
      <w:r>
        <w:rPr>
          <w:rFonts w:hint="eastAsia"/>
          <w:lang w:bidi="uk-UA"/>
        </w:rPr>
        <w:t>УСЛОВИЯХ</w:t>
      </w:r>
      <w:r>
        <w:rPr>
          <w:lang w:bidi="uk-UA"/>
        </w:rPr>
        <w:t xml:space="preserve"> </w:t>
      </w:r>
      <w:r>
        <w:rPr>
          <w:rFonts w:hint="eastAsia"/>
          <w:lang w:bidi="uk-UA"/>
        </w:rPr>
        <w:t>ТЕРМОЦИКЛИРОВАНИЯ</w:t>
      </w:r>
      <w:r>
        <w:rPr>
          <w:lang w:bidi="uk-UA"/>
        </w:rPr>
        <w:t xml:space="preserve"> </w:t>
      </w:r>
      <w:r>
        <w:rPr>
          <w:rFonts w:hint="eastAsia"/>
          <w:lang w:bidi="uk-UA"/>
        </w:rPr>
        <w:t>И</w:t>
      </w:r>
      <w:r>
        <w:rPr>
          <w:lang w:bidi="uk-UA"/>
        </w:rPr>
        <w:t xml:space="preserve"> </w:t>
      </w:r>
      <w:r>
        <w:rPr>
          <w:rFonts w:hint="eastAsia"/>
          <w:lang w:bidi="uk-UA"/>
        </w:rPr>
        <w:t>АДГЕЗИЮ</w:t>
      </w:r>
    </w:p>
    <w:p w14:paraId="4F182ABC" w14:textId="77777777" w:rsidR="00CF01AF" w:rsidRDefault="00CF01AF" w:rsidP="00CF01AF">
      <w:pPr>
        <w:rPr>
          <w:lang w:bidi="uk-UA"/>
        </w:rPr>
      </w:pPr>
    </w:p>
    <w:p w14:paraId="4F4A0F2D" w14:textId="6D2C5C84" w:rsidR="00CF01AF" w:rsidRPr="00CF01AF" w:rsidRDefault="00CF01AF" w:rsidP="00CF01AF">
      <w:pPr>
        <w:rPr>
          <w:lang w:bidi="uk-UA"/>
        </w:rPr>
      </w:pPr>
      <w:r>
        <w:rPr>
          <w:rFonts w:hint="eastAsia"/>
          <w:lang w:bidi="uk-UA"/>
        </w:rPr>
        <w:t>ЗАКЛЮЧЕНИЕ</w:t>
      </w:r>
    </w:p>
    <w:sectPr w:rsidR="00CF01AF" w:rsidRPr="00CF01AF" w:rsidSect="007A5ED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9E02" w14:textId="77777777" w:rsidR="007A5EDC" w:rsidRDefault="007A5EDC">
      <w:pPr>
        <w:spacing w:after="0" w:line="240" w:lineRule="auto"/>
      </w:pPr>
      <w:r>
        <w:separator/>
      </w:r>
    </w:p>
  </w:endnote>
  <w:endnote w:type="continuationSeparator" w:id="0">
    <w:p w14:paraId="5C9E6C6E" w14:textId="77777777" w:rsidR="007A5EDC" w:rsidRDefault="007A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919C" w14:textId="77777777" w:rsidR="007A5EDC" w:rsidRDefault="007A5EDC"/>
    <w:p w14:paraId="0F6BD442" w14:textId="77777777" w:rsidR="007A5EDC" w:rsidRDefault="007A5EDC"/>
    <w:p w14:paraId="36BA9F80" w14:textId="77777777" w:rsidR="007A5EDC" w:rsidRDefault="007A5EDC"/>
    <w:p w14:paraId="3085BBD5" w14:textId="77777777" w:rsidR="007A5EDC" w:rsidRDefault="007A5EDC"/>
    <w:p w14:paraId="1583950D" w14:textId="77777777" w:rsidR="007A5EDC" w:rsidRDefault="007A5EDC"/>
    <w:p w14:paraId="73F9CFD0" w14:textId="77777777" w:rsidR="007A5EDC" w:rsidRDefault="007A5EDC"/>
    <w:p w14:paraId="51A65253" w14:textId="77777777" w:rsidR="007A5EDC" w:rsidRDefault="007A5E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310894" wp14:editId="0322F8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E5224" w14:textId="77777777" w:rsidR="007A5EDC" w:rsidRDefault="007A5E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3108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4E5224" w14:textId="77777777" w:rsidR="007A5EDC" w:rsidRDefault="007A5E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B12C6A" w14:textId="77777777" w:rsidR="007A5EDC" w:rsidRDefault="007A5EDC"/>
    <w:p w14:paraId="4C01DEC9" w14:textId="77777777" w:rsidR="007A5EDC" w:rsidRDefault="007A5EDC"/>
    <w:p w14:paraId="7ECC9DA8" w14:textId="77777777" w:rsidR="007A5EDC" w:rsidRDefault="007A5E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90D07E" wp14:editId="219B70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58A95" w14:textId="77777777" w:rsidR="007A5EDC" w:rsidRDefault="007A5EDC"/>
                          <w:p w14:paraId="15822FC0" w14:textId="77777777" w:rsidR="007A5EDC" w:rsidRDefault="007A5E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90D0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658A95" w14:textId="77777777" w:rsidR="007A5EDC" w:rsidRDefault="007A5EDC"/>
                    <w:p w14:paraId="15822FC0" w14:textId="77777777" w:rsidR="007A5EDC" w:rsidRDefault="007A5E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C931AB" w14:textId="77777777" w:rsidR="007A5EDC" w:rsidRDefault="007A5EDC"/>
    <w:p w14:paraId="63831581" w14:textId="77777777" w:rsidR="007A5EDC" w:rsidRDefault="007A5EDC">
      <w:pPr>
        <w:rPr>
          <w:sz w:val="2"/>
          <w:szCs w:val="2"/>
        </w:rPr>
      </w:pPr>
    </w:p>
    <w:p w14:paraId="36DCF265" w14:textId="77777777" w:rsidR="007A5EDC" w:rsidRDefault="007A5EDC"/>
    <w:p w14:paraId="554BE22F" w14:textId="77777777" w:rsidR="007A5EDC" w:rsidRDefault="007A5EDC">
      <w:pPr>
        <w:spacing w:after="0" w:line="240" w:lineRule="auto"/>
      </w:pPr>
    </w:p>
  </w:footnote>
  <w:footnote w:type="continuationSeparator" w:id="0">
    <w:p w14:paraId="70F1FADD" w14:textId="77777777" w:rsidR="007A5EDC" w:rsidRDefault="007A5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EDC"/>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19886</TotalTime>
  <Pages>3</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2588</cp:revision>
  <cp:lastPrinted>2009-02-06T05:36:00Z</cp:lastPrinted>
  <dcterms:created xsi:type="dcterms:W3CDTF">2024-01-07T13:43:00Z</dcterms:created>
  <dcterms:modified xsi:type="dcterms:W3CDTF">2024-02-09T21:23:00Z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