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4843"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Гавриков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Анатолий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Леонидович</w:t>
      </w:r>
      <w:r w:rsidRPr="00652456">
        <w:rPr>
          <w:rFonts w:ascii="Arial" w:hAnsi="Arial" w:cs="Arial"/>
          <w:caps/>
          <w:color w:val="333333"/>
          <w:sz w:val="27"/>
          <w:szCs w:val="27"/>
        </w:rPr>
        <w:t>.</w:t>
      </w:r>
    </w:p>
    <w:p w14:paraId="7736FACB"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Теоретические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основы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университета</w:t>
      </w:r>
      <w:r w:rsidRPr="00652456">
        <w:rPr>
          <w:rFonts w:ascii="Arial" w:hAnsi="Arial" w:cs="Arial"/>
          <w:caps/>
          <w:color w:val="333333"/>
          <w:sz w:val="27"/>
          <w:szCs w:val="27"/>
        </w:rPr>
        <w:t xml:space="preserve"> : </w:t>
      </w:r>
      <w:r w:rsidRPr="00652456">
        <w:rPr>
          <w:rFonts w:ascii="Arial" w:hAnsi="Arial" w:cs="Arial" w:hint="eastAsia"/>
          <w:caps/>
          <w:color w:val="333333"/>
          <w:sz w:val="27"/>
          <w:szCs w:val="27"/>
        </w:rPr>
        <w:t>диссертация</w:t>
      </w:r>
      <w:r w:rsidRPr="00652456">
        <w:rPr>
          <w:rFonts w:ascii="Arial" w:hAnsi="Arial" w:cs="Arial"/>
          <w:caps/>
          <w:color w:val="333333"/>
          <w:sz w:val="27"/>
          <w:szCs w:val="27"/>
        </w:rPr>
        <w:t xml:space="preserve"> ... </w:t>
      </w:r>
      <w:r w:rsidRPr="00652456">
        <w:rPr>
          <w:rFonts w:ascii="Arial" w:hAnsi="Arial" w:cs="Arial" w:hint="eastAsia"/>
          <w:caps/>
          <w:color w:val="333333"/>
          <w:sz w:val="27"/>
          <w:szCs w:val="27"/>
        </w:rPr>
        <w:t>доктора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социологических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наук</w:t>
      </w:r>
      <w:r w:rsidRPr="00652456">
        <w:rPr>
          <w:rFonts w:ascii="Arial" w:hAnsi="Arial" w:cs="Arial"/>
          <w:caps/>
          <w:color w:val="333333"/>
          <w:sz w:val="27"/>
          <w:szCs w:val="27"/>
        </w:rPr>
        <w:t xml:space="preserve"> : 22.00.04. - </w:t>
      </w:r>
      <w:r w:rsidRPr="00652456">
        <w:rPr>
          <w:rFonts w:ascii="Arial" w:hAnsi="Arial" w:cs="Arial" w:hint="eastAsia"/>
          <w:caps/>
          <w:color w:val="333333"/>
          <w:sz w:val="27"/>
          <w:szCs w:val="27"/>
        </w:rPr>
        <w:t>Великий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Новгород</w:t>
      </w:r>
      <w:r w:rsidRPr="00652456">
        <w:rPr>
          <w:rFonts w:ascii="Arial" w:hAnsi="Arial" w:cs="Arial"/>
          <w:caps/>
          <w:color w:val="333333"/>
          <w:sz w:val="27"/>
          <w:szCs w:val="27"/>
        </w:rPr>
        <w:t xml:space="preserve">, 2001. - 419 </w:t>
      </w:r>
      <w:r w:rsidRPr="00652456">
        <w:rPr>
          <w:rFonts w:ascii="Arial" w:hAnsi="Arial" w:cs="Arial" w:hint="eastAsia"/>
          <w:caps/>
          <w:color w:val="333333"/>
          <w:sz w:val="27"/>
          <w:szCs w:val="27"/>
        </w:rPr>
        <w:t>с</w:t>
      </w:r>
      <w:r w:rsidRPr="00652456">
        <w:rPr>
          <w:rFonts w:ascii="Arial" w:hAnsi="Arial" w:cs="Arial"/>
          <w:caps/>
          <w:color w:val="333333"/>
          <w:sz w:val="27"/>
          <w:szCs w:val="27"/>
        </w:rPr>
        <w:t xml:space="preserve">. : </w:t>
      </w:r>
      <w:r w:rsidRPr="00652456">
        <w:rPr>
          <w:rFonts w:ascii="Arial" w:hAnsi="Arial" w:cs="Arial" w:hint="eastAsia"/>
          <w:caps/>
          <w:color w:val="333333"/>
          <w:sz w:val="27"/>
          <w:szCs w:val="27"/>
        </w:rPr>
        <w:t>ил</w:t>
      </w:r>
      <w:r w:rsidRPr="00652456">
        <w:rPr>
          <w:rFonts w:ascii="Arial" w:hAnsi="Arial" w:cs="Arial"/>
          <w:caps/>
          <w:color w:val="333333"/>
          <w:sz w:val="27"/>
          <w:szCs w:val="27"/>
        </w:rPr>
        <w:t>.</w:t>
      </w:r>
    </w:p>
    <w:p w14:paraId="13403064"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больше</w:t>
      </w:r>
    </w:p>
    <w:p w14:paraId="208D1C82"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Цитаты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из</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текста</w:t>
      </w:r>
      <w:r w:rsidRPr="00652456">
        <w:rPr>
          <w:rFonts w:ascii="Arial" w:hAnsi="Arial" w:cs="Arial"/>
          <w:caps/>
          <w:color w:val="333333"/>
          <w:sz w:val="27"/>
          <w:szCs w:val="27"/>
        </w:rPr>
        <w:t>:</w:t>
      </w:r>
    </w:p>
    <w:p w14:paraId="608B7932"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стр</w:t>
      </w:r>
      <w:r w:rsidRPr="00652456">
        <w:rPr>
          <w:rFonts w:ascii="Arial" w:hAnsi="Arial" w:cs="Arial"/>
          <w:caps/>
          <w:color w:val="333333"/>
          <w:sz w:val="27"/>
          <w:szCs w:val="27"/>
        </w:rPr>
        <w:t>. 1</w:t>
      </w:r>
    </w:p>
    <w:p w14:paraId="61B5686D"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w:t>
      </w:r>
      <w:r w:rsidRPr="00652456">
        <w:rPr>
          <w:rFonts w:ascii="Arial" w:hAnsi="Arial" w:cs="Arial"/>
          <w:caps/>
          <w:color w:val="333333"/>
          <w:sz w:val="27"/>
          <w:szCs w:val="27"/>
        </w:rPr>
        <w:t xml:space="preserve">f! </w:t>
      </w:r>
      <w:r w:rsidRPr="00652456">
        <w:rPr>
          <w:rFonts w:ascii="Arial" w:hAnsi="Arial" w:cs="Arial" w:hint="eastAsia"/>
          <w:caps/>
          <w:color w:val="333333"/>
          <w:sz w:val="27"/>
          <w:szCs w:val="27"/>
        </w:rPr>
        <w:t>•</w:t>
      </w:r>
      <w:r w:rsidRPr="00652456">
        <w:rPr>
          <w:rFonts w:ascii="Arial" w:hAnsi="Arial" w:cs="Arial"/>
          <w:caps/>
          <w:color w:val="333333"/>
          <w:sz w:val="27"/>
          <w:szCs w:val="27"/>
        </w:rPr>
        <w:t xml:space="preserve">.O'^-z:^ </w:t>
      </w:r>
      <w:r w:rsidRPr="00652456">
        <w:rPr>
          <w:rFonts w:ascii="Arial" w:hAnsi="Arial" w:cs="Arial" w:hint="eastAsia"/>
          <w:caps/>
          <w:color w:val="333333"/>
          <w:sz w:val="27"/>
          <w:szCs w:val="27"/>
        </w:rPr>
        <w:t>Ь</w:t>
      </w:r>
      <w:r w:rsidRPr="00652456">
        <w:rPr>
          <w:rFonts w:ascii="Arial" w:hAnsi="Arial" w:cs="Arial"/>
          <w:caps/>
          <w:color w:val="333333"/>
          <w:sz w:val="27"/>
          <w:szCs w:val="27"/>
        </w:rPr>
        <w:t xml:space="preserve"> -S </w:t>
      </w:r>
      <w:r w:rsidRPr="00652456">
        <w:rPr>
          <w:rFonts w:ascii="Arial" w:hAnsi="Arial" w:cs="Arial" w:hint="eastAsia"/>
          <w:caps/>
          <w:color w:val="333333"/>
          <w:sz w:val="27"/>
          <w:szCs w:val="27"/>
        </w:rPr>
        <w:t>Новгородский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государственный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имени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Ярослава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Мудрого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правах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рукописи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ГАВРИКОВ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Анатолий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Леонидович</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ТЕОРЕТИЧЕСКИЕ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ОСНОВЫ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Специальность</w:t>
      </w:r>
      <w:r w:rsidRPr="00652456">
        <w:rPr>
          <w:rFonts w:ascii="Arial" w:hAnsi="Arial" w:cs="Arial"/>
          <w:caps/>
          <w:color w:val="333333"/>
          <w:sz w:val="27"/>
          <w:szCs w:val="27"/>
        </w:rPr>
        <w:t xml:space="preserve"> 22.00.04 </w:t>
      </w:r>
      <w:r w:rsidRPr="00652456">
        <w:rPr>
          <w:rFonts w:ascii="Arial" w:hAnsi="Arial" w:cs="Arial" w:hint="eastAsia"/>
          <w:caps/>
          <w:color w:val="333333"/>
          <w:sz w:val="27"/>
          <w:szCs w:val="27"/>
        </w:rPr>
        <w:t>Социальная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структура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социальные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институты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процессы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Диссертация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соискание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ученой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степени</w:t>
      </w:r>
    </w:p>
    <w:p w14:paraId="077401B5"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стр</w:t>
      </w:r>
      <w:r w:rsidRPr="00652456">
        <w:rPr>
          <w:rFonts w:ascii="Arial" w:hAnsi="Arial" w:cs="Arial"/>
          <w:caps/>
          <w:color w:val="333333"/>
          <w:sz w:val="27"/>
          <w:szCs w:val="27"/>
        </w:rPr>
        <w:t>. 6</w:t>
      </w:r>
    </w:p>
    <w:p w14:paraId="087223A5"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сетей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так</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целых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систем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непрерывного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складывающихся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противоречий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Актуальность</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теоретических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исследования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Необходимость</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разработки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диктуется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территории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вследствие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разрешения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сущностных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основ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стратегическим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курсом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российского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государства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w:t>
      </w:r>
    </w:p>
    <w:p w14:paraId="1DCE2ED6"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стр</w:t>
      </w:r>
      <w:r w:rsidRPr="00652456">
        <w:rPr>
          <w:rFonts w:ascii="Arial" w:hAnsi="Arial" w:cs="Arial"/>
          <w:caps/>
          <w:color w:val="333333"/>
          <w:sz w:val="27"/>
          <w:szCs w:val="27"/>
        </w:rPr>
        <w:t>. 10</w:t>
      </w:r>
    </w:p>
    <w:p w14:paraId="09E77C92"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lastRenderedPageBreak/>
        <w:t>образом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потребность</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решении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обозначенных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теоретических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практических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проблем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обусловила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необходимость</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социологического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исследования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тему</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w:t>
      </w:r>
      <w:r w:rsidRPr="00652456">
        <w:rPr>
          <w:rFonts w:ascii="Arial" w:hAnsi="Arial" w:cs="Arial" w:hint="eastAsia"/>
          <w:caps/>
          <w:color w:val="333333"/>
          <w:sz w:val="27"/>
          <w:szCs w:val="27"/>
        </w:rPr>
        <w:t>Теоретические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основы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университета</w:t>
      </w:r>
      <w:r w:rsidRPr="00652456">
        <w:rPr>
          <w:rFonts w:ascii="Arial" w:hAnsi="Arial" w:cs="Arial" w:hint="eastAsia"/>
          <w:caps/>
          <w:color w:val="333333"/>
          <w:sz w:val="27"/>
          <w:szCs w:val="27"/>
        </w:rPr>
        <w:t>»</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Объект</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исследования</w:t>
      </w:r>
      <w:r w:rsidRPr="00652456">
        <w:rPr>
          <w:rFonts w:ascii="Arial" w:hAnsi="Arial" w:cs="Arial"/>
          <w:caps/>
          <w:color w:val="333333"/>
          <w:sz w:val="27"/>
          <w:szCs w:val="27"/>
        </w:rPr>
        <w:t xml:space="preserve"> - </w:t>
      </w:r>
      <w:r w:rsidRPr="00652456">
        <w:rPr>
          <w:rFonts w:ascii="Arial" w:hAnsi="Arial" w:cs="Arial" w:hint="eastAsia"/>
          <w:caps/>
          <w:color w:val="333333"/>
          <w:sz w:val="27"/>
          <w:szCs w:val="27"/>
        </w:rPr>
        <w:t>классический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нового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типа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как</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фактор</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Российского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w:t>
      </w:r>
      <w:r w:rsidRPr="00652456">
        <w:rPr>
          <w:rFonts w:ascii="Arial" w:hAnsi="Arial" w:cs="Arial"/>
          <w:caps/>
          <w:color w:val="333333"/>
          <w:sz w:val="27"/>
          <w:szCs w:val="27"/>
        </w:rPr>
        <w:t>.</w:t>
      </w:r>
    </w:p>
    <w:p w14:paraId="10A2A2B1" w14:textId="77777777" w:rsidR="00652456" w:rsidRPr="00652456" w:rsidRDefault="00652456" w:rsidP="00652456">
      <w:pPr>
        <w:rPr>
          <w:rFonts w:ascii="Arial" w:hAnsi="Arial" w:cs="Arial"/>
          <w:caps/>
          <w:color w:val="333333"/>
          <w:sz w:val="27"/>
          <w:szCs w:val="27"/>
        </w:rPr>
      </w:pPr>
    </w:p>
    <w:p w14:paraId="4A4815E0"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Оглавление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диссертации</w:t>
      </w:r>
    </w:p>
    <w:p w14:paraId="4A7C0758"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доктор</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социологических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наук</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Гавриков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Анатолий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Леонидович</w:t>
      </w:r>
    </w:p>
    <w:p w14:paraId="13329410"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ВВЕДЕНИЕ</w:t>
      </w:r>
      <w:r w:rsidRPr="00652456">
        <w:rPr>
          <w:rFonts w:ascii="Arial" w:hAnsi="Arial" w:cs="Arial"/>
          <w:caps/>
          <w:color w:val="333333"/>
          <w:sz w:val="27"/>
          <w:szCs w:val="27"/>
        </w:rPr>
        <w:t>.</w:t>
      </w:r>
    </w:p>
    <w:p w14:paraId="1666DC2B" w14:textId="77777777" w:rsidR="00652456" w:rsidRPr="00652456" w:rsidRDefault="00652456" w:rsidP="00652456">
      <w:pPr>
        <w:rPr>
          <w:rFonts w:ascii="Arial" w:hAnsi="Arial" w:cs="Arial"/>
          <w:caps/>
          <w:color w:val="333333"/>
          <w:sz w:val="27"/>
          <w:szCs w:val="27"/>
        </w:rPr>
      </w:pPr>
    </w:p>
    <w:p w14:paraId="03191380"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ГЛАВА</w:t>
      </w:r>
      <w:r w:rsidRPr="00652456">
        <w:rPr>
          <w:rFonts w:ascii="Arial" w:hAnsi="Arial" w:cs="Arial"/>
          <w:caps/>
          <w:color w:val="333333"/>
          <w:sz w:val="27"/>
          <w:szCs w:val="27"/>
        </w:rPr>
        <w:t xml:space="preserve"> 1. </w:t>
      </w:r>
      <w:r w:rsidRPr="00652456">
        <w:rPr>
          <w:rFonts w:ascii="Arial" w:hAnsi="Arial" w:cs="Arial" w:hint="eastAsia"/>
          <w:caps/>
          <w:color w:val="333333"/>
          <w:sz w:val="27"/>
          <w:szCs w:val="27"/>
        </w:rPr>
        <w:t>ТЕОРЕТИЧЕСКИЕ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АСПЕКТЫ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ИССЛЕДОВАНИЯ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ТЕРРИТОРИАЛЬНЫХ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ОБРАЗОВАТЕЛЬНЫХ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СИСТЕМ</w:t>
      </w:r>
      <w:r w:rsidRPr="00652456">
        <w:rPr>
          <w:rFonts w:ascii="Arial" w:hAnsi="Arial" w:cs="Arial"/>
          <w:caps/>
          <w:color w:val="333333"/>
          <w:sz w:val="27"/>
          <w:szCs w:val="27"/>
        </w:rPr>
        <w:t>.</w:t>
      </w:r>
    </w:p>
    <w:p w14:paraId="740DB99D" w14:textId="77777777" w:rsidR="00652456" w:rsidRPr="00652456" w:rsidRDefault="00652456" w:rsidP="00652456">
      <w:pPr>
        <w:rPr>
          <w:rFonts w:ascii="Arial" w:hAnsi="Arial" w:cs="Arial"/>
          <w:caps/>
          <w:color w:val="333333"/>
          <w:sz w:val="27"/>
          <w:szCs w:val="27"/>
        </w:rPr>
      </w:pPr>
    </w:p>
    <w:p w14:paraId="4D96AB01"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1.1 </w:t>
      </w:r>
      <w:r w:rsidRPr="00652456">
        <w:rPr>
          <w:rFonts w:ascii="Arial" w:hAnsi="Arial" w:cs="Arial" w:hint="eastAsia"/>
          <w:caps/>
          <w:color w:val="333333"/>
          <w:sz w:val="27"/>
          <w:szCs w:val="27"/>
        </w:rPr>
        <w:t>Демографические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факторы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региональный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подход</w:t>
      </w:r>
      <w:r w:rsidRPr="00652456">
        <w:rPr>
          <w:rFonts w:ascii="Arial" w:hAnsi="Arial" w:cs="Arial"/>
          <w:caps/>
          <w:color w:val="333333"/>
          <w:sz w:val="27"/>
          <w:szCs w:val="27"/>
        </w:rPr>
        <w:t>.</w:t>
      </w:r>
    </w:p>
    <w:p w14:paraId="282B3695" w14:textId="77777777" w:rsidR="00652456" w:rsidRPr="00652456" w:rsidRDefault="00652456" w:rsidP="00652456">
      <w:pPr>
        <w:rPr>
          <w:rFonts w:ascii="Arial" w:hAnsi="Arial" w:cs="Arial"/>
          <w:caps/>
          <w:color w:val="333333"/>
          <w:sz w:val="27"/>
          <w:szCs w:val="27"/>
        </w:rPr>
      </w:pPr>
    </w:p>
    <w:p w14:paraId="1CD9B737"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1.2 </w:t>
      </w:r>
      <w:r w:rsidRPr="00652456">
        <w:rPr>
          <w:rFonts w:ascii="Arial" w:hAnsi="Arial" w:cs="Arial" w:hint="eastAsia"/>
          <w:caps/>
          <w:color w:val="333333"/>
          <w:sz w:val="27"/>
          <w:szCs w:val="27"/>
        </w:rPr>
        <w:t>Социально</w:t>
      </w:r>
      <w:r w:rsidRPr="00652456">
        <w:rPr>
          <w:rFonts w:ascii="Arial" w:hAnsi="Arial" w:cs="Arial"/>
          <w:caps/>
          <w:color w:val="333333"/>
          <w:sz w:val="27"/>
          <w:szCs w:val="27"/>
        </w:rPr>
        <w:t>-</w:t>
      </w:r>
      <w:r w:rsidRPr="00652456">
        <w:rPr>
          <w:rFonts w:ascii="Arial" w:hAnsi="Arial" w:cs="Arial" w:hint="eastAsia"/>
          <w:caps/>
          <w:color w:val="333333"/>
          <w:sz w:val="27"/>
          <w:szCs w:val="27"/>
        </w:rPr>
        <w:t>экономический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историко</w:t>
      </w:r>
      <w:r w:rsidRPr="00652456">
        <w:rPr>
          <w:rFonts w:ascii="Arial" w:hAnsi="Arial" w:cs="Arial"/>
          <w:caps/>
          <w:color w:val="333333"/>
          <w:sz w:val="27"/>
          <w:szCs w:val="27"/>
        </w:rPr>
        <w:t>-</w:t>
      </w:r>
      <w:r w:rsidRPr="00652456">
        <w:rPr>
          <w:rFonts w:ascii="Arial" w:hAnsi="Arial" w:cs="Arial" w:hint="eastAsia"/>
          <w:caps/>
          <w:color w:val="333333"/>
          <w:sz w:val="27"/>
          <w:szCs w:val="27"/>
        </w:rPr>
        <w:t>культурный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контекст</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систем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образования</w:t>
      </w:r>
      <w:r w:rsidRPr="00652456">
        <w:rPr>
          <w:rFonts w:ascii="Arial" w:hAnsi="Arial" w:cs="Arial"/>
          <w:caps/>
          <w:color w:val="333333"/>
          <w:sz w:val="27"/>
          <w:szCs w:val="27"/>
        </w:rPr>
        <w:t>.</w:t>
      </w:r>
    </w:p>
    <w:p w14:paraId="67567E96" w14:textId="77777777" w:rsidR="00652456" w:rsidRPr="00652456" w:rsidRDefault="00652456" w:rsidP="00652456">
      <w:pPr>
        <w:rPr>
          <w:rFonts w:ascii="Arial" w:hAnsi="Arial" w:cs="Arial"/>
          <w:caps/>
          <w:color w:val="333333"/>
          <w:sz w:val="27"/>
          <w:szCs w:val="27"/>
        </w:rPr>
      </w:pPr>
    </w:p>
    <w:p w14:paraId="7C4336E0"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1.3 </w:t>
      </w:r>
      <w:r w:rsidRPr="00652456">
        <w:rPr>
          <w:rFonts w:ascii="Arial" w:hAnsi="Arial" w:cs="Arial" w:hint="eastAsia"/>
          <w:caps/>
          <w:color w:val="333333"/>
          <w:sz w:val="27"/>
          <w:szCs w:val="27"/>
        </w:rPr>
        <w:t>Современные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требования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образоват</w:t>
      </w:r>
      <w:r w:rsidRPr="00652456">
        <w:rPr>
          <w:rFonts w:ascii="Arial" w:hAnsi="Arial" w:cs="Arial" w:hint="eastAsia"/>
          <w:caps/>
          <w:color w:val="333333"/>
          <w:sz w:val="27"/>
          <w:szCs w:val="27"/>
        </w:rPr>
        <w:lastRenderedPageBreak/>
        <w:t>ельной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политики</w:t>
      </w:r>
      <w:r w:rsidRPr="00652456">
        <w:rPr>
          <w:rFonts w:ascii="Arial" w:hAnsi="Arial" w:cs="Arial"/>
          <w:caps/>
          <w:color w:val="333333"/>
          <w:sz w:val="27"/>
          <w:szCs w:val="27"/>
        </w:rPr>
        <w:t>.</w:t>
      </w:r>
    </w:p>
    <w:p w14:paraId="399D2F47" w14:textId="77777777" w:rsidR="00652456" w:rsidRPr="00652456" w:rsidRDefault="00652456" w:rsidP="00652456">
      <w:pPr>
        <w:rPr>
          <w:rFonts w:ascii="Arial" w:hAnsi="Arial" w:cs="Arial"/>
          <w:caps/>
          <w:color w:val="333333"/>
          <w:sz w:val="27"/>
          <w:szCs w:val="27"/>
        </w:rPr>
      </w:pPr>
    </w:p>
    <w:p w14:paraId="5E2B9307"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1.4 </w:t>
      </w:r>
      <w:r w:rsidRPr="00652456">
        <w:rPr>
          <w:rFonts w:ascii="Arial" w:hAnsi="Arial" w:cs="Arial" w:hint="eastAsia"/>
          <w:caps/>
          <w:color w:val="333333"/>
          <w:sz w:val="27"/>
          <w:szCs w:val="27"/>
        </w:rPr>
        <w:t>Взаимодействие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элементов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социальной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структуры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как</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интегральный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фактор</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его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w:t>
      </w:r>
    </w:p>
    <w:p w14:paraId="48B46463" w14:textId="77777777" w:rsidR="00652456" w:rsidRPr="00652456" w:rsidRDefault="00652456" w:rsidP="00652456">
      <w:pPr>
        <w:rPr>
          <w:rFonts w:ascii="Arial" w:hAnsi="Arial" w:cs="Arial"/>
          <w:caps/>
          <w:color w:val="333333"/>
          <w:sz w:val="27"/>
          <w:szCs w:val="27"/>
        </w:rPr>
      </w:pPr>
    </w:p>
    <w:p w14:paraId="4B7BF292"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ГЛАВА</w:t>
      </w:r>
      <w:r w:rsidRPr="00652456">
        <w:rPr>
          <w:rFonts w:ascii="Arial" w:hAnsi="Arial" w:cs="Arial"/>
          <w:caps/>
          <w:color w:val="333333"/>
          <w:sz w:val="27"/>
          <w:szCs w:val="27"/>
        </w:rPr>
        <w:t xml:space="preserve"> 2. </w:t>
      </w:r>
      <w:r w:rsidRPr="00652456">
        <w:rPr>
          <w:rFonts w:ascii="Arial" w:hAnsi="Arial" w:cs="Arial" w:hint="eastAsia"/>
          <w:caps/>
          <w:color w:val="333333"/>
          <w:sz w:val="27"/>
          <w:szCs w:val="27"/>
        </w:rPr>
        <w:t>СОЦИАЛЬНОЕ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ФУНКЦИОНИРОВАНИЕ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УНИВЕРСИТЕТА</w:t>
      </w:r>
    </w:p>
    <w:p w14:paraId="6D15A540" w14:textId="77777777" w:rsidR="00652456" w:rsidRPr="00652456" w:rsidRDefault="00652456" w:rsidP="00652456">
      <w:pPr>
        <w:rPr>
          <w:rFonts w:ascii="Arial" w:hAnsi="Arial" w:cs="Arial"/>
          <w:caps/>
          <w:color w:val="333333"/>
          <w:sz w:val="27"/>
          <w:szCs w:val="27"/>
        </w:rPr>
      </w:pPr>
    </w:p>
    <w:p w14:paraId="72717CC3"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2.1 </w:t>
      </w:r>
      <w:r w:rsidRPr="00652456">
        <w:rPr>
          <w:rFonts w:ascii="Arial" w:hAnsi="Arial" w:cs="Arial" w:hint="eastAsia"/>
          <w:caps/>
          <w:color w:val="333333"/>
          <w:sz w:val="27"/>
          <w:szCs w:val="27"/>
        </w:rPr>
        <w:t>Анализ</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функций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как</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института</w:t>
      </w:r>
      <w:r w:rsidRPr="00652456">
        <w:rPr>
          <w:rFonts w:ascii="Arial" w:hAnsi="Arial" w:cs="Arial"/>
          <w:caps/>
          <w:color w:val="333333"/>
          <w:sz w:val="27"/>
          <w:szCs w:val="27"/>
        </w:rPr>
        <w:t>.</w:t>
      </w:r>
    </w:p>
    <w:p w14:paraId="06CC3011" w14:textId="77777777" w:rsidR="00652456" w:rsidRPr="00652456" w:rsidRDefault="00652456" w:rsidP="00652456">
      <w:pPr>
        <w:rPr>
          <w:rFonts w:ascii="Arial" w:hAnsi="Arial" w:cs="Arial"/>
          <w:caps/>
          <w:color w:val="333333"/>
          <w:sz w:val="27"/>
          <w:szCs w:val="27"/>
        </w:rPr>
      </w:pPr>
    </w:p>
    <w:p w14:paraId="625CACF4"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2.2 </w:t>
      </w:r>
      <w:r w:rsidRPr="00652456">
        <w:rPr>
          <w:rFonts w:ascii="Arial" w:hAnsi="Arial" w:cs="Arial" w:hint="eastAsia"/>
          <w:caps/>
          <w:color w:val="333333"/>
          <w:sz w:val="27"/>
          <w:szCs w:val="27"/>
        </w:rPr>
        <w:t>Политические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правовые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экономические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предпосылки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реализации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университетом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своей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роли</w:t>
      </w:r>
      <w:r w:rsidRPr="00652456">
        <w:rPr>
          <w:rFonts w:ascii="Arial" w:hAnsi="Arial" w:cs="Arial"/>
          <w:caps/>
          <w:color w:val="333333"/>
          <w:sz w:val="27"/>
          <w:szCs w:val="27"/>
        </w:rPr>
        <w:t>.</w:t>
      </w:r>
    </w:p>
    <w:p w14:paraId="1863F000" w14:textId="77777777" w:rsidR="00652456" w:rsidRPr="00652456" w:rsidRDefault="00652456" w:rsidP="00652456">
      <w:pPr>
        <w:rPr>
          <w:rFonts w:ascii="Arial" w:hAnsi="Arial" w:cs="Arial"/>
          <w:caps/>
          <w:color w:val="333333"/>
          <w:sz w:val="27"/>
          <w:szCs w:val="27"/>
        </w:rPr>
      </w:pPr>
    </w:p>
    <w:p w14:paraId="4CFADDEE"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2.3 </w:t>
      </w:r>
      <w:r w:rsidRPr="00652456">
        <w:rPr>
          <w:rFonts w:ascii="Arial" w:hAnsi="Arial" w:cs="Arial" w:hint="eastAsia"/>
          <w:caps/>
          <w:color w:val="333333"/>
          <w:sz w:val="27"/>
          <w:szCs w:val="27"/>
        </w:rPr>
        <w:t>Учет</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особенностей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социальных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групп</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организации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работы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населением</w:t>
      </w:r>
      <w:r w:rsidRPr="00652456">
        <w:rPr>
          <w:rFonts w:ascii="Arial" w:hAnsi="Arial" w:cs="Arial"/>
          <w:caps/>
          <w:color w:val="333333"/>
          <w:sz w:val="27"/>
          <w:szCs w:val="27"/>
        </w:rPr>
        <w:t>.</w:t>
      </w:r>
    </w:p>
    <w:p w14:paraId="4F20DA90" w14:textId="77777777" w:rsidR="00652456" w:rsidRPr="00652456" w:rsidRDefault="00652456" w:rsidP="00652456">
      <w:pPr>
        <w:rPr>
          <w:rFonts w:ascii="Arial" w:hAnsi="Arial" w:cs="Arial"/>
          <w:caps/>
          <w:color w:val="333333"/>
          <w:sz w:val="27"/>
          <w:szCs w:val="27"/>
        </w:rPr>
      </w:pPr>
    </w:p>
    <w:p w14:paraId="3A6D9DC1"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ГЛАВА</w:t>
      </w:r>
      <w:r w:rsidRPr="00652456">
        <w:rPr>
          <w:rFonts w:ascii="Arial" w:hAnsi="Arial" w:cs="Arial"/>
          <w:caps/>
          <w:color w:val="333333"/>
          <w:sz w:val="27"/>
          <w:szCs w:val="27"/>
        </w:rPr>
        <w:t xml:space="preserve"> 3. </w:t>
      </w:r>
      <w:r w:rsidRPr="00652456">
        <w:rPr>
          <w:rFonts w:ascii="Arial" w:hAnsi="Arial" w:cs="Arial" w:hint="eastAsia"/>
          <w:caps/>
          <w:color w:val="333333"/>
          <w:sz w:val="27"/>
          <w:szCs w:val="27"/>
        </w:rPr>
        <w:t>РАЗВИТИЕ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КОНЦЕПЦИИ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УПРАВЛЕНИЯ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РЕГИОНАЛЬНЫМ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УНИВЕРСИТЕТСКИМ</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КОМПЛЕКСОМ</w:t>
      </w:r>
      <w:r w:rsidRPr="00652456">
        <w:rPr>
          <w:rFonts w:ascii="Arial" w:hAnsi="Arial" w:cs="Arial"/>
          <w:caps/>
          <w:color w:val="333333"/>
          <w:sz w:val="27"/>
          <w:szCs w:val="27"/>
        </w:rPr>
        <w:t>.</w:t>
      </w:r>
    </w:p>
    <w:p w14:paraId="1A49CDFB" w14:textId="77777777" w:rsidR="00652456" w:rsidRPr="00652456" w:rsidRDefault="00652456" w:rsidP="00652456">
      <w:pPr>
        <w:rPr>
          <w:rFonts w:ascii="Arial" w:hAnsi="Arial" w:cs="Arial"/>
          <w:caps/>
          <w:color w:val="333333"/>
          <w:sz w:val="27"/>
          <w:szCs w:val="27"/>
        </w:rPr>
      </w:pPr>
    </w:p>
    <w:p w14:paraId="1C6FD9FF"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3.1 </w:t>
      </w:r>
      <w:r w:rsidRPr="00652456">
        <w:rPr>
          <w:rFonts w:ascii="Arial" w:hAnsi="Arial" w:cs="Arial" w:hint="eastAsia"/>
          <w:caps/>
          <w:color w:val="333333"/>
          <w:sz w:val="27"/>
          <w:szCs w:val="27"/>
        </w:rPr>
        <w:t>Сущностные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характеристики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университетского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комплекса</w:t>
      </w:r>
      <w:r w:rsidRPr="00652456">
        <w:rPr>
          <w:rFonts w:ascii="Arial" w:hAnsi="Arial" w:cs="Arial"/>
          <w:caps/>
          <w:color w:val="333333"/>
          <w:sz w:val="27"/>
          <w:szCs w:val="27"/>
        </w:rPr>
        <w:t>.</w:t>
      </w:r>
    </w:p>
    <w:p w14:paraId="0A0ACDE0" w14:textId="77777777" w:rsidR="00652456" w:rsidRPr="00652456" w:rsidRDefault="00652456" w:rsidP="00652456">
      <w:pPr>
        <w:rPr>
          <w:rFonts w:ascii="Arial" w:hAnsi="Arial" w:cs="Arial"/>
          <w:caps/>
          <w:color w:val="333333"/>
          <w:sz w:val="27"/>
          <w:szCs w:val="27"/>
        </w:rPr>
      </w:pPr>
    </w:p>
    <w:p w14:paraId="5B88D3BA"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3.2 </w:t>
      </w:r>
      <w:r w:rsidRPr="00652456">
        <w:rPr>
          <w:rFonts w:ascii="Arial" w:hAnsi="Arial" w:cs="Arial" w:hint="eastAsia"/>
          <w:caps/>
          <w:color w:val="333333"/>
          <w:sz w:val="27"/>
          <w:szCs w:val="27"/>
        </w:rPr>
        <w:t>Программно</w:t>
      </w:r>
      <w:r w:rsidRPr="00652456">
        <w:rPr>
          <w:rFonts w:ascii="Arial" w:hAnsi="Arial" w:cs="Arial"/>
          <w:caps/>
          <w:color w:val="333333"/>
          <w:sz w:val="27"/>
          <w:szCs w:val="27"/>
        </w:rPr>
        <w:t>-</w:t>
      </w:r>
      <w:r w:rsidRPr="00652456">
        <w:rPr>
          <w:rFonts w:ascii="Arial" w:hAnsi="Arial" w:cs="Arial" w:hint="eastAsia"/>
          <w:caps/>
          <w:color w:val="333333"/>
          <w:sz w:val="27"/>
          <w:szCs w:val="27"/>
        </w:rPr>
        <w:t>целевое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управление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единой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системой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непрерывного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образования</w:t>
      </w:r>
      <w:r w:rsidRPr="00652456">
        <w:rPr>
          <w:rFonts w:ascii="Arial" w:hAnsi="Arial" w:cs="Arial"/>
          <w:caps/>
          <w:color w:val="333333"/>
          <w:sz w:val="27"/>
          <w:szCs w:val="27"/>
        </w:rPr>
        <w:t>.</w:t>
      </w:r>
    </w:p>
    <w:p w14:paraId="2B2F801B" w14:textId="77777777" w:rsidR="00652456" w:rsidRPr="00652456" w:rsidRDefault="00652456" w:rsidP="00652456">
      <w:pPr>
        <w:rPr>
          <w:rFonts w:ascii="Arial" w:hAnsi="Arial" w:cs="Arial"/>
          <w:caps/>
          <w:color w:val="333333"/>
          <w:sz w:val="27"/>
          <w:szCs w:val="27"/>
        </w:rPr>
      </w:pPr>
    </w:p>
    <w:p w14:paraId="5852571C"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ГЛАВА</w:t>
      </w:r>
      <w:r w:rsidRPr="00652456">
        <w:rPr>
          <w:rFonts w:ascii="Arial" w:hAnsi="Arial" w:cs="Arial"/>
          <w:caps/>
          <w:color w:val="333333"/>
          <w:sz w:val="27"/>
          <w:szCs w:val="27"/>
        </w:rPr>
        <w:t xml:space="preserve"> 4. </w:t>
      </w:r>
      <w:r w:rsidRPr="00652456">
        <w:rPr>
          <w:rFonts w:ascii="Arial" w:hAnsi="Arial" w:cs="Arial" w:hint="eastAsia"/>
          <w:caps/>
          <w:color w:val="333333"/>
          <w:sz w:val="27"/>
          <w:szCs w:val="27"/>
        </w:rPr>
        <w:t>СИСТЕМА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КАЧЕСТВА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ФУНКЦИОНИРОВАНИЯ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УНИВЕРСИТЕТА</w:t>
      </w:r>
      <w:r w:rsidRPr="00652456">
        <w:rPr>
          <w:rFonts w:ascii="Arial" w:hAnsi="Arial" w:cs="Arial"/>
          <w:caps/>
          <w:color w:val="333333"/>
          <w:sz w:val="27"/>
          <w:szCs w:val="27"/>
        </w:rPr>
        <w:t>.</w:t>
      </w:r>
    </w:p>
    <w:p w14:paraId="69E4BC10" w14:textId="77777777" w:rsidR="00652456" w:rsidRPr="00652456" w:rsidRDefault="00652456" w:rsidP="00652456">
      <w:pPr>
        <w:rPr>
          <w:rFonts w:ascii="Arial" w:hAnsi="Arial" w:cs="Arial"/>
          <w:caps/>
          <w:color w:val="333333"/>
          <w:sz w:val="27"/>
          <w:szCs w:val="27"/>
        </w:rPr>
      </w:pPr>
    </w:p>
    <w:p w14:paraId="070FAB6D"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4.1 </w:t>
      </w:r>
      <w:r w:rsidRPr="00652456">
        <w:rPr>
          <w:rFonts w:ascii="Arial" w:hAnsi="Arial" w:cs="Arial" w:hint="eastAsia"/>
          <w:caps/>
          <w:color w:val="333333"/>
          <w:sz w:val="27"/>
          <w:szCs w:val="27"/>
        </w:rPr>
        <w:t>Анализ</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подходов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оценке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качества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России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за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рубежом</w:t>
      </w:r>
      <w:r w:rsidRPr="00652456">
        <w:rPr>
          <w:rFonts w:ascii="Arial" w:hAnsi="Arial" w:cs="Arial"/>
          <w:caps/>
          <w:color w:val="333333"/>
          <w:sz w:val="27"/>
          <w:szCs w:val="27"/>
        </w:rPr>
        <w:t>.</w:t>
      </w:r>
    </w:p>
    <w:p w14:paraId="7F302081" w14:textId="77777777" w:rsidR="00652456" w:rsidRPr="00652456" w:rsidRDefault="00652456" w:rsidP="00652456">
      <w:pPr>
        <w:rPr>
          <w:rFonts w:ascii="Arial" w:hAnsi="Arial" w:cs="Arial"/>
          <w:caps/>
          <w:color w:val="333333"/>
          <w:sz w:val="27"/>
          <w:szCs w:val="27"/>
        </w:rPr>
      </w:pPr>
    </w:p>
    <w:p w14:paraId="745BDFA2"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4.2 </w:t>
      </w:r>
      <w:r w:rsidRPr="00652456">
        <w:rPr>
          <w:rFonts w:ascii="Arial" w:hAnsi="Arial" w:cs="Arial" w:hint="eastAsia"/>
          <w:caps/>
          <w:color w:val="333333"/>
          <w:sz w:val="27"/>
          <w:szCs w:val="27"/>
        </w:rPr>
        <w:t>Система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качества</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основные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подсистемы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инструментарий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оценки</w:t>
      </w:r>
      <w:r w:rsidRPr="00652456">
        <w:rPr>
          <w:rFonts w:ascii="Arial" w:hAnsi="Arial" w:cs="Arial"/>
          <w:caps/>
          <w:color w:val="333333"/>
          <w:sz w:val="27"/>
          <w:szCs w:val="27"/>
        </w:rPr>
        <w:t>.</w:t>
      </w:r>
    </w:p>
    <w:p w14:paraId="039F43EA" w14:textId="77777777" w:rsidR="00652456" w:rsidRPr="00652456" w:rsidRDefault="00652456" w:rsidP="00652456">
      <w:pPr>
        <w:rPr>
          <w:rFonts w:ascii="Arial" w:hAnsi="Arial" w:cs="Arial"/>
          <w:caps/>
          <w:color w:val="333333"/>
          <w:sz w:val="27"/>
          <w:szCs w:val="27"/>
        </w:rPr>
      </w:pPr>
    </w:p>
    <w:p w14:paraId="0FFD1771"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ГЛАВА</w:t>
      </w:r>
      <w:r w:rsidRPr="00652456">
        <w:rPr>
          <w:rFonts w:ascii="Arial" w:hAnsi="Arial" w:cs="Arial"/>
          <w:caps/>
          <w:color w:val="333333"/>
          <w:sz w:val="27"/>
          <w:szCs w:val="27"/>
        </w:rPr>
        <w:t xml:space="preserve"> 5. </w:t>
      </w:r>
      <w:r w:rsidRPr="00652456">
        <w:rPr>
          <w:rFonts w:ascii="Arial" w:hAnsi="Arial" w:cs="Arial" w:hint="eastAsia"/>
          <w:caps/>
          <w:color w:val="333333"/>
          <w:sz w:val="27"/>
          <w:szCs w:val="27"/>
        </w:rPr>
        <w:t>НАУЧНОЕ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ОРГАНИЗАЦИОННОЕ</w:t>
      </w:r>
    </w:p>
    <w:p w14:paraId="7B78FCB3" w14:textId="77777777" w:rsidR="00652456" w:rsidRPr="00652456" w:rsidRDefault="00652456" w:rsidP="00652456">
      <w:pPr>
        <w:rPr>
          <w:rFonts w:ascii="Arial" w:hAnsi="Arial" w:cs="Arial"/>
          <w:caps/>
          <w:color w:val="333333"/>
          <w:sz w:val="27"/>
          <w:szCs w:val="27"/>
        </w:rPr>
      </w:pPr>
    </w:p>
    <w:p w14:paraId="6B835723" w14:textId="77777777" w:rsidR="00652456" w:rsidRPr="00652456" w:rsidRDefault="00652456" w:rsidP="00652456">
      <w:pPr>
        <w:rPr>
          <w:rFonts w:ascii="Arial" w:hAnsi="Arial" w:cs="Arial"/>
          <w:caps/>
          <w:color w:val="333333"/>
          <w:sz w:val="27"/>
          <w:szCs w:val="27"/>
        </w:rPr>
      </w:pPr>
      <w:r w:rsidRPr="00652456">
        <w:rPr>
          <w:rFonts w:ascii="Arial" w:hAnsi="Arial" w:cs="Arial" w:hint="eastAsia"/>
          <w:caps/>
          <w:color w:val="333333"/>
          <w:sz w:val="27"/>
          <w:szCs w:val="27"/>
        </w:rPr>
        <w:t>ОБЕСПЕЧЕНИЕ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СОЦИАЛЬНОГО</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РАЗВИТИЯ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w:t>
      </w:r>
      <w:r w:rsidRPr="00652456">
        <w:rPr>
          <w:rFonts w:ascii="Arial" w:hAnsi="Arial" w:cs="Arial"/>
          <w:caps/>
          <w:color w:val="333333"/>
          <w:sz w:val="27"/>
          <w:szCs w:val="27"/>
        </w:rPr>
        <w:t>.</w:t>
      </w:r>
    </w:p>
    <w:p w14:paraId="28B2BA26" w14:textId="77777777" w:rsidR="00652456" w:rsidRPr="00652456" w:rsidRDefault="00652456" w:rsidP="00652456">
      <w:pPr>
        <w:rPr>
          <w:rFonts w:ascii="Arial" w:hAnsi="Arial" w:cs="Arial"/>
          <w:caps/>
          <w:color w:val="333333"/>
          <w:sz w:val="27"/>
          <w:szCs w:val="27"/>
        </w:rPr>
      </w:pPr>
    </w:p>
    <w:p w14:paraId="6B9C14F3"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5.1 </w:t>
      </w:r>
      <w:r w:rsidRPr="00652456">
        <w:rPr>
          <w:rFonts w:ascii="Arial" w:hAnsi="Arial" w:cs="Arial" w:hint="eastAsia"/>
          <w:caps/>
          <w:color w:val="333333"/>
          <w:sz w:val="27"/>
          <w:szCs w:val="27"/>
        </w:rPr>
        <w:t>Общие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подходы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проведению</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преобразований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образовательной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системе</w:t>
      </w:r>
      <w:r w:rsidRPr="00652456">
        <w:rPr>
          <w:rFonts w:ascii="Arial" w:hAnsi="Arial" w:cs="Arial"/>
          <w:caps/>
          <w:color w:val="333333"/>
          <w:sz w:val="27"/>
          <w:szCs w:val="27"/>
        </w:rPr>
        <w:t>.</w:t>
      </w:r>
    </w:p>
    <w:p w14:paraId="5DDCA39D" w14:textId="77777777" w:rsidR="00652456" w:rsidRPr="00652456" w:rsidRDefault="00652456" w:rsidP="00652456">
      <w:pPr>
        <w:rPr>
          <w:rFonts w:ascii="Arial" w:hAnsi="Arial" w:cs="Arial"/>
          <w:caps/>
          <w:color w:val="333333"/>
          <w:sz w:val="27"/>
          <w:szCs w:val="27"/>
        </w:rPr>
      </w:pPr>
    </w:p>
    <w:p w14:paraId="747DA941" w14:textId="77777777" w:rsidR="00652456" w:rsidRPr="00652456" w:rsidRDefault="00652456" w:rsidP="00652456">
      <w:pPr>
        <w:rPr>
          <w:rFonts w:ascii="Arial" w:hAnsi="Arial" w:cs="Arial"/>
          <w:caps/>
          <w:color w:val="333333"/>
          <w:sz w:val="27"/>
          <w:szCs w:val="27"/>
        </w:rPr>
      </w:pPr>
      <w:r w:rsidRPr="00652456">
        <w:rPr>
          <w:rFonts w:ascii="Arial" w:hAnsi="Arial" w:cs="Arial"/>
          <w:caps/>
          <w:color w:val="333333"/>
          <w:sz w:val="27"/>
          <w:szCs w:val="27"/>
        </w:rPr>
        <w:t xml:space="preserve">5.2 </w:t>
      </w:r>
      <w:r w:rsidRPr="00652456">
        <w:rPr>
          <w:rFonts w:ascii="Arial" w:hAnsi="Arial" w:cs="Arial" w:hint="eastAsia"/>
          <w:caps/>
          <w:color w:val="333333"/>
          <w:sz w:val="27"/>
          <w:szCs w:val="27"/>
        </w:rPr>
        <w:t>Научно</w:t>
      </w:r>
      <w:r w:rsidRPr="00652456">
        <w:rPr>
          <w:rFonts w:ascii="Arial" w:hAnsi="Arial" w:cs="Arial"/>
          <w:caps/>
          <w:color w:val="333333"/>
          <w:sz w:val="27"/>
          <w:szCs w:val="27"/>
        </w:rPr>
        <w:t>-</w:t>
      </w:r>
      <w:r w:rsidRPr="00652456">
        <w:rPr>
          <w:rFonts w:ascii="Arial" w:hAnsi="Arial" w:cs="Arial" w:hint="eastAsia"/>
          <w:caps/>
          <w:color w:val="333333"/>
          <w:sz w:val="27"/>
          <w:szCs w:val="27"/>
        </w:rPr>
        <w:t>методическое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организационное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обеспечение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различных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социальных</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групп</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региона</w:t>
      </w:r>
      <w:r w:rsidRPr="00652456">
        <w:rPr>
          <w:rFonts w:ascii="Arial" w:hAnsi="Arial" w:cs="Arial"/>
          <w:caps/>
          <w:color w:val="333333"/>
          <w:sz w:val="27"/>
          <w:szCs w:val="27"/>
        </w:rPr>
        <w:t>.</w:t>
      </w:r>
    </w:p>
    <w:p w14:paraId="13D3200C" w14:textId="77777777" w:rsidR="00652456" w:rsidRPr="00652456" w:rsidRDefault="00652456" w:rsidP="00652456">
      <w:pPr>
        <w:rPr>
          <w:rFonts w:ascii="Arial" w:hAnsi="Arial" w:cs="Arial"/>
          <w:caps/>
          <w:color w:val="333333"/>
          <w:sz w:val="27"/>
          <w:szCs w:val="27"/>
        </w:rPr>
      </w:pPr>
    </w:p>
    <w:p w14:paraId="2013FB89" w14:textId="25812289" w:rsidR="00F0131B" w:rsidRPr="00652456" w:rsidRDefault="00652456" w:rsidP="00652456">
      <w:r w:rsidRPr="00652456">
        <w:rPr>
          <w:rFonts w:ascii="Arial" w:hAnsi="Arial" w:cs="Arial"/>
          <w:caps/>
          <w:color w:val="333333"/>
          <w:sz w:val="27"/>
          <w:szCs w:val="27"/>
        </w:rPr>
        <w:lastRenderedPageBreak/>
        <w:t xml:space="preserve">5.3 </w:t>
      </w:r>
      <w:r w:rsidRPr="00652456">
        <w:rPr>
          <w:rFonts w:ascii="Arial" w:hAnsi="Arial" w:cs="Arial" w:hint="eastAsia"/>
          <w:caps/>
          <w:color w:val="333333"/>
          <w:sz w:val="27"/>
          <w:szCs w:val="27"/>
        </w:rPr>
        <w:t>Создание</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информационной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технологической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среды</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осуществления</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образовательной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научной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культурной</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деятельности</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в</w:t>
      </w:r>
      <w:r w:rsidRPr="00652456">
        <w:rPr>
          <w:rFonts w:ascii="Arial" w:hAnsi="Arial" w:cs="Arial"/>
          <w:caps/>
          <w:color w:val="333333"/>
          <w:sz w:val="27"/>
          <w:szCs w:val="27"/>
        </w:rPr>
        <w:t xml:space="preserve"> </w:t>
      </w:r>
      <w:r w:rsidRPr="00652456">
        <w:rPr>
          <w:rFonts w:ascii="Arial" w:hAnsi="Arial" w:cs="Arial" w:hint="eastAsia"/>
          <w:caps/>
          <w:color w:val="333333"/>
          <w:sz w:val="27"/>
          <w:szCs w:val="27"/>
        </w:rPr>
        <w:t>регионе</w:t>
      </w:r>
    </w:p>
    <w:sectPr w:rsidR="00F0131B" w:rsidRPr="006524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9BED" w14:textId="77777777" w:rsidR="009E1AA7" w:rsidRDefault="009E1AA7">
      <w:pPr>
        <w:spacing w:after="0" w:line="240" w:lineRule="auto"/>
      </w:pPr>
      <w:r>
        <w:separator/>
      </w:r>
    </w:p>
  </w:endnote>
  <w:endnote w:type="continuationSeparator" w:id="0">
    <w:p w14:paraId="0C7C5021" w14:textId="77777777" w:rsidR="009E1AA7" w:rsidRDefault="009E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48CD" w14:textId="77777777" w:rsidR="009E1AA7" w:rsidRDefault="009E1AA7"/>
    <w:p w14:paraId="49B2CE2B" w14:textId="77777777" w:rsidR="009E1AA7" w:rsidRDefault="009E1AA7"/>
    <w:p w14:paraId="6B9C1E76" w14:textId="77777777" w:rsidR="009E1AA7" w:rsidRDefault="009E1AA7"/>
    <w:p w14:paraId="5F4982B6" w14:textId="77777777" w:rsidR="009E1AA7" w:rsidRDefault="009E1AA7"/>
    <w:p w14:paraId="2228650C" w14:textId="77777777" w:rsidR="009E1AA7" w:rsidRDefault="009E1AA7"/>
    <w:p w14:paraId="02B94A8A" w14:textId="77777777" w:rsidR="009E1AA7" w:rsidRDefault="009E1AA7"/>
    <w:p w14:paraId="196D470F" w14:textId="77777777" w:rsidR="009E1AA7" w:rsidRDefault="009E1A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9DA3B9" wp14:editId="469EF4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A5948" w14:textId="77777777" w:rsidR="009E1AA7" w:rsidRDefault="009E1A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DA3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4A5948" w14:textId="77777777" w:rsidR="009E1AA7" w:rsidRDefault="009E1A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4BC366" w14:textId="77777777" w:rsidR="009E1AA7" w:rsidRDefault="009E1AA7"/>
    <w:p w14:paraId="4593EC55" w14:textId="77777777" w:rsidR="009E1AA7" w:rsidRDefault="009E1AA7"/>
    <w:p w14:paraId="56DE4F45" w14:textId="77777777" w:rsidR="009E1AA7" w:rsidRDefault="009E1A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915ED" wp14:editId="523B0F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CCE76" w14:textId="77777777" w:rsidR="009E1AA7" w:rsidRDefault="009E1AA7"/>
                          <w:p w14:paraId="66A96500" w14:textId="77777777" w:rsidR="009E1AA7" w:rsidRDefault="009E1A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915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9CCE76" w14:textId="77777777" w:rsidR="009E1AA7" w:rsidRDefault="009E1AA7"/>
                    <w:p w14:paraId="66A96500" w14:textId="77777777" w:rsidR="009E1AA7" w:rsidRDefault="009E1A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93F477" w14:textId="77777777" w:rsidR="009E1AA7" w:rsidRDefault="009E1AA7"/>
    <w:p w14:paraId="2C165060" w14:textId="77777777" w:rsidR="009E1AA7" w:rsidRDefault="009E1AA7">
      <w:pPr>
        <w:rPr>
          <w:sz w:val="2"/>
          <w:szCs w:val="2"/>
        </w:rPr>
      </w:pPr>
    </w:p>
    <w:p w14:paraId="6F162FDD" w14:textId="77777777" w:rsidR="009E1AA7" w:rsidRDefault="009E1AA7"/>
    <w:p w14:paraId="41372BF1" w14:textId="77777777" w:rsidR="009E1AA7" w:rsidRDefault="009E1AA7">
      <w:pPr>
        <w:spacing w:after="0" w:line="240" w:lineRule="auto"/>
      </w:pPr>
    </w:p>
  </w:footnote>
  <w:footnote w:type="continuationSeparator" w:id="0">
    <w:p w14:paraId="68C424ED" w14:textId="77777777" w:rsidR="009E1AA7" w:rsidRDefault="009E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7"/>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60070</TotalTime>
  <Pages>5</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3017</cp:revision>
  <cp:lastPrinted>2009-02-06T05:36:00Z</cp:lastPrinted>
  <dcterms:created xsi:type="dcterms:W3CDTF">2025-11-25T20:19:00Z</dcterms:created>
  <dcterms:modified xsi:type="dcterms:W3CDTF">2026-02-02T22:22:00Z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