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E734"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Полещук</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Надежда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Константиновна</w:t>
      </w:r>
      <w:r w:rsidRPr="001C5448">
        <w:rPr>
          <w:rFonts w:ascii="Helvetica" w:hAnsi="Helvetica" w:cs="Helvetica"/>
          <w:b/>
          <w:bCs/>
          <w:color w:val="222222"/>
          <w:sz w:val="21"/>
          <w:szCs w:val="21"/>
        </w:rPr>
        <w:t>.</w:t>
      </w:r>
    </w:p>
    <w:p w14:paraId="6BAF9F50"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формирование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холодового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тремора</w:t>
      </w:r>
      <w:r w:rsidRPr="001C5448">
        <w:rPr>
          <w:rFonts w:ascii="Helvetica" w:hAnsi="Helvetica" w:cs="Helvetica"/>
          <w:b/>
          <w:bCs/>
          <w:color w:val="222222"/>
          <w:sz w:val="21"/>
          <w:szCs w:val="21"/>
        </w:rPr>
        <w:t xml:space="preserve"> : </w:t>
      </w:r>
      <w:r w:rsidRPr="001C5448">
        <w:rPr>
          <w:rFonts w:ascii="Helvetica" w:hAnsi="Helvetica" w:cs="Helvetica" w:hint="eastAsia"/>
          <w:b/>
          <w:bCs/>
          <w:color w:val="222222"/>
          <w:sz w:val="21"/>
          <w:szCs w:val="21"/>
        </w:rPr>
        <w:t>диссертация</w:t>
      </w:r>
      <w:r w:rsidRPr="001C5448">
        <w:rPr>
          <w:rFonts w:ascii="Helvetica" w:hAnsi="Helvetica" w:cs="Helvetica"/>
          <w:b/>
          <w:bCs/>
          <w:color w:val="222222"/>
          <w:sz w:val="21"/>
          <w:szCs w:val="21"/>
        </w:rPr>
        <w:t xml:space="preserve"> ... </w:t>
      </w:r>
      <w:r w:rsidRPr="001C5448">
        <w:rPr>
          <w:rFonts w:ascii="Helvetica" w:hAnsi="Helvetica" w:cs="Helvetica" w:hint="eastAsia"/>
          <w:b/>
          <w:bCs/>
          <w:color w:val="222222"/>
          <w:sz w:val="21"/>
          <w:szCs w:val="21"/>
        </w:rPr>
        <w:t>кандидата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биологических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наук</w:t>
      </w:r>
      <w:r w:rsidRPr="001C5448">
        <w:rPr>
          <w:rFonts w:ascii="Helvetica" w:hAnsi="Helvetica" w:cs="Helvetica"/>
          <w:b/>
          <w:bCs/>
          <w:color w:val="222222"/>
          <w:sz w:val="21"/>
          <w:szCs w:val="21"/>
        </w:rPr>
        <w:t xml:space="preserve"> : 03.00.13. - </w:t>
      </w:r>
      <w:r w:rsidRPr="001C5448">
        <w:rPr>
          <w:rFonts w:ascii="Helvetica" w:hAnsi="Helvetica" w:cs="Helvetica" w:hint="eastAsia"/>
          <w:b/>
          <w:bCs/>
          <w:color w:val="222222"/>
          <w:sz w:val="21"/>
          <w:szCs w:val="21"/>
        </w:rPr>
        <w:t>Петрозаводск</w:t>
      </w:r>
      <w:r w:rsidRPr="001C5448">
        <w:rPr>
          <w:rFonts w:ascii="Helvetica" w:hAnsi="Helvetica" w:cs="Helvetica"/>
          <w:b/>
          <w:bCs/>
          <w:color w:val="222222"/>
          <w:sz w:val="21"/>
          <w:szCs w:val="21"/>
        </w:rPr>
        <w:t xml:space="preserve">, 1984. - 160 </w:t>
      </w:r>
      <w:r w:rsidRPr="001C5448">
        <w:rPr>
          <w:rFonts w:ascii="Helvetica" w:hAnsi="Helvetica" w:cs="Helvetica" w:hint="eastAsia"/>
          <w:b/>
          <w:bCs/>
          <w:color w:val="222222"/>
          <w:sz w:val="21"/>
          <w:szCs w:val="21"/>
        </w:rPr>
        <w:t>с</w:t>
      </w:r>
      <w:r w:rsidRPr="001C5448">
        <w:rPr>
          <w:rFonts w:ascii="Helvetica" w:hAnsi="Helvetica" w:cs="Helvetica"/>
          <w:b/>
          <w:bCs/>
          <w:color w:val="222222"/>
          <w:sz w:val="21"/>
          <w:szCs w:val="21"/>
        </w:rPr>
        <w:t xml:space="preserve">. : </w:t>
      </w:r>
      <w:r w:rsidRPr="001C5448">
        <w:rPr>
          <w:rFonts w:ascii="Helvetica" w:hAnsi="Helvetica" w:cs="Helvetica" w:hint="eastAsia"/>
          <w:b/>
          <w:bCs/>
          <w:color w:val="222222"/>
          <w:sz w:val="21"/>
          <w:szCs w:val="21"/>
        </w:rPr>
        <w:t>ил</w:t>
      </w:r>
      <w:r w:rsidRPr="001C5448">
        <w:rPr>
          <w:rFonts w:ascii="Helvetica" w:hAnsi="Helvetica" w:cs="Helvetica"/>
          <w:b/>
          <w:bCs/>
          <w:color w:val="222222"/>
          <w:sz w:val="21"/>
          <w:szCs w:val="21"/>
        </w:rPr>
        <w:t>.</w:t>
      </w:r>
    </w:p>
    <w:p w14:paraId="4B7FAFC8"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больше</w:t>
      </w:r>
    </w:p>
    <w:p w14:paraId="7C875EE6"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Цитаты</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из</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текста</w:t>
      </w:r>
      <w:r w:rsidRPr="001C5448">
        <w:rPr>
          <w:rFonts w:ascii="Helvetica" w:hAnsi="Helvetica" w:cs="Helvetica"/>
          <w:b/>
          <w:bCs/>
          <w:color w:val="222222"/>
          <w:sz w:val="21"/>
          <w:szCs w:val="21"/>
        </w:rPr>
        <w:t>:</w:t>
      </w:r>
    </w:p>
    <w:p w14:paraId="70509630"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стр</w:t>
      </w:r>
      <w:r w:rsidRPr="001C5448">
        <w:rPr>
          <w:rFonts w:ascii="Helvetica" w:hAnsi="Helvetica" w:cs="Helvetica"/>
          <w:b/>
          <w:bCs/>
          <w:color w:val="222222"/>
          <w:sz w:val="21"/>
          <w:szCs w:val="21"/>
        </w:rPr>
        <w:t>. 1</w:t>
      </w:r>
    </w:p>
    <w:p w14:paraId="5E9E9A5C"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рукописи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УДК</w:t>
      </w:r>
      <w:r w:rsidRPr="001C5448">
        <w:rPr>
          <w:rFonts w:ascii="Helvetica" w:hAnsi="Helvetica" w:cs="Helvetica"/>
          <w:b/>
          <w:bCs/>
          <w:color w:val="222222"/>
          <w:sz w:val="21"/>
          <w:szCs w:val="21"/>
        </w:rPr>
        <w:t xml:space="preserve"> 6 1 2 . 7 4 + 6 1 2 . 5 9 </w:t>
      </w:r>
      <w:r w:rsidRPr="001C5448">
        <w:rPr>
          <w:rFonts w:ascii="Helvetica" w:hAnsi="Helvetica" w:cs="Helvetica" w:hint="eastAsia"/>
          <w:b/>
          <w:bCs/>
          <w:color w:val="222222"/>
          <w:sz w:val="21"/>
          <w:szCs w:val="21"/>
        </w:rPr>
        <w:t>полЕпр</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Надежда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Константиновна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ФОРМИРОВАНИЕ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ХОЛОДОВОГО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ТРЕМОРА</w:t>
      </w:r>
      <w:r w:rsidRPr="001C5448">
        <w:rPr>
          <w:rFonts w:ascii="Helvetica" w:hAnsi="Helvetica" w:cs="Helvetica"/>
          <w:b/>
          <w:bCs/>
          <w:color w:val="222222"/>
          <w:sz w:val="21"/>
          <w:szCs w:val="21"/>
        </w:rPr>
        <w:t xml:space="preserve"> (03.00.13 - </w:t>
      </w:r>
      <w:r w:rsidRPr="001C5448">
        <w:rPr>
          <w:rFonts w:ascii="Helvetica" w:hAnsi="Helvetica" w:cs="Helvetica" w:hint="eastAsia"/>
          <w:b/>
          <w:bCs/>
          <w:color w:val="222222"/>
          <w:sz w:val="21"/>
          <w:szCs w:val="21"/>
        </w:rPr>
        <w:t>Физиология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человека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животных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соискание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ученой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степени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кандидата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биологических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наук</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Научные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руководители</w:t>
      </w:r>
      <w:r w:rsidRPr="001C5448">
        <w:rPr>
          <w:rFonts w:ascii="Helvetica" w:hAnsi="Helvetica" w:cs="Helvetica"/>
          <w:b/>
          <w:bCs/>
          <w:color w:val="222222"/>
          <w:sz w:val="21"/>
          <w:szCs w:val="21"/>
        </w:rPr>
        <w:t>:</w:t>
      </w:r>
    </w:p>
    <w:p w14:paraId="05949D0F"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стр</w:t>
      </w:r>
      <w:r w:rsidRPr="001C5448">
        <w:rPr>
          <w:rFonts w:ascii="Helvetica" w:hAnsi="Helvetica" w:cs="Helvetica"/>
          <w:b/>
          <w:bCs/>
          <w:color w:val="222222"/>
          <w:sz w:val="21"/>
          <w:szCs w:val="21"/>
        </w:rPr>
        <w:t>. 3</w:t>
      </w:r>
    </w:p>
    <w:p w14:paraId="3159EF90"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действия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модели</w:t>
      </w:r>
      <w:r w:rsidRPr="001C5448">
        <w:rPr>
          <w:rFonts w:ascii="Helvetica" w:hAnsi="Helvetica" w:cs="Helvetica"/>
          <w:b/>
          <w:bCs/>
          <w:color w:val="222222"/>
          <w:sz w:val="21"/>
          <w:szCs w:val="21"/>
        </w:rPr>
        <w:t xml:space="preserve"> 4.3. </w:t>
      </w:r>
      <w:r w:rsidRPr="001C5448">
        <w:rPr>
          <w:rFonts w:ascii="Helvetica" w:hAnsi="Helvetica" w:cs="Helvetica" w:hint="eastAsia"/>
          <w:b/>
          <w:bCs/>
          <w:color w:val="222222"/>
          <w:sz w:val="21"/>
          <w:szCs w:val="21"/>
        </w:rPr>
        <w:t>Резюме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5. </w:t>
      </w:r>
      <w:r w:rsidRPr="001C5448">
        <w:rPr>
          <w:rFonts w:ascii="Helvetica" w:hAnsi="Helvetica" w:cs="Helvetica" w:hint="eastAsia"/>
          <w:b/>
          <w:bCs/>
          <w:color w:val="222222"/>
          <w:sz w:val="21"/>
          <w:szCs w:val="21"/>
        </w:rPr>
        <w:t>СРАВНИТЕЛЬНАЯ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ОЦЕНКА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ВЯИЯНИЯ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РАЗЛИЧНЫХ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ПАРАМЕТРОВ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ХАРАКТЕРИЗУЮЩИХ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СТРУКТУРУ</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ЭЛЕКТРОМИОГРАММЫ</w:t>
      </w:r>
      <w:r w:rsidRPr="001C5448">
        <w:rPr>
          <w:rFonts w:ascii="Helvetica" w:hAnsi="Helvetica" w:cs="Helvetica"/>
          <w:b/>
          <w:bCs/>
          <w:color w:val="222222"/>
          <w:sz w:val="21"/>
          <w:szCs w:val="21"/>
        </w:rPr>
        <w:t xml:space="preserve"> 5.1. </w:t>
      </w:r>
      <w:r w:rsidRPr="001C5448">
        <w:rPr>
          <w:rFonts w:ascii="Helvetica" w:hAnsi="Helvetica" w:cs="Helvetica" w:hint="eastAsia"/>
          <w:b/>
          <w:bCs/>
          <w:color w:val="222222"/>
          <w:sz w:val="21"/>
          <w:szCs w:val="21"/>
        </w:rPr>
        <w:t>Роль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статистических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параметров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характеризующих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работу</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отдельных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организационной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структуре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электромиограммы</w:t>
      </w:r>
      <w:r w:rsidRPr="001C5448">
        <w:rPr>
          <w:rFonts w:ascii="Helvetica" w:hAnsi="Helvetica" w:cs="Helvetica"/>
          <w:b/>
          <w:bCs/>
          <w:color w:val="222222"/>
          <w:sz w:val="21"/>
          <w:szCs w:val="21"/>
        </w:rPr>
        <w:t xml:space="preserve"> 5.2. </w:t>
      </w:r>
      <w:r w:rsidRPr="001C5448">
        <w:rPr>
          <w:rFonts w:ascii="Helvetica" w:hAnsi="Helvetica" w:cs="Helvetica" w:hint="eastAsia"/>
          <w:b/>
          <w:bCs/>
          <w:color w:val="222222"/>
          <w:sz w:val="21"/>
          <w:szCs w:val="21"/>
        </w:rPr>
        <w:t>Отражение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функций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ядра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организационной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структуре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w:t>
      </w:r>
    </w:p>
    <w:p w14:paraId="62483A1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стр</w:t>
      </w:r>
      <w:r w:rsidRPr="001C5448">
        <w:rPr>
          <w:rFonts w:ascii="Helvetica" w:hAnsi="Helvetica" w:cs="Helvetica"/>
          <w:b/>
          <w:bCs/>
          <w:color w:val="222222"/>
          <w:sz w:val="21"/>
          <w:szCs w:val="21"/>
        </w:rPr>
        <w:t>. 122</w:t>
      </w:r>
    </w:p>
    <w:p w14:paraId="07EA1300"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непрерывающемся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зубчатом</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тетанусе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мышца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может</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работать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весьма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экономично</w:t>
      </w:r>
      <w:r w:rsidRPr="001C5448">
        <w:rPr>
          <w:rFonts w:ascii="Helvetica" w:hAnsi="Helvetica" w:cs="Helvetica"/>
          <w:b/>
          <w:bCs/>
          <w:color w:val="222222"/>
          <w:sz w:val="21"/>
          <w:szCs w:val="21"/>
        </w:rPr>
        <w:t xml:space="preserve">. 123 </w:t>
      </w: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7.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ФОРМИРОВАНИЕ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ЭМГ</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ВРЕМЯ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ХОЛОДОВОГО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ЭМГ</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используемая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нейрофизиологических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иссле­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дованиях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как</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адекватный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индикатор</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яд­</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своей</w:t>
      </w:r>
    </w:p>
    <w:p w14:paraId="39E79DC6" w14:textId="77777777" w:rsidR="001C5448" w:rsidRPr="001C5448" w:rsidRDefault="001C5448" w:rsidP="001C5448">
      <w:pPr>
        <w:rPr>
          <w:rFonts w:ascii="Helvetica" w:hAnsi="Helvetica" w:cs="Helvetica"/>
          <w:b/>
          <w:bCs/>
          <w:color w:val="222222"/>
          <w:sz w:val="21"/>
          <w:szCs w:val="21"/>
        </w:rPr>
      </w:pPr>
    </w:p>
    <w:p w14:paraId="059C864E"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lastRenderedPageBreak/>
        <w:t>Оглавление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диссертации</w:t>
      </w:r>
    </w:p>
    <w:p w14:paraId="60D91BDA"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кандидат</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биологических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наук</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Полещук</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Надежда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Константиновна</w:t>
      </w:r>
    </w:p>
    <w:p w14:paraId="040E58E9"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ВВЕДЕНИЕ</w:t>
      </w:r>
    </w:p>
    <w:p w14:paraId="35758689" w14:textId="77777777" w:rsidR="001C5448" w:rsidRPr="001C5448" w:rsidRDefault="001C5448" w:rsidP="001C5448">
      <w:pPr>
        <w:rPr>
          <w:rFonts w:ascii="Helvetica" w:hAnsi="Helvetica" w:cs="Helvetica"/>
          <w:b/>
          <w:bCs/>
          <w:color w:val="222222"/>
          <w:sz w:val="21"/>
          <w:szCs w:val="21"/>
        </w:rPr>
      </w:pPr>
    </w:p>
    <w:p w14:paraId="78B70FD5"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I. </w:t>
      </w:r>
      <w:r w:rsidRPr="001C5448">
        <w:rPr>
          <w:rFonts w:ascii="Helvetica" w:hAnsi="Helvetica" w:cs="Helvetica" w:hint="eastAsia"/>
          <w:b/>
          <w:bCs/>
          <w:color w:val="222222"/>
          <w:sz w:val="21"/>
          <w:szCs w:val="21"/>
        </w:rPr>
        <w:t>ОБЗОР</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ЛИТЕРАТУРЫ</w:t>
      </w:r>
    </w:p>
    <w:p w14:paraId="21E744F5" w14:textId="77777777" w:rsidR="001C5448" w:rsidRPr="001C5448" w:rsidRDefault="001C5448" w:rsidP="001C5448">
      <w:pPr>
        <w:rPr>
          <w:rFonts w:ascii="Helvetica" w:hAnsi="Helvetica" w:cs="Helvetica"/>
          <w:b/>
          <w:bCs/>
          <w:color w:val="222222"/>
          <w:sz w:val="21"/>
          <w:szCs w:val="21"/>
        </w:rPr>
      </w:pPr>
    </w:p>
    <w:p w14:paraId="404D381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1.1. </w:t>
      </w:r>
      <w:r w:rsidRPr="001C5448">
        <w:rPr>
          <w:rFonts w:ascii="Helvetica" w:hAnsi="Helvetica" w:cs="Helvetica" w:hint="eastAsia"/>
          <w:b/>
          <w:bCs/>
          <w:color w:val="222222"/>
          <w:sz w:val="21"/>
          <w:szCs w:val="21"/>
        </w:rPr>
        <w:t>Мышечный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термогенез</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значение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для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поддержания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температурного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гомеостаза</w:t>
      </w:r>
    </w:p>
    <w:p w14:paraId="6D6E3A20" w14:textId="77777777" w:rsidR="001C5448" w:rsidRPr="001C5448" w:rsidRDefault="001C5448" w:rsidP="001C5448">
      <w:pPr>
        <w:rPr>
          <w:rFonts w:ascii="Helvetica" w:hAnsi="Helvetica" w:cs="Helvetica"/>
          <w:b/>
          <w:bCs/>
          <w:color w:val="222222"/>
          <w:sz w:val="21"/>
          <w:szCs w:val="21"/>
        </w:rPr>
      </w:pPr>
    </w:p>
    <w:p w14:paraId="38B8C10E"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1.2. </w:t>
      </w:r>
      <w:r w:rsidRPr="001C5448">
        <w:rPr>
          <w:rFonts w:ascii="Helvetica" w:hAnsi="Helvetica" w:cs="Helvetica" w:hint="eastAsia"/>
          <w:b/>
          <w:bCs/>
          <w:color w:val="222222"/>
          <w:sz w:val="21"/>
          <w:szCs w:val="21"/>
        </w:rPr>
        <w:t>Двигательная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двигательное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ядро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ЭМГ</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как</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выражение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функциональной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скелетных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мышц</w:t>
      </w:r>
    </w:p>
    <w:p w14:paraId="22D3116D" w14:textId="77777777" w:rsidR="001C5448" w:rsidRPr="001C5448" w:rsidRDefault="001C5448" w:rsidP="001C5448">
      <w:pPr>
        <w:rPr>
          <w:rFonts w:ascii="Helvetica" w:hAnsi="Helvetica" w:cs="Helvetica"/>
          <w:b/>
          <w:bCs/>
          <w:color w:val="222222"/>
          <w:sz w:val="21"/>
          <w:szCs w:val="21"/>
        </w:rPr>
      </w:pPr>
    </w:p>
    <w:p w14:paraId="16504630"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1.3. </w:t>
      </w:r>
      <w:r w:rsidRPr="001C5448">
        <w:rPr>
          <w:rFonts w:ascii="Helvetica" w:hAnsi="Helvetica" w:cs="Helvetica" w:hint="eastAsia"/>
          <w:b/>
          <w:bCs/>
          <w:color w:val="222222"/>
          <w:sz w:val="21"/>
          <w:szCs w:val="21"/>
        </w:rPr>
        <w:t>Постуральная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мышц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19 </w:t>
      </w:r>
      <w:r w:rsidRPr="001C5448">
        <w:rPr>
          <w:rFonts w:ascii="Helvetica" w:hAnsi="Helvetica" w:cs="Helvetica" w:hint="eastAsia"/>
          <w:b/>
          <w:bCs/>
          <w:color w:val="222222"/>
          <w:sz w:val="21"/>
          <w:szCs w:val="21"/>
        </w:rPr>
        <w:t>физиологический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w:t>
      </w:r>
    </w:p>
    <w:p w14:paraId="20A14CC5" w14:textId="77777777" w:rsidR="001C5448" w:rsidRPr="001C5448" w:rsidRDefault="001C5448" w:rsidP="001C5448">
      <w:pPr>
        <w:rPr>
          <w:rFonts w:ascii="Helvetica" w:hAnsi="Helvetica" w:cs="Helvetica"/>
          <w:b/>
          <w:bCs/>
          <w:color w:val="222222"/>
          <w:sz w:val="21"/>
          <w:szCs w:val="21"/>
        </w:rPr>
      </w:pPr>
    </w:p>
    <w:p w14:paraId="670AF748"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1.4. </w:t>
      </w:r>
      <w:r w:rsidRPr="001C5448">
        <w:rPr>
          <w:rFonts w:ascii="Helvetica" w:hAnsi="Helvetica" w:cs="Helvetica" w:hint="eastAsia"/>
          <w:b/>
          <w:bCs/>
          <w:color w:val="222222"/>
          <w:sz w:val="21"/>
          <w:szCs w:val="21"/>
        </w:rPr>
        <w:t>Мышечная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время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холодового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тремора</w:t>
      </w:r>
    </w:p>
    <w:p w14:paraId="2ABD7D91" w14:textId="77777777" w:rsidR="001C5448" w:rsidRPr="001C5448" w:rsidRDefault="001C5448" w:rsidP="001C5448">
      <w:pPr>
        <w:rPr>
          <w:rFonts w:ascii="Helvetica" w:hAnsi="Helvetica" w:cs="Helvetica"/>
          <w:b/>
          <w:bCs/>
          <w:color w:val="222222"/>
          <w:sz w:val="21"/>
          <w:szCs w:val="21"/>
        </w:rPr>
      </w:pPr>
    </w:p>
    <w:p w14:paraId="4286F98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1.5. </w:t>
      </w:r>
      <w:r w:rsidRPr="001C5448">
        <w:rPr>
          <w:rFonts w:ascii="Helvetica" w:hAnsi="Helvetica" w:cs="Helvetica" w:hint="eastAsia"/>
          <w:b/>
          <w:bCs/>
          <w:color w:val="222222"/>
          <w:sz w:val="21"/>
          <w:szCs w:val="21"/>
        </w:rPr>
        <w:t>Моделирование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w:t>
      </w:r>
    </w:p>
    <w:p w14:paraId="4F20297B" w14:textId="77777777" w:rsidR="001C5448" w:rsidRPr="001C5448" w:rsidRDefault="001C5448" w:rsidP="001C5448">
      <w:pPr>
        <w:rPr>
          <w:rFonts w:ascii="Helvetica" w:hAnsi="Helvetica" w:cs="Helvetica"/>
          <w:b/>
          <w:bCs/>
          <w:color w:val="222222"/>
          <w:sz w:val="21"/>
          <w:szCs w:val="21"/>
        </w:rPr>
      </w:pPr>
    </w:p>
    <w:p w14:paraId="1FE42150"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2. </w:t>
      </w:r>
      <w:r w:rsidRPr="001C5448">
        <w:rPr>
          <w:rFonts w:ascii="Helvetica" w:hAnsi="Helvetica" w:cs="Helvetica" w:hint="eastAsia"/>
          <w:b/>
          <w:bCs/>
          <w:color w:val="222222"/>
          <w:sz w:val="21"/>
          <w:szCs w:val="21"/>
        </w:rPr>
        <w:t>МЕТОДИКА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ИССЛЕДОВАНИЙ</w:t>
      </w:r>
    </w:p>
    <w:p w14:paraId="0DDEB46F" w14:textId="77777777" w:rsidR="001C5448" w:rsidRPr="001C5448" w:rsidRDefault="001C5448" w:rsidP="001C5448">
      <w:pPr>
        <w:rPr>
          <w:rFonts w:ascii="Helvetica" w:hAnsi="Helvetica" w:cs="Helvetica"/>
          <w:b/>
          <w:bCs/>
          <w:color w:val="222222"/>
          <w:sz w:val="21"/>
          <w:szCs w:val="21"/>
        </w:rPr>
      </w:pPr>
    </w:p>
    <w:p w14:paraId="33BCCCE8"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2.1. </w:t>
      </w:r>
      <w:r w:rsidRPr="001C5448">
        <w:rPr>
          <w:rFonts w:ascii="Helvetica" w:hAnsi="Helvetica" w:cs="Helvetica" w:hint="eastAsia"/>
          <w:b/>
          <w:bCs/>
          <w:color w:val="222222"/>
          <w:sz w:val="21"/>
          <w:szCs w:val="21"/>
        </w:rPr>
        <w:t>Физиологический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эксперимент</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статистическая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обработка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результатов</w:t>
      </w:r>
    </w:p>
    <w:p w14:paraId="6D0DBE2A" w14:textId="77777777" w:rsidR="001C5448" w:rsidRPr="001C5448" w:rsidRDefault="001C5448" w:rsidP="001C5448">
      <w:pPr>
        <w:rPr>
          <w:rFonts w:ascii="Helvetica" w:hAnsi="Helvetica" w:cs="Helvetica"/>
          <w:b/>
          <w:bCs/>
          <w:color w:val="222222"/>
          <w:sz w:val="21"/>
          <w:szCs w:val="21"/>
        </w:rPr>
      </w:pPr>
    </w:p>
    <w:p w14:paraId="434541F3"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2.2. </w:t>
      </w:r>
      <w:r w:rsidRPr="001C5448">
        <w:rPr>
          <w:rFonts w:ascii="Helvetica" w:hAnsi="Helvetica" w:cs="Helvetica" w:hint="eastAsia"/>
          <w:b/>
          <w:bCs/>
          <w:color w:val="222222"/>
          <w:sz w:val="21"/>
          <w:szCs w:val="21"/>
        </w:rPr>
        <w:t>Машинный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эксперимент</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статистическая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обработка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результатов</w:t>
      </w:r>
    </w:p>
    <w:p w14:paraId="52FFE84F" w14:textId="77777777" w:rsidR="001C5448" w:rsidRPr="001C5448" w:rsidRDefault="001C5448" w:rsidP="001C5448">
      <w:pPr>
        <w:rPr>
          <w:rFonts w:ascii="Helvetica" w:hAnsi="Helvetica" w:cs="Helvetica"/>
          <w:b/>
          <w:bCs/>
          <w:color w:val="222222"/>
          <w:sz w:val="21"/>
          <w:szCs w:val="21"/>
        </w:rPr>
      </w:pPr>
    </w:p>
    <w:p w14:paraId="3E800128"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lastRenderedPageBreak/>
        <w:t>Глава</w:t>
      </w:r>
      <w:r w:rsidRPr="001C5448">
        <w:rPr>
          <w:rFonts w:ascii="Helvetica" w:hAnsi="Helvetica" w:cs="Helvetica"/>
          <w:b/>
          <w:bCs/>
          <w:color w:val="222222"/>
          <w:sz w:val="21"/>
          <w:szCs w:val="21"/>
        </w:rPr>
        <w:t xml:space="preserve"> 3.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ПОРТНЯЖНОЙ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МЫШЦЫ</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КОШКИ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БРЕМЯ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ХОЛОДОВОГО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ТРЕМОРА</w:t>
      </w:r>
    </w:p>
    <w:p w14:paraId="4FB928EE" w14:textId="77777777" w:rsidR="001C5448" w:rsidRPr="001C5448" w:rsidRDefault="001C5448" w:rsidP="001C5448">
      <w:pPr>
        <w:rPr>
          <w:rFonts w:ascii="Helvetica" w:hAnsi="Helvetica" w:cs="Helvetica"/>
          <w:b/>
          <w:bCs/>
          <w:color w:val="222222"/>
          <w:sz w:val="21"/>
          <w:szCs w:val="21"/>
        </w:rPr>
      </w:pPr>
    </w:p>
    <w:p w14:paraId="0D6424A8"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3.1. </w:t>
      </w:r>
      <w:r w:rsidRPr="001C5448">
        <w:rPr>
          <w:rFonts w:ascii="Helvetica" w:hAnsi="Helvetica" w:cs="Helvetica" w:hint="eastAsia"/>
          <w:b/>
          <w:bCs/>
          <w:color w:val="222222"/>
          <w:sz w:val="21"/>
          <w:szCs w:val="21"/>
        </w:rPr>
        <w:t>Анализ</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характера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импульсации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активируемых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холодом</w:t>
      </w:r>
    </w:p>
    <w:p w14:paraId="55DEED9D" w14:textId="77777777" w:rsidR="001C5448" w:rsidRPr="001C5448" w:rsidRDefault="001C5448" w:rsidP="001C5448">
      <w:pPr>
        <w:rPr>
          <w:rFonts w:ascii="Helvetica" w:hAnsi="Helvetica" w:cs="Helvetica"/>
          <w:b/>
          <w:bCs/>
          <w:color w:val="222222"/>
          <w:sz w:val="21"/>
          <w:szCs w:val="21"/>
        </w:rPr>
      </w:pPr>
    </w:p>
    <w:p w14:paraId="644E7CC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3.2. </w:t>
      </w:r>
      <w:r w:rsidRPr="001C5448">
        <w:rPr>
          <w:rFonts w:ascii="Helvetica" w:hAnsi="Helvetica" w:cs="Helvetica" w:hint="eastAsia"/>
          <w:b/>
          <w:bCs/>
          <w:color w:val="222222"/>
          <w:sz w:val="21"/>
          <w:szCs w:val="21"/>
        </w:rPr>
        <w:t>Влияние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дополнительного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термического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раздражения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ритм</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импульсации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p>
    <w:p w14:paraId="32167301" w14:textId="77777777" w:rsidR="001C5448" w:rsidRPr="001C5448" w:rsidRDefault="001C5448" w:rsidP="001C5448">
      <w:pPr>
        <w:rPr>
          <w:rFonts w:ascii="Helvetica" w:hAnsi="Helvetica" w:cs="Helvetica"/>
          <w:b/>
          <w:bCs/>
          <w:color w:val="222222"/>
          <w:sz w:val="21"/>
          <w:szCs w:val="21"/>
        </w:rPr>
      </w:pPr>
    </w:p>
    <w:p w14:paraId="2246BF7D"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3.3. </w:t>
      </w:r>
      <w:r w:rsidRPr="001C5448">
        <w:rPr>
          <w:rFonts w:ascii="Helvetica" w:hAnsi="Helvetica" w:cs="Helvetica" w:hint="eastAsia"/>
          <w:b/>
          <w:bCs/>
          <w:color w:val="222222"/>
          <w:sz w:val="21"/>
          <w:szCs w:val="21"/>
        </w:rPr>
        <w:t>Влияние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длительного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действия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ритм</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импульсации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p>
    <w:p w14:paraId="0F2CD4E3" w14:textId="77777777" w:rsidR="001C5448" w:rsidRPr="001C5448" w:rsidRDefault="001C5448" w:rsidP="001C5448">
      <w:pPr>
        <w:rPr>
          <w:rFonts w:ascii="Helvetica" w:hAnsi="Helvetica" w:cs="Helvetica"/>
          <w:b/>
          <w:bCs/>
          <w:color w:val="222222"/>
          <w:sz w:val="21"/>
          <w:szCs w:val="21"/>
        </w:rPr>
      </w:pPr>
    </w:p>
    <w:p w14:paraId="45EFBDF7"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3.4. </w:t>
      </w:r>
      <w:r w:rsidRPr="001C5448">
        <w:rPr>
          <w:rFonts w:ascii="Helvetica" w:hAnsi="Helvetica" w:cs="Helvetica" w:hint="eastAsia"/>
          <w:b/>
          <w:bCs/>
          <w:color w:val="222222"/>
          <w:sz w:val="21"/>
          <w:szCs w:val="21"/>
        </w:rPr>
        <w:t>Влияние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рефлекторной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активации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дыхательного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центра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ритм</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импульсации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p>
    <w:p w14:paraId="19577ABC" w14:textId="77777777" w:rsidR="001C5448" w:rsidRPr="001C5448" w:rsidRDefault="001C5448" w:rsidP="001C5448">
      <w:pPr>
        <w:rPr>
          <w:rFonts w:ascii="Helvetica" w:hAnsi="Helvetica" w:cs="Helvetica"/>
          <w:b/>
          <w:bCs/>
          <w:color w:val="222222"/>
          <w:sz w:val="21"/>
          <w:szCs w:val="21"/>
        </w:rPr>
      </w:pPr>
    </w:p>
    <w:p w14:paraId="4C0C3525"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3.5. </w:t>
      </w:r>
      <w:r w:rsidRPr="001C5448">
        <w:rPr>
          <w:rFonts w:ascii="Helvetica" w:hAnsi="Helvetica" w:cs="Helvetica" w:hint="eastAsia"/>
          <w:b/>
          <w:bCs/>
          <w:color w:val="222222"/>
          <w:sz w:val="21"/>
          <w:szCs w:val="21"/>
        </w:rPr>
        <w:t>Резюме</w:t>
      </w:r>
    </w:p>
    <w:p w14:paraId="0B5FA4C9" w14:textId="77777777" w:rsidR="001C5448" w:rsidRPr="001C5448" w:rsidRDefault="001C5448" w:rsidP="001C5448">
      <w:pPr>
        <w:rPr>
          <w:rFonts w:ascii="Helvetica" w:hAnsi="Helvetica" w:cs="Helvetica"/>
          <w:b/>
          <w:bCs/>
          <w:color w:val="222222"/>
          <w:sz w:val="21"/>
          <w:szCs w:val="21"/>
        </w:rPr>
      </w:pPr>
    </w:p>
    <w:p w14:paraId="6F416C69"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4. </w:t>
      </w:r>
      <w:r w:rsidRPr="001C5448">
        <w:rPr>
          <w:rFonts w:ascii="Helvetica" w:hAnsi="Helvetica" w:cs="Helvetica" w:hint="eastAsia"/>
          <w:b/>
          <w:bCs/>
          <w:color w:val="222222"/>
          <w:sz w:val="21"/>
          <w:szCs w:val="21"/>
        </w:rPr>
        <w:t>ЭЛЕКТРОННАЯ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СИСТЕМА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ДЛЯ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МОДЕЛИРОВАНИЯ</w:t>
      </w:r>
    </w:p>
    <w:p w14:paraId="3BE8FD98" w14:textId="77777777" w:rsidR="001C5448" w:rsidRPr="001C5448" w:rsidRDefault="001C5448" w:rsidP="001C5448">
      <w:pPr>
        <w:rPr>
          <w:rFonts w:ascii="Helvetica" w:hAnsi="Helvetica" w:cs="Helvetica"/>
          <w:b/>
          <w:bCs/>
          <w:color w:val="222222"/>
          <w:sz w:val="21"/>
          <w:szCs w:val="21"/>
        </w:rPr>
      </w:pPr>
    </w:p>
    <w:p w14:paraId="74557706"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ИМПУЛЬСНОЙ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p>
    <w:p w14:paraId="0DC413F9" w14:textId="77777777" w:rsidR="001C5448" w:rsidRPr="001C5448" w:rsidRDefault="001C5448" w:rsidP="001C5448">
      <w:pPr>
        <w:rPr>
          <w:rFonts w:ascii="Helvetica" w:hAnsi="Helvetica" w:cs="Helvetica"/>
          <w:b/>
          <w:bCs/>
          <w:color w:val="222222"/>
          <w:sz w:val="21"/>
          <w:szCs w:val="21"/>
        </w:rPr>
      </w:pPr>
    </w:p>
    <w:p w14:paraId="363EF56C"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4.1. </w:t>
      </w:r>
      <w:r w:rsidRPr="001C5448">
        <w:rPr>
          <w:rFonts w:ascii="Helvetica" w:hAnsi="Helvetica" w:cs="Helvetica" w:hint="eastAsia"/>
          <w:b/>
          <w:bCs/>
          <w:color w:val="222222"/>
          <w:sz w:val="21"/>
          <w:szCs w:val="21"/>
        </w:rPr>
        <w:t>Опорная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информация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выбор</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способа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реализации</w:t>
      </w:r>
    </w:p>
    <w:p w14:paraId="285A1264" w14:textId="77777777" w:rsidR="001C5448" w:rsidRPr="001C5448" w:rsidRDefault="001C5448" w:rsidP="001C5448">
      <w:pPr>
        <w:rPr>
          <w:rFonts w:ascii="Helvetica" w:hAnsi="Helvetica" w:cs="Helvetica"/>
          <w:b/>
          <w:bCs/>
          <w:color w:val="222222"/>
          <w:sz w:val="21"/>
          <w:szCs w:val="21"/>
        </w:rPr>
      </w:pPr>
    </w:p>
    <w:p w14:paraId="22805E39"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4.2. </w:t>
      </w:r>
      <w:r w:rsidRPr="001C5448">
        <w:rPr>
          <w:rFonts w:ascii="Helvetica" w:hAnsi="Helvetica" w:cs="Helvetica" w:hint="eastAsia"/>
          <w:b/>
          <w:bCs/>
          <w:color w:val="222222"/>
          <w:sz w:val="21"/>
          <w:szCs w:val="21"/>
        </w:rPr>
        <w:t>Принцип</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действия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модели</w:t>
      </w:r>
    </w:p>
    <w:p w14:paraId="31AB66A8" w14:textId="77777777" w:rsidR="001C5448" w:rsidRPr="001C5448" w:rsidRDefault="001C5448" w:rsidP="001C5448">
      <w:pPr>
        <w:rPr>
          <w:rFonts w:ascii="Helvetica" w:hAnsi="Helvetica" w:cs="Helvetica"/>
          <w:b/>
          <w:bCs/>
          <w:color w:val="222222"/>
          <w:sz w:val="21"/>
          <w:szCs w:val="21"/>
        </w:rPr>
      </w:pPr>
    </w:p>
    <w:p w14:paraId="178E0C7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4.3. </w:t>
      </w:r>
      <w:r w:rsidRPr="001C5448">
        <w:rPr>
          <w:rFonts w:ascii="Helvetica" w:hAnsi="Helvetica" w:cs="Helvetica" w:hint="eastAsia"/>
          <w:b/>
          <w:bCs/>
          <w:color w:val="222222"/>
          <w:sz w:val="21"/>
          <w:szCs w:val="21"/>
        </w:rPr>
        <w:t>Резюме</w:t>
      </w:r>
    </w:p>
    <w:p w14:paraId="3F818F2B" w14:textId="77777777" w:rsidR="001C5448" w:rsidRPr="001C5448" w:rsidRDefault="001C5448" w:rsidP="001C5448">
      <w:pPr>
        <w:rPr>
          <w:rFonts w:ascii="Helvetica" w:hAnsi="Helvetica" w:cs="Helvetica"/>
          <w:b/>
          <w:bCs/>
          <w:color w:val="222222"/>
          <w:sz w:val="21"/>
          <w:szCs w:val="21"/>
        </w:rPr>
      </w:pPr>
    </w:p>
    <w:p w14:paraId="685E3F35"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5. </w:t>
      </w:r>
      <w:r w:rsidRPr="001C5448">
        <w:rPr>
          <w:rFonts w:ascii="Helvetica" w:hAnsi="Helvetica" w:cs="Helvetica" w:hint="eastAsia"/>
          <w:b/>
          <w:bCs/>
          <w:color w:val="222222"/>
          <w:sz w:val="21"/>
          <w:szCs w:val="21"/>
        </w:rPr>
        <w:t>СРАВНИТЕЛЬНАЯ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ОЦЕНКА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ВЛИЯНИЯ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РАЗЛИЧНЫ</w:t>
      </w:r>
      <w:r w:rsidRPr="001C5448">
        <w:rPr>
          <w:rFonts w:ascii="Helvetica" w:hAnsi="Helvetica" w:cs="Helvetica" w:hint="eastAsia"/>
          <w:b/>
          <w:bCs/>
          <w:color w:val="222222"/>
          <w:sz w:val="21"/>
          <w:szCs w:val="21"/>
        </w:rPr>
        <w:lastRenderedPageBreak/>
        <w:t>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ПАРАМЕТРОВ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ХАРАКТЕРИЗУЮЩИХ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СТРУКТУРУ</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ЗЛЕКТРОМИОГРАММЫ</w:t>
      </w:r>
    </w:p>
    <w:p w14:paraId="02ABC540" w14:textId="77777777" w:rsidR="001C5448" w:rsidRPr="001C5448" w:rsidRDefault="001C5448" w:rsidP="001C5448">
      <w:pPr>
        <w:rPr>
          <w:rFonts w:ascii="Helvetica" w:hAnsi="Helvetica" w:cs="Helvetica"/>
          <w:b/>
          <w:bCs/>
          <w:color w:val="222222"/>
          <w:sz w:val="21"/>
          <w:szCs w:val="21"/>
        </w:rPr>
      </w:pPr>
    </w:p>
    <w:p w14:paraId="12BAD86F"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5.1. </w:t>
      </w:r>
      <w:r w:rsidRPr="001C5448">
        <w:rPr>
          <w:rFonts w:ascii="Helvetica" w:hAnsi="Helvetica" w:cs="Helvetica" w:hint="eastAsia"/>
          <w:b/>
          <w:bCs/>
          <w:color w:val="222222"/>
          <w:sz w:val="21"/>
          <w:szCs w:val="21"/>
        </w:rPr>
        <w:t>Роль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статистических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параметров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характеризующих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работу</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отдельных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организационной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структуре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электромиограммы</w:t>
      </w:r>
    </w:p>
    <w:p w14:paraId="250DC5F0" w14:textId="77777777" w:rsidR="001C5448" w:rsidRPr="001C5448" w:rsidRDefault="001C5448" w:rsidP="001C5448">
      <w:pPr>
        <w:rPr>
          <w:rFonts w:ascii="Helvetica" w:hAnsi="Helvetica" w:cs="Helvetica"/>
          <w:b/>
          <w:bCs/>
          <w:color w:val="222222"/>
          <w:sz w:val="21"/>
          <w:szCs w:val="21"/>
        </w:rPr>
      </w:pPr>
    </w:p>
    <w:p w14:paraId="1C6F47B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5.2. </w:t>
      </w:r>
      <w:r w:rsidRPr="001C5448">
        <w:rPr>
          <w:rFonts w:ascii="Helvetica" w:hAnsi="Helvetica" w:cs="Helvetica" w:hint="eastAsia"/>
          <w:b/>
          <w:bCs/>
          <w:color w:val="222222"/>
          <w:sz w:val="21"/>
          <w:szCs w:val="21"/>
        </w:rPr>
        <w:t>Отражение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функций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ядра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организационной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структуре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электромиограммы</w:t>
      </w:r>
    </w:p>
    <w:p w14:paraId="741F859B" w14:textId="77777777" w:rsidR="001C5448" w:rsidRPr="001C5448" w:rsidRDefault="001C5448" w:rsidP="001C5448">
      <w:pPr>
        <w:rPr>
          <w:rFonts w:ascii="Helvetica" w:hAnsi="Helvetica" w:cs="Helvetica"/>
          <w:b/>
          <w:bCs/>
          <w:color w:val="222222"/>
          <w:sz w:val="21"/>
          <w:szCs w:val="21"/>
        </w:rPr>
      </w:pPr>
    </w:p>
    <w:p w14:paraId="78557FBE"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b/>
          <w:bCs/>
          <w:color w:val="222222"/>
          <w:sz w:val="21"/>
          <w:szCs w:val="21"/>
        </w:rPr>
        <w:t xml:space="preserve">5.3. </w:t>
      </w:r>
      <w:r w:rsidRPr="001C5448">
        <w:rPr>
          <w:rFonts w:ascii="Helvetica" w:hAnsi="Helvetica" w:cs="Helvetica" w:hint="eastAsia"/>
          <w:b/>
          <w:bCs/>
          <w:color w:val="222222"/>
          <w:sz w:val="21"/>
          <w:szCs w:val="21"/>
        </w:rPr>
        <w:t>Резюме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НО</w:t>
      </w:r>
    </w:p>
    <w:p w14:paraId="0312A6B8" w14:textId="77777777" w:rsidR="001C5448" w:rsidRPr="001C5448" w:rsidRDefault="001C5448" w:rsidP="001C5448">
      <w:pPr>
        <w:rPr>
          <w:rFonts w:ascii="Helvetica" w:hAnsi="Helvetica" w:cs="Helvetica"/>
          <w:b/>
          <w:bCs/>
          <w:color w:val="222222"/>
          <w:sz w:val="21"/>
          <w:szCs w:val="21"/>
        </w:rPr>
      </w:pPr>
    </w:p>
    <w:p w14:paraId="7D929CB5"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6. </w:t>
      </w:r>
      <w:r w:rsidRPr="001C5448">
        <w:rPr>
          <w:rFonts w:ascii="Helvetica" w:hAnsi="Helvetica" w:cs="Helvetica" w:hint="eastAsia"/>
          <w:b/>
          <w:bCs/>
          <w:color w:val="222222"/>
          <w:sz w:val="21"/>
          <w:szCs w:val="21"/>
        </w:rPr>
        <w:t>ЗАВИСИМОСТЬ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ТЕПЛОПРОДУКЦИИ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СКЕЛЕТНОЙ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МЫШЦЫ</w:t>
      </w:r>
    </w:p>
    <w:p w14:paraId="7C92D0FA" w14:textId="77777777" w:rsidR="001C5448" w:rsidRPr="001C5448" w:rsidRDefault="001C5448" w:rsidP="001C5448">
      <w:pPr>
        <w:rPr>
          <w:rFonts w:ascii="Helvetica" w:hAnsi="Helvetica" w:cs="Helvetica"/>
          <w:b/>
          <w:bCs/>
          <w:color w:val="222222"/>
          <w:sz w:val="21"/>
          <w:szCs w:val="21"/>
        </w:rPr>
      </w:pPr>
    </w:p>
    <w:p w14:paraId="2767F617"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ЧЕЛОВЕКА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ОТ</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РЕЖИМА</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СОКРАЩЕНИЯ</w:t>
      </w:r>
    </w:p>
    <w:p w14:paraId="5A58A027" w14:textId="77777777" w:rsidR="001C5448" w:rsidRPr="001C5448" w:rsidRDefault="001C5448" w:rsidP="001C5448">
      <w:pPr>
        <w:rPr>
          <w:rFonts w:ascii="Helvetica" w:hAnsi="Helvetica" w:cs="Helvetica"/>
          <w:b/>
          <w:bCs/>
          <w:color w:val="222222"/>
          <w:sz w:val="21"/>
          <w:szCs w:val="21"/>
        </w:rPr>
      </w:pPr>
    </w:p>
    <w:p w14:paraId="1504E32B" w14:textId="77777777" w:rsidR="001C5448" w:rsidRPr="001C5448" w:rsidRDefault="001C5448" w:rsidP="001C5448">
      <w:pPr>
        <w:rPr>
          <w:rFonts w:ascii="Helvetica" w:hAnsi="Helvetica" w:cs="Helvetica"/>
          <w:b/>
          <w:bCs/>
          <w:color w:val="222222"/>
          <w:sz w:val="21"/>
          <w:szCs w:val="21"/>
        </w:rPr>
      </w:pPr>
      <w:r w:rsidRPr="001C5448">
        <w:rPr>
          <w:rFonts w:ascii="Helvetica" w:hAnsi="Helvetica" w:cs="Helvetica" w:hint="eastAsia"/>
          <w:b/>
          <w:bCs/>
          <w:color w:val="222222"/>
          <w:sz w:val="21"/>
          <w:szCs w:val="21"/>
        </w:rPr>
        <w:t>Глава</w:t>
      </w:r>
      <w:r w:rsidRPr="001C5448">
        <w:rPr>
          <w:rFonts w:ascii="Helvetica" w:hAnsi="Helvetica" w:cs="Helvetica"/>
          <w:b/>
          <w:bCs/>
          <w:color w:val="222222"/>
          <w:sz w:val="21"/>
          <w:szCs w:val="21"/>
        </w:rPr>
        <w:t xml:space="preserve"> 7. </w:t>
      </w:r>
      <w:r w:rsidRPr="001C5448">
        <w:rPr>
          <w:rFonts w:ascii="Helvetica" w:hAnsi="Helvetica" w:cs="Helvetica" w:hint="eastAsia"/>
          <w:b/>
          <w:bCs/>
          <w:color w:val="222222"/>
          <w:sz w:val="21"/>
          <w:szCs w:val="21"/>
        </w:rPr>
        <w:t>АКТИВНОСТЬ</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ДВИГАТЕЛЬНЫХ</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ЕДИНИЦ</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И</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ФОРМИРОВАНИЕ</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СУММАРНОЙ</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ЗЛЕКТРОМИОГРАММЫ</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ВРЕМЯ</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ХОЛОДОВОГО</w:t>
      </w:r>
      <w:r w:rsidRPr="001C5448">
        <w:rPr>
          <w:rFonts w:ascii="Helvetica" w:hAnsi="Helvetica" w:cs="Helvetica"/>
          <w:b/>
          <w:bCs/>
          <w:color w:val="222222"/>
          <w:sz w:val="21"/>
          <w:szCs w:val="21"/>
        </w:rPr>
        <w:t xml:space="preserve"> </w:t>
      </w:r>
      <w:r w:rsidRPr="001C5448">
        <w:rPr>
          <w:rFonts w:ascii="Helvetica" w:hAnsi="Helvetica" w:cs="Helvetica" w:hint="eastAsia"/>
          <w:b/>
          <w:bCs/>
          <w:color w:val="222222"/>
          <w:sz w:val="21"/>
          <w:szCs w:val="21"/>
        </w:rPr>
        <w:t>ТРЕМОРА</w:t>
      </w:r>
    </w:p>
    <w:p w14:paraId="778BAAC8" w14:textId="77777777" w:rsidR="001C5448" w:rsidRPr="001C5448" w:rsidRDefault="001C5448" w:rsidP="001C5448">
      <w:pPr>
        <w:rPr>
          <w:rFonts w:ascii="Helvetica" w:hAnsi="Helvetica" w:cs="Helvetica"/>
          <w:b/>
          <w:bCs/>
          <w:color w:val="222222"/>
          <w:sz w:val="21"/>
          <w:szCs w:val="21"/>
        </w:rPr>
      </w:pPr>
    </w:p>
    <w:p w14:paraId="0C1B29AA" w14:textId="4423A368" w:rsidR="008A0C40" w:rsidRPr="001C5448" w:rsidRDefault="001C5448" w:rsidP="001C5448">
      <w:r w:rsidRPr="001C5448">
        <w:rPr>
          <w:rFonts w:ascii="Helvetica" w:hAnsi="Helvetica" w:cs="Helvetica" w:hint="eastAsia"/>
          <w:b/>
          <w:bCs/>
          <w:color w:val="222222"/>
          <w:sz w:val="21"/>
          <w:szCs w:val="21"/>
        </w:rPr>
        <w:t>ВЫВОДЫ</w:t>
      </w:r>
    </w:p>
    <w:sectPr w:rsidR="008A0C40" w:rsidRPr="001C54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AD11" w14:textId="77777777" w:rsidR="008A2212" w:rsidRDefault="008A2212">
      <w:pPr>
        <w:spacing w:after="0" w:line="240" w:lineRule="auto"/>
      </w:pPr>
      <w:r>
        <w:separator/>
      </w:r>
    </w:p>
  </w:endnote>
  <w:endnote w:type="continuationSeparator" w:id="0">
    <w:p w14:paraId="7F6113F5" w14:textId="77777777" w:rsidR="008A2212" w:rsidRDefault="008A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5B17" w14:textId="77777777" w:rsidR="008A2212" w:rsidRDefault="008A2212"/>
    <w:p w14:paraId="60876DDA" w14:textId="77777777" w:rsidR="008A2212" w:rsidRDefault="008A2212"/>
    <w:p w14:paraId="468E1EA2" w14:textId="77777777" w:rsidR="008A2212" w:rsidRDefault="008A2212"/>
    <w:p w14:paraId="553A0FE8" w14:textId="77777777" w:rsidR="008A2212" w:rsidRDefault="008A2212"/>
    <w:p w14:paraId="2F811611" w14:textId="77777777" w:rsidR="008A2212" w:rsidRDefault="008A2212"/>
    <w:p w14:paraId="06385B67" w14:textId="77777777" w:rsidR="008A2212" w:rsidRDefault="008A2212"/>
    <w:p w14:paraId="3B172E00" w14:textId="77777777" w:rsidR="008A2212" w:rsidRDefault="008A22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D04E7B" wp14:editId="125FA3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0D73" w14:textId="77777777" w:rsidR="008A2212" w:rsidRDefault="008A22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04E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F90D73" w14:textId="77777777" w:rsidR="008A2212" w:rsidRDefault="008A22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4C7698" w14:textId="77777777" w:rsidR="008A2212" w:rsidRDefault="008A2212"/>
    <w:p w14:paraId="276E485D" w14:textId="77777777" w:rsidR="008A2212" w:rsidRDefault="008A2212"/>
    <w:p w14:paraId="4CDAD288" w14:textId="77777777" w:rsidR="008A2212" w:rsidRDefault="008A22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066433" wp14:editId="623F01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B0D92" w14:textId="77777777" w:rsidR="008A2212" w:rsidRDefault="008A2212"/>
                          <w:p w14:paraId="05446A97" w14:textId="77777777" w:rsidR="008A2212" w:rsidRDefault="008A22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664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FB0D92" w14:textId="77777777" w:rsidR="008A2212" w:rsidRDefault="008A2212"/>
                    <w:p w14:paraId="05446A97" w14:textId="77777777" w:rsidR="008A2212" w:rsidRDefault="008A22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CB8579" w14:textId="77777777" w:rsidR="008A2212" w:rsidRDefault="008A2212"/>
    <w:p w14:paraId="77CC332B" w14:textId="77777777" w:rsidR="008A2212" w:rsidRDefault="008A2212">
      <w:pPr>
        <w:rPr>
          <w:sz w:val="2"/>
          <w:szCs w:val="2"/>
        </w:rPr>
      </w:pPr>
    </w:p>
    <w:p w14:paraId="6FD3EC03" w14:textId="77777777" w:rsidR="008A2212" w:rsidRDefault="008A2212"/>
    <w:p w14:paraId="30121585" w14:textId="77777777" w:rsidR="008A2212" w:rsidRDefault="008A2212">
      <w:pPr>
        <w:spacing w:after="0" w:line="240" w:lineRule="auto"/>
      </w:pPr>
    </w:p>
  </w:footnote>
  <w:footnote w:type="continuationSeparator" w:id="0">
    <w:p w14:paraId="5E81A457" w14:textId="77777777" w:rsidR="008A2212" w:rsidRDefault="008A2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1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12293</TotalTime>
  <Pages>4</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481</cp:revision>
  <cp:lastPrinted>2009-02-06T05:36:00Z</cp:lastPrinted>
  <dcterms:created xsi:type="dcterms:W3CDTF">2025-11-25T20:19:00Z</dcterms:created>
  <dcterms:modified xsi:type="dcterms:W3CDTF">2025-12-17T12:39:00Z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