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2B711" w14:textId="77777777" w:rsidR="002445CA" w:rsidRPr="002445CA" w:rsidRDefault="002445CA" w:rsidP="002445CA">
      <w:pPr>
        <w:rPr>
          <w:rFonts w:ascii="Helvetica" w:eastAsia="Symbol" w:hAnsi="Helvetica" w:cs="Helvetica"/>
          <w:b/>
          <w:bCs/>
          <w:color w:val="222222"/>
          <w:kern w:val="0"/>
          <w:sz w:val="21"/>
          <w:szCs w:val="21"/>
          <w:lang w:eastAsia="ru-RU"/>
        </w:rPr>
      </w:pPr>
      <w:r w:rsidRPr="002445CA">
        <w:rPr>
          <w:rFonts w:ascii="Helvetica" w:eastAsia="Symbol" w:hAnsi="Helvetica" w:cs="Helvetica"/>
          <w:b/>
          <w:bCs/>
          <w:color w:val="222222"/>
          <w:kern w:val="0"/>
          <w:sz w:val="21"/>
          <w:szCs w:val="21"/>
          <w:lang w:eastAsia="ru-RU"/>
        </w:rPr>
        <w:t>Кочерыженков, Анатолий Васильевич.</w:t>
      </w:r>
      <w:r w:rsidRPr="002445CA">
        <w:rPr>
          <w:rFonts w:ascii="Helvetica" w:eastAsia="Symbol" w:hAnsi="Helvetica" w:cs="Helvetica"/>
          <w:b/>
          <w:bCs/>
          <w:color w:val="222222"/>
          <w:kern w:val="0"/>
          <w:sz w:val="21"/>
          <w:szCs w:val="21"/>
          <w:lang w:eastAsia="ru-RU"/>
        </w:rPr>
        <w:br/>
        <w:t>Исследование численности элементарного акта автоэлектронной эмиссии металлов : диссертация ... кандидата физико-математических наук : 01.04.04. - Ленинград, 1983. - 176 с. : ил.больше</w:t>
      </w:r>
    </w:p>
    <w:p w14:paraId="6445CCDB" w14:textId="77777777" w:rsidR="002445CA" w:rsidRPr="002445CA" w:rsidRDefault="002445CA" w:rsidP="002445CA">
      <w:pPr>
        <w:rPr>
          <w:rFonts w:ascii="Helvetica" w:eastAsia="Symbol" w:hAnsi="Helvetica" w:cs="Helvetica"/>
          <w:b/>
          <w:bCs/>
          <w:color w:val="222222"/>
          <w:kern w:val="0"/>
          <w:sz w:val="21"/>
          <w:szCs w:val="21"/>
          <w:lang w:eastAsia="ru-RU"/>
        </w:rPr>
      </w:pPr>
      <w:hyperlink r:id="rId8" w:history="1">
        <w:r w:rsidRPr="002445CA">
          <w:rPr>
            <w:rStyle w:val="a8"/>
            <w:rFonts w:ascii="Helvetica" w:hAnsi="Helvetica" w:cs="Helvetica"/>
            <w:b/>
            <w:bCs/>
            <w:kern w:val="0"/>
            <w:sz w:val="21"/>
            <w:szCs w:val="21"/>
            <w:lang w:eastAsia="ru-RU"/>
          </w:rPr>
          <w:t>Цитаты из текста:</w:t>
        </w:r>
      </w:hyperlink>
    </w:p>
    <w:p w14:paraId="64D0EAE9" w14:textId="77777777" w:rsidR="002445CA" w:rsidRPr="002445CA" w:rsidRDefault="002445CA" w:rsidP="00C0478C">
      <w:pPr>
        <w:numPr>
          <w:ilvl w:val="0"/>
          <w:numId w:val="5"/>
        </w:numPr>
        <w:tabs>
          <w:tab w:val="clear" w:pos="720"/>
          <w:tab w:val="left" w:pos="709"/>
        </w:tabs>
        <w:rPr>
          <w:rFonts w:ascii="Helvetica" w:eastAsia="Symbol" w:hAnsi="Helvetica" w:cs="Helvetica"/>
          <w:b/>
          <w:bCs/>
          <w:color w:val="222222"/>
          <w:kern w:val="0"/>
          <w:sz w:val="21"/>
          <w:szCs w:val="21"/>
          <w:lang w:eastAsia="ru-RU"/>
        </w:rPr>
      </w:pPr>
      <w:r w:rsidRPr="002445CA">
        <w:rPr>
          <w:rFonts w:ascii="Helvetica" w:eastAsia="Symbol" w:hAnsi="Helvetica" w:cs="Helvetica"/>
          <w:b/>
          <w:bCs/>
          <w:color w:val="222222"/>
          <w:kern w:val="0"/>
          <w:sz w:val="21"/>
          <w:szCs w:val="21"/>
          <w:lang w:eastAsia="ru-RU"/>
        </w:rPr>
        <w:t>стр. 1</w:t>
      </w:r>
    </w:p>
    <w:p w14:paraId="3DD0E86D" w14:textId="77777777" w:rsidR="002445CA" w:rsidRPr="002445CA" w:rsidRDefault="002445CA" w:rsidP="002445CA">
      <w:pPr>
        <w:rPr>
          <w:rFonts w:ascii="Helvetica" w:eastAsia="Symbol" w:hAnsi="Helvetica" w:cs="Helvetica"/>
          <w:b/>
          <w:bCs/>
          <w:color w:val="222222"/>
          <w:kern w:val="0"/>
          <w:sz w:val="21"/>
          <w:szCs w:val="21"/>
          <w:lang w:eastAsia="ru-RU"/>
        </w:rPr>
      </w:pPr>
      <w:r w:rsidRPr="002445CA">
        <w:rPr>
          <w:rFonts w:ascii="Helvetica" w:eastAsia="Symbol" w:hAnsi="Helvetica" w:cs="Helvetica"/>
          <w:b/>
          <w:bCs/>
          <w:color w:val="222222"/>
          <w:kern w:val="0"/>
          <w:sz w:val="21"/>
          <w:szCs w:val="21"/>
          <w:lang w:eastAsia="ru-RU"/>
        </w:rPr>
        <w:t>Ленингра,ц 1983 Оглавление Введение _ _ Глава I. Современное состояние исследований численнос</w:t>
      </w:r>
      <w:r w:rsidRPr="002445CA">
        <w:rPr>
          <w:rFonts w:ascii="Helvetica" w:eastAsia="Symbol" w:hAnsi="Helvetica" w:cs="Helvetica"/>
          <w:b/>
          <w:bCs/>
          <w:color w:val="222222"/>
          <w:kern w:val="0"/>
          <w:sz w:val="21"/>
          <w:szCs w:val="21"/>
          <w:lang w:eastAsia="ru-RU"/>
        </w:rPr>
        <w:softHyphen/>
        <w:t xml:space="preserve"> ти элементарного акта автоэлектрояной эмис</w:t>
      </w:r>
      <w:r w:rsidRPr="002445CA">
        <w:rPr>
          <w:rFonts w:ascii="Helvetica" w:eastAsia="Symbol" w:hAnsi="Helvetica" w:cs="Helvetica"/>
          <w:b/>
          <w:bCs/>
          <w:color w:val="222222"/>
          <w:kern w:val="0"/>
          <w:sz w:val="21"/>
          <w:szCs w:val="21"/>
          <w:lang w:eastAsia="ru-RU"/>
        </w:rPr>
        <w:softHyphen/>
        <w:t xml:space="preserve"> сии ( АЭ ) . . . _ _ 3 Стр. Ч § I. Явление АЭ. Теория Фаулера-Нордгейма.S § 2. Численность элементарного акта эмиосяи. Ста</w:t>
      </w:r>
      <w:r w:rsidRPr="002445CA">
        <w:rPr>
          <w:rFonts w:ascii="Helvetica" w:eastAsia="Symbol" w:hAnsi="Helvetica" w:cs="Helvetica"/>
          <w:b/>
          <w:bCs/>
          <w:color w:val="222222"/>
          <w:kern w:val="0"/>
          <w:sz w:val="21"/>
          <w:szCs w:val="21"/>
          <w:lang w:eastAsia="ru-RU"/>
        </w:rPr>
        <w:softHyphen/>
        <w:t xml:space="preserve"> тистика эмиссии электронов. '^ § 3. О возможности</w:t>
      </w:r>
    </w:p>
    <w:p w14:paraId="12717A23" w14:textId="77777777" w:rsidR="002445CA" w:rsidRPr="002445CA" w:rsidRDefault="002445CA" w:rsidP="00C0478C">
      <w:pPr>
        <w:numPr>
          <w:ilvl w:val="0"/>
          <w:numId w:val="5"/>
        </w:numPr>
        <w:tabs>
          <w:tab w:val="clear" w:pos="720"/>
          <w:tab w:val="left" w:pos="709"/>
        </w:tabs>
        <w:rPr>
          <w:rFonts w:ascii="Helvetica" w:eastAsia="Symbol" w:hAnsi="Helvetica" w:cs="Helvetica"/>
          <w:b/>
          <w:bCs/>
          <w:color w:val="222222"/>
          <w:kern w:val="0"/>
          <w:sz w:val="21"/>
          <w:szCs w:val="21"/>
          <w:lang w:eastAsia="ru-RU"/>
        </w:rPr>
      </w:pPr>
      <w:r w:rsidRPr="002445CA">
        <w:rPr>
          <w:rFonts w:ascii="Helvetica" w:eastAsia="Symbol" w:hAnsi="Helvetica" w:cs="Helvetica"/>
          <w:b/>
          <w:bCs/>
          <w:color w:val="222222"/>
          <w:kern w:val="0"/>
          <w:sz w:val="21"/>
          <w:szCs w:val="21"/>
          <w:lang w:eastAsia="ru-RU"/>
        </w:rPr>
        <w:t>стр. 13</w:t>
      </w:r>
    </w:p>
    <w:p w14:paraId="266750B5" w14:textId="77777777" w:rsidR="002445CA" w:rsidRPr="002445CA" w:rsidRDefault="002445CA" w:rsidP="002445CA">
      <w:pPr>
        <w:rPr>
          <w:rFonts w:ascii="Helvetica" w:eastAsia="Symbol" w:hAnsi="Helvetica" w:cs="Helvetica"/>
          <w:b/>
          <w:bCs/>
          <w:color w:val="222222"/>
          <w:kern w:val="0"/>
          <w:sz w:val="21"/>
          <w:szCs w:val="21"/>
          <w:lang w:eastAsia="ru-RU"/>
        </w:rPr>
      </w:pPr>
      <w:r w:rsidRPr="002445CA">
        <w:rPr>
          <w:rFonts w:ascii="Helvetica" w:eastAsia="Symbol" w:hAnsi="Helvetica" w:cs="Helvetica"/>
          <w:b/>
          <w:bCs/>
          <w:color w:val="222222"/>
          <w:kern w:val="0"/>
          <w:sz w:val="21"/>
          <w:szCs w:val="21"/>
          <w:lang w:eastAsia="ru-RU"/>
        </w:rPr>
        <w:t>проведен в работе [ i s ] » где показано, что при умеренных плот</w:t>
      </w:r>
      <w:r w:rsidRPr="002445CA">
        <w:rPr>
          <w:rFonts w:ascii="Helvetica" w:eastAsia="Symbol" w:hAnsi="Helvetica" w:cs="Helvetica"/>
          <w:b/>
          <w:bCs/>
          <w:color w:val="222222"/>
          <w:kern w:val="0"/>
          <w:sz w:val="21"/>
          <w:szCs w:val="21"/>
          <w:lang w:eastAsia="ru-RU"/>
        </w:rPr>
        <w:softHyphen/>
        <w:t xml:space="preserve"> ностях тока метод ВКБ даёт ошибку меньше 0,1 ^. § 2. Численность элементарного акта эмиссии. Статистика эмиссии электронов. Под элементарным актом эмиссии понимается выход в вакуум одного независимого или группы скоррелированных электронов.</w:t>
      </w:r>
    </w:p>
    <w:p w14:paraId="648FE7E0" w14:textId="77777777" w:rsidR="002445CA" w:rsidRPr="002445CA" w:rsidRDefault="002445CA" w:rsidP="00C0478C">
      <w:pPr>
        <w:numPr>
          <w:ilvl w:val="0"/>
          <w:numId w:val="5"/>
        </w:numPr>
        <w:tabs>
          <w:tab w:val="clear" w:pos="720"/>
          <w:tab w:val="left" w:pos="709"/>
        </w:tabs>
        <w:rPr>
          <w:rFonts w:ascii="Helvetica" w:eastAsia="Symbol" w:hAnsi="Helvetica" w:cs="Helvetica"/>
          <w:b/>
          <w:bCs/>
          <w:color w:val="222222"/>
          <w:kern w:val="0"/>
          <w:sz w:val="21"/>
          <w:szCs w:val="21"/>
          <w:lang w:eastAsia="ru-RU"/>
        </w:rPr>
      </w:pPr>
      <w:r w:rsidRPr="002445CA">
        <w:rPr>
          <w:rFonts w:ascii="Helvetica" w:eastAsia="Symbol" w:hAnsi="Helvetica" w:cs="Helvetica"/>
          <w:b/>
          <w:bCs/>
          <w:color w:val="222222"/>
          <w:kern w:val="0"/>
          <w:sz w:val="21"/>
          <w:szCs w:val="21"/>
          <w:lang w:eastAsia="ru-RU"/>
        </w:rPr>
        <w:t>стр. 170</w:t>
      </w:r>
    </w:p>
    <w:p w14:paraId="7FBF5815" w14:textId="77777777" w:rsidR="002445CA" w:rsidRPr="002445CA" w:rsidRDefault="002445CA" w:rsidP="002445CA">
      <w:pPr>
        <w:rPr>
          <w:rFonts w:ascii="Helvetica" w:eastAsia="Symbol" w:hAnsi="Helvetica" w:cs="Helvetica"/>
          <w:b/>
          <w:bCs/>
          <w:color w:val="222222"/>
          <w:kern w:val="0"/>
          <w:sz w:val="21"/>
          <w:szCs w:val="21"/>
          <w:lang w:eastAsia="ru-RU"/>
        </w:rPr>
      </w:pPr>
      <w:r w:rsidRPr="002445CA">
        <w:rPr>
          <w:rFonts w:ascii="Helvetica" w:eastAsia="Symbol" w:hAnsi="Helvetica" w:cs="Helvetica"/>
          <w:b/>
          <w:bCs/>
          <w:color w:val="222222"/>
          <w:kern w:val="0"/>
          <w:sz w:val="21"/>
          <w:szCs w:val="21"/>
          <w:lang w:eastAsia="ru-RU"/>
        </w:rPr>
        <w:t>Фурсей Г.Н. Методика исследования численности элементарного акта при авто</w:t>
      </w:r>
      <w:r w:rsidRPr="002445CA">
        <w:rPr>
          <w:rFonts w:ascii="Helvetica" w:eastAsia="Symbol" w:hAnsi="Helvetica" w:cs="Helvetica"/>
          <w:b/>
          <w:bCs/>
          <w:color w:val="222222"/>
          <w:kern w:val="0"/>
          <w:sz w:val="21"/>
          <w:szCs w:val="21"/>
          <w:lang w:eastAsia="ru-RU"/>
        </w:rPr>
        <w:softHyphen/>
        <w:t xml:space="preserve"> электронной эмиссии. - ПТЭ, 1982, 1^ 5, с.141-142. iV 89. Паутов Д.М., Кочерыженков А.В, Устройство для травления автоэглиттеров. - Авт. свид. В 512505, БИ, 1976, !Ь 16. 90. Паутов Д.М., Кочерыженков А.В. Устройство для травления</w:t>
      </w:r>
    </w:p>
    <w:p w14:paraId="6AA32A6B" w14:textId="77777777" w:rsidR="002445CA" w:rsidRPr="002445CA" w:rsidRDefault="002445CA" w:rsidP="00C0478C">
      <w:pPr>
        <w:numPr>
          <w:ilvl w:val="0"/>
          <w:numId w:val="5"/>
        </w:numPr>
        <w:tabs>
          <w:tab w:val="clear" w:pos="720"/>
          <w:tab w:val="left" w:pos="709"/>
        </w:tabs>
        <w:rPr>
          <w:rFonts w:ascii="Helvetica" w:eastAsia="Symbol" w:hAnsi="Helvetica" w:cs="Helvetica"/>
          <w:b/>
          <w:bCs/>
          <w:color w:val="222222"/>
          <w:kern w:val="0"/>
          <w:sz w:val="21"/>
          <w:szCs w:val="21"/>
          <w:lang w:eastAsia="ru-RU"/>
        </w:rPr>
      </w:pPr>
    </w:p>
    <w:p w14:paraId="109F3067" w14:textId="77777777" w:rsidR="002445CA" w:rsidRPr="002445CA" w:rsidRDefault="002445CA" w:rsidP="002445CA">
      <w:pPr>
        <w:rPr>
          <w:rFonts w:ascii="Helvetica" w:eastAsia="Symbol" w:hAnsi="Helvetica" w:cs="Helvetica"/>
          <w:b/>
          <w:bCs/>
          <w:color w:val="222222"/>
          <w:kern w:val="0"/>
          <w:sz w:val="21"/>
          <w:szCs w:val="21"/>
          <w:lang w:eastAsia="ru-RU"/>
        </w:rPr>
      </w:pPr>
      <w:r w:rsidRPr="002445CA">
        <w:rPr>
          <w:rFonts w:ascii="Helvetica" w:eastAsia="Symbol" w:hAnsi="Helvetica" w:cs="Helvetica"/>
          <w:b/>
          <w:bCs/>
          <w:color w:val="222222"/>
          <w:kern w:val="0"/>
          <w:sz w:val="21"/>
          <w:szCs w:val="21"/>
          <w:lang w:eastAsia="ru-RU"/>
        </w:rPr>
        <w:t>Оглавление диссертациикандидат физико-математических наук Кочерыженков, Анатолий Васильевич</w:t>
      </w:r>
    </w:p>
    <w:p w14:paraId="4610979D" w14:textId="77777777" w:rsidR="002445CA" w:rsidRPr="002445CA" w:rsidRDefault="002445CA" w:rsidP="002445CA">
      <w:pPr>
        <w:rPr>
          <w:rFonts w:ascii="Helvetica" w:eastAsia="Symbol" w:hAnsi="Helvetica" w:cs="Helvetica"/>
          <w:b/>
          <w:bCs/>
          <w:color w:val="222222"/>
          <w:kern w:val="0"/>
          <w:sz w:val="21"/>
          <w:szCs w:val="21"/>
          <w:lang w:eastAsia="ru-RU"/>
        </w:rPr>
      </w:pPr>
      <w:r w:rsidRPr="002445CA">
        <w:rPr>
          <w:rFonts w:ascii="Helvetica" w:eastAsia="Symbol" w:hAnsi="Helvetica" w:cs="Helvetica"/>
          <w:b/>
          <w:bCs/>
          <w:color w:val="222222"/>
          <w:kern w:val="0"/>
          <w:sz w:val="21"/>
          <w:szCs w:val="21"/>
          <w:lang w:eastAsia="ru-RU"/>
        </w:rPr>
        <w:t>Введение . Ч</w:t>
      </w:r>
    </w:p>
    <w:p w14:paraId="059544B8" w14:textId="77777777" w:rsidR="002445CA" w:rsidRPr="002445CA" w:rsidRDefault="002445CA" w:rsidP="002445CA">
      <w:pPr>
        <w:rPr>
          <w:rFonts w:ascii="Helvetica" w:eastAsia="Symbol" w:hAnsi="Helvetica" w:cs="Helvetica"/>
          <w:b/>
          <w:bCs/>
          <w:color w:val="222222"/>
          <w:kern w:val="0"/>
          <w:sz w:val="21"/>
          <w:szCs w:val="21"/>
          <w:lang w:eastAsia="ru-RU"/>
        </w:rPr>
      </w:pPr>
      <w:r w:rsidRPr="002445CA">
        <w:rPr>
          <w:rFonts w:ascii="Helvetica" w:eastAsia="Symbol" w:hAnsi="Helvetica" w:cs="Helvetica"/>
          <w:b/>
          <w:bCs/>
          <w:color w:val="222222"/>
          <w:kern w:val="0"/>
          <w:sz w:val="21"/>
          <w:szCs w:val="21"/>
          <w:lang w:eastAsia="ru-RU"/>
        </w:rPr>
        <w:t>Глава I. Современное состояние исследований численности элементарного акта автоэлектронной эмиссии ( АЭ ).</w:t>
      </w:r>
    </w:p>
    <w:p w14:paraId="4A7A02C9" w14:textId="77777777" w:rsidR="002445CA" w:rsidRPr="002445CA" w:rsidRDefault="002445CA" w:rsidP="002445CA">
      <w:pPr>
        <w:rPr>
          <w:rFonts w:ascii="Helvetica" w:eastAsia="Symbol" w:hAnsi="Helvetica" w:cs="Helvetica"/>
          <w:b/>
          <w:bCs/>
          <w:color w:val="222222"/>
          <w:kern w:val="0"/>
          <w:sz w:val="21"/>
          <w:szCs w:val="21"/>
          <w:lang w:eastAsia="ru-RU"/>
        </w:rPr>
      </w:pPr>
      <w:r w:rsidRPr="002445CA">
        <w:rPr>
          <w:rFonts w:ascii="Helvetica" w:eastAsia="Symbol" w:hAnsi="Helvetica" w:cs="Helvetica"/>
          <w:b/>
          <w:bCs/>
          <w:color w:val="222222"/>
          <w:kern w:val="0"/>
          <w:sz w:val="21"/>
          <w:szCs w:val="21"/>
          <w:lang w:eastAsia="ru-RU"/>
        </w:rPr>
        <w:t>§ I. Явление АЭ. Теория Фаулера-Нордгейма.</w:t>
      </w:r>
    </w:p>
    <w:p w14:paraId="45C9BED9" w14:textId="77777777" w:rsidR="002445CA" w:rsidRPr="002445CA" w:rsidRDefault="002445CA" w:rsidP="002445CA">
      <w:pPr>
        <w:rPr>
          <w:rFonts w:ascii="Helvetica" w:eastAsia="Symbol" w:hAnsi="Helvetica" w:cs="Helvetica"/>
          <w:b/>
          <w:bCs/>
          <w:color w:val="222222"/>
          <w:kern w:val="0"/>
          <w:sz w:val="21"/>
          <w:szCs w:val="21"/>
          <w:lang w:eastAsia="ru-RU"/>
        </w:rPr>
      </w:pPr>
      <w:r w:rsidRPr="002445CA">
        <w:rPr>
          <w:rFonts w:ascii="Helvetica" w:eastAsia="Symbol" w:hAnsi="Helvetica" w:cs="Helvetica"/>
          <w:b/>
          <w:bCs/>
          <w:color w:val="222222"/>
          <w:kern w:val="0"/>
          <w:sz w:val="21"/>
          <w:szCs w:val="21"/>
          <w:lang w:eastAsia="ru-RU"/>
        </w:rPr>
        <w:t>§ 2. Численность элементарного акта эмиссии. Статистика эмиссии электронов.</w:t>
      </w:r>
    </w:p>
    <w:p w14:paraId="67AB5EE6" w14:textId="77777777" w:rsidR="002445CA" w:rsidRPr="002445CA" w:rsidRDefault="002445CA" w:rsidP="002445CA">
      <w:pPr>
        <w:rPr>
          <w:rFonts w:ascii="Helvetica" w:eastAsia="Symbol" w:hAnsi="Helvetica" w:cs="Helvetica"/>
          <w:b/>
          <w:bCs/>
          <w:color w:val="222222"/>
          <w:kern w:val="0"/>
          <w:sz w:val="21"/>
          <w:szCs w:val="21"/>
          <w:lang w:eastAsia="ru-RU"/>
        </w:rPr>
      </w:pPr>
      <w:r w:rsidRPr="002445CA">
        <w:rPr>
          <w:rFonts w:ascii="Helvetica" w:eastAsia="Symbol" w:hAnsi="Helvetica" w:cs="Helvetica"/>
          <w:b/>
          <w:bCs/>
          <w:color w:val="222222"/>
          <w:kern w:val="0"/>
          <w:sz w:val="21"/>
          <w:szCs w:val="21"/>
          <w:lang w:eastAsia="ru-RU"/>
        </w:rPr>
        <w:t>§ 3. О возможности многоэлектронных актов АЭ./V</w:t>
      </w:r>
    </w:p>
    <w:p w14:paraId="3464961E" w14:textId="77777777" w:rsidR="002445CA" w:rsidRPr="002445CA" w:rsidRDefault="002445CA" w:rsidP="002445CA">
      <w:pPr>
        <w:rPr>
          <w:rFonts w:ascii="Helvetica" w:eastAsia="Symbol" w:hAnsi="Helvetica" w:cs="Helvetica"/>
          <w:b/>
          <w:bCs/>
          <w:color w:val="222222"/>
          <w:kern w:val="0"/>
          <w:sz w:val="21"/>
          <w:szCs w:val="21"/>
          <w:lang w:eastAsia="ru-RU"/>
        </w:rPr>
      </w:pPr>
      <w:r w:rsidRPr="002445CA">
        <w:rPr>
          <w:rFonts w:ascii="Helvetica" w:eastAsia="Symbol" w:hAnsi="Helvetica" w:cs="Helvetica"/>
          <w:b/>
          <w:bCs/>
          <w:color w:val="222222"/>
          <w:kern w:val="0"/>
          <w:sz w:val="21"/>
          <w:szCs w:val="21"/>
          <w:lang w:eastAsia="ru-RU"/>
        </w:rPr>
        <w:t>§ 4. Измерение статистики вылета электронов как современный метод исследования различных видов эмиссии. . .- . .</w:t>
      </w:r>
    </w:p>
    <w:p w14:paraId="11DFBA58" w14:textId="77777777" w:rsidR="002445CA" w:rsidRPr="002445CA" w:rsidRDefault="002445CA" w:rsidP="002445CA">
      <w:pPr>
        <w:rPr>
          <w:rFonts w:ascii="Helvetica" w:eastAsia="Symbol" w:hAnsi="Helvetica" w:cs="Helvetica"/>
          <w:b/>
          <w:bCs/>
          <w:color w:val="222222"/>
          <w:kern w:val="0"/>
          <w:sz w:val="21"/>
          <w:szCs w:val="21"/>
          <w:lang w:eastAsia="ru-RU"/>
        </w:rPr>
      </w:pPr>
      <w:r w:rsidRPr="002445CA">
        <w:rPr>
          <w:rFonts w:ascii="Helvetica" w:eastAsia="Symbol" w:hAnsi="Helvetica" w:cs="Helvetica"/>
          <w:b/>
          <w:bCs/>
          <w:color w:val="222222"/>
          <w:kern w:val="0"/>
          <w:sz w:val="21"/>
          <w:szCs w:val="21"/>
          <w:lang w:eastAsia="ru-RU"/>
        </w:rPr>
        <w:t>§ 5. Обзор работ по экспериментальному изучению статистики АЭ.</w:t>
      </w:r>
    </w:p>
    <w:p w14:paraId="4EFC7359" w14:textId="77777777" w:rsidR="002445CA" w:rsidRPr="002445CA" w:rsidRDefault="002445CA" w:rsidP="002445CA">
      <w:pPr>
        <w:rPr>
          <w:rFonts w:ascii="Helvetica" w:eastAsia="Symbol" w:hAnsi="Helvetica" w:cs="Helvetica"/>
          <w:b/>
          <w:bCs/>
          <w:color w:val="222222"/>
          <w:kern w:val="0"/>
          <w:sz w:val="21"/>
          <w:szCs w:val="21"/>
          <w:lang w:eastAsia="ru-RU"/>
        </w:rPr>
      </w:pPr>
      <w:r w:rsidRPr="002445CA">
        <w:rPr>
          <w:rFonts w:ascii="Helvetica" w:eastAsia="Symbol" w:hAnsi="Helvetica" w:cs="Helvetica"/>
          <w:b/>
          <w:bCs/>
          <w:color w:val="222222"/>
          <w:kern w:val="0"/>
          <w:sz w:val="21"/>
          <w:szCs w:val="21"/>
          <w:lang w:eastAsia="ru-RU"/>
        </w:rPr>
        <w:t>Глава П.Разработка методики исследования статистики АЭ для различных граней монокристаллов</w:t>
      </w:r>
    </w:p>
    <w:p w14:paraId="45E1EBB5" w14:textId="77777777" w:rsidR="002445CA" w:rsidRPr="002445CA" w:rsidRDefault="002445CA" w:rsidP="002445CA">
      <w:pPr>
        <w:rPr>
          <w:rFonts w:ascii="Helvetica" w:eastAsia="Symbol" w:hAnsi="Helvetica" w:cs="Helvetica"/>
          <w:b/>
          <w:bCs/>
          <w:color w:val="222222"/>
          <w:kern w:val="0"/>
          <w:sz w:val="21"/>
          <w:szCs w:val="21"/>
          <w:lang w:eastAsia="ru-RU"/>
        </w:rPr>
      </w:pPr>
      <w:r w:rsidRPr="002445CA">
        <w:rPr>
          <w:rFonts w:ascii="Helvetica" w:eastAsia="Symbol" w:hAnsi="Helvetica" w:cs="Helvetica"/>
          <w:b/>
          <w:bCs/>
          <w:color w:val="222222"/>
          <w:kern w:val="0"/>
          <w:sz w:val="21"/>
          <w:szCs w:val="21"/>
          <w:lang w:eastAsia="ru-RU"/>
        </w:rPr>
        <w:t>§ I. Принцип измерений и блок-схема установки.</w:t>
      </w:r>
    </w:p>
    <w:p w14:paraId="071C5872" w14:textId="77777777" w:rsidR="002445CA" w:rsidRPr="002445CA" w:rsidRDefault="002445CA" w:rsidP="002445CA">
      <w:pPr>
        <w:rPr>
          <w:rFonts w:ascii="Helvetica" w:eastAsia="Symbol" w:hAnsi="Helvetica" w:cs="Helvetica"/>
          <w:b/>
          <w:bCs/>
          <w:color w:val="222222"/>
          <w:kern w:val="0"/>
          <w:sz w:val="21"/>
          <w:szCs w:val="21"/>
          <w:lang w:eastAsia="ru-RU"/>
        </w:rPr>
      </w:pPr>
      <w:r w:rsidRPr="002445CA">
        <w:rPr>
          <w:rFonts w:ascii="Helvetica" w:eastAsia="Symbol" w:hAnsi="Helvetica" w:cs="Helvetica"/>
          <w:b/>
          <w:bCs/>
          <w:color w:val="222222"/>
          <w:kern w:val="0"/>
          <w:sz w:val="21"/>
          <w:szCs w:val="21"/>
          <w:lang w:eastAsia="ru-RU"/>
        </w:rPr>
        <w:t>§ 2. Общие вопросы конструирования и эксплуатации экспериментального прибора. Sб</w:t>
      </w:r>
    </w:p>
    <w:p w14:paraId="6579D126" w14:textId="77777777" w:rsidR="002445CA" w:rsidRPr="002445CA" w:rsidRDefault="002445CA" w:rsidP="002445CA">
      <w:pPr>
        <w:rPr>
          <w:rFonts w:ascii="Helvetica" w:eastAsia="Symbol" w:hAnsi="Helvetica" w:cs="Helvetica"/>
          <w:b/>
          <w:bCs/>
          <w:color w:val="222222"/>
          <w:kern w:val="0"/>
          <w:sz w:val="21"/>
          <w:szCs w:val="21"/>
          <w:lang w:eastAsia="ru-RU"/>
        </w:rPr>
      </w:pPr>
      <w:r w:rsidRPr="002445CA">
        <w:rPr>
          <w:rFonts w:ascii="Helvetica" w:eastAsia="Symbol" w:hAnsi="Helvetica" w:cs="Helvetica"/>
          <w:b/>
          <w:bCs/>
          <w:color w:val="222222"/>
          <w:kern w:val="0"/>
          <w:sz w:val="21"/>
          <w:szCs w:val="21"/>
          <w:lang w:eastAsia="ru-RU"/>
        </w:rPr>
        <w:t>§ 3. Спектрометрическая часть.</w:t>
      </w:r>
    </w:p>
    <w:p w14:paraId="0D598071" w14:textId="77777777" w:rsidR="002445CA" w:rsidRPr="002445CA" w:rsidRDefault="002445CA" w:rsidP="002445CA">
      <w:pPr>
        <w:rPr>
          <w:rFonts w:ascii="Helvetica" w:eastAsia="Symbol" w:hAnsi="Helvetica" w:cs="Helvetica"/>
          <w:b/>
          <w:bCs/>
          <w:color w:val="222222"/>
          <w:kern w:val="0"/>
          <w:sz w:val="21"/>
          <w:szCs w:val="21"/>
          <w:lang w:eastAsia="ru-RU"/>
        </w:rPr>
      </w:pPr>
      <w:r w:rsidRPr="002445CA">
        <w:rPr>
          <w:rFonts w:ascii="Helvetica" w:eastAsia="Symbol" w:hAnsi="Helvetica" w:cs="Helvetica"/>
          <w:b/>
          <w:bCs/>
          <w:color w:val="222222"/>
          <w:kern w:val="0"/>
          <w:sz w:val="21"/>
          <w:szCs w:val="21"/>
          <w:lang w:eastAsia="ru-RU"/>
        </w:rPr>
        <w:lastRenderedPageBreak/>
        <w:t>§ 4. Чувствительность метода.</w:t>
      </w:r>
    </w:p>
    <w:p w14:paraId="3DA1162A" w14:textId="77777777" w:rsidR="002445CA" w:rsidRPr="002445CA" w:rsidRDefault="002445CA" w:rsidP="002445CA">
      <w:pPr>
        <w:rPr>
          <w:rFonts w:ascii="Helvetica" w:eastAsia="Symbol" w:hAnsi="Helvetica" w:cs="Helvetica"/>
          <w:b/>
          <w:bCs/>
          <w:color w:val="222222"/>
          <w:kern w:val="0"/>
          <w:sz w:val="21"/>
          <w:szCs w:val="21"/>
          <w:lang w:eastAsia="ru-RU"/>
        </w:rPr>
      </w:pPr>
      <w:r w:rsidRPr="002445CA">
        <w:rPr>
          <w:rFonts w:ascii="Helvetica" w:eastAsia="Symbol" w:hAnsi="Helvetica" w:cs="Helvetica"/>
          <w:b/>
          <w:bCs/>
          <w:color w:val="222222"/>
          <w:kern w:val="0"/>
          <w:sz w:val="21"/>
          <w:szCs w:val="21"/>
          <w:lang w:eastAsia="ru-RU"/>
        </w:rPr>
        <w:t>§ 5. Контрольные эксперименты по выявлению вторичных эффектов при измерении статистики АЭ.</w:t>
      </w:r>
    </w:p>
    <w:p w14:paraId="67DC1C0D" w14:textId="77777777" w:rsidR="002445CA" w:rsidRPr="002445CA" w:rsidRDefault="002445CA" w:rsidP="002445CA">
      <w:pPr>
        <w:rPr>
          <w:rFonts w:ascii="Helvetica" w:eastAsia="Symbol" w:hAnsi="Helvetica" w:cs="Helvetica"/>
          <w:b/>
          <w:bCs/>
          <w:color w:val="222222"/>
          <w:kern w:val="0"/>
          <w:sz w:val="21"/>
          <w:szCs w:val="21"/>
          <w:lang w:eastAsia="ru-RU"/>
        </w:rPr>
      </w:pPr>
      <w:r w:rsidRPr="002445CA">
        <w:rPr>
          <w:rFonts w:ascii="Helvetica" w:eastAsia="Symbol" w:hAnsi="Helvetica" w:cs="Helvetica"/>
          <w:b/>
          <w:bCs/>
          <w:color w:val="222222"/>
          <w:kern w:val="0"/>
          <w:sz w:val="21"/>
          <w:szCs w:val="21"/>
          <w:lang w:eastAsia="ru-RU"/>
        </w:rPr>
        <w:t>§ 6. Конструкции усовершенствованных экспериментальных приборов.</w:t>
      </w:r>
    </w:p>
    <w:p w14:paraId="022D13EA" w14:textId="77777777" w:rsidR="002445CA" w:rsidRPr="002445CA" w:rsidRDefault="002445CA" w:rsidP="002445CA">
      <w:pPr>
        <w:rPr>
          <w:rFonts w:ascii="Helvetica" w:eastAsia="Symbol" w:hAnsi="Helvetica" w:cs="Helvetica"/>
          <w:b/>
          <w:bCs/>
          <w:color w:val="222222"/>
          <w:kern w:val="0"/>
          <w:sz w:val="21"/>
          <w:szCs w:val="21"/>
          <w:lang w:eastAsia="ru-RU"/>
        </w:rPr>
      </w:pPr>
      <w:r w:rsidRPr="002445CA">
        <w:rPr>
          <w:rFonts w:ascii="Helvetica" w:eastAsia="Symbol" w:hAnsi="Helvetica" w:cs="Helvetica"/>
          <w:b/>
          <w:bCs/>
          <w:color w:val="222222"/>
          <w:kern w:val="0"/>
          <w:sz w:val="21"/>
          <w:szCs w:val="21"/>
          <w:lang w:eastAsia="ru-RU"/>
        </w:rPr>
        <w:t>Глава Ш. Статистика АЭ металлов.-.</w:t>
      </w:r>
    </w:p>
    <w:p w14:paraId="1661AEC9" w14:textId="77777777" w:rsidR="002445CA" w:rsidRPr="002445CA" w:rsidRDefault="002445CA" w:rsidP="002445CA">
      <w:pPr>
        <w:rPr>
          <w:rFonts w:ascii="Helvetica" w:eastAsia="Symbol" w:hAnsi="Helvetica" w:cs="Helvetica"/>
          <w:b/>
          <w:bCs/>
          <w:color w:val="222222"/>
          <w:kern w:val="0"/>
          <w:sz w:val="21"/>
          <w:szCs w:val="21"/>
          <w:lang w:eastAsia="ru-RU"/>
        </w:rPr>
      </w:pPr>
      <w:r w:rsidRPr="002445CA">
        <w:rPr>
          <w:rFonts w:ascii="Helvetica" w:eastAsia="Symbol" w:hAnsi="Helvetica" w:cs="Helvetica"/>
          <w:b/>
          <w:bCs/>
          <w:color w:val="222222"/>
          <w:kern w:val="0"/>
          <w:sz w:val="21"/>
          <w:szCs w:val="21"/>
          <w:lang w:eastAsia="ru-RU"/>
        </w:rPr>
        <w:t>§ I. Выбор зонда.8$</w:t>
      </w:r>
    </w:p>
    <w:p w14:paraId="3C7B0008" w14:textId="77777777" w:rsidR="002445CA" w:rsidRPr="002445CA" w:rsidRDefault="002445CA" w:rsidP="002445CA">
      <w:pPr>
        <w:rPr>
          <w:rFonts w:ascii="Helvetica" w:eastAsia="Symbol" w:hAnsi="Helvetica" w:cs="Helvetica"/>
          <w:b/>
          <w:bCs/>
          <w:color w:val="222222"/>
          <w:kern w:val="0"/>
          <w:sz w:val="21"/>
          <w:szCs w:val="21"/>
          <w:lang w:eastAsia="ru-RU"/>
        </w:rPr>
      </w:pPr>
      <w:r w:rsidRPr="002445CA">
        <w:rPr>
          <w:rFonts w:ascii="Helvetica" w:eastAsia="Symbol" w:hAnsi="Helvetica" w:cs="Helvetica"/>
          <w:b/>
          <w:bCs/>
          <w:color w:val="222222"/>
          <w:kern w:val="0"/>
          <w:sz w:val="21"/>
          <w:szCs w:val="21"/>
          <w:lang w:eastAsia="ru-RU"/>
        </w:rPr>
        <w:t>§ 2. Статистика АЭ для различных граней монокристалла вольфрама.</w:t>
      </w:r>
    </w:p>
    <w:p w14:paraId="55BD076D" w14:textId="77777777" w:rsidR="002445CA" w:rsidRPr="002445CA" w:rsidRDefault="002445CA" w:rsidP="002445CA">
      <w:pPr>
        <w:rPr>
          <w:rFonts w:ascii="Helvetica" w:eastAsia="Symbol" w:hAnsi="Helvetica" w:cs="Helvetica"/>
          <w:b/>
          <w:bCs/>
          <w:color w:val="222222"/>
          <w:kern w:val="0"/>
          <w:sz w:val="21"/>
          <w:szCs w:val="21"/>
          <w:lang w:eastAsia="ru-RU"/>
        </w:rPr>
      </w:pPr>
      <w:r w:rsidRPr="002445CA">
        <w:rPr>
          <w:rFonts w:ascii="Helvetica" w:eastAsia="Symbol" w:hAnsi="Helvetica" w:cs="Helvetica"/>
          <w:b/>
          <w:bCs/>
          <w:color w:val="222222"/>
          <w:kern w:val="0"/>
          <w:sz w:val="21"/>
          <w:szCs w:val="21"/>
          <w:lang w:eastAsia="ru-RU"/>
        </w:rPr>
        <w:t>§ 3. Статистика полного тока АЭ.</w:t>
      </w:r>
    </w:p>
    <w:p w14:paraId="4FD2B63D" w14:textId="77777777" w:rsidR="002445CA" w:rsidRPr="002445CA" w:rsidRDefault="002445CA" w:rsidP="002445CA">
      <w:pPr>
        <w:rPr>
          <w:rFonts w:ascii="Helvetica" w:eastAsia="Symbol" w:hAnsi="Helvetica" w:cs="Helvetica"/>
          <w:b/>
          <w:bCs/>
          <w:color w:val="222222"/>
          <w:kern w:val="0"/>
          <w:sz w:val="21"/>
          <w:szCs w:val="21"/>
          <w:lang w:eastAsia="ru-RU"/>
        </w:rPr>
      </w:pPr>
      <w:r w:rsidRPr="002445CA">
        <w:rPr>
          <w:rFonts w:ascii="Helvetica" w:eastAsia="Symbol" w:hAnsi="Helvetica" w:cs="Helvetica"/>
          <w:b/>
          <w:bCs/>
          <w:color w:val="222222"/>
          <w:kern w:val="0"/>
          <w:sz w:val="21"/>
          <w:szCs w:val="21"/>
          <w:lang w:eastAsia="ru-RU"/>
        </w:rPr>
        <w:t>§ 4. Плотность тока при исследовании статистики АЭ.</w:t>
      </w:r>
    </w:p>
    <w:p w14:paraId="61A6339A" w14:textId="77777777" w:rsidR="002445CA" w:rsidRPr="002445CA" w:rsidRDefault="002445CA" w:rsidP="002445CA">
      <w:pPr>
        <w:rPr>
          <w:rFonts w:ascii="Helvetica" w:eastAsia="Symbol" w:hAnsi="Helvetica" w:cs="Helvetica"/>
          <w:b/>
          <w:bCs/>
          <w:color w:val="222222"/>
          <w:kern w:val="0"/>
          <w:sz w:val="21"/>
          <w:szCs w:val="21"/>
          <w:lang w:eastAsia="ru-RU"/>
        </w:rPr>
      </w:pPr>
      <w:r w:rsidRPr="002445CA">
        <w:rPr>
          <w:rFonts w:ascii="Helvetica" w:eastAsia="Symbol" w:hAnsi="Helvetica" w:cs="Helvetica"/>
          <w:b/>
          <w:bCs/>
          <w:color w:val="222222"/>
          <w:kern w:val="0"/>
          <w:sz w:val="21"/>
          <w:szCs w:val="21"/>
          <w:lang w:eastAsia="ru-RU"/>
        </w:rPr>
        <w:t>§ 5. Температурные исследования статистики АЭ для WПЪ</w:t>
      </w:r>
    </w:p>
    <w:p w14:paraId="401674EF" w14:textId="77777777" w:rsidR="002445CA" w:rsidRPr="002445CA" w:rsidRDefault="002445CA" w:rsidP="002445CA">
      <w:pPr>
        <w:rPr>
          <w:rFonts w:ascii="Helvetica" w:eastAsia="Symbol" w:hAnsi="Helvetica" w:cs="Helvetica"/>
          <w:b/>
          <w:bCs/>
          <w:color w:val="222222"/>
          <w:kern w:val="0"/>
          <w:sz w:val="21"/>
          <w:szCs w:val="21"/>
          <w:lang w:eastAsia="ru-RU"/>
        </w:rPr>
      </w:pPr>
      <w:r w:rsidRPr="002445CA">
        <w:rPr>
          <w:rFonts w:ascii="Helvetica" w:eastAsia="Symbol" w:hAnsi="Helvetica" w:cs="Helvetica"/>
          <w:b/>
          <w:bCs/>
          <w:color w:val="222222"/>
          <w:kern w:val="0"/>
          <w:sz w:val="21"/>
          <w:szCs w:val="21"/>
          <w:lang w:eastAsia="ru-RU"/>
        </w:rPr>
        <w:t>§ 6. Исследование влияния адсорбции остаточных газов на статистику АЭ вольфрама. . Н</w:t>
      </w:r>
    </w:p>
    <w:p w14:paraId="3890D46F" w14:textId="77777777" w:rsidR="002445CA" w:rsidRPr="002445CA" w:rsidRDefault="002445CA" w:rsidP="002445CA">
      <w:pPr>
        <w:rPr>
          <w:rFonts w:ascii="Helvetica" w:eastAsia="Symbol" w:hAnsi="Helvetica" w:cs="Helvetica"/>
          <w:b/>
          <w:bCs/>
          <w:color w:val="222222"/>
          <w:kern w:val="0"/>
          <w:sz w:val="21"/>
          <w:szCs w:val="21"/>
          <w:lang w:eastAsia="ru-RU"/>
        </w:rPr>
      </w:pPr>
      <w:r w:rsidRPr="002445CA">
        <w:rPr>
          <w:rFonts w:ascii="Helvetica" w:eastAsia="Symbol" w:hAnsi="Helvetica" w:cs="Helvetica"/>
          <w:b/>
          <w:bCs/>
          <w:color w:val="222222"/>
          <w:kern w:val="0"/>
          <w:sz w:val="21"/>
          <w:szCs w:val="21"/>
          <w:lang w:eastAsia="ru-RU"/>
        </w:rPr>
        <w:t>§ 7. Статистика АЭ для перестроенного вольфрамового острия№</w:t>
      </w:r>
    </w:p>
    <w:p w14:paraId="27327779" w14:textId="77777777" w:rsidR="002445CA" w:rsidRPr="002445CA" w:rsidRDefault="002445CA" w:rsidP="002445CA">
      <w:pPr>
        <w:rPr>
          <w:rFonts w:ascii="Helvetica" w:eastAsia="Symbol" w:hAnsi="Helvetica" w:cs="Helvetica"/>
          <w:b/>
          <w:bCs/>
          <w:color w:val="222222"/>
          <w:kern w:val="0"/>
          <w:sz w:val="21"/>
          <w:szCs w:val="21"/>
          <w:lang w:eastAsia="ru-RU"/>
        </w:rPr>
      </w:pPr>
      <w:r w:rsidRPr="002445CA">
        <w:rPr>
          <w:rFonts w:ascii="Helvetica" w:eastAsia="Symbol" w:hAnsi="Helvetica" w:cs="Helvetica"/>
          <w:b/>
          <w:bCs/>
          <w:color w:val="222222"/>
          <w:kern w:val="0"/>
          <w:sz w:val="21"/>
          <w:szCs w:val="21"/>
          <w:lang w:eastAsia="ru-RU"/>
        </w:rPr>
        <w:t>§ 8. Статистика АЭ молибдена, тантала и ниобия.- ~ . /3/</w:t>
      </w:r>
    </w:p>
    <w:p w14:paraId="561E2BEE" w14:textId="77777777" w:rsidR="002445CA" w:rsidRPr="002445CA" w:rsidRDefault="002445CA" w:rsidP="002445CA">
      <w:pPr>
        <w:rPr>
          <w:rFonts w:ascii="Helvetica" w:eastAsia="Symbol" w:hAnsi="Helvetica" w:cs="Helvetica"/>
          <w:b/>
          <w:bCs/>
          <w:color w:val="222222"/>
          <w:kern w:val="0"/>
          <w:sz w:val="21"/>
          <w:szCs w:val="21"/>
          <w:lang w:eastAsia="ru-RU"/>
        </w:rPr>
      </w:pPr>
      <w:r w:rsidRPr="002445CA">
        <w:rPr>
          <w:rFonts w:ascii="Helvetica" w:eastAsia="Symbol" w:hAnsi="Helvetica" w:cs="Helvetica"/>
          <w:b/>
          <w:bCs/>
          <w:color w:val="222222"/>
          <w:kern w:val="0"/>
          <w:sz w:val="21"/>
          <w:szCs w:val="21"/>
          <w:lang w:eastAsia="ru-RU"/>
        </w:rPr>
        <w:t>Глава 1У. О возможности изучения экзоэлектронной эмиссии ( ЭЭ ) с помощью прибора по статистике. . i^b</w:t>
      </w:r>
    </w:p>
    <w:p w14:paraId="5E883488" w14:textId="77777777" w:rsidR="002445CA" w:rsidRPr="002445CA" w:rsidRDefault="002445CA" w:rsidP="002445CA">
      <w:pPr>
        <w:rPr>
          <w:rFonts w:ascii="Helvetica" w:eastAsia="Symbol" w:hAnsi="Helvetica" w:cs="Helvetica"/>
          <w:b/>
          <w:bCs/>
          <w:color w:val="222222"/>
          <w:kern w:val="0"/>
          <w:sz w:val="21"/>
          <w:szCs w:val="21"/>
          <w:lang w:eastAsia="ru-RU"/>
        </w:rPr>
      </w:pPr>
      <w:r w:rsidRPr="002445CA">
        <w:rPr>
          <w:rFonts w:ascii="Helvetica" w:eastAsia="Symbol" w:hAnsi="Helvetica" w:cs="Helvetica"/>
          <w:b/>
          <w:bCs/>
          <w:color w:val="222222"/>
          <w:kern w:val="0"/>
          <w:sz w:val="21"/>
          <w:szCs w:val="21"/>
          <w:lang w:eastAsia="ru-RU"/>
        </w:rPr>
        <w:t>§ I. Постановка задачи^ 1ЧЪ</w:t>
      </w:r>
    </w:p>
    <w:p w14:paraId="2A5434E7" w14:textId="77777777" w:rsidR="002445CA" w:rsidRPr="002445CA" w:rsidRDefault="002445CA" w:rsidP="002445CA">
      <w:pPr>
        <w:rPr>
          <w:rFonts w:ascii="Helvetica" w:eastAsia="Symbol" w:hAnsi="Helvetica" w:cs="Helvetica"/>
          <w:b/>
          <w:bCs/>
          <w:color w:val="222222"/>
          <w:kern w:val="0"/>
          <w:sz w:val="21"/>
          <w:szCs w:val="21"/>
          <w:lang w:eastAsia="ru-RU"/>
        </w:rPr>
      </w:pPr>
      <w:r w:rsidRPr="002445CA">
        <w:rPr>
          <w:rFonts w:ascii="Helvetica" w:eastAsia="Symbol" w:hAnsi="Helvetica" w:cs="Helvetica"/>
          <w:b/>
          <w:bCs/>
          <w:color w:val="222222"/>
          <w:kern w:val="0"/>
          <w:sz w:val="21"/>
          <w:szCs w:val="21"/>
          <w:lang w:eastAsia="ru-RU"/>
        </w:rPr>
        <w:t>§ 2. Явление ЭЭ и способы её изучения. . . J</w:t>
      </w:r>
    </w:p>
    <w:p w14:paraId="7B7E402E" w14:textId="77777777" w:rsidR="002445CA" w:rsidRPr="002445CA" w:rsidRDefault="002445CA" w:rsidP="002445CA">
      <w:pPr>
        <w:rPr>
          <w:rFonts w:ascii="Helvetica" w:eastAsia="Symbol" w:hAnsi="Helvetica" w:cs="Helvetica"/>
          <w:b/>
          <w:bCs/>
          <w:color w:val="222222"/>
          <w:kern w:val="0"/>
          <w:sz w:val="21"/>
          <w:szCs w:val="21"/>
          <w:lang w:eastAsia="ru-RU"/>
        </w:rPr>
      </w:pPr>
      <w:r w:rsidRPr="002445CA">
        <w:rPr>
          <w:rFonts w:ascii="Helvetica" w:eastAsia="Symbol" w:hAnsi="Helvetica" w:cs="Helvetica"/>
          <w:b/>
          <w:bCs/>
          <w:color w:val="222222"/>
          <w:kern w:val="0"/>
          <w:sz w:val="21"/>
          <w:szCs w:val="21"/>
          <w:lang w:eastAsia="ru-RU"/>
        </w:rPr>
        <w:t>§ 3. Работы по экспериментальному изучению статистики ЭЭ. . . IV?</w:t>
      </w:r>
    </w:p>
    <w:p w14:paraId="357122BE" w14:textId="77777777" w:rsidR="002445CA" w:rsidRPr="002445CA" w:rsidRDefault="002445CA" w:rsidP="002445CA">
      <w:pPr>
        <w:rPr>
          <w:rFonts w:ascii="Helvetica" w:eastAsia="Symbol" w:hAnsi="Helvetica" w:cs="Helvetica"/>
          <w:b/>
          <w:bCs/>
          <w:color w:val="222222"/>
          <w:kern w:val="0"/>
          <w:sz w:val="21"/>
          <w:szCs w:val="21"/>
          <w:lang w:eastAsia="ru-RU"/>
        </w:rPr>
      </w:pPr>
      <w:r w:rsidRPr="002445CA">
        <w:rPr>
          <w:rFonts w:ascii="Helvetica" w:eastAsia="Symbol" w:hAnsi="Helvetica" w:cs="Helvetica"/>
          <w:b/>
          <w:bCs/>
          <w:color w:val="222222"/>
          <w:kern w:val="0"/>
          <w:sz w:val="21"/>
          <w:szCs w:val="21"/>
          <w:lang w:eastAsia="ru-RU"/>
        </w:rPr>
        <w:t>§ 4. Многоэлектронные акты ЭЭ.</w:t>
      </w:r>
    </w:p>
    <w:p w14:paraId="3869883D" w14:textId="60BA7A88" w:rsidR="00F11235" w:rsidRPr="002445CA" w:rsidRDefault="00F11235" w:rsidP="002445CA"/>
    <w:sectPr w:rsidR="00F11235" w:rsidRPr="002445CA" w:rsidSect="004F1E18">
      <w:headerReference w:type="default" r:id="rId9"/>
      <w:footerReference w:type="even" r:id="rId10"/>
      <w:footerReference w:type="default" r:id="rId11"/>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37131" w14:textId="77777777" w:rsidR="00C0478C" w:rsidRDefault="00C0478C">
      <w:pPr>
        <w:spacing w:after="0" w:line="240" w:lineRule="auto"/>
      </w:pPr>
      <w:r>
        <w:separator/>
      </w:r>
    </w:p>
  </w:endnote>
  <w:endnote w:type="continuationSeparator" w:id="0">
    <w:p w14:paraId="083E2955" w14:textId="77777777" w:rsidR="00C0478C" w:rsidRDefault="00C04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52E35" w14:textId="77777777" w:rsidR="00C0478C" w:rsidRDefault="00C0478C"/>
    <w:p w14:paraId="4B1A87E9" w14:textId="77777777" w:rsidR="00C0478C" w:rsidRDefault="00C0478C"/>
    <w:p w14:paraId="53DCDB9F" w14:textId="77777777" w:rsidR="00C0478C" w:rsidRDefault="00C0478C"/>
    <w:p w14:paraId="5AE244C4" w14:textId="77777777" w:rsidR="00C0478C" w:rsidRDefault="00C0478C"/>
    <w:p w14:paraId="35750386" w14:textId="77777777" w:rsidR="00C0478C" w:rsidRDefault="00C0478C"/>
    <w:p w14:paraId="6514E9DE" w14:textId="77777777" w:rsidR="00C0478C" w:rsidRDefault="00C0478C"/>
    <w:p w14:paraId="6E5CE0B5" w14:textId="77777777" w:rsidR="00C0478C" w:rsidRDefault="00C0478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152E640" wp14:editId="0457DBC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D4A8B2" w14:textId="77777777" w:rsidR="00C0478C" w:rsidRDefault="00C0478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52E64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AD4A8B2" w14:textId="77777777" w:rsidR="00C0478C" w:rsidRDefault="00C0478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C2571A4" w14:textId="77777777" w:rsidR="00C0478C" w:rsidRDefault="00C0478C"/>
    <w:p w14:paraId="4385A461" w14:textId="77777777" w:rsidR="00C0478C" w:rsidRDefault="00C0478C"/>
    <w:p w14:paraId="78FFE431" w14:textId="77777777" w:rsidR="00C0478C" w:rsidRDefault="00C0478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997A7F7" wp14:editId="0A138D2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5ADF0" w14:textId="77777777" w:rsidR="00C0478C" w:rsidRDefault="00C0478C"/>
                          <w:p w14:paraId="79BEAAEC" w14:textId="77777777" w:rsidR="00C0478C" w:rsidRDefault="00C0478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97A7F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B15ADF0" w14:textId="77777777" w:rsidR="00C0478C" w:rsidRDefault="00C0478C"/>
                    <w:p w14:paraId="79BEAAEC" w14:textId="77777777" w:rsidR="00C0478C" w:rsidRDefault="00C0478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BE22C88" w14:textId="77777777" w:rsidR="00C0478C" w:rsidRDefault="00C0478C"/>
    <w:p w14:paraId="7ED31347" w14:textId="77777777" w:rsidR="00C0478C" w:rsidRDefault="00C0478C">
      <w:pPr>
        <w:rPr>
          <w:sz w:val="2"/>
          <w:szCs w:val="2"/>
        </w:rPr>
      </w:pPr>
    </w:p>
    <w:p w14:paraId="02977BA4" w14:textId="77777777" w:rsidR="00C0478C" w:rsidRDefault="00C0478C"/>
    <w:p w14:paraId="086EE4F9" w14:textId="77777777" w:rsidR="00C0478C" w:rsidRDefault="00C0478C">
      <w:pPr>
        <w:spacing w:after="0" w:line="240" w:lineRule="auto"/>
      </w:pPr>
    </w:p>
  </w:footnote>
  <w:footnote w:type="continuationSeparator" w:id="0">
    <w:p w14:paraId="67D871B7" w14:textId="77777777" w:rsidR="00C0478C" w:rsidRDefault="00C047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56D32894"/>
    <w:multiLevelType w:val="multilevel"/>
    <w:tmpl w:val="F65A9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8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8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173991</TotalTime>
  <Pages>2</Pages>
  <Words>441</Words>
  <Characters>2520</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5602</cp:revision>
  <cp:lastPrinted>2009-02-06T05:36:00Z</cp:lastPrinted>
  <dcterms:created xsi:type="dcterms:W3CDTF">2024-01-07T13:43:00Z</dcterms:created>
  <dcterms:modified xsi:type="dcterms:W3CDTF">2025-09-30T20:42:00Z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