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C454" w14:textId="7B185468" w:rsidR="00E579A9" w:rsidRDefault="00D87FAE" w:rsidP="00D87FAE">
      <w:r w:rsidRPr="00D87FAE">
        <w:rPr>
          <w:rFonts w:hint="eastAsia"/>
        </w:rPr>
        <w:t>Нгуен</w:t>
      </w:r>
      <w:r w:rsidRPr="00D87FAE">
        <w:t xml:space="preserve"> </w:t>
      </w:r>
      <w:r w:rsidRPr="00D87FAE">
        <w:rPr>
          <w:rFonts w:hint="eastAsia"/>
        </w:rPr>
        <w:t>Зуй</w:t>
      </w:r>
      <w:r w:rsidRPr="00D87FAE">
        <w:t xml:space="preserve"> </w:t>
      </w:r>
      <w:r w:rsidRPr="00D87FAE">
        <w:rPr>
          <w:rFonts w:hint="eastAsia"/>
        </w:rPr>
        <w:t>Кыонг</w:t>
      </w:r>
      <w:r>
        <w:rPr>
          <w:rFonts w:hint="cs"/>
        </w:rPr>
        <w:t xml:space="preserve"> </w:t>
      </w:r>
      <w:r w:rsidRPr="00D87FAE">
        <w:rPr>
          <w:rFonts w:hint="eastAsia"/>
        </w:rPr>
        <w:t>Моделирование</w:t>
      </w:r>
      <w:r w:rsidRPr="00D87FAE">
        <w:t xml:space="preserve"> </w:t>
      </w:r>
      <w:r w:rsidRPr="00D87FAE">
        <w:rPr>
          <w:rFonts w:hint="eastAsia"/>
        </w:rPr>
        <w:t>и</w:t>
      </w:r>
      <w:r w:rsidRPr="00D87FAE">
        <w:t xml:space="preserve"> </w:t>
      </w:r>
      <w:r w:rsidRPr="00D87FAE">
        <w:rPr>
          <w:rFonts w:hint="eastAsia"/>
        </w:rPr>
        <w:t>оптимизация</w:t>
      </w:r>
      <w:r w:rsidRPr="00D87FAE">
        <w:t xml:space="preserve"> </w:t>
      </w:r>
      <w:r w:rsidRPr="00D87FAE">
        <w:rPr>
          <w:rFonts w:hint="eastAsia"/>
        </w:rPr>
        <w:t>процесса</w:t>
      </w:r>
      <w:r w:rsidRPr="00D87FAE">
        <w:t xml:space="preserve"> </w:t>
      </w:r>
      <w:r w:rsidRPr="00D87FAE">
        <w:rPr>
          <w:rFonts w:hint="eastAsia"/>
        </w:rPr>
        <w:t>экспандирования</w:t>
      </w:r>
      <w:r w:rsidRPr="00D87FAE">
        <w:t xml:space="preserve"> </w:t>
      </w:r>
      <w:r w:rsidRPr="00D87FAE">
        <w:rPr>
          <w:rFonts w:hint="eastAsia"/>
        </w:rPr>
        <w:t>при</w:t>
      </w:r>
      <w:r w:rsidRPr="00D87FAE">
        <w:t xml:space="preserve"> </w:t>
      </w:r>
      <w:r w:rsidRPr="00D87FAE">
        <w:rPr>
          <w:rFonts w:hint="eastAsia"/>
        </w:rPr>
        <w:t>производстве</w:t>
      </w:r>
      <w:r w:rsidRPr="00D87FAE">
        <w:t xml:space="preserve"> </w:t>
      </w:r>
      <w:r w:rsidRPr="00D87FAE">
        <w:rPr>
          <w:rFonts w:hint="eastAsia"/>
        </w:rPr>
        <w:t>труб</w:t>
      </w:r>
      <w:r w:rsidRPr="00D87FAE">
        <w:t xml:space="preserve"> </w:t>
      </w:r>
      <w:r w:rsidRPr="00D87FAE">
        <w:rPr>
          <w:rFonts w:hint="eastAsia"/>
        </w:rPr>
        <w:t>большого</w:t>
      </w:r>
      <w:r w:rsidRPr="00D87FAE">
        <w:t xml:space="preserve"> </w:t>
      </w:r>
      <w:r w:rsidRPr="00D87FAE">
        <w:rPr>
          <w:rFonts w:hint="eastAsia"/>
        </w:rPr>
        <w:t>диаметра</w:t>
      </w:r>
    </w:p>
    <w:p w14:paraId="02FFC40A" w14:textId="77777777" w:rsidR="00D87FAE" w:rsidRDefault="00D87FAE" w:rsidP="00D87FAE">
      <w:r>
        <w:rPr>
          <w:rFonts w:hint="eastAsia"/>
        </w:rPr>
        <w:t>ОГЛАВЛЕНИЕ</w:t>
      </w:r>
      <w:r>
        <w:t xml:space="preserve"> </w:t>
      </w:r>
      <w:r>
        <w:rPr>
          <w:rFonts w:hint="eastAsia"/>
        </w:rPr>
        <w:t>ДИССЕРТАЦИИ</w:t>
      </w:r>
    </w:p>
    <w:p w14:paraId="29106B88" w14:textId="77777777" w:rsidR="00D87FAE" w:rsidRDefault="00D87FAE" w:rsidP="00D87FAE">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Зуй</w:t>
      </w:r>
      <w:r>
        <w:t xml:space="preserve"> </w:t>
      </w:r>
      <w:r>
        <w:rPr>
          <w:rFonts w:hint="eastAsia"/>
        </w:rPr>
        <w:t>Кыонг</w:t>
      </w:r>
    </w:p>
    <w:p w14:paraId="75FA0736" w14:textId="77777777" w:rsidR="00D87FAE" w:rsidRDefault="00D87FAE" w:rsidP="00D87FAE">
      <w:r>
        <w:rPr>
          <w:rFonts w:hint="eastAsia"/>
        </w:rPr>
        <w:t>ВВЕДЕНИЕ</w:t>
      </w:r>
    </w:p>
    <w:p w14:paraId="13F3AC6A" w14:textId="77777777" w:rsidR="00D87FAE" w:rsidRDefault="00D87FAE" w:rsidP="00D87FAE"/>
    <w:p w14:paraId="062A137C" w14:textId="77777777" w:rsidR="00D87FAE" w:rsidRDefault="00D87FAE" w:rsidP="00D87FAE">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173A3FA3" w14:textId="77777777" w:rsidR="00D87FAE" w:rsidRDefault="00D87FAE" w:rsidP="00D87FAE"/>
    <w:p w14:paraId="30A7FD8C" w14:textId="77777777" w:rsidR="00D87FAE" w:rsidRDefault="00D87FAE" w:rsidP="00D87FAE">
      <w:r>
        <w:t xml:space="preserve">1.1 </w:t>
      </w:r>
      <w:r>
        <w:rPr>
          <w:rFonts w:hint="eastAsia"/>
        </w:rPr>
        <w:t>Методы</w:t>
      </w:r>
      <w:r>
        <w:t xml:space="preserve"> </w:t>
      </w:r>
      <w:r>
        <w:rPr>
          <w:rFonts w:hint="eastAsia"/>
        </w:rPr>
        <w:t>изготовления</w:t>
      </w:r>
      <w:r>
        <w:t xml:space="preserve"> </w:t>
      </w:r>
      <w:r>
        <w:rPr>
          <w:rFonts w:hint="eastAsia"/>
        </w:rPr>
        <w:t>магистральных</w:t>
      </w:r>
      <w:r>
        <w:t xml:space="preserve"> </w:t>
      </w:r>
      <w:r>
        <w:rPr>
          <w:rFonts w:hint="eastAsia"/>
        </w:rPr>
        <w:t>труб</w:t>
      </w:r>
      <w:r>
        <w:t xml:space="preserve"> </w:t>
      </w:r>
      <w:r>
        <w:rPr>
          <w:rFonts w:hint="eastAsia"/>
        </w:rPr>
        <w:t>большого</w:t>
      </w:r>
      <w:r>
        <w:t xml:space="preserve"> </w:t>
      </w:r>
      <w:r>
        <w:rPr>
          <w:rFonts w:hint="eastAsia"/>
        </w:rPr>
        <w:t>диаметра</w:t>
      </w:r>
    </w:p>
    <w:p w14:paraId="37B6B994" w14:textId="77777777" w:rsidR="00D87FAE" w:rsidRDefault="00D87FAE" w:rsidP="00D87FAE"/>
    <w:p w14:paraId="77FA34CF" w14:textId="77777777" w:rsidR="00D87FAE" w:rsidRDefault="00D87FAE" w:rsidP="00D87FAE">
      <w:r>
        <w:t xml:space="preserve">1.2 </w:t>
      </w:r>
      <w:r>
        <w:rPr>
          <w:rFonts w:hint="eastAsia"/>
        </w:rPr>
        <w:t>Производство</w:t>
      </w:r>
      <w:r>
        <w:t xml:space="preserve"> </w:t>
      </w:r>
      <w:r>
        <w:rPr>
          <w:rFonts w:hint="eastAsia"/>
        </w:rPr>
        <w:t>труб</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в</w:t>
      </w:r>
      <w:r>
        <w:t xml:space="preserve"> </w:t>
      </w:r>
      <w:r>
        <w:rPr>
          <w:rFonts w:hint="eastAsia"/>
        </w:rPr>
        <w:t>мире</w:t>
      </w:r>
    </w:p>
    <w:p w14:paraId="54C8E56E" w14:textId="77777777" w:rsidR="00D87FAE" w:rsidRDefault="00D87FAE" w:rsidP="00D87FAE"/>
    <w:p w14:paraId="3A168D18" w14:textId="77777777" w:rsidR="00D87FAE" w:rsidRDefault="00D87FAE" w:rsidP="00D87FAE">
      <w:r>
        <w:t xml:space="preserve">1.3 </w:t>
      </w:r>
      <w:r>
        <w:rPr>
          <w:rFonts w:hint="eastAsia"/>
        </w:rPr>
        <w:t>Основные</w:t>
      </w:r>
      <w:r>
        <w:t xml:space="preserve"> </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трубам</w:t>
      </w:r>
      <w:r>
        <w:t xml:space="preserve"> </w:t>
      </w:r>
      <w:r>
        <w:rPr>
          <w:rFonts w:hint="eastAsia"/>
        </w:rPr>
        <w:t>большого</w:t>
      </w:r>
      <w:r>
        <w:t xml:space="preserve"> </w:t>
      </w:r>
      <w:r>
        <w:rPr>
          <w:rFonts w:hint="eastAsia"/>
        </w:rPr>
        <w:t>диаметра</w:t>
      </w:r>
    </w:p>
    <w:p w14:paraId="0E2FAD49" w14:textId="77777777" w:rsidR="00D87FAE" w:rsidRDefault="00D87FAE" w:rsidP="00D87FAE"/>
    <w:p w14:paraId="56177BA5" w14:textId="77777777" w:rsidR="00D87FAE" w:rsidRDefault="00D87FAE" w:rsidP="00D87FAE">
      <w:r>
        <w:t xml:space="preserve">1.4 </w:t>
      </w:r>
      <w:r>
        <w:rPr>
          <w:rFonts w:hint="eastAsia"/>
        </w:rPr>
        <w:t>Типовые</w:t>
      </w:r>
      <w:r>
        <w:t xml:space="preserve"> </w:t>
      </w:r>
      <w:r>
        <w:rPr>
          <w:rFonts w:hint="eastAsia"/>
        </w:rPr>
        <w:t>геометрические</w:t>
      </w:r>
      <w:r>
        <w:t xml:space="preserve"> </w:t>
      </w:r>
      <w:r>
        <w:rPr>
          <w:rFonts w:hint="eastAsia"/>
        </w:rPr>
        <w:t>дефекты</w:t>
      </w:r>
      <w:r>
        <w:t xml:space="preserve"> </w:t>
      </w:r>
      <w:r>
        <w:rPr>
          <w:rFonts w:hint="eastAsia"/>
        </w:rPr>
        <w:t>при</w:t>
      </w:r>
      <w:r>
        <w:t xml:space="preserve"> </w:t>
      </w:r>
      <w:r>
        <w:rPr>
          <w:rFonts w:hint="eastAsia"/>
        </w:rPr>
        <w:t>производстве</w:t>
      </w:r>
      <w:r>
        <w:t xml:space="preserve"> </w:t>
      </w:r>
      <w:r>
        <w:rPr>
          <w:rFonts w:hint="eastAsia"/>
        </w:rPr>
        <w:t>ТБД</w:t>
      </w:r>
    </w:p>
    <w:p w14:paraId="5DEF56A3" w14:textId="77777777" w:rsidR="00D87FAE" w:rsidRDefault="00D87FAE" w:rsidP="00D87FAE"/>
    <w:p w14:paraId="41DB820F" w14:textId="77777777" w:rsidR="00D87FAE" w:rsidRDefault="00D87FAE" w:rsidP="00D87FAE">
      <w:r>
        <w:t xml:space="preserve">1.4.1 </w:t>
      </w:r>
      <w:r>
        <w:rPr>
          <w:rFonts w:hint="eastAsia"/>
        </w:rPr>
        <w:t>При</w:t>
      </w:r>
      <w:r>
        <w:t xml:space="preserve"> </w:t>
      </w:r>
      <w:r>
        <w:rPr>
          <w:rFonts w:hint="eastAsia"/>
        </w:rPr>
        <w:t>формовке</w:t>
      </w:r>
      <w:r>
        <w:t xml:space="preserve"> </w:t>
      </w:r>
      <w:r>
        <w:rPr>
          <w:rFonts w:hint="eastAsia"/>
        </w:rPr>
        <w:t>методом</w:t>
      </w:r>
      <w:r>
        <w:t xml:space="preserve"> JCOE</w:t>
      </w:r>
    </w:p>
    <w:p w14:paraId="1D1940EF" w14:textId="77777777" w:rsidR="00D87FAE" w:rsidRDefault="00D87FAE" w:rsidP="00D87FAE"/>
    <w:p w14:paraId="6CDCCF3D" w14:textId="77777777" w:rsidR="00D87FAE" w:rsidRDefault="00D87FAE" w:rsidP="00D87FAE">
      <w:r>
        <w:t xml:space="preserve">1.4.2 </w:t>
      </w:r>
      <w:r>
        <w:rPr>
          <w:rFonts w:hint="eastAsia"/>
        </w:rPr>
        <w:t>При</w:t>
      </w:r>
      <w:r>
        <w:t xml:space="preserve"> </w:t>
      </w:r>
      <w:r>
        <w:rPr>
          <w:rFonts w:hint="eastAsia"/>
        </w:rPr>
        <w:t>формовке</w:t>
      </w:r>
      <w:r>
        <w:t xml:space="preserve"> </w:t>
      </w:r>
      <w:r>
        <w:rPr>
          <w:rFonts w:hint="eastAsia"/>
        </w:rPr>
        <w:t>методом</w:t>
      </w:r>
      <w:r>
        <w:t xml:space="preserve"> </w:t>
      </w:r>
      <w:r>
        <w:rPr>
          <w:rFonts w:hint="eastAsia"/>
        </w:rPr>
        <w:t>иОЕ</w:t>
      </w:r>
    </w:p>
    <w:p w14:paraId="6E073CC3" w14:textId="77777777" w:rsidR="00D87FAE" w:rsidRDefault="00D87FAE" w:rsidP="00D87FAE"/>
    <w:p w14:paraId="26B2EA5F" w14:textId="77777777" w:rsidR="00D87FAE" w:rsidRDefault="00D87FAE" w:rsidP="00D87FAE">
      <w:r>
        <w:t xml:space="preserve">1.4.3 </w:t>
      </w:r>
      <w:r>
        <w:rPr>
          <w:rFonts w:hint="eastAsia"/>
        </w:rPr>
        <w:t>При</w:t>
      </w:r>
      <w:r>
        <w:t xml:space="preserve"> </w:t>
      </w:r>
      <w:r>
        <w:rPr>
          <w:rFonts w:hint="eastAsia"/>
        </w:rPr>
        <w:t>производстве</w:t>
      </w:r>
      <w:r>
        <w:t xml:space="preserve"> </w:t>
      </w:r>
      <w:r>
        <w:rPr>
          <w:rFonts w:hint="eastAsia"/>
        </w:rPr>
        <w:t>на</w:t>
      </w:r>
      <w:r>
        <w:t xml:space="preserve"> </w:t>
      </w:r>
      <w:r>
        <w:rPr>
          <w:rFonts w:hint="eastAsia"/>
        </w:rPr>
        <w:t>основе</w:t>
      </w:r>
      <w:r>
        <w:t xml:space="preserve"> </w:t>
      </w:r>
      <w:r>
        <w:rPr>
          <w:rFonts w:hint="eastAsia"/>
        </w:rPr>
        <w:t>формовки</w:t>
      </w:r>
      <w:r>
        <w:t xml:space="preserve"> </w:t>
      </w:r>
      <w:r>
        <w:rPr>
          <w:rFonts w:hint="eastAsia"/>
        </w:rPr>
        <w:t>вальцовкой</w:t>
      </w:r>
    </w:p>
    <w:p w14:paraId="38D5F6C9" w14:textId="77777777" w:rsidR="00D87FAE" w:rsidRDefault="00D87FAE" w:rsidP="00D87FAE"/>
    <w:p w14:paraId="0369404F" w14:textId="77777777" w:rsidR="00D87FAE" w:rsidRDefault="00D87FAE" w:rsidP="00D87FAE">
      <w:r>
        <w:t xml:space="preserve">1.5 </w:t>
      </w:r>
      <w:r>
        <w:rPr>
          <w:rFonts w:hint="eastAsia"/>
        </w:rPr>
        <w:t>Процесс</w:t>
      </w:r>
      <w:r>
        <w:t xml:space="preserve"> </w:t>
      </w:r>
      <w:r>
        <w:rPr>
          <w:rFonts w:hint="eastAsia"/>
        </w:rPr>
        <w:t>экспандирования</w:t>
      </w:r>
      <w:r>
        <w:t xml:space="preserve"> </w:t>
      </w:r>
      <w:r>
        <w:rPr>
          <w:rFonts w:hint="eastAsia"/>
        </w:rPr>
        <w:t>как</w:t>
      </w:r>
      <w:r>
        <w:t xml:space="preserve"> </w:t>
      </w:r>
      <w:r>
        <w:rPr>
          <w:rFonts w:hint="eastAsia"/>
        </w:rPr>
        <w:t>финишная</w:t>
      </w:r>
      <w:r>
        <w:t xml:space="preserve"> </w:t>
      </w:r>
      <w:r>
        <w:rPr>
          <w:rFonts w:hint="eastAsia"/>
        </w:rPr>
        <w:t>операция</w:t>
      </w:r>
      <w:r>
        <w:t xml:space="preserve"> </w:t>
      </w:r>
      <w:r>
        <w:rPr>
          <w:rFonts w:hint="eastAsia"/>
        </w:rPr>
        <w:t>и</w:t>
      </w:r>
      <w:r>
        <w:t xml:space="preserve"> </w:t>
      </w:r>
      <w:r>
        <w:rPr>
          <w:rFonts w:hint="eastAsia"/>
        </w:rPr>
        <w:t>универсальное</w:t>
      </w:r>
      <w:r>
        <w:t xml:space="preserve"> </w:t>
      </w:r>
      <w:r>
        <w:rPr>
          <w:rFonts w:hint="eastAsia"/>
        </w:rPr>
        <w:t>средство</w:t>
      </w:r>
      <w:r>
        <w:t xml:space="preserve"> </w:t>
      </w:r>
      <w:r>
        <w:rPr>
          <w:rFonts w:hint="eastAsia"/>
        </w:rPr>
        <w:t>корректировки</w:t>
      </w:r>
      <w:r>
        <w:t xml:space="preserve"> </w:t>
      </w:r>
      <w:r>
        <w:rPr>
          <w:rFonts w:hint="eastAsia"/>
        </w:rPr>
        <w:t>изделий</w:t>
      </w:r>
      <w:r>
        <w:t xml:space="preserve"> </w:t>
      </w:r>
      <w:r>
        <w:rPr>
          <w:rFonts w:hint="eastAsia"/>
        </w:rPr>
        <w:t>тангенциальным</w:t>
      </w:r>
      <w:r>
        <w:t xml:space="preserve"> </w:t>
      </w:r>
      <w:r>
        <w:rPr>
          <w:rFonts w:hint="eastAsia"/>
        </w:rPr>
        <w:t>растяжением</w:t>
      </w:r>
      <w:r>
        <w:t xml:space="preserve"> </w:t>
      </w:r>
      <w:r>
        <w:rPr>
          <w:rFonts w:hint="eastAsia"/>
        </w:rPr>
        <w:t>при</w:t>
      </w:r>
      <w:r>
        <w:t xml:space="preserve"> </w:t>
      </w:r>
      <w:r>
        <w:rPr>
          <w:rFonts w:hint="eastAsia"/>
        </w:rPr>
        <w:t>всех</w:t>
      </w:r>
      <w:r>
        <w:t xml:space="preserve"> </w:t>
      </w:r>
      <w:r>
        <w:rPr>
          <w:rFonts w:hint="eastAsia"/>
        </w:rPr>
        <w:t>методах</w:t>
      </w:r>
      <w:r>
        <w:t xml:space="preserve"> </w:t>
      </w:r>
      <w:r>
        <w:rPr>
          <w:rFonts w:hint="eastAsia"/>
        </w:rPr>
        <w:t>формовки</w:t>
      </w:r>
      <w:r>
        <w:t xml:space="preserve"> </w:t>
      </w:r>
      <w:r>
        <w:rPr>
          <w:rFonts w:hint="eastAsia"/>
        </w:rPr>
        <w:t>магистральных</w:t>
      </w:r>
      <w:r>
        <w:t xml:space="preserve"> </w:t>
      </w:r>
      <w:r>
        <w:rPr>
          <w:rFonts w:hint="eastAsia"/>
        </w:rPr>
        <w:t>труб</w:t>
      </w:r>
      <w:r>
        <w:t xml:space="preserve"> </w:t>
      </w:r>
      <w:r>
        <w:rPr>
          <w:rFonts w:hint="eastAsia"/>
        </w:rPr>
        <w:t>большого</w:t>
      </w:r>
      <w:r>
        <w:t xml:space="preserve"> </w:t>
      </w:r>
      <w:r>
        <w:rPr>
          <w:rFonts w:hint="eastAsia"/>
        </w:rPr>
        <w:t>диаметра</w:t>
      </w:r>
    </w:p>
    <w:p w14:paraId="77D4CE85" w14:textId="77777777" w:rsidR="00D87FAE" w:rsidRDefault="00D87FAE" w:rsidP="00D87FAE"/>
    <w:p w14:paraId="3A03AA85" w14:textId="77777777" w:rsidR="00D87FAE" w:rsidRDefault="00D87FAE" w:rsidP="00D87FAE">
      <w:r>
        <w:t xml:space="preserve">1.5.1 </w:t>
      </w:r>
      <w:r>
        <w:rPr>
          <w:rFonts w:hint="eastAsia"/>
        </w:rPr>
        <w:t>Понятие</w:t>
      </w:r>
      <w:r>
        <w:t xml:space="preserve"> </w:t>
      </w:r>
      <w:r>
        <w:rPr>
          <w:rFonts w:hint="eastAsia"/>
        </w:rPr>
        <w:t>процесса</w:t>
      </w:r>
      <w:r>
        <w:t xml:space="preserve"> </w:t>
      </w:r>
      <w:r>
        <w:rPr>
          <w:rFonts w:hint="eastAsia"/>
        </w:rPr>
        <w:t>экспандирования</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lastRenderedPageBreak/>
        <w:t>линиях</w:t>
      </w:r>
      <w:r>
        <w:t xml:space="preserve"> </w:t>
      </w:r>
      <w:r>
        <w:rPr>
          <w:rFonts w:hint="eastAsia"/>
        </w:rPr>
        <w:t>производства</w:t>
      </w:r>
      <w:r>
        <w:t xml:space="preserve"> </w:t>
      </w:r>
      <w:r>
        <w:rPr>
          <w:rFonts w:hint="eastAsia"/>
        </w:rPr>
        <w:t>прямошовных</w:t>
      </w:r>
      <w:r>
        <w:t xml:space="preserve"> </w:t>
      </w:r>
      <w:r>
        <w:rPr>
          <w:rFonts w:hint="eastAsia"/>
        </w:rPr>
        <w:t>сварных</w:t>
      </w:r>
      <w:r>
        <w:t xml:space="preserve"> </w:t>
      </w:r>
      <w:r>
        <w:rPr>
          <w:rFonts w:hint="eastAsia"/>
        </w:rPr>
        <w:t>ТБД</w:t>
      </w:r>
    </w:p>
    <w:p w14:paraId="39B180DD" w14:textId="77777777" w:rsidR="00D87FAE" w:rsidRDefault="00D87FAE" w:rsidP="00D87FAE"/>
    <w:p w14:paraId="69A9823D" w14:textId="77777777" w:rsidR="00D87FAE" w:rsidRDefault="00D87FAE" w:rsidP="00D87FAE">
      <w:r>
        <w:t xml:space="preserve">1.5.2 </w:t>
      </w:r>
      <w:r>
        <w:rPr>
          <w:rFonts w:hint="eastAsia"/>
        </w:rPr>
        <w:t>Гидромеханический</w:t>
      </w:r>
      <w:r>
        <w:t xml:space="preserve"> </w:t>
      </w:r>
      <w:r>
        <w:rPr>
          <w:rFonts w:hint="eastAsia"/>
        </w:rPr>
        <w:t>экспандер</w:t>
      </w:r>
    </w:p>
    <w:p w14:paraId="26F643D7" w14:textId="77777777" w:rsidR="00D87FAE" w:rsidRDefault="00D87FAE" w:rsidP="00D87FAE"/>
    <w:p w14:paraId="5095553D" w14:textId="77777777" w:rsidR="00D87FAE" w:rsidRDefault="00D87FAE" w:rsidP="00D87FAE">
      <w:r>
        <w:t xml:space="preserve">1.6 </w:t>
      </w:r>
      <w:r>
        <w:rPr>
          <w:rFonts w:hint="eastAsia"/>
        </w:rPr>
        <w:t>Состояние</w:t>
      </w:r>
      <w:r>
        <w:t xml:space="preserve"> </w:t>
      </w:r>
      <w:r>
        <w:rPr>
          <w:rFonts w:hint="eastAsia"/>
        </w:rPr>
        <w:t>исследований</w:t>
      </w:r>
      <w:r>
        <w:t xml:space="preserve"> </w:t>
      </w:r>
      <w:r>
        <w:rPr>
          <w:rFonts w:hint="eastAsia"/>
        </w:rPr>
        <w:t>процесса</w:t>
      </w:r>
      <w:r>
        <w:t xml:space="preserve"> </w:t>
      </w:r>
      <w:r>
        <w:rPr>
          <w:rFonts w:hint="eastAsia"/>
        </w:rPr>
        <w:t>экспандирования</w:t>
      </w:r>
      <w:r>
        <w:t xml:space="preserve"> </w:t>
      </w:r>
      <w:r>
        <w:rPr>
          <w:rFonts w:hint="eastAsia"/>
        </w:rPr>
        <w:t>и</w:t>
      </w:r>
      <w:r>
        <w:t xml:space="preserve"> </w:t>
      </w:r>
      <w:r>
        <w:rPr>
          <w:rFonts w:hint="eastAsia"/>
        </w:rPr>
        <w:t>постановка</w:t>
      </w:r>
      <w:r>
        <w:t xml:space="preserve"> </w:t>
      </w:r>
      <w:r>
        <w:rPr>
          <w:rFonts w:hint="eastAsia"/>
        </w:rPr>
        <w:t>задач</w:t>
      </w:r>
    </w:p>
    <w:p w14:paraId="0BF3DF9A" w14:textId="77777777" w:rsidR="00D87FAE" w:rsidRDefault="00D87FAE" w:rsidP="00D87FAE"/>
    <w:p w14:paraId="25D5D3A4" w14:textId="77777777" w:rsidR="00D87FAE" w:rsidRDefault="00D87FAE" w:rsidP="00D87FAE">
      <w:r>
        <w:rPr>
          <w:rFonts w:hint="eastAsia"/>
        </w:rPr>
        <w:t>для</w:t>
      </w:r>
      <w:r>
        <w:t xml:space="preserve"> </w:t>
      </w:r>
      <w:r>
        <w:rPr>
          <w:rFonts w:hint="eastAsia"/>
        </w:rPr>
        <w:t>работы</w:t>
      </w:r>
    </w:p>
    <w:p w14:paraId="1724F300" w14:textId="77777777" w:rsidR="00D87FAE" w:rsidRDefault="00D87FAE" w:rsidP="00D87FAE"/>
    <w:p w14:paraId="7F8B1838" w14:textId="77777777" w:rsidR="00D87FAE" w:rsidRDefault="00D87FAE" w:rsidP="00D87FAE">
      <w:r>
        <w:rPr>
          <w:rFonts w:hint="eastAsia"/>
        </w:rPr>
        <w:t>ГЛАВА</w:t>
      </w:r>
      <w:r>
        <w:t xml:space="preserve"> 2.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ОПРЕДЕЛЕНИЯ</w:t>
      </w:r>
      <w:r>
        <w:t xml:space="preserve"> </w:t>
      </w:r>
      <w:r>
        <w:rPr>
          <w:rFonts w:hint="eastAsia"/>
        </w:rPr>
        <w:t>ЭНЕРГОСИЛОВЫХ</w:t>
      </w:r>
      <w:r>
        <w:t xml:space="preserve"> </w:t>
      </w:r>
      <w:r>
        <w:rPr>
          <w:rFonts w:hint="eastAsia"/>
        </w:rPr>
        <w:t>ПАРАМЕТРОВ</w:t>
      </w:r>
      <w:r>
        <w:t xml:space="preserve"> </w:t>
      </w:r>
      <w:r>
        <w:rPr>
          <w:rFonts w:hint="eastAsia"/>
        </w:rPr>
        <w:t>И</w:t>
      </w:r>
      <w:r>
        <w:t xml:space="preserve"> </w:t>
      </w:r>
      <w:r>
        <w:rPr>
          <w:rFonts w:hint="eastAsia"/>
        </w:rPr>
        <w:t>ОЦЕНКИ</w:t>
      </w:r>
      <w:r>
        <w:t xml:space="preserve"> </w:t>
      </w:r>
      <w:r>
        <w:rPr>
          <w:rFonts w:hint="eastAsia"/>
        </w:rPr>
        <w:t>КАЧЕСТВА</w:t>
      </w:r>
      <w:r>
        <w:t xml:space="preserve"> </w:t>
      </w:r>
      <w:r>
        <w:rPr>
          <w:rFonts w:hint="eastAsia"/>
        </w:rPr>
        <w:t>ТБД</w:t>
      </w:r>
      <w:r>
        <w:t xml:space="preserve"> </w:t>
      </w:r>
      <w:r>
        <w:rPr>
          <w:rFonts w:hint="eastAsia"/>
        </w:rPr>
        <w:t>ПРИ</w:t>
      </w:r>
      <w:r>
        <w:t xml:space="preserve"> </w:t>
      </w:r>
      <w:r>
        <w:rPr>
          <w:rFonts w:hint="eastAsia"/>
        </w:rPr>
        <w:t>ЭКСПАНДИРОВАНИИ</w:t>
      </w:r>
    </w:p>
    <w:p w14:paraId="162D18A7" w14:textId="77777777" w:rsidR="00D87FAE" w:rsidRDefault="00D87FAE" w:rsidP="00D87FAE"/>
    <w:p w14:paraId="5B177F54" w14:textId="77777777" w:rsidR="00D87FAE" w:rsidRDefault="00D87FAE" w:rsidP="00D87FAE">
      <w:r>
        <w:t xml:space="preserve">2.1 </w:t>
      </w:r>
      <w:r>
        <w:rPr>
          <w:rFonts w:hint="eastAsia"/>
        </w:rPr>
        <w:t>Аппроксимация</w:t>
      </w:r>
      <w:r>
        <w:t xml:space="preserve"> </w:t>
      </w:r>
      <w:r>
        <w:rPr>
          <w:rFonts w:hint="eastAsia"/>
        </w:rPr>
        <w:t>кривой</w:t>
      </w:r>
      <w:r>
        <w:t xml:space="preserve"> </w:t>
      </w:r>
      <w:r>
        <w:rPr>
          <w:rFonts w:hint="eastAsia"/>
        </w:rPr>
        <w:t>сопротивления</w:t>
      </w:r>
      <w:r>
        <w:t xml:space="preserve"> </w:t>
      </w:r>
      <w:r>
        <w:rPr>
          <w:rFonts w:hint="eastAsia"/>
        </w:rPr>
        <w:t>деформации</w:t>
      </w:r>
      <w:r>
        <w:t xml:space="preserve"> </w:t>
      </w:r>
      <w:r>
        <w:rPr>
          <w:rFonts w:hint="eastAsia"/>
        </w:rPr>
        <w:t>трубной</w:t>
      </w:r>
      <w:r>
        <w:t xml:space="preserve"> </w:t>
      </w:r>
      <w:r>
        <w:rPr>
          <w:rFonts w:hint="eastAsia"/>
        </w:rPr>
        <w:t>стали</w:t>
      </w:r>
    </w:p>
    <w:p w14:paraId="2F7CB05A" w14:textId="77777777" w:rsidR="00D87FAE" w:rsidRDefault="00D87FAE" w:rsidP="00D87FAE"/>
    <w:p w14:paraId="5D8649AE" w14:textId="77777777" w:rsidR="00D87FAE" w:rsidRDefault="00D87FAE" w:rsidP="00D87FAE">
      <w:r>
        <w:t xml:space="preserve">2.2 </w:t>
      </w:r>
      <w:r>
        <w:rPr>
          <w:rFonts w:hint="eastAsia"/>
        </w:rPr>
        <w:t>Анализ</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с</w:t>
      </w:r>
      <w:r>
        <w:t xml:space="preserve"> </w:t>
      </w:r>
      <w:r>
        <w:rPr>
          <w:rFonts w:hint="eastAsia"/>
        </w:rPr>
        <w:t>учётом</w:t>
      </w:r>
      <w:r>
        <w:t xml:space="preserve"> </w:t>
      </w:r>
      <w:r>
        <w:rPr>
          <w:rFonts w:hint="eastAsia"/>
        </w:rPr>
        <w:t>зазоров</w:t>
      </w:r>
      <w:r>
        <w:t xml:space="preserve"> </w:t>
      </w:r>
      <w:r>
        <w:rPr>
          <w:rFonts w:hint="eastAsia"/>
        </w:rPr>
        <w:t>между</w:t>
      </w:r>
      <w:r>
        <w:t xml:space="preserve"> </w:t>
      </w:r>
      <w:r>
        <w:rPr>
          <w:rFonts w:hint="eastAsia"/>
        </w:rPr>
        <w:t>сегментами</w:t>
      </w:r>
      <w:r>
        <w:t xml:space="preserve">, </w:t>
      </w:r>
      <w:r>
        <w:rPr>
          <w:rFonts w:hint="eastAsia"/>
        </w:rPr>
        <w:t>а</w:t>
      </w:r>
      <w:r>
        <w:t xml:space="preserve"> </w:t>
      </w:r>
      <w:r>
        <w:rPr>
          <w:rFonts w:hint="eastAsia"/>
        </w:rPr>
        <w:t>также</w:t>
      </w:r>
      <w:r>
        <w:t xml:space="preserve"> </w:t>
      </w:r>
      <w:r>
        <w:rPr>
          <w:rFonts w:hint="eastAsia"/>
        </w:rPr>
        <w:t>контактного</w:t>
      </w:r>
      <w:r>
        <w:t xml:space="preserve"> </w:t>
      </w:r>
      <w:r>
        <w:rPr>
          <w:rFonts w:hint="eastAsia"/>
        </w:rPr>
        <w:t>трения</w:t>
      </w:r>
      <w:r>
        <w:t xml:space="preserve"> </w:t>
      </w:r>
      <w:r>
        <w:rPr>
          <w:rFonts w:hint="eastAsia"/>
        </w:rPr>
        <w:t>между</w:t>
      </w:r>
      <w:r>
        <w:t xml:space="preserve"> </w:t>
      </w:r>
      <w:r>
        <w:rPr>
          <w:rFonts w:hint="eastAsia"/>
        </w:rPr>
        <w:t>сегментами</w:t>
      </w:r>
      <w:r>
        <w:t xml:space="preserve"> </w:t>
      </w:r>
      <w:r>
        <w:rPr>
          <w:rFonts w:hint="eastAsia"/>
        </w:rPr>
        <w:t>и</w:t>
      </w:r>
      <w:r>
        <w:t xml:space="preserve"> </w:t>
      </w:r>
      <w:r>
        <w:rPr>
          <w:rFonts w:hint="eastAsia"/>
        </w:rPr>
        <w:t>внутренней</w:t>
      </w:r>
      <w:r>
        <w:t xml:space="preserve"> </w:t>
      </w:r>
      <w:r>
        <w:rPr>
          <w:rFonts w:hint="eastAsia"/>
        </w:rPr>
        <w:t>поверхностью</w:t>
      </w:r>
      <w:r>
        <w:t xml:space="preserve"> </w:t>
      </w:r>
      <w:r>
        <w:rPr>
          <w:rFonts w:hint="eastAsia"/>
        </w:rPr>
        <w:t>трубной</w:t>
      </w:r>
      <w:r>
        <w:t xml:space="preserve"> </w:t>
      </w:r>
      <w:r>
        <w:rPr>
          <w:rFonts w:hint="eastAsia"/>
        </w:rPr>
        <w:t>заготовки</w:t>
      </w:r>
    </w:p>
    <w:p w14:paraId="03C58204" w14:textId="77777777" w:rsidR="00D87FAE" w:rsidRDefault="00D87FAE" w:rsidP="00D87FAE"/>
    <w:p w14:paraId="4B1972D9" w14:textId="77777777" w:rsidR="00D87FAE" w:rsidRDefault="00D87FAE" w:rsidP="00D87FAE">
      <w:r>
        <w:t xml:space="preserve">2.2.1 </w:t>
      </w:r>
      <w:r>
        <w:rPr>
          <w:rFonts w:hint="eastAsia"/>
        </w:rPr>
        <w:t>Расчетная</w:t>
      </w:r>
      <w:r>
        <w:t xml:space="preserve"> </w:t>
      </w:r>
      <w:r>
        <w:rPr>
          <w:rFonts w:hint="eastAsia"/>
        </w:rPr>
        <w:t>схема</w:t>
      </w:r>
      <w:r>
        <w:t xml:space="preserve"> </w:t>
      </w:r>
      <w:r>
        <w:rPr>
          <w:rFonts w:hint="eastAsia"/>
        </w:rPr>
        <w:t>процесса</w:t>
      </w:r>
      <w:r>
        <w:t xml:space="preserve"> </w:t>
      </w:r>
      <w:r>
        <w:rPr>
          <w:rFonts w:hint="eastAsia"/>
        </w:rPr>
        <w:t>экспандирования</w:t>
      </w:r>
      <w:r>
        <w:t xml:space="preserve"> </w:t>
      </w:r>
      <w:r>
        <w:rPr>
          <w:rFonts w:hint="eastAsia"/>
        </w:rPr>
        <w:t>и</w:t>
      </w:r>
      <w:r>
        <w:t xml:space="preserve"> </w:t>
      </w:r>
      <w:r>
        <w:rPr>
          <w:rFonts w:hint="eastAsia"/>
        </w:rPr>
        <w:t>допущения</w:t>
      </w:r>
    </w:p>
    <w:p w14:paraId="2A57CCCB" w14:textId="77777777" w:rsidR="00D87FAE" w:rsidRDefault="00D87FAE" w:rsidP="00D87FAE"/>
    <w:p w14:paraId="0558590C" w14:textId="77777777" w:rsidR="00D87FAE" w:rsidRDefault="00D87FAE" w:rsidP="00D87FAE">
      <w:r>
        <w:t xml:space="preserve">2.2.2 </w:t>
      </w:r>
      <w:r>
        <w:rPr>
          <w:rFonts w:hint="eastAsia"/>
        </w:rPr>
        <w:t>Силовые</w:t>
      </w:r>
      <w:r>
        <w:t xml:space="preserve"> </w:t>
      </w:r>
      <w:r>
        <w:rPr>
          <w:rFonts w:hint="eastAsia"/>
        </w:rPr>
        <w:t>параметры</w:t>
      </w:r>
      <w:r>
        <w:t xml:space="preserve"> </w:t>
      </w:r>
      <w:r>
        <w:rPr>
          <w:rFonts w:hint="eastAsia"/>
        </w:rPr>
        <w:t>при</w:t>
      </w:r>
      <w:r>
        <w:t xml:space="preserve"> </w:t>
      </w:r>
      <w:r>
        <w:rPr>
          <w:rFonts w:hint="eastAsia"/>
        </w:rPr>
        <w:t>экспандировании</w:t>
      </w:r>
    </w:p>
    <w:p w14:paraId="295CD7E9" w14:textId="77777777" w:rsidR="00D87FAE" w:rsidRDefault="00D87FAE" w:rsidP="00D87FAE"/>
    <w:p w14:paraId="69D3C21C" w14:textId="77777777" w:rsidR="00D87FAE" w:rsidRDefault="00D87FAE" w:rsidP="00D87FAE">
      <w:r>
        <w:t xml:space="preserve">2.2.2.1 </w:t>
      </w:r>
      <w:r>
        <w:rPr>
          <w:rFonts w:hint="eastAsia"/>
        </w:rPr>
        <w:t>Дифференциальные</w:t>
      </w:r>
      <w:r>
        <w:t xml:space="preserve"> </w:t>
      </w:r>
      <w:r>
        <w:rPr>
          <w:rFonts w:hint="eastAsia"/>
        </w:rPr>
        <w:t>уравнения</w:t>
      </w:r>
      <w:r>
        <w:t xml:space="preserve"> </w:t>
      </w:r>
      <w:r>
        <w:rPr>
          <w:rFonts w:hint="eastAsia"/>
        </w:rPr>
        <w:t>равновесия</w:t>
      </w:r>
      <w:r>
        <w:t xml:space="preserve"> </w:t>
      </w:r>
      <w:r>
        <w:rPr>
          <w:rFonts w:hint="eastAsia"/>
        </w:rPr>
        <w:t>в</w:t>
      </w:r>
      <w:r>
        <w:t xml:space="preserve"> </w:t>
      </w:r>
      <w:r>
        <w:rPr>
          <w:rFonts w:hint="eastAsia"/>
        </w:rPr>
        <w:t>зоне</w:t>
      </w:r>
      <w:r>
        <w:t xml:space="preserve"> </w:t>
      </w:r>
      <w:r>
        <w:rPr>
          <w:rFonts w:hint="eastAsia"/>
        </w:rPr>
        <w:t>сегмента</w:t>
      </w:r>
    </w:p>
    <w:p w14:paraId="7BCA9C69" w14:textId="77777777" w:rsidR="00D87FAE" w:rsidRDefault="00D87FAE" w:rsidP="00D87FAE"/>
    <w:p w14:paraId="26DF6C18" w14:textId="77777777" w:rsidR="00D87FAE" w:rsidRDefault="00D87FAE" w:rsidP="00D87FAE">
      <w:r>
        <w:t xml:space="preserve">2.3.2.2 </w:t>
      </w:r>
      <w:r>
        <w:rPr>
          <w:rFonts w:hint="eastAsia"/>
        </w:rPr>
        <w:t>Дифференциальные</w:t>
      </w:r>
      <w:r>
        <w:t xml:space="preserve"> </w:t>
      </w:r>
      <w:r>
        <w:rPr>
          <w:rFonts w:hint="eastAsia"/>
        </w:rPr>
        <w:t>уравнения</w:t>
      </w:r>
      <w:r>
        <w:t xml:space="preserve"> </w:t>
      </w:r>
      <w:r>
        <w:rPr>
          <w:rFonts w:hint="eastAsia"/>
        </w:rPr>
        <w:t>равновесия</w:t>
      </w:r>
      <w:r>
        <w:t xml:space="preserve"> </w:t>
      </w:r>
      <w:r>
        <w:rPr>
          <w:rFonts w:hint="eastAsia"/>
        </w:rPr>
        <w:t>в</w:t>
      </w:r>
      <w:r>
        <w:t xml:space="preserve"> </w:t>
      </w:r>
      <w:r>
        <w:rPr>
          <w:rFonts w:hint="eastAsia"/>
        </w:rPr>
        <w:t>зоне</w:t>
      </w:r>
      <w:r>
        <w:t xml:space="preserve"> </w:t>
      </w:r>
      <w:r>
        <w:rPr>
          <w:rFonts w:hint="eastAsia"/>
        </w:rPr>
        <w:t>зазора</w:t>
      </w:r>
    </w:p>
    <w:p w14:paraId="6442A99C" w14:textId="77777777" w:rsidR="00D87FAE" w:rsidRDefault="00D87FAE" w:rsidP="00D87FAE"/>
    <w:p w14:paraId="6C71BE27" w14:textId="77777777" w:rsidR="00D87FAE" w:rsidRDefault="00D87FAE" w:rsidP="00D87FAE">
      <w:r>
        <w:t xml:space="preserve">2.2.2.4 </w:t>
      </w:r>
      <w:r>
        <w:rPr>
          <w:rFonts w:hint="eastAsia"/>
        </w:rPr>
        <w:t>Тангенциальная</w:t>
      </w:r>
      <w:r>
        <w:t xml:space="preserve"> </w:t>
      </w:r>
      <w:r>
        <w:rPr>
          <w:rFonts w:hint="eastAsia"/>
        </w:rPr>
        <w:t>деформация</w:t>
      </w:r>
      <w:r>
        <w:t xml:space="preserve"> </w:t>
      </w:r>
      <w:r>
        <w:rPr>
          <w:rFonts w:hint="eastAsia"/>
        </w:rPr>
        <w:t>и</w:t>
      </w:r>
      <w:r>
        <w:t xml:space="preserve"> </w:t>
      </w:r>
      <w:r>
        <w:rPr>
          <w:rFonts w:hint="eastAsia"/>
        </w:rPr>
        <w:t>толщина</w:t>
      </w:r>
      <w:r>
        <w:t xml:space="preserve"> </w:t>
      </w:r>
      <w:r>
        <w:rPr>
          <w:rFonts w:hint="eastAsia"/>
        </w:rPr>
        <w:t>стенки</w:t>
      </w:r>
      <w:r>
        <w:t xml:space="preserve"> </w:t>
      </w:r>
      <w:r>
        <w:rPr>
          <w:rFonts w:hint="eastAsia"/>
        </w:rPr>
        <w:t>трубной</w:t>
      </w:r>
      <w:r>
        <w:t xml:space="preserve"> </w:t>
      </w:r>
      <w:r>
        <w:rPr>
          <w:rFonts w:hint="eastAsia"/>
        </w:rPr>
        <w:t>заготовки</w:t>
      </w:r>
    </w:p>
    <w:p w14:paraId="6298E15E" w14:textId="77777777" w:rsidR="00D87FAE" w:rsidRDefault="00D87FAE" w:rsidP="00D87FAE"/>
    <w:p w14:paraId="1E0AAF16" w14:textId="77777777" w:rsidR="00D87FAE" w:rsidRDefault="00D87FAE" w:rsidP="00D87FAE">
      <w:r>
        <w:lastRenderedPageBreak/>
        <w:t xml:space="preserve">2.3.2.5 </w:t>
      </w:r>
      <w:r>
        <w:rPr>
          <w:rFonts w:hint="eastAsia"/>
        </w:rPr>
        <w:t>Граничные</w:t>
      </w:r>
      <w:r>
        <w:t xml:space="preserve"> </w:t>
      </w:r>
      <w:r>
        <w:rPr>
          <w:rFonts w:hint="eastAsia"/>
        </w:rPr>
        <w:t>условия</w:t>
      </w:r>
      <w:r>
        <w:t xml:space="preserve"> </w:t>
      </w:r>
      <w:r>
        <w:rPr>
          <w:rFonts w:hint="eastAsia"/>
        </w:rPr>
        <w:t>и</w:t>
      </w:r>
      <w:r>
        <w:t xml:space="preserve"> </w:t>
      </w:r>
      <w:r>
        <w:rPr>
          <w:rFonts w:hint="eastAsia"/>
        </w:rPr>
        <w:t>общее</w:t>
      </w:r>
      <w:r>
        <w:t xml:space="preserve"> </w:t>
      </w:r>
      <w:r>
        <w:rPr>
          <w:rFonts w:hint="eastAsia"/>
        </w:rPr>
        <w:t>решение</w:t>
      </w:r>
      <w:r>
        <w:t xml:space="preserve"> </w:t>
      </w:r>
      <w:r>
        <w:rPr>
          <w:rFonts w:hint="eastAsia"/>
        </w:rPr>
        <w:t>дифференциальных</w:t>
      </w:r>
      <w:r>
        <w:t xml:space="preserve"> </w:t>
      </w:r>
      <w:r>
        <w:rPr>
          <w:rFonts w:hint="eastAsia"/>
        </w:rPr>
        <w:t>уравнений</w:t>
      </w:r>
      <w:r>
        <w:t xml:space="preserve"> </w:t>
      </w:r>
      <w:r>
        <w:rPr>
          <w:rFonts w:hint="eastAsia"/>
        </w:rPr>
        <w:t>равновесия</w:t>
      </w:r>
    </w:p>
    <w:p w14:paraId="1AEBB3F7" w14:textId="77777777" w:rsidR="00D87FAE" w:rsidRDefault="00D87FAE" w:rsidP="00D87FAE"/>
    <w:p w14:paraId="5F63BD75" w14:textId="77777777" w:rsidR="00D87FAE" w:rsidRDefault="00D87FAE" w:rsidP="00D87FAE">
      <w:r>
        <w:t xml:space="preserve">2.2.2.6 </w:t>
      </w:r>
      <w:r>
        <w:rPr>
          <w:rFonts w:hint="eastAsia"/>
        </w:rPr>
        <w:t>Алгоритм</w:t>
      </w:r>
      <w:r>
        <w:t xml:space="preserve"> </w:t>
      </w:r>
      <w:r>
        <w:rPr>
          <w:rFonts w:hint="eastAsia"/>
        </w:rPr>
        <w:t>определения</w:t>
      </w:r>
      <w:r>
        <w:t xml:space="preserve"> </w:t>
      </w:r>
      <w:r>
        <w:rPr>
          <w:rFonts w:hint="eastAsia"/>
        </w:rPr>
        <w:t>параметров</w:t>
      </w:r>
      <w:r>
        <w:t xml:space="preserve"> </w:t>
      </w:r>
      <w:r>
        <w:rPr>
          <w:rFonts w:hint="eastAsia"/>
        </w:rPr>
        <w:t>процесса</w:t>
      </w:r>
      <w:r>
        <w:t xml:space="preserve"> </w:t>
      </w:r>
      <w:r>
        <w:rPr>
          <w:rFonts w:hint="eastAsia"/>
        </w:rPr>
        <w:t>экспандирования</w:t>
      </w:r>
      <w:r>
        <w:t xml:space="preserve"> </w:t>
      </w:r>
      <w:r>
        <w:rPr>
          <w:rFonts w:hint="eastAsia"/>
        </w:rPr>
        <w:t>численным</w:t>
      </w:r>
      <w:r>
        <w:t xml:space="preserve"> </w:t>
      </w:r>
      <w:r>
        <w:rPr>
          <w:rFonts w:hint="eastAsia"/>
        </w:rPr>
        <w:t>методом</w:t>
      </w:r>
    </w:p>
    <w:p w14:paraId="10680A39" w14:textId="77777777" w:rsidR="00D87FAE" w:rsidRDefault="00D87FAE" w:rsidP="00D87FAE"/>
    <w:p w14:paraId="025CE296" w14:textId="77777777" w:rsidR="00D87FAE" w:rsidRDefault="00D87FAE" w:rsidP="00D87FAE">
      <w:r>
        <w:t xml:space="preserve">2.2.2.7 </w:t>
      </w:r>
      <w:r>
        <w:rPr>
          <w:rFonts w:hint="eastAsia"/>
        </w:rPr>
        <w:t>Критерии</w:t>
      </w:r>
      <w:r>
        <w:t xml:space="preserve"> </w:t>
      </w:r>
      <w:r>
        <w:rPr>
          <w:rFonts w:hint="eastAsia"/>
        </w:rPr>
        <w:t>для</w:t>
      </w:r>
      <w:r>
        <w:t xml:space="preserve"> </w:t>
      </w:r>
      <w:r>
        <w:rPr>
          <w:rFonts w:hint="eastAsia"/>
        </w:rPr>
        <w:t>оценки</w:t>
      </w:r>
      <w:r>
        <w:t xml:space="preserve"> </w:t>
      </w:r>
      <w:r>
        <w:rPr>
          <w:rFonts w:hint="eastAsia"/>
        </w:rPr>
        <w:t>степени</w:t>
      </w:r>
      <w:r>
        <w:t xml:space="preserve"> </w:t>
      </w:r>
      <w:r>
        <w:rPr>
          <w:rFonts w:hint="eastAsia"/>
        </w:rPr>
        <w:t>неравномерности</w:t>
      </w:r>
      <w:r>
        <w:t xml:space="preserve"> </w:t>
      </w:r>
      <w:r>
        <w:rPr>
          <w:rFonts w:hint="eastAsia"/>
        </w:rPr>
        <w:t>напряжений</w:t>
      </w:r>
      <w:r>
        <w:t xml:space="preserve"> </w:t>
      </w:r>
      <w:r>
        <w:rPr>
          <w:rFonts w:hint="eastAsia"/>
        </w:rPr>
        <w:t>и</w:t>
      </w:r>
    </w:p>
    <w:p w14:paraId="406D389C" w14:textId="77777777" w:rsidR="00D87FAE" w:rsidRDefault="00D87FAE" w:rsidP="00D87FAE"/>
    <w:p w14:paraId="39218148" w14:textId="77777777" w:rsidR="00D87FAE" w:rsidRDefault="00D87FAE" w:rsidP="00D87FAE">
      <w:r>
        <w:rPr>
          <w:rFonts w:hint="eastAsia"/>
        </w:rPr>
        <w:t>деформаций</w:t>
      </w:r>
      <w:r>
        <w:t xml:space="preserve"> </w:t>
      </w:r>
      <w:r>
        <w:rPr>
          <w:rFonts w:hint="eastAsia"/>
        </w:rPr>
        <w:t>при</w:t>
      </w:r>
      <w:r>
        <w:t xml:space="preserve"> </w:t>
      </w:r>
      <w:r>
        <w:rPr>
          <w:rFonts w:hint="eastAsia"/>
        </w:rPr>
        <w:t>экспандировании</w:t>
      </w:r>
    </w:p>
    <w:p w14:paraId="55697202" w14:textId="77777777" w:rsidR="00D87FAE" w:rsidRDefault="00D87FAE" w:rsidP="00D87FAE"/>
    <w:p w14:paraId="4947A22C" w14:textId="77777777" w:rsidR="00D87FAE" w:rsidRDefault="00D87FAE" w:rsidP="00D87FAE">
      <w:r>
        <w:t xml:space="preserve">2.3 </w:t>
      </w:r>
      <w:r>
        <w:rPr>
          <w:rFonts w:hint="eastAsia"/>
        </w:rPr>
        <w:t>Оценка</w:t>
      </w:r>
      <w:r>
        <w:t xml:space="preserve"> </w:t>
      </w:r>
      <w:r>
        <w:rPr>
          <w:rFonts w:hint="eastAsia"/>
        </w:rPr>
        <w:t>качества</w:t>
      </w:r>
      <w:r>
        <w:t xml:space="preserve"> </w:t>
      </w:r>
      <w:r>
        <w:rPr>
          <w:rFonts w:hint="eastAsia"/>
        </w:rPr>
        <w:t>ТБД</w:t>
      </w:r>
      <w:r>
        <w:t xml:space="preserve"> </w:t>
      </w:r>
      <w:r>
        <w:rPr>
          <w:rFonts w:hint="eastAsia"/>
        </w:rPr>
        <w:t>по</w:t>
      </w:r>
      <w:r>
        <w:t xml:space="preserve"> </w:t>
      </w:r>
      <w:r>
        <w:rPr>
          <w:rFonts w:hint="eastAsia"/>
        </w:rPr>
        <w:t>степени</w:t>
      </w:r>
      <w:r>
        <w:t xml:space="preserve"> </w:t>
      </w:r>
      <w:r>
        <w:rPr>
          <w:rFonts w:hint="eastAsia"/>
        </w:rPr>
        <w:t>неравномерности</w:t>
      </w:r>
      <w:r>
        <w:t xml:space="preserve"> </w:t>
      </w:r>
      <w:r>
        <w:rPr>
          <w:rFonts w:hint="eastAsia"/>
        </w:rPr>
        <w:t>напряжений</w:t>
      </w:r>
      <w:r>
        <w:t xml:space="preserve"> </w:t>
      </w:r>
      <w:r>
        <w:rPr>
          <w:rFonts w:hint="eastAsia"/>
        </w:rPr>
        <w:t>и</w:t>
      </w:r>
      <w:r>
        <w:t xml:space="preserve"> </w:t>
      </w:r>
      <w:r>
        <w:rPr>
          <w:rFonts w:hint="eastAsia"/>
        </w:rPr>
        <w:t>деформаций</w:t>
      </w:r>
      <w:r>
        <w:t xml:space="preserve"> </w:t>
      </w:r>
      <w:r>
        <w:rPr>
          <w:rFonts w:hint="eastAsia"/>
        </w:rPr>
        <w:t>и</w:t>
      </w:r>
      <w:r>
        <w:t xml:space="preserve"> </w:t>
      </w:r>
      <w:r>
        <w:rPr>
          <w:rFonts w:hint="eastAsia"/>
        </w:rPr>
        <w:t>классификация</w:t>
      </w:r>
      <w:r>
        <w:t xml:space="preserve"> </w:t>
      </w:r>
      <w:r>
        <w:rPr>
          <w:rFonts w:hint="eastAsia"/>
        </w:rPr>
        <w:t>партий</w:t>
      </w:r>
      <w:r>
        <w:t xml:space="preserve"> </w:t>
      </w:r>
      <w:r>
        <w:rPr>
          <w:rFonts w:hint="eastAsia"/>
        </w:rPr>
        <w:t>материала</w:t>
      </w:r>
      <w:r>
        <w:t xml:space="preserve"> </w:t>
      </w:r>
      <w:r>
        <w:rPr>
          <w:rFonts w:hint="eastAsia"/>
        </w:rPr>
        <w:t>для</w:t>
      </w:r>
      <w:r>
        <w:t xml:space="preserve"> </w:t>
      </w:r>
      <w:r>
        <w:rPr>
          <w:rFonts w:hint="eastAsia"/>
        </w:rPr>
        <w:t>получения</w:t>
      </w:r>
      <w:r>
        <w:t xml:space="preserve"> </w:t>
      </w:r>
      <w:r>
        <w:rPr>
          <w:rFonts w:hint="eastAsia"/>
        </w:rPr>
        <w:t>продукции</w:t>
      </w:r>
      <w:r>
        <w:t xml:space="preserve"> </w:t>
      </w:r>
      <w:r>
        <w:rPr>
          <w:rFonts w:hint="eastAsia"/>
        </w:rPr>
        <w:t>с</w:t>
      </w:r>
      <w:r>
        <w:t xml:space="preserve"> </w:t>
      </w:r>
      <w:r>
        <w:rPr>
          <w:rFonts w:hint="eastAsia"/>
        </w:rPr>
        <w:t>заданными</w:t>
      </w:r>
      <w:r>
        <w:t xml:space="preserve"> </w:t>
      </w:r>
      <w:r>
        <w:rPr>
          <w:rFonts w:hint="eastAsia"/>
        </w:rPr>
        <w:t>показателями</w:t>
      </w:r>
      <w:r>
        <w:t xml:space="preserve"> </w:t>
      </w:r>
      <w:r>
        <w:rPr>
          <w:rFonts w:hint="eastAsia"/>
        </w:rPr>
        <w:t>качества</w:t>
      </w:r>
    </w:p>
    <w:p w14:paraId="5C255DF4" w14:textId="77777777" w:rsidR="00D87FAE" w:rsidRDefault="00D87FAE" w:rsidP="00D87FAE"/>
    <w:p w14:paraId="20925008" w14:textId="77777777" w:rsidR="00D87FAE" w:rsidRDefault="00D87FAE" w:rsidP="00D87FAE">
      <w:r>
        <w:t xml:space="preserve">2.3.1 </w:t>
      </w:r>
      <w:r>
        <w:rPr>
          <w:rFonts w:hint="eastAsia"/>
        </w:rPr>
        <w:t>Разработанная</w:t>
      </w:r>
      <w:r>
        <w:t xml:space="preserve"> </w:t>
      </w:r>
      <w:r>
        <w:rPr>
          <w:rFonts w:hint="eastAsia"/>
        </w:rPr>
        <w:t>методика</w:t>
      </w:r>
      <w:r>
        <w:t xml:space="preserve"> </w:t>
      </w:r>
      <w:r>
        <w:rPr>
          <w:rFonts w:hint="eastAsia"/>
        </w:rPr>
        <w:t>оценки</w:t>
      </w:r>
      <w:r>
        <w:t xml:space="preserve"> </w:t>
      </w:r>
      <w:r>
        <w:rPr>
          <w:rFonts w:hint="eastAsia"/>
        </w:rPr>
        <w:t>качества</w:t>
      </w:r>
      <w:r>
        <w:t xml:space="preserve"> </w:t>
      </w:r>
      <w:r>
        <w:rPr>
          <w:rFonts w:hint="eastAsia"/>
        </w:rPr>
        <w:t>ТБД</w:t>
      </w:r>
      <w:r>
        <w:t xml:space="preserve"> </w:t>
      </w:r>
      <w:r>
        <w:rPr>
          <w:rFonts w:hint="eastAsia"/>
        </w:rPr>
        <w:t>по</w:t>
      </w:r>
      <w:r>
        <w:t xml:space="preserve"> </w:t>
      </w:r>
      <w:r>
        <w:rPr>
          <w:rFonts w:hint="eastAsia"/>
        </w:rPr>
        <w:t>степени</w:t>
      </w:r>
      <w:r>
        <w:t xml:space="preserve"> </w:t>
      </w:r>
      <w:r>
        <w:rPr>
          <w:rFonts w:hint="eastAsia"/>
        </w:rPr>
        <w:t>неравномерности</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НДС</w:t>
      </w:r>
      <w:r>
        <w:t xml:space="preserve">) </w:t>
      </w:r>
      <w:r>
        <w:rPr>
          <w:rFonts w:hint="eastAsia"/>
        </w:rPr>
        <w:t>при</w:t>
      </w:r>
      <w:r>
        <w:t xml:space="preserve"> </w:t>
      </w:r>
      <w:r>
        <w:rPr>
          <w:rFonts w:hint="eastAsia"/>
        </w:rPr>
        <w:t>калибровке</w:t>
      </w:r>
      <w:r>
        <w:t xml:space="preserve"> </w:t>
      </w:r>
      <w:r>
        <w:rPr>
          <w:rFonts w:hint="eastAsia"/>
        </w:rPr>
        <w:t>труб</w:t>
      </w:r>
      <w:r>
        <w:t xml:space="preserve"> </w:t>
      </w:r>
      <w:r>
        <w:rPr>
          <w:rFonts w:hint="eastAsia"/>
        </w:rPr>
        <w:t>экспандированием</w:t>
      </w:r>
    </w:p>
    <w:p w14:paraId="2814F616" w14:textId="77777777" w:rsidR="00D87FAE" w:rsidRDefault="00D87FAE" w:rsidP="00D87FAE"/>
    <w:p w14:paraId="47315FCA" w14:textId="77777777" w:rsidR="00D87FAE" w:rsidRDefault="00D87FAE" w:rsidP="00D87FAE">
      <w:r>
        <w:t xml:space="preserve">2.3.2 </w:t>
      </w:r>
      <w:r>
        <w:rPr>
          <w:rFonts w:hint="eastAsia"/>
        </w:rPr>
        <w:t>Пример</w:t>
      </w:r>
      <w:r>
        <w:t xml:space="preserve">, </w:t>
      </w:r>
      <w:r>
        <w:rPr>
          <w:rFonts w:hint="eastAsia"/>
        </w:rPr>
        <w:t>результаты</w:t>
      </w:r>
      <w:r>
        <w:t xml:space="preserve"> </w:t>
      </w:r>
      <w:r>
        <w:rPr>
          <w:rFonts w:hint="eastAsia"/>
        </w:rPr>
        <w:t>и</w:t>
      </w:r>
      <w:r>
        <w:t xml:space="preserve"> </w:t>
      </w:r>
      <w:r>
        <w:rPr>
          <w:rFonts w:hint="eastAsia"/>
        </w:rPr>
        <w:t>обсуждение</w:t>
      </w:r>
    </w:p>
    <w:p w14:paraId="4C34B242" w14:textId="77777777" w:rsidR="00D87FAE" w:rsidRDefault="00D87FAE" w:rsidP="00D87FAE"/>
    <w:p w14:paraId="1CA75AB5" w14:textId="77777777" w:rsidR="00D87FAE" w:rsidRDefault="00D87FAE" w:rsidP="00D87FAE">
      <w:r>
        <w:rPr>
          <w:rFonts w:hint="eastAsia"/>
        </w:rPr>
        <w:t>ГЛАВА</w:t>
      </w:r>
      <w:r>
        <w:t xml:space="preserve"> 3. </w:t>
      </w:r>
      <w:r>
        <w:rPr>
          <w:rFonts w:hint="eastAsia"/>
        </w:rPr>
        <w:t>ФИЗИЧЕСКОЕ</w:t>
      </w:r>
      <w:r>
        <w:t xml:space="preserve"> </w:t>
      </w:r>
      <w:r>
        <w:rPr>
          <w:rFonts w:hint="eastAsia"/>
        </w:rPr>
        <w:t>МОДЕЛИРОВАНИЕ</w:t>
      </w:r>
      <w:r>
        <w:t xml:space="preserve"> </w:t>
      </w:r>
      <w:r>
        <w:rPr>
          <w:rFonts w:hint="eastAsia"/>
        </w:rPr>
        <w:t>ПРОЦЕССА</w:t>
      </w:r>
      <w:r>
        <w:t xml:space="preserve"> </w:t>
      </w:r>
      <w:r>
        <w:rPr>
          <w:rFonts w:hint="eastAsia"/>
        </w:rPr>
        <w:t>ЭКСПАНДИРОВАНИЯ</w:t>
      </w:r>
      <w:r>
        <w:t xml:space="preserve"> </w:t>
      </w:r>
      <w:r>
        <w:rPr>
          <w:rFonts w:hint="eastAsia"/>
        </w:rPr>
        <w:t>ТРУБНОЙ</w:t>
      </w:r>
      <w:r>
        <w:t xml:space="preserve"> </w:t>
      </w:r>
      <w:r>
        <w:rPr>
          <w:rFonts w:hint="eastAsia"/>
        </w:rPr>
        <w:t>ЗАГОТОВКИ</w:t>
      </w:r>
    </w:p>
    <w:p w14:paraId="5B4F853A" w14:textId="77777777" w:rsidR="00D87FAE" w:rsidRDefault="00D87FAE" w:rsidP="00D87FAE"/>
    <w:p w14:paraId="14B6FA1C" w14:textId="77777777" w:rsidR="00D87FAE" w:rsidRDefault="00D87FAE" w:rsidP="00D87FAE">
      <w:r>
        <w:t xml:space="preserve">3.1 </w:t>
      </w:r>
      <w:r>
        <w:rPr>
          <w:rFonts w:hint="eastAsia"/>
        </w:rPr>
        <w:t>Физическая</w:t>
      </w:r>
      <w:r>
        <w:t xml:space="preserve"> </w:t>
      </w:r>
      <w:r>
        <w:rPr>
          <w:rFonts w:hint="eastAsia"/>
        </w:rPr>
        <w:t>модель</w:t>
      </w:r>
      <w:r>
        <w:t xml:space="preserve"> </w:t>
      </w:r>
      <w:r>
        <w:rPr>
          <w:rFonts w:hint="eastAsia"/>
        </w:rPr>
        <w:t>процесса</w:t>
      </w:r>
      <w:r>
        <w:t xml:space="preserve"> </w:t>
      </w:r>
      <w:r>
        <w:rPr>
          <w:rFonts w:hint="eastAsia"/>
        </w:rPr>
        <w:t>экспандирования</w:t>
      </w:r>
    </w:p>
    <w:p w14:paraId="4AA5B733" w14:textId="77777777" w:rsidR="00D87FAE" w:rsidRDefault="00D87FAE" w:rsidP="00D87FAE"/>
    <w:p w14:paraId="5271EDC0" w14:textId="77777777" w:rsidR="00D87FAE" w:rsidRDefault="00D87FAE" w:rsidP="00D87FAE">
      <w:r>
        <w:t xml:space="preserve">3.1.1 </w:t>
      </w:r>
      <w:r>
        <w:rPr>
          <w:rFonts w:hint="eastAsia"/>
        </w:rPr>
        <w:t>Подготовка</w:t>
      </w:r>
      <w:r>
        <w:t xml:space="preserve"> </w:t>
      </w:r>
      <w:r>
        <w:rPr>
          <w:rFonts w:hint="eastAsia"/>
        </w:rPr>
        <w:t>к</w:t>
      </w:r>
      <w:r>
        <w:t xml:space="preserve"> </w:t>
      </w:r>
      <w:r>
        <w:rPr>
          <w:rFonts w:hint="eastAsia"/>
        </w:rPr>
        <w:t>экспериментам</w:t>
      </w:r>
    </w:p>
    <w:p w14:paraId="77BAD0DD" w14:textId="77777777" w:rsidR="00D87FAE" w:rsidRDefault="00D87FAE" w:rsidP="00D87FAE"/>
    <w:p w14:paraId="54EBA0A0" w14:textId="77777777" w:rsidR="00D87FAE" w:rsidRDefault="00D87FAE" w:rsidP="00D87FAE">
      <w:r>
        <w:t xml:space="preserve">3.1.2 </w:t>
      </w:r>
      <w:r>
        <w:rPr>
          <w:rFonts w:hint="eastAsia"/>
        </w:rPr>
        <w:t>Схема</w:t>
      </w:r>
      <w:r>
        <w:t xml:space="preserve"> </w:t>
      </w:r>
      <w:r>
        <w:rPr>
          <w:rFonts w:hint="eastAsia"/>
        </w:rPr>
        <w:t>экспериментов</w:t>
      </w:r>
      <w:r>
        <w:t xml:space="preserve"> </w:t>
      </w:r>
      <w:r>
        <w:rPr>
          <w:rFonts w:hint="eastAsia"/>
        </w:rPr>
        <w:t>процесса</w:t>
      </w:r>
      <w:r>
        <w:t xml:space="preserve"> </w:t>
      </w:r>
      <w:r>
        <w:rPr>
          <w:rFonts w:hint="eastAsia"/>
        </w:rPr>
        <w:t>экспандирования</w:t>
      </w:r>
    </w:p>
    <w:p w14:paraId="6E7DFB28" w14:textId="77777777" w:rsidR="00D87FAE" w:rsidRDefault="00D87FAE" w:rsidP="00D87FAE"/>
    <w:p w14:paraId="72190FFC" w14:textId="77777777" w:rsidR="00D87FAE" w:rsidRDefault="00D87FAE" w:rsidP="00D87FAE">
      <w:r>
        <w:t xml:space="preserve">3.2 </w:t>
      </w:r>
      <w:r>
        <w:rPr>
          <w:rFonts w:hint="eastAsia"/>
        </w:rPr>
        <w:t>Методика</w:t>
      </w:r>
      <w:r>
        <w:t xml:space="preserve"> </w:t>
      </w:r>
      <w:r>
        <w:rPr>
          <w:rFonts w:hint="eastAsia"/>
        </w:rPr>
        <w:t>предварительного</w:t>
      </w:r>
      <w:r>
        <w:t xml:space="preserve"> </w:t>
      </w:r>
      <w:r>
        <w:rPr>
          <w:rFonts w:hint="eastAsia"/>
        </w:rPr>
        <w:t>моделирования</w:t>
      </w:r>
      <w:r>
        <w:t xml:space="preserve"> </w:t>
      </w:r>
      <w:r>
        <w:rPr>
          <w:rFonts w:hint="eastAsia"/>
        </w:rPr>
        <w:t>процесса</w:t>
      </w:r>
      <w:r>
        <w:t xml:space="preserve"> </w:t>
      </w:r>
      <w:r>
        <w:rPr>
          <w:rFonts w:hint="eastAsia"/>
        </w:rPr>
        <w:t>экспандирования</w:t>
      </w:r>
      <w:r>
        <w:t xml:space="preserve"> </w:t>
      </w:r>
      <w:r>
        <w:rPr>
          <w:rFonts w:hint="eastAsia"/>
        </w:rPr>
        <w:t>лабораторных</w:t>
      </w:r>
      <w:r>
        <w:t xml:space="preserve"> </w:t>
      </w:r>
      <w:r>
        <w:rPr>
          <w:rFonts w:hint="eastAsia"/>
        </w:rPr>
        <w:t>образцов</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QForm</w:t>
      </w:r>
    </w:p>
    <w:p w14:paraId="46872A76" w14:textId="77777777" w:rsidR="00D87FAE" w:rsidRDefault="00D87FAE" w:rsidP="00D87FAE"/>
    <w:p w14:paraId="4A74CAB5" w14:textId="77777777" w:rsidR="00D87FAE" w:rsidRDefault="00D87FAE" w:rsidP="00D87FAE">
      <w:r>
        <w:t xml:space="preserve">3.3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относительно</w:t>
      </w:r>
      <w:r>
        <w:t xml:space="preserve"> </w:t>
      </w:r>
      <w:r>
        <w:rPr>
          <w:rFonts w:hint="eastAsia"/>
        </w:rPr>
        <w:t>адекватности</w:t>
      </w:r>
      <w:r>
        <w:t xml:space="preserve"> </w:t>
      </w:r>
      <w:r>
        <w:rPr>
          <w:rFonts w:hint="eastAsia"/>
        </w:rPr>
        <w:t>компьютерного</w:t>
      </w:r>
      <w:r>
        <w:t xml:space="preserve"> </w:t>
      </w:r>
      <w:r>
        <w:rPr>
          <w:rFonts w:hint="eastAsia"/>
        </w:rPr>
        <w:t>моделирования</w:t>
      </w:r>
      <w:r>
        <w:t xml:space="preserve"> </w:t>
      </w:r>
      <w:r>
        <w:rPr>
          <w:rFonts w:hint="eastAsia"/>
        </w:rPr>
        <w:t>на</w:t>
      </w:r>
      <w:r>
        <w:t xml:space="preserve"> </w:t>
      </w:r>
      <w:r>
        <w:rPr>
          <w:rFonts w:hint="eastAsia"/>
        </w:rPr>
        <w:t>основе</w:t>
      </w:r>
      <w:r>
        <w:t xml:space="preserve"> </w:t>
      </w:r>
      <w:r>
        <w:rPr>
          <w:rFonts w:hint="eastAsia"/>
        </w:rPr>
        <w:t>сравнения</w:t>
      </w:r>
      <w:r>
        <w:t xml:space="preserve"> </w:t>
      </w:r>
      <w:r>
        <w:rPr>
          <w:rFonts w:hint="eastAsia"/>
        </w:rPr>
        <w:t>с</w:t>
      </w:r>
      <w:r>
        <w:t xml:space="preserve"> </w:t>
      </w:r>
      <w:r>
        <w:rPr>
          <w:rFonts w:hint="eastAsia"/>
        </w:rPr>
        <w:t>данными</w:t>
      </w:r>
      <w:r>
        <w:t xml:space="preserve">, </w:t>
      </w:r>
      <w:r>
        <w:rPr>
          <w:rFonts w:hint="eastAsia"/>
        </w:rPr>
        <w:t>полученными</w:t>
      </w:r>
      <w:r>
        <w:t xml:space="preserve"> </w:t>
      </w:r>
      <w:r>
        <w:rPr>
          <w:rFonts w:hint="eastAsia"/>
        </w:rPr>
        <w:t>на</w:t>
      </w:r>
      <w:r>
        <w:t xml:space="preserve"> </w:t>
      </w:r>
      <w:r>
        <w:rPr>
          <w:rFonts w:hint="eastAsia"/>
        </w:rPr>
        <w:t>физической</w:t>
      </w:r>
    </w:p>
    <w:p w14:paraId="7D91536C" w14:textId="77777777" w:rsidR="00D87FAE" w:rsidRDefault="00D87FAE" w:rsidP="00D87FAE"/>
    <w:p w14:paraId="4B3A55FD" w14:textId="77777777" w:rsidR="00D87FAE" w:rsidRDefault="00D87FAE" w:rsidP="00D87FAE">
      <w:r>
        <w:rPr>
          <w:rFonts w:hint="eastAsia"/>
        </w:rPr>
        <w:t>модели</w:t>
      </w:r>
      <w:r>
        <w:t xml:space="preserve"> </w:t>
      </w:r>
      <w:r>
        <w:rPr>
          <w:rFonts w:hint="eastAsia"/>
        </w:rPr>
        <w:t>процесса</w:t>
      </w:r>
      <w:r>
        <w:t xml:space="preserve"> </w:t>
      </w:r>
      <w:r>
        <w:rPr>
          <w:rFonts w:hint="eastAsia"/>
        </w:rPr>
        <w:t>экспандирования</w:t>
      </w:r>
    </w:p>
    <w:p w14:paraId="18019937" w14:textId="77777777" w:rsidR="00D87FAE" w:rsidRDefault="00D87FAE" w:rsidP="00D87FAE"/>
    <w:p w14:paraId="105F7F57" w14:textId="77777777" w:rsidR="00D87FAE" w:rsidRDefault="00D87FAE" w:rsidP="00D87FAE">
      <w:r>
        <w:rPr>
          <w:rFonts w:hint="eastAsia"/>
        </w:rPr>
        <w:t>ГЛАВА</w:t>
      </w:r>
      <w:r>
        <w:t xml:space="preserve"> 4. </w:t>
      </w:r>
      <w:r>
        <w:rPr>
          <w:rFonts w:hint="eastAsia"/>
        </w:rPr>
        <w:t>ИССЛЕДОВАНИЕ</w:t>
      </w:r>
      <w:r>
        <w:t xml:space="preserve"> </w:t>
      </w:r>
      <w:r>
        <w:rPr>
          <w:rFonts w:hint="eastAsia"/>
        </w:rPr>
        <w:t>ПРОЦЕССА</w:t>
      </w:r>
      <w:r>
        <w:t xml:space="preserve"> </w:t>
      </w:r>
      <w:r>
        <w:rPr>
          <w:rFonts w:hint="eastAsia"/>
        </w:rPr>
        <w:t>ЭКСПАНДИРОВАНИЯ</w:t>
      </w:r>
      <w:r>
        <w:t xml:space="preserve"> </w:t>
      </w:r>
      <w:r>
        <w:rPr>
          <w:rFonts w:hint="eastAsia"/>
        </w:rPr>
        <w:t>ТБД</w:t>
      </w:r>
      <w:r>
        <w:t xml:space="preserve"> </w:t>
      </w:r>
      <w:r>
        <w:rPr>
          <w:rFonts w:hint="eastAsia"/>
        </w:rPr>
        <w:t>С</w:t>
      </w:r>
      <w:r>
        <w:t xml:space="preserve"> </w:t>
      </w:r>
      <w:r>
        <w:rPr>
          <w:rFonts w:hint="eastAsia"/>
        </w:rPr>
        <w:t>ПОМОЩЬЮ</w:t>
      </w:r>
      <w:r>
        <w:t xml:space="preserve"> </w:t>
      </w:r>
      <w:r>
        <w:rPr>
          <w:rFonts w:hint="eastAsia"/>
        </w:rPr>
        <w:t>СОВРЕМЕННЫХ</w:t>
      </w:r>
      <w:r>
        <w:t xml:space="preserve"> </w:t>
      </w:r>
      <w:r>
        <w:rPr>
          <w:rFonts w:hint="eastAsia"/>
        </w:rPr>
        <w:t>КОМПЬЮТЕРНЫХ</w:t>
      </w:r>
      <w:r>
        <w:t xml:space="preserve"> </w:t>
      </w:r>
      <w:r>
        <w:rPr>
          <w:rFonts w:hint="eastAsia"/>
        </w:rPr>
        <w:t>МОДЕЛИРОВАНИЙ</w:t>
      </w:r>
      <w:r>
        <w:t xml:space="preserve"> 70 4.1 </w:t>
      </w:r>
      <w:r>
        <w:rPr>
          <w:rFonts w:hint="eastAsia"/>
        </w:rPr>
        <w:t>Характер</w:t>
      </w:r>
      <w:r>
        <w:t xml:space="preserve"> </w:t>
      </w:r>
      <w:r>
        <w:rPr>
          <w:rFonts w:hint="eastAsia"/>
        </w:rPr>
        <w:t>моделирования</w:t>
      </w:r>
      <w:r>
        <w:t xml:space="preserve"> </w:t>
      </w:r>
      <w:r>
        <w:rPr>
          <w:rFonts w:hint="eastAsia"/>
        </w:rPr>
        <w:t>процесса</w:t>
      </w:r>
      <w:r>
        <w:t xml:space="preserve"> </w:t>
      </w:r>
      <w:r>
        <w:rPr>
          <w:rFonts w:hint="eastAsia"/>
        </w:rPr>
        <w:t>экспандирования</w:t>
      </w:r>
      <w:r>
        <w:t xml:space="preserve"> </w:t>
      </w:r>
      <w:r>
        <w:rPr>
          <w:rFonts w:hint="eastAsia"/>
        </w:rPr>
        <w:t>ТБД</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QForm</w:t>
      </w:r>
    </w:p>
    <w:p w14:paraId="3AA4F476" w14:textId="77777777" w:rsidR="00D87FAE" w:rsidRDefault="00D87FAE" w:rsidP="00D87FAE"/>
    <w:p w14:paraId="6543341F" w14:textId="77777777" w:rsidR="00D87FAE" w:rsidRDefault="00D87FAE" w:rsidP="00D87FAE">
      <w:r>
        <w:t xml:space="preserve">4.1.1 </w:t>
      </w:r>
      <w:r>
        <w:rPr>
          <w:rFonts w:hint="eastAsia"/>
        </w:rPr>
        <w:t>Программное</w:t>
      </w:r>
      <w:r>
        <w:t xml:space="preserve"> </w:t>
      </w:r>
      <w:r>
        <w:rPr>
          <w:rFonts w:hint="eastAsia"/>
        </w:rPr>
        <w:t>обеспечение</w:t>
      </w:r>
      <w:r>
        <w:t xml:space="preserve"> QForm </w:t>
      </w:r>
      <w:r>
        <w:rPr>
          <w:rFonts w:hint="eastAsia"/>
        </w:rPr>
        <w:t>и</w:t>
      </w:r>
      <w:r>
        <w:t xml:space="preserve"> </w:t>
      </w:r>
      <w:r>
        <w:rPr>
          <w:rFonts w:hint="eastAsia"/>
        </w:rPr>
        <w:t>его</w:t>
      </w:r>
      <w:r>
        <w:t xml:space="preserve"> </w:t>
      </w:r>
      <w:r>
        <w:rPr>
          <w:rFonts w:hint="eastAsia"/>
        </w:rPr>
        <w:t>пользовательские</w:t>
      </w:r>
      <w:r>
        <w:t xml:space="preserve"> </w:t>
      </w:r>
      <w:r>
        <w:rPr>
          <w:rFonts w:hint="eastAsia"/>
        </w:rPr>
        <w:t>подпрограммы</w:t>
      </w:r>
    </w:p>
    <w:p w14:paraId="5E33809F" w14:textId="77777777" w:rsidR="00D87FAE" w:rsidRDefault="00D87FAE" w:rsidP="00D87FAE"/>
    <w:p w14:paraId="78DA3B29" w14:textId="77777777" w:rsidR="00D87FAE" w:rsidRDefault="00D87FAE" w:rsidP="00D87FAE">
      <w:r>
        <w:t xml:space="preserve">4.1.2 </w:t>
      </w:r>
      <w:r>
        <w:rPr>
          <w:rFonts w:hint="eastAsia"/>
        </w:rPr>
        <w:t>Создание</w:t>
      </w:r>
      <w:r>
        <w:t xml:space="preserve"> </w:t>
      </w:r>
      <w:r>
        <w:rPr>
          <w:rFonts w:hint="eastAsia"/>
        </w:rPr>
        <w:t>модели</w:t>
      </w:r>
      <w:r>
        <w:t xml:space="preserve"> </w:t>
      </w:r>
      <w:r>
        <w:rPr>
          <w:rFonts w:hint="eastAsia"/>
        </w:rPr>
        <w:t>материала</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программной</w:t>
      </w:r>
      <w:r>
        <w:t xml:space="preserve"> </w:t>
      </w:r>
      <w:r>
        <w:rPr>
          <w:rFonts w:hint="eastAsia"/>
        </w:rPr>
        <w:t>среде</w:t>
      </w:r>
      <w:r>
        <w:t xml:space="preserve"> QForm </w:t>
      </w:r>
      <w:r>
        <w:rPr>
          <w:rFonts w:hint="eastAsia"/>
        </w:rPr>
        <w:t>с</w:t>
      </w:r>
      <w:r>
        <w:t xml:space="preserve"> </w:t>
      </w:r>
      <w:r>
        <w:rPr>
          <w:rFonts w:hint="eastAsia"/>
        </w:rPr>
        <w:t>помощью</w:t>
      </w:r>
      <w:r>
        <w:t xml:space="preserve"> </w:t>
      </w:r>
      <w:r>
        <w:rPr>
          <w:rFonts w:hint="eastAsia"/>
        </w:rPr>
        <w:t>пользовательской</w:t>
      </w:r>
      <w:r>
        <w:t xml:space="preserve"> </w:t>
      </w:r>
      <w:r>
        <w:rPr>
          <w:rFonts w:hint="eastAsia"/>
        </w:rPr>
        <w:t>подпрограммы</w:t>
      </w:r>
    </w:p>
    <w:p w14:paraId="671C8735" w14:textId="77777777" w:rsidR="00D87FAE" w:rsidRDefault="00D87FAE" w:rsidP="00D87FAE"/>
    <w:p w14:paraId="4C7BEB13" w14:textId="77777777" w:rsidR="00D87FAE" w:rsidRDefault="00D87FAE" w:rsidP="00D87FAE">
      <w:r>
        <w:t xml:space="preserve">4.1.3 </w:t>
      </w:r>
      <w:r>
        <w:rPr>
          <w:rFonts w:hint="eastAsia"/>
        </w:rPr>
        <w:t>Программирование</w:t>
      </w:r>
      <w:r>
        <w:t xml:space="preserve"> </w:t>
      </w:r>
      <w:r>
        <w:rPr>
          <w:rFonts w:hint="eastAsia"/>
        </w:rPr>
        <w:t>конвертера</w:t>
      </w:r>
      <w:r>
        <w:t xml:space="preserve"> </w:t>
      </w:r>
      <w:r>
        <w:rPr>
          <w:rFonts w:hint="eastAsia"/>
        </w:rPr>
        <w:t>компонентов</w:t>
      </w:r>
      <w:r>
        <w:t xml:space="preserve"> </w:t>
      </w:r>
      <w:r>
        <w:rPr>
          <w:rFonts w:hint="eastAsia"/>
        </w:rPr>
        <w:t>тензоров</w:t>
      </w:r>
      <w:r>
        <w:t xml:space="preserve"> </w:t>
      </w:r>
      <w:r>
        <w:rPr>
          <w:rFonts w:hint="eastAsia"/>
        </w:rPr>
        <w:t>напряжения</w:t>
      </w:r>
      <w:r>
        <w:t xml:space="preserve"> </w:t>
      </w:r>
      <w:r>
        <w:rPr>
          <w:rFonts w:hint="eastAsia"/>
        </w:rPr>
        <w:t>и</w:t>
      </w:r>
      <w:r>
        <w:t xml:space="preserve"> </w:t>
      </w:r>
      <w:r>
        <w:rPr>
          <w:rFonts w:hint="eastAsia"/>
        </w:rPr>
        <w:t>деформации</w:t>
      </w:r>
      <w:r>
        <w:t xml:space="preserve"> </w:t>
      </w:r>
      <w:r>
        <w:rPr>
          <w:rFonts w:hint="eastAsia"/>
        </w:rPr>
        <w:t>из</w:t>
      </w:r>
      <w:r>
        <w:t xml:space="preserve"> </w:t>
      </w:r>
      <w:r>
        <w:rPr>
          <w:rFonts w:hint="eastAsia"/>
        </w:rPr>
        <w:t>декартовых</w:t>
      </w:r>
      <w:r>
        <w:t xml:space="preserve"> </w:t>
      </w:r>
      <w:r>
        <w:rPr>
          <w:rFonts w:hint="eastAsia"/>
        </w:rPr>
        <w:t>координат</w:t>
      </w:r>
      <w:r>
        <w:t xml:space="preserve"> </w:t>
      </w:r>
      <w:r>
        <w:rPr>
          <w:rFonts w:hint="eastAsia"/>
        </w:rPr>
        <w:t>в</w:t>
      </w:r>
      <w:r>
        <w:t xml:space="preserve"> </w:t>
      </w:r>
      <w:r>
        <w:rPr>
          <w:rFonts w:hint="eastAsia"/>
        </w:rPr>
        <w:t>полярные</w:t>
      </w:r>
    </w:p>
    <w:p w14:paraId="48F6042E" w14:textId="77777777" w:rsidR="00D87FAE" w:rsidRDefault="00D87FAE" w:rsidP="00D87FAE"/>
    <w:p w14:paraId="210B2F1B" w14:textId="77777777" w:rsidR="00D87FAE" w:rsidRDefault="00D87FAE" w:rsidP="00D87FAE">
      <w:r>
        <w:t xml:space="preserve">4.1.4 </w:t>
      </w:r>
      <w:r>
        <w:rPr>
          <w:rFonts w:hint="eastAsia"/>
        </w:rPr>
        <w:t>Разработка</w:t>
      </w:r>
      <w:r>
        <w:t xml:space="preserve"> </w:t>
      </w:r>
      <w:r>
        <w:rPr>
          <w:rFonts w:hint="eastAsia"/>
        </w:rPr>
        <w:t>метода</w:t>
      </w:r>
      <w:r>
        <w:t xml:space="preserve"> </w:t>
      </w:r>
      <w:r>
        <w:rPr>
          <w:rFonts w:hint="eastAsia"/>
        </w:rPr>
        <w:t>определения</w:t>
      </w:r>
      <w:r>
        <w:t xml:space="preserve"> </w:t>
      </w:r>
      <w:r>
        <w:rPr>
          <w:rFonts w:hint="eastAsia"/>
        </w:rPr>
        <w:t>характеристик</w:t>
      </w:r>
      <w:r>
        <w:t xml:space="preserve"> </w:t>
      </w:r>
      <w:r>
        <w:rPr>
          <w:rFonts w:hint="eastAsia"/>
        </w:rPr>
        <w:t>внешней</w:t>
      </w:r>
      <w:r>
        <w:t xml:space="preserve"> </w:t>
      </w:r>
      <w:r>
        <w:rPr>
          <w:rFonts w:hint="eastAsia"/>
        </w:rPr>
        <w:t>поверхности</w:t>
      </w:r>
      <w:r>
        <w:t xml:space="preserve"> </w:t>
      </w:r>
      <w:r>
        <w:rPr>
          <w:rFonts w:hint="eastAsia"/>
        </w:rPr>
        <w:t>ТБД</w:t>
      </w:r>
      <w:r>
        <w:t xml:space="preserve"> </w:t>
      </w:r>
      <w:r>
        <w:rPr>
          <w:rFonts w:hint="eastAsia"/>
        </w:rPr>
        <w:t>при</w:t>
      </w:r>
      <w:r>
        <w:t xml:space="preserve"> </w:t>
      </w:r>
      <w:r>
        <w:rPr>
          <w:rFonts w:hint="eastAsia"/>
        </w:rPr>
        <w:t>экспандировании</w:t>
      </w:r>
    </w:p>
    <w:p w14:paraId="451AE2D8" w14:textId="77777777" w:rsidR="00D87FAE" w:rsidRDefault="00D87FAE" w:rsidP="00D87FAE"/>
    <w:p w14:paraId="337D4F9D" w14:textId="77777777" w:rsidR="00D87FAE" w:rsidRDefault="00D87FAE" w:rsidP="00D87FAE">
      <w:r>
        <w:t xml:space="preserve">4.1.5 </w:t>
      </w:r>
      <w:r>
        <w:rPr>
          <w:rFonts w:hint="eastAsia"/>
        </w:rPr>
        <w:t>Коэффициент</w:t>
      </w:r>
      <w:r>
        <w:t xml:space="preserve"> </w:t>
      </w:r>
      <w:r>
        <w:rPr>
          <w:rFonts w:hint="eastAsia"/>
        </w:rPr>
        <w:t>остаточной</w:t>
      </w:r>
      <w:r>
        <w:t xml:space="preserve"> </w:t>
      </w:r>
      <w:r>
        <w:rPr>
          <w:rFonts w:hint="eastAsia"/>
        </w:rPr>
        <w:t>упругости</w:t>
      </w:r>
      <w:r>
        <w:t xml:space="preserve"> </w:t>
      </w:r>
      <w:r>
        <w:rPr>
          <w:rFonts w:hint="eastAsia"/>
        </w:rPr>
        <w:t>при</w:t>
      </w:r>
      <w:r>
        <w:t xml:space="preserve"> </w:t>
      </w:r>
      <w:r>
        <w:rPr>
          <w:rFonts w:hint="eastAsia"/>
        </w:rPr>
        <w:t>экспандировании</w:t>
      </w:r>
    </w:p>
    <w:p w14:paraId="6963F706" w14:textId="77777777" w:rsidR="00D87FAE" w:rsidRDefault="00D87FAE" w:rsidP="00D87FAE"/>
    <w:p w14:paraId="3B089BD7" w14:textId="77777777" w:rsidR="00D87FAE" w:rsidRDefault="00D87FAE" w:rsidP="00D87FAE">
      <w:r>
        <w:t xml:space="preserve">4.1.6 </w:t>
      </w:r>
      <w:r>
        <w:rPr>
          <w:rFonts w:hint="eastAsia"/>
        </w:rPr>
        <w:t>Метод</w:t>
      </w:r>
      <w:r>
        <w:t xml:space="preserve"> </w:t>
      </w:r>
      <w:r>
        <w:rPr>
          <w:rFonts w:hint="eastAsia"/>
        </w:rPr>
        <w:t>определения</w:t>
      </w:r>
      <w:r>
        <w:t xml:space="preserve"> </w:t>
      </w:r>
      <w:r>
        <w:rPr>
          <w:rFonts w:hint="eastAsia"/>
        </w:rPr>
        <w:t>коэффициента</w:t>
      </w:r>
      <w:r>
        <w:t xml:space="preserve"> </w:t>
      </w:r>
      <w:r>
        <w:rPr>
          <w:rFonts w:hint="eastAsia"/>
        </w:rPr>
        <w:t>обратного</w:t>
      </w:r>
      <w:r>
        <w:t xml:space="preserve"> </w:t>
      </w:r>
      <w:r>
        <w:rPr>
          <w:rFonts w:hint="eastAsia"/>
        </w:rPr>
        <w:t>пружинения</w:t>
      </w:r>
      <w:r>
        <w:t xml:space="preserve"> </w:t>
      </w:r>
      <w:r>
        <w:rPr>
          <w:rFonts w:hint="eastAsia"/>
        </w:rPr>
        <w:t>при</w:t>
      </w:r>
      <w:r>
        <w:t xml:space="preserve"> </w:t>
      </w:r>
      <w:r>
        <w:rPr>
          <w:rFonts w:hint="eastAsia"/>
        </w:rPr>
        <w:t>экспандировании</w:t>
      </w:r>
    </w:p>
    <w:p w14:paraId="544F47D8" w14:textId="77777777" w:rsidR="00D87FAE" w:rsidRDefault="00D87FAE" w:rsidP="00D87FAE"/>
    <w:p w14:paraId="008400EA" w14:textId="77777777" w:rsidR="00D87FAE" w:rsidRDefault="00D87FAE" w:rsidP="00D87FAE">
      <w:r>
        <w:t xml:space="preserve">4.1.7 </w:t>
      </w:r>
      <w:r>
        <w:rPr>
          <w:rFonts w:hint="eastAsia"/>
        </w:rPr>
        <w:t>Инструменты</w:t>
      </w:r>
      <w:r>
        <w:t xml:space="preserve"> </w:t>
      </w:r>
      <w:r>
        <w:rPr>
          <w:rFonts w:hint="eastAsia"/>
        </w:rPr>
        <w:t>и</w:t>
      </w:r>
      <w:r>
        <w:t xml:space="preserve"> </w:t>
      </w:r>
      <w:r>
        <w:rPr>
          <w:rFonts w:hint="eastAsia"/>
        </w:rPr>
        <w:t>алгоритм</w:t>
      </w:r>
      <w:r>
        <w:t xml:space="preserve"> </w:t>
      </w:r>
      <w:r>
        <w:rPr>
          <w:rFonts w:hint="eastAsia"/>
        </w:rPr>
        <w:t>исследования</w:t>
      </w:r>
      <w:r>
        <w:t xml:space="preserve"> </w:t>
      </w:r>
      <w:r>
        <w:rPr>
          <w:rFonts w:hint="eastAsia"/>
        </w:rPr>
        <w:t>при</w:t>
      </w:r>
      <w:r>
        <w:t xml:space="preserve"> </w:t>
      </w:r>
      <w:r>
        <w:rPr>
          <w:rFonts w:hint="eastAsia"/>
        </w:rPr>
        <w:t>моделировании</w:t>
      </w:r>
      <w:r>
        <w:t xml:space="preserve"> </w:t>
      </w:r>
      <w:r>
        <w:rPr>
          <w:rFonts w:hint="eastAsia"/>
        </w:rPr>
        <w:t>процесса</w:t>
      </w:r>
      <w:r>
        <w:t xml:space="preserve"> </w:t>
      </w:r>
      <w:r>
        <w:rPr>
          <w:rFonts w:hint="eastAsia"/>
        </w:rPr>
        <w:t>экспандирования</w:t>
      </w:r>
    </w:p>
    <w:p w14:paraId="6323C382" w14:textId="77777777" w:rsidR="00D87FAE" w:rsidRDefault="00D87FAE" w:rsidP="00D87FAE"/>
    <w:p w14:paraId="6E103C66" w14:textId="77777777" w:rsidR="00D87FAE" w:rsidRDefault="00D87FAE" w:rsidP="00D87FAE">
      <w:r>
        <w:t xml:space="preserve">4.2 </w:t>
      </w:r>
      <w:r>
        <w:rPr>
          <w:rFonts w:hint="eastAsia"/>
        </w:rPr>
        <w:t>Влияние</w:t>
      </w:r>
      <w:r>
        <w:t xml:space="preserve"> </w:t>
      </w:r>
      <w:r>
        <w:rPr>
          <w:rFonts w:hint="eastAsia"/>
        </w:rPr>
        <w:t>ширины</w:t>
      </w:r>
      <w:r>
        <w:t xml:space="preserve"> </w:t>
      </w:r>
      <w:r>
        <w:rPr>
          <w:rFonts w:hint="eastAsia"/>
        </w:rPr>
        <w:t>стальной</w:t>
      </w:r>
      <w:r>
        <w:t xml:space="preserve"> </w:t>
      </w:r>
      <w:r>
        <w:rPr>
          <w:rFonts w:hint="eastAsia"/>
        </w:rPr>
        <w:t>полосы</w:t>
      </w:r>
      <w:r>
        <w:t xml:space="preserve">, </w:t>
      </w:r>
      <w:r>
        <w:rPr>
          <w:rFonts w:hint="eastAsia"/>
        </w:rPr>
        <w:t>начальной</w:t>
      </w:r>
      <w:r>
        <w:t xml:space="preserve"> </w:t>
      </w:r>
      <w:r>
        <w:rPr>
          <w:rFonts w:hint="eastAsia"/>
        </w:rPr>
        <w:t>овал</w:t>
      </w:r>
      <w:r>
        <w:rPr>
          <w:rFonts w:hint="eastAsia"/>
        </w:rPr>
        <w:lastRenderedPageBreak/>
        <w:t>ьности</w:t>
      </w:r>
      <w:r>
        <w:t xml:space="preserve"> </w:t>
      </w:r>
      <w:r>
        <w:rPr>
          <w:rFonts w:hint="eastAsia"/>
        </w:rPr>
        <w:t>и</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процесс</w:t>
      </w:r>
      <w:r>
        <w:t xml:space="preserve"> </w:t>
      </w:r>
      <w:r>
        <w:rPr>
          <w:rFonts w:hint="eastAsia"/>
        </w:rPr>
        <w:t>экспандирования</w:t>
      </w:r>
    </w:p>
    <w:p w14:paraId="7FEA091D" w14:textId="77777777" w:rsidR="00D87FAE" w:rsidRDefault="00D87FAE" w:rsidP="00D87FAE"/>
    <w:p w14:paraId="506CABAC" w14:textId="77777777" w:rsidR="00D87FAE" w:rsidRDefault="00D87FAE" w:rsidP="00D87FAE">
      <w:r>
        <w:t xml:space="preserve">4.2.1 </w:t>
      </w:r>
      <w:r>
        <w:rPr>
          <w:rFonts w:hint="eastAsia"/>
        </w:rPr>
        <w:t>При</w:t>
      </w:r>
      <w:r>
        <w:t xml:space="preserve"> </w:t>
      </w:r>
      <w:r>
        <w:rPr>
          <w:rFonts w:hint="eastAsia"/>
        </w:rPr>
        <w:t>дефекте</w:t>
      </w:r>
      <w:r>
        <w:t xml:space="preserve"> </w:t>
      </w:r>
      <w:r>
        <w:rPr>
          <w:rFonts w:hint="eastAsia"/>
        </w:rPr>
        <w:t>трубной</w:t>
      </w:r>
      <w:r>
        <w:t xml:space="preserve"> </w:t>
      </w:r>
      <w:r>
        <w:rPr>
          <w:rFonts w:hint="eastAsia"/>
        </w:rPr>
        <w:t>заготовки</w:t>
      </w:r>
      <w:r>
        <w:t xml:space="preserve"> </w:t>
      </w:r>
      <w:r>
        <w:rPr>
          <w:rFonts w:hint="eastAsia"/>
        </w:rPr>
        <w:t>в</w:t>
      </w:r>
      <w:r>
        <w:t xml:space="preserve"> </w:t>
      </w:r>
      <w:r>
        <w:rPr>
          <w:rFonts w:hint="eastAsia"/>
        </w:rPr>
        <w:t>виде</w:t>
      </w:r>
      <w:r>
        <w:t xml:space="preserve"> </w:t>
      </w:r>
      <w:r>
        <w:rPr>
          <w:rFonts w:hint="eastAsia"/>
        </w:rPr>
        <w:t>«</w:t>
      </w:r>
      <w:r>
        <w:rPr>
          <w:rFonts w:hint="eastAsia"/>
        </w:rPr>
        <w:t>крыши</w:t>
      </w:r>
      <w:r>
        <w:rPr>
          <w:rFonts w:hint="eastAsia"/>
        </w:rPr>
        <w:t>»</w:t>
      </w:r>
    </w:p>
    <w:p w14:paraId="7402D559" w14:textId="77777777" w:rsidR="00D87FAE" w:rsidRDefault="00D87FAE" w:rsidP="00D87FAE"/>
    <w:p w14:paraId="2BBFBECE" w14:textId="77777777" w:rsidR="00D87FAE" w:rsidRDefault="00D87FAE" w:rsidP="00D87FAE">
      <w:r>
        <w:t xml:space="preserve">4.2.2 </w:t>
      </w:r>
      <w:r>
        <w:rPr>
          <w:rFonts w:hint="eastAsia"/>
        </w:rPr>
        <w:t>При</w:t>
      </w:r>
      <w:r>
        <w:t xml:space="preserve"> </w:t>
      </w:r>
      <w:r>
        <w:rPr>
          <w:rFonts w:hint="eastAsia"/>
        </w:rPr>
        <w:t>дефекте</w:t>
      </w:r>
      <w:r>
        <w:t xml:space="preserve"> </w:t>
      </w:r>
      <w:r>
        <w:rPr>
          <w:rFonts w:hint="eastAsia"/>
        </w:rPr>
        <w:t>трубной</w:t>
      </w:r>
      <w:r>
        <w:t xml:space="preserve"> </w:t>
      </w:r>
      <w:r>
        <w:rPr>
          <w:rFonts w:hint="eastAsia"/>
        </w:rPr>
        <w:t>заготовки</w:t>
      </w:r>
      <w:r>
        <w:t xml:space="preserve"> </w:t>
      </w:r>
      <w:r>
        <w:rPr>
          <w:rFonts w:hint="eastAsia"/>
        </w:rPr>
        <w:t>в</w:t>
      </w:r>
      <w:r>
        <w:t xml:space="preserve"> </w:t>
      </w:r>
      <w:r>
        <w:rPr>
          <w:rFonts w:hint="eastAsia"/>
        </w:rPr>
        <w:t>виде</w:t>
      </w:r>
      <w:r>
        <w:t xml:space="preserve"> </w:t>
      </w:r>
      <w:r>
        <w:rPr>
          <w:rFonts w:hint="eastAsia"/>
        </w:rPr>
        <w:t>«</w:t>
      </w:r>
      <w:r>
        <w:rPr>
          <w:rFonts w:hint="eastAsia"/>
        </w:rPr>
        <w:t>яблока</w:t>
      </w:r>
      <w:r>
        <w:rPr>
          <w:rFonts w:hint="eastAsia"/>
        </w:rPr>
        <w:t>»</w:t>
      </w:r>
    </w:p>
    <w:p w14:paraId="7607A7E5" w14:textId="77777777" w:rsidR="00D87FAE" w:rsidRDefault="00D87FAE" w:rsidP="00D87FAE"/>
    <w:p w14:paraId="1EC0EBD6" w14:textId="77777777" w:rsidR="00D87FAE" w:rsidRDefault="00D87FAE" w:rsidP="00D87FAE">
      <w:r>
        <w:t xml:space="preserve">4.2.3 </w:t>
      </w:r>
      <w:r>
        <w:rPr>
          <w:rFonts w:hint="eastAsia"/>
        </w:rPr>
        <w:t>Сравнение</w:t>
      </w:r>
      <w:r>
        <w:t xml:space="preserve"> </w:t>
      </w:r>
      <w:r>
        <w:rPr>
          <w:rFonts w:hint="eastAsia"/>
        </w:rPr>
        <w:t>характеристик</w:t>
      </w:r>
      <w:r>
        <w:t xml:space="preserve"> </w:t>
      </w:r>
      <w:r>
        <w:rPr>
          <w:rFonts w:hint="eastAsia"/>
        </w:rPr>
        <w:t>при</w:t>
      </w:r>
      <w:r>
        <w:t xml:space="preserve"> </w:t>
      </w:r>
      <w:r>
        <w:rPr>
          <w:rFonts w:hint="eastAsia"/>
        </w:rPr>
        <w:t>экспандировании</w:t>
      </w:r>
      <w:r>
        <w:t xml:space="preserve"> </w:t>
      </w:r>
      <w:r>
        <w:rPr>
          <w:rFonts w:hint="eastAsia"/>
        </w:rPr>
        <w:t>трубных</w:t>
      </w:r>
      <w:r>
        <w:t xml:space="preserve"> </w:t>
      </w:r>
      <w:r>
        <w:rPr>
          <w:rFonts w:hint="eastAsia"/>
        </w:rPr>
        <w:t>заготовок</w:t>
      </w:r>
      <w:r>
        <w:t xml:space="preserve"> </w:t>
      </w:r>
      <w:r>
        <w:rPr>
          <w:rFonts w:hint="eastAsia"/>
        </w:rPr>
        <w:t>с</w:t>
      </w:r>
      <w:r>
        <w:t xml:space="preserve"> </w:t>
      </w:r>
      <w:r>
        <w:rPr>
          <w:rFonts w:hint="eastAsia"/>
        </w:rPr>
        <w:t>дефектами</w:t>
      </w:r>
      <w:r>
        <w:t xml:space="preserve"> </w:t>
      </w:r>
      <w:r>
        <w:rPr>
          <w:rFonts w:hint="eastAsia"/>
        </w:rPr>
        <w:t>в</w:t>
      </w:r>
      <w:r>
        <w:t xml:space="preserve"> </w:t>
      </w:r>
      <w:r>
        <w:rPr>
          <w:rFonts w:hint="eastAsia"/>
        </w:rPr>
        <w:t>виде</w:t>
      </w:r>
      <w:r>
        <w:t xml:space="preserve"> </w:t>
      </w:r>
      <w:r>
        <w:rPr>
          <w:rFonts w:hint="eastAsia"/>
        </w:rPr>
        <w:t>«</w:t>
      </w:r>
      <w:r>
        <w:rPr>
          <w:rFonts w:hint="eastAsia"/>
        </w:rPr>
        <w:t>крыши</w:t>
      </w:r>
      <w:r>
        <w:rPr>
          <w:rFonts w:hint="eastAsia"/>
        </w:rPr>
        <w:t>»</w:t>
      </w:r>
      <w:r>
        <w:t xml:space="preserve"> </w:t>
      </w:r>
      <w:r>
        <w:rPr>
          <w:rFonts w:hint="eastAsia"/>
        </w:rPr>
        <w:t>и</w:t>
      </w:r>
      <w:r>
        <w:t xml:space="preserve"> </w:t>
      </w:r>
      <w:r>
        <w:rPr>
          <w:rFonts w:hint="eastAsia"/>
        </w:rPr>
        <w:t>«</w:t>
      </w:r>
      <w:r>
        <w:rPr>
          <w:rFonts w:hint="eastAsia"/>
        </w:rPr>
        <w:t>яблока</w:t>
      </w:r>
      <w:r>
        <w:rPr>
          <w:rFonts w:hint="eastAsia"/>
        </w:rPr>
        <w:t>»</w:t>
      </w:r>
    </w:p>
    <w:p w14:paraId="6A243D18" w14:textId="77777777" w:rsidR="00D87FAE" w:rsidRDefault="00D87FAE" w:rsidP="00D87FAE"/>
    <w:p w14:paraId="0B489F15" w14:textId="77777777" w:rsidR="00D87FAE" w:rsidRDefault="00D87FAE" w:rsidP="00D87FAE">
      <w:r>
        <w:t xml:space="preserve">4.3 </w:t>
      </w:r>
      <w:r>
        <w:rPr>
          <w:rFonts w:hint="eastAsia"/>
        </w:rPr>
        <w:t>Исследование</w:t>
      </w:r>
      <w:r>
        <w:t xml:space="preserve"> </w:t>
      </w:r>
      <w:r>
        <w:rPr>
          <w:rFonts w:hint="eastAsia"/>
        </w:rPr>
        <w:t>влияния</w:t>
      </w:r>
      <w:r>
        <w:t xml:space="preserve"> </w:t>
      </w:r>
      <w:r>
        <w:rPr>
          <w:rFonts w:hint="eastAsia"/>
        </w:rPr>
        <w:t>дисперсии</w:t>
      </w:r>
      <w:r>
        <w:t xml:space="preserve"> </w:t>
      </w:r>
      <w:r>
        <w:rPr>
          <w:rFonts w:hint="eastAsia"/>
        </w:rPr>
        <w:t>механических</w:t>
      </w:r>
      <w:r>
        <w:t xml:space="preserve"> </w:t>
      </w:r>
      <w:r>
        <w:rPr>
          <w:rFonts w:hint="eastAsia"/>
        </w:rPr>
        <w:t>свойств</w:t>
      </w:r>
      <w:r>
        <w:t xml:space="preserve"> </w:t>
      </w:r>
      <w:r>
        <w:rPr>
          <w:rFonts w:hint="eastAsia"/>
        </w:rPr>
        <w:t>на</w:t>
      </w:r>
      <w:r>
        <w:t xml:space="preserve"> </w:t>
      </w:r>
      <w:r>
        <w:rPr>
          <w:rFonts w:hint="eastAsia"/>
        </w:rPr>
        <w:t>процесс</w:t>
      </w:r>
      <w:r>
        <w:t xml:space="preserve"> </w:t>
      </w:r>
      <w:r>
        <w:rPr>
          <w:rFonts w:hint="eastAsia"/>
        </w:rPr>
        <w:t>экспандирования</w:t>
      </w:r>
    </w:p>
    <w:p w14:paraId="7C0BA88A" w14:textId="77777777" w:rsidR="00D87FAE" w:rsidRDefault="00D87FAE" w:rsidP="00D87FAE"/>
    <w:p w14:paraId="664DB403" w14:textId="77777777" w:rsidR="00D87FAE" w:rsidRDefault="00D87FAE" w:rsidP="00D87FAE">
      <w:r>
        <w:t xml:space="preserve">4.4 </w:t>
      </w:r>
      <w:r>
        <w:rPr>
          <w:rFonts w:hint="eastAsia"/>
        </w:rPr>
        <w:t>Проектирование</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автоматического</w:t>
      </w:r>
      <w:r>
        <w:t xml:space="preserve"> </w:t>
      </w:r>
      <w:r>
        <w:rPr>
          <w:rFonts w:hint="eastAsia"/>
        </w:rPr>
        <w:t>расчета</w:t>
      </w:r>
    </w:p>
    <w:p w14:paraId="4DFFB6EC" w14:textId="77777777" w:rsidR="00D87FAE" w:rsidRDefault="00D87FAE" w:rsidP="00D87FAE"/>
    <w:p w14:paraId="661961C9" w14:textId="77777777" w:rsidR="00D87FAE" w:rsidRDefault="00D87FAE" w:rsidP="00D87FAE">
      <w:r>
        <w:rPr>
          <w:rFonts w:hint="eastAsia"/>
        </w:rPr>
        <w:t>параметров</w:t>
      </w:r>
      <w:r>
        <w:t xml:space="preserve"> </w:t>
      </w:r>
      <w:r>
        <w:rPr>
          <w:rFonts w:hint="eastAsia"/>
        </w:rPr>
        <w:t>процесса</w:t>
      </w:r>
      <w:r>
        <w:t xml:space="preserve"> </w:t>
      </w:r>
      <w:r>
        <w:rPr>
          <w:rFonts w:hint="eastAsia"/>
        </w:rPr>
        <w:t>экспандирования</w:t>
      </w:r>
    </w:p>
    <w:p w14:paraId="76C944FE" w14:textId="77777777" w:rsidR="00D87FAE" w:rsidRDefault="00D87FAE" w:rsidP="00D87FAE"/>
    <w:p w14:paraId="2268B079" w14:textId="77777777" w:rsidR="00D87FAE" w:rsidRDefault="00D87FAE" w:rsidP="00D87FAE">
      <w:r>
        <w:rPr>
          <w:rFonts w:hint="eastAsia"/>
        </w:rPr>
        <w:t>ЗАКЛЮЧЕНИЕ</w:t>
      </w:r>
    </w:p>
    <w:p w14:paraId="2546D086" w14:textId="77777777" w:rsidR="00D87FAE" w:rsidRDefault="00D87FAE" w:rsidP="00D87FAE"/>
    <w:p w14:paraId="28BA71DC" w14:textId="77777777" w:rsidR="00D87FAE" w:rsidRDefault="00D87FAE" w:rsidP="00D87FAE">
      <w:r>
        <w:rPr>
          <w:rFonts w:hint="eastAsia"/>
        </w:rPr>
        <w:t>БИБЛИОГРАФИЧЕСКИЙ</w:t>
      </w:r>
      <w:r>
        <w:t xml:space="preserve"> </w:t>
      </w:r>
      <w:r>
        <w:rPr>
          <w:rFonts w:hint="eastAsia"/>
        </w:rPr>
        <w:t>СПИСОК</w:t>
      </w:r>
    </w:p>
    <w:p w14:paraId="13AEBBD9" w14:textId="77777777" w:rsidR="00D87FAE" w:rsidRDefault="00D87FAE" w:rsidP="00D87FAE"/>
    <w:p w14:paraId="31692CC7" w14:textId="77777777" w:rsidR="00D87FAE" w:rsidRDefault="00D87FAE" w:rsidP="00D87FAE">
      <w:r>
        <w:rPr>
          <w:rFonts w:hint="eastAsia"/>
        </w:rPr>
        <w:t>ПРИЛОЖЕНИЯ</w:t>
      </w:r>
      <w:r>
        <w:t xml:space="preserve"> </w:t>
      </w:r>
      <w:r>
        <w:rPr>
          <w:rFonts w:hint="eastAsia"/>
        </w:rPr>
        <w:t>А</w:t>
      </w:r>
      <w:r>
        <w:t xml:space="preserve">. </w:t>
      </w:r>
      <w:r>
        <w:rPr>
          <w:rFonts w:hint="eastAsia"/>
        </w:rPr>
        <w:t>Чертеж</w:t>
      </w:r>
      <w:r>
        <w:t xml:space="preserve"> </w:t>
      </w:r>
      <w:r>
        <w:rPr>
          <w:rFonts w:hint="eastAsia"/>
        </w:rPr>
        <w:t>экспандера</w:t>
      </w:r>
      <w:r>
        <w:t xml:space="preserve"> </w:t>
      </w:r>
      <w:r>
        <w:rPr>
          <w:rFonts w:hint="eastAsia"/>
        </w:rPr>
        <w:t>для</w:t>
      </w:r>
      <w:r>
        <w:t xml:space="preserve"> </w:t>
      </w:r>
      <w:r>
        <w:rPr>
          <w:rFonts w:hint="eastAsia"/>
        </w:rPr>
        <w:t>физического</w:t>
      </w:r>
      <w:r>
        <w:t xml:space="preserve"> </w:t>
      </w:r>
      <w:r>
        <w:rPr>
          <w:rFonts w:hint="eastAsia"/>
        </w:rPr>
        <w:t>моделирования</w:t>
      </w:r>
      <w:r>
        <w:t xml:space="preserve"> ... 122 </w:t>
      </w:r>
      <w:r>
        <w:rPr>
          <w:rFonts w:hint="eastAsia"/>
        </w:rPr>
        <w:t>ПРИЛОЖЕНИЯ</w:t>
      </w:r>
      <w:r>
        <w:t xml:space="preserve"> </w:t>
      </w:r>
      <w:r>
        <w:rPr>
          <w:rFonts w:hint="eastAsia"/>
        </w:rPr>
        <w:t>Б</w:t>
      </w:r>
      <w:r>
        <w:t xml:space="preserve">. </w:t>
      </w:r>
      <w:r>
        <w:rPr>
          <w:rFonts w:hint="eastAsia"/>
        </w:rPr>
        <w:t>Подпрограмма</w:t>
      </w:r>
      <w:r>
        <w:t xml:space="preserve"> </w:t>
      </w:r>
      <w:r>
        <w:rPr>
          <w:rFonts w:hint="eastAsia"/>
        </w:rPr>
        <w:t>на</w:t>
      </w:r>
      <w:r>
        <w:t xml:space="preserve"> </w:t>
      </w:r>
      <w:r>
        <w:rPr>
          <w:rFonts w:hint="eastAsia"/>
        </w:rPr>
        <w:t>языке</w:t>
      </w:r>
      <w:r>
        <w:t xml:space="preserve"> LUA </w:t>
      </w:r>
      <w:r>
        <w:rPr>
          <w:rFonts w:hint="eastAsia"/>
        </w:rPr>
        <w:t>для</w:t>
      </w:r>
      <w:r>
        <w:t xml:space="preserve"> </w:t>
      </w:r>
      <w:r>
        <w:rPr>
          <w:rFonts w:hint="eastAsia"/>
        </w:rPr>
        <w:t>добавления</w:t>
      </w:r>
      <w:r>
        <w:t xml:space="preserve"> </w:t>
      </w:r>
      <w:r>
        <w:rPr>
          <w:rFonts w:hint="eastAsia"/>
        </w:rPr>
        <w:t>кривой</w:t>
      </w:r>
      <w:r>
        <w:t xml:space="preserve"> </w:t>
      </w:r>
      <w:r>
        <w:rPr>
          <w:rFonts w:hint="eastAsia"/>
        </w:rPr>
        <w:t>сопротивления</w:t>
      </w:r>
      <w:r>
        <w:t xml:space="preserve"> </w:t>
      </w:r>
      <w:r>
        <w:rPr>
          <w:rFonts w:hint="eastAsia"/>
        </w:rPr>
        <w:t>деформации</w:t>
      </w:r>
      <w:r>
        <w:t xml:space="preserve"> </w:t>
      </w:r>
      <w:r>
        <w:rPr>
          <w:rFonts w:hint="eastAsia"/>
        </w:rPr>
        <w:t>в</w:t>
      </w:r>
      <w:r>
        <w:t xml:space="preserve"> </w:t>
      </w:r>
      <w:r>
        <w:rPr>
          <w:rFonts w:hint="eastAsia"/>
        </w:rPr>
        <w:t>препроцессоре</w:t>
      </w:r>
      <w:r>
        <w:t xml:space="preserve"> </w:t>
      </w:r>
      <w:r>
        <w:rPr>
          <w:rFonts w:hint="eastAsia"/>
        </w:rPr>
        <w:t>программы</w:t>
      </w:r>
      <w:r>
        <w:t xml:space="preserve"> QForm</w:t>
      </w:r>
    </w:p>
    <w:p w14:paraId="2AE7A9EF" w14:textId="77777777" w:rsidR="00D87FAE" w:rsidRDefault="00D87FAE" w:rsidP="00D87FAE"/>
    <w:p w14:paraId="146EEEEC" w14:textId="77777777" w:rsidR="00D87FAE" w:rsidRDefault="00D87FAE" w:rsidP="00D87FAE">
      <w:r>
        <w:rPr>
          <w:rFonts w:hint="eastAsia"/>
        </w:rPr>
        <w:t>ПРИЛОЖЕНИЯ</w:t>
      </w:r>
      <w:r>
        <w:t xml:space="preserve"> </w:t>
      </w:r>
      <w:r>
        <w:rPr>
          <w:rFonts w:hint="eastAsia"/>
        </w:rPr>
        <w:t>В</w:t>
      </w:r>
      <w:r>
        <w:t xml:space="preserve">. </w:t>
      </w:r>
      <w:r>
        <w:rPr>
          <w:rFonts w:hint="eastAsia"/>
        </w:rPr>
        <w:t>Подпрограмма</w:t>
      </w:r>
      <w:r>
        <w:t xml:space="preserve"> </w:t>
      </w:r>
      <w:r>
        <w:rPr>
          <w:rFonts w:hint="eastAsia"/>
        </w:rPr>
        <w:t>на</w:t>
      </w:r>
      <w:r>
        <w:t xml:space="preserve"> </w:t>
      </w:r>
      <w:r>
        <w:rPr>
          <w:rFonts w:hint="eastAsia"/>
        </w:rPr>
        <w:t>языке</w:t>
      </w:r>
      <w:r>
        <w:t xml:space="preserve"> LUA </w:t>
      </w:r>
      <w:r>
        <w:rPr>
          <w:rFonts w:hint="eastAsia"/>
        </w:rPr>
        <w:t>для</w:t>
      </w:r>
      <w:r>
        <w:t xml:space="preserve"> </w:t>
      </w:r>
      <w:r>
        <w:rPr>
          <w:rFonts w:hint="eastAsia"/>
        </w:rPr>
        <w:t>получения</w:t>
      </w:r>
      <w:r>
        <w:t xml:space="preserve"> </w:t>
      </w:r>
      <w:r>
        <w:rPr>
          <w:rFonts w:hint="eastAsia"/>
        </w:rPr>
        <w:t>пользовательских</w:t>
      </w:r>
      <w:r>
        <w:t xml:space="preserve"> </w:t>
      </w:r>
      <w:r>
        <w:rPr>
          <w:rFonts w:hint="eastAsia"/>
        </w:rPr>
        <w:t>полей</w:t>
      </w:r>
      <w:r>
        <w:t xml:space="preserve"> </w:t>
      </w:r>
      <w:r>
        <w:rPr>
          <w:rFonts w:hint="eastAsia"/>
        </w:rPr>
        <w:t>из</w:t>
      </w:r>
      <w:r>
        <w:t xml:space="preserve"> </w:t>
      </w:r>
      <w:r>
        <w:rPr>
          <w:rFonts w:hint="eastAsia"/>
        </w:rPr>
        <w:t>среды</w:t>
      </w:r>
      <w:r>
        <w:t xml:space="preserve"> QForm </w:t>
      </w:r>
      <w:r>
        <w:rPr>
          <w:rFonts w:hint="eastAsia"/>
        </w:rPr>
        <w:t>в</w:t>
      </w:r>
      <w:r>
        <w:t xml:space="preserve"> </w:t>
      </w:r>
      <w:r>
        <w:rPr>
          <w:rFonts w:hint="eastAsia"/>
        </w:rPr>
        <w:t>постпроцессоре</w:t>
      </w:r>
      <w:r>
        <w:t xml:space="preserve"> </w:t>
      </w:r>
      <w:r>
        <w:rPr>
          <w:rFonts w:hint="eastAsia"/>
        </w:rPr>
        <w:t>основной</w:t>
      </w:r>
    </w:p>
    <w:p w14:paraId="7ED096F1" w14:textId="77777777" w:rsidR="00D87FAE" w:rsidRDefault="00D87FAE" w:rsidP="00D87FAE"/>
    <w:p w14:paraId="233B9922" w14:textId="77777777" w:rsidR="00D87FAE" w:rsidRDefault="00D87FAE" w:rsidP="00D87FAE">
      <w:r>
        <w:rPr>
          <w:rFonts w:hint="eastAsia"/>
        </w:rPr>
        <w:t>программы</w:t>
      </w:r>
    </w:p>
    <w:p w14:paraId="406E7150" w14:textId="77777777" w:rsidR="00D87FAE" w:rsidRDefault="00D87FAE" w:rsidP="00D87FAE"/>
    <w:p w14:paraId="7B0A27B4" w14:textId="67FDDA3C" w:rsidR="00D87FAE" w:rsidRPr="00D87FAE" w:rsidRDefault="00D87FAE" w:rsidP="00D87FAE">
      <w:r>
        <w:rPr>
          <w:rFonts w:hint="eastAsia"/>
        </w:rPr>
        <w:lastRenderedPageBreak/>
        <w:t>ПРИЛОЖЕНИЯ</w:t>
      </w:r>
      <w:r>
        <w:t xml:space="preserve"> </w:t>
      </w:r>
      <w:r>
        <w:rPr>
          <w:rFonts w:hint="eastAsia"/>
        </w:rPr>
        <w:t>Г</w:t>
      </w:r>
      <w:r>
        <w:t xml:space="preserve">. </w:t>
      </w:r>
      <w:r>
        <w:rPr>
          <w:rFonts w:hint="eastAsia"/>
        </w:rPr>
        <w:t>Программа</w:t>
      </w:r>
      <w:r>
        <w:t xml:space="preserve"> </w:t>
      </w:r>
      <w:r>
        <w:rPr>
          <w:rFonts w:hint="eastAsia"/>
        </w:rPr>
        <w:t>расчета</w:t>
      </w:r>
      <w:r>
        <w:t xml:space="preserve"> </w:t>
      </w:r>
      <w:r>
        <w:rPr>
          <w:rFonts w:hint="eastAsia"/>
        </w:rPr>
        <w:t>параметров</w:t>
      </w:r>
      <w:r>
        <w:t xml:space="preserve"> </w:t>
      </w:r>
      <w:r>
        <w:rPr>
          <w:rFonts w:hint="eastAsia"/>
        </w:rPr>
        <w:t>процесса</w:t>
      </w:r>
      <w:r>
        <w:t xml:space="preserve"> </w:t>
      </w:r>
      <w:r>
        <w:rPr>
          <w:rFonts w:hint="eastAsia"/>
        </w:rPr>
        <w:t>экспандирования</w:t>
      </w:r>
      <w:r>
        <w:t xml:space="preserve"> </w:t>
      </w:r>
      <w:r>
        <w:rPr>
          <w:rFonts w:hint="eastAsia"/>
        </w:rPr>
        <w:t>ТБД</w:t>
      </w:r>
      <w:r>
        <w:t xml:space="preserve"> 1420x21,6 </w:t>
      </w:r>
      <w:r>
        <w:rPr>
          <w:rFonts w:hint="eastAsia"/>
        </w:rPr>
        <w:t>мм</w:t>
      </w:r>
      <w:r>
        <w:t xml:space="preserve"> </w:t>
      </w:r>
      <w:r>
        <w:rPr>
          <w:rFonts w:hint="eastAsia"/>
        </w:rPr>
        <w:t>на</w:t>
      </w:r>
      <w:r>
        <w:t xml:space="preserve"> </w:t>
      </w:r>
      <w:r>
        <w:rPr>
          <w:rFonts w:hint="eastAsia"/>
        </w:rPr>
        <w:t>языке</w:t>
      </w:r>
      <w:r>
        <w:t xml:space="preserve"> </w:t>
      </w:r>
      <w:r>
        <w:rPr>
          <w:rFonts w:hint="eastAsia"/>
        </w:rPr>
        <w:t>С</w:t>
      </w:r>
      <w:r>
        <w:t>#</w:t>
      </w:r>
    </w:p>
    <w:sectPr w:rsidR="00D87FAE" w:rsidRPr="00D87FAE" w:rsidSect="00BA52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389F" w14:textId="77777777" w:rsidR="00BA524A" w:rsidRDefault="00BA524A">
      <w:pPr>
        <w:spacing w:after="0" w:line="240" w:lineRule="auto"/>
      </w:pPr>
      <w:r>
        <w:separator/>
      </w:r>
    </w:p>
  </w:endnote>
  <w:endnote w:type="continuationSeparator" w:id="0">
    <w:p w14:paraId="5E250868" w14:textId="77777777" w:rsidR="00BA524A" w:rsidRDefault="00BA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CF55" w14:textId="77777777" w:rsidR="00BA524A" w:rsidRDefault="00BA524A"/>
    <w:p w14:paraId="6E2CDE19" w14:textId="77777777" w:rsidR="00BA524A" w:rsidRDefault="00BA524A"/>
    <w:p w14:paraId="4A514657" w14:textId="77777777" w:rsidR="00BA524A" w:rsidRDefault="00BA524A"/>
    <w:p w14:paraId="2B0448C1" w14:textId="77777777" w:rsidR="00BA524A" w:rsidRDefault="00BA524A"/>
    <w:p w14:paraId="5E67E316" w14:textId="77777777" w:rsidR="00BA524A" w:rsidRDefault="00BA524A"/>
    <w:p w14:paraId="527FAE10" w14:textId="77777777" w:rsidR="00BA524A" w:rsidRDefault="00BA524A"/>
    <w:p w14:paraId="07458B4F" w14:textId="77777777" w:rsidR="00BA524A" w:rsidRDefault="00BA52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ED1619" wp14:editId="6E75A4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ADA74" w14:textId="77777777" w:rsidR="00BA524A" w:rsidRDefault="00BA52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D16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AADA74" w14:textId="77777777" w:rsidR="00BA524A" w:rsidRDefault="00BA52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FE13F8" w14:textId="77777777" w:rsidR="00BA524A" w:rsidRDefault="00BA524A"/>
    <w:p w14:paraId="5B50C265" w14:textId="77777777" w:rsidR="00BA524A" w:rsidRDefault="00BA524A"/>
    <w:p w14:paraId="443E8A76" w14:textId="77777777" w:rsidR="00BA524A" w:rsidRDefault="00BA52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33F600" wp14:editId="0E7126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8F8F" w14:textId="77777777" w:rsidR="00BA524A" w:rsidRDefault="00BA524A"/>
                          <w:p w14:paraId="04543985" w14:textId="77777777" w:rsidR="00BA524A" w:rsidRDefault="00BA52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3F6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948F8F" w14:textId="77777777" w:rsidR="00BA524A" w:rsidRDefault="00BA524A"/>
                    <w:p w14:paraId="04543985" w14:textId="77777777" w:rsidR="00BA524A" w:rsidRDefault="00BA52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52AEAE" w14:textId="77777777" w:rsidR="00BA524A" w:rsidRDefault="00BA524A"/>
    <w:p w14:paraId="35040C93" w14:textId="77777777" w:rsidR="00BA524A" w:rsidRDefault="00BA524A">
      <w:pPr>
        <w:rPr>
          <w:sz w:val="2"/>
          <w:szCs w:val="2"/>
        </w:rPr>
      </w:pPr>
    </w:p>
    <w:p w14:paraId="77632230" w14:textId="77777777" w:rsidR="00BA524A" w:rsidRDefault="00BA524A"/>
    <w:p w14:paraId="312393E2" w14:textId="77777777" w:rsidR="00BA524A" w:rsidRDefault="00BA524A">
      <w:pPr>
        <w:spacing w:after="0" w:line="240" w:lineRule="auto"/>
      </w:pPr>
    </w:p>
  </w:footnote>
  <w:footnote w:type="continuationSeparator" w:id="0">
    <w:p w14:paraId="2F8C290D" w14:textId="77777777" w:rsidR="00BA524A" w:rsidRDefault="00BA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4A"/>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28582</TotalTime>
  <Pages>6</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3711</cp:revision>
  <cp:lastPrinted>2009-02-06T05:36:00Z</cp:lastPrinted>
  <dcterms:created xsi:type="dcterms:W3CDTF">2024-01-07T13:43:00Z</dcterms:created>
  <dcterms:modified xsi:type="dcterms:W3CDTF">2024-02-22T11:35:00Z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