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8286" w14:textId="77777777" w:rsidR="008A6E1D" w:rsidRDefault="008A6E1D" w:rsidP="008A6E1D">
      <w:pPr>
        <w:pStyle w:val="afffffffffffffffffffffffffff5"/>
        <w:rPr>
          <w:rFonts w:ascii="Verdana" w:hAnsi="Verdana"/>
          <w:color w:val="000000"/>
          <w:sz w:val="21"/>
          <w:szCs w:val="21"/>
        </w:rPr>
      </w:pPr>
      <w:r>
        <w:rPr>
          <w:rFonts w:ascii="Helvetica" w:hAnsi="Helvetica" w:cs="Helvetica"/>
          <w:b/>
          <w:bCs w:val="0"/>
          <w:color w:val="222222"/>
          <w:sz w:val="21"/>
          <w:szCs w:val="21"/>
        </w:rPr>
        <w:t>Батур Абдул Гафар Адина Мохаммад.</w:t>
      </w:r>
    </w:p>
    <w:p w14:paraId="4FE526A5" w14:textId="77777777" w:rsidR="008A6E1D" w:rsidRDefault="008A6E1D" w:rsidP="008A6E1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международных организаций в урегулировании афганского конфликта в ХХI </w:t>
      </w:r>
      <w:proofErr w:type="gramStart"/>
      <w:r>
        <w:rPr>
          <w:rFonts w:ascii="Helvetica" w:hAnsi="Helvetica" w:cs="Helvetica"/>
          <w:caps/>
          <w:color w:val="222222"/>
          <w:sz w:val="21"/>
          <w:szCs w:val="21"/>
        </w:rPr>
        <w:t>веке :</w:t>
      </w:r>
      <w:proofErr w:type="gramEnd"/>
      <w:r>
        <w:rPr>
          <w:rFonts w:ascii="Helvetica" w:hAnsi="Helvetica" w:cs="Helvetica"/>
          <w:caps/>
          <w:color w:val="222222"/>
          <w:sz w:val="21"/>
          <w:szCs w:val="21"/>
        </w:rPr>
        <w:t xml:space="preserve"> диссертация ... кандидата политических наук : 23.00.04 / Батур Абдул Гафар Адина Мохаммад; [Место защиты: С.-Петерб. гос. ун-т]. - Санкт-Петербург, 2017. - 189 с.; 14,5 х 20,5 см. + Прил. (165 с., на англ. яз.).</w:t>
      </w:r>
    </w:p>
    <w:p w14:paraId="25086B39" w14:textId="77777777" w:rsidR="008A6E1D" w:rsidRDefault="008A6E1D" w:rsidP="008A6E1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Батур Абдул Гафар Адин Мохаммад</w:t>
      </w:r>
    </w:p>
    <w:p w14:paraId="4F063708"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7A1921"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Роль международных организаций в урегулировании международных конфликтов</w:t>
      </w:r>
    </w:p>
    <w:p w14:paraId="3322DE0E"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Определение понятия «международная организация» в современной политической науке</w:t>
      </w:r>
    </w:p>
    <w:p w14:paraId="5BAD9B79"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Международные организации как актор мировой политики и международных отношений</w:t>
      </w:r>
    </w:p>
    <w:p w14:paraId="2E324960"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Функции и формы участия международных организаций в мирополитических процессах и урегулировании международных конфликтов</w:t>
      </w:r>
    </w:p>
    <w:p w14:paraId="5A35A83D"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Афганский конфликт в контексте мирополитических процессов: история и современность</w:t>
      </w:r>
    </w:p>
    <w:p w14:paraId="5784071F"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История и предпосылки афганского конфликта</w:t>
      </w:r>
    </w:p>
    <w:p w14:paraId="7F121DBA"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Становление афганского государства в ХХ веке</w:t>
      </w:r>
    </w:p>
    <w:p w14:paraId="750B773B"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Предпосылки современного афганского конфликта</w:t>
      </w:r>
    </w:p>
    <w:p w14:paraId="53EA0CA4"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Военные действия западной коалиции в Афганистане в XXI веке</w:t>
      </w:r>
    </w:p>
    <w:p w14:paraId="54F3D34F"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Формы выхода Афганистана на путь мирного развития</w:t>
      </w:r>
    </w:p>
    <w:p w14:paraId="28FE4E79"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Современный кризис государственности в Афганистане</w:t>
      </w:r>
    </w:p>
    <w:p w14:paraId="3F154A74"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Роль соседних государств в политической стабилизации Афганистана</w:t>
      </w:r>
    </w:p>
    <w:p w14:paraId="2ED61D75"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Американский фактор в современной военно-политической стабилизации Афганистана</w:t>
      </w:r>
    </w:p>
    <w:p w14:paraId="6734D8C2"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Сравнительный анализ деятельности международных организаций по урегулированию афганского кризиса</w:t>
      </w:r>
    </w:p>
    <w:p w14:paraId="716C80B6"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Роль ООН в разрешении афганского конфликта</w:t>
      </w:r>
    </w:p>
    <w:p w14:paraId="6A92B815"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Политический кризис в Афганистане и роль Североатлантического</w:t>
      </w:r>
    </w:p>
    <w:p w14:paraId="19ACE21C"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Альянса (НАТО)</w:t>
      </w:r>
    </w:p>
    <w:p w14:paraId="186B15E7"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Роль ОБСЕ в укреплении мира и политической стабильности в Афганистане</w:t>
      </w:r>
    </w:p>
    <w:p w14:paraId="5F340E91"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ШОС в решении афганского конфликта</w:t>
      </w:r>
    </w:p>
    <w:p w14:paraId="6B1FADBC"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Роль ОДКБ в обеспечении региональной системы безопасности</w:t>
      </w:r>
    </w:p>
    <w:p w14:paraId="3958F611"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Особенности участия неформальных деструктивных акторов мировой политики в афганском конфликте</w:t>
      </w:r>
    </w:p>
    <w:p w14:paraId="24E4ABE4"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4.Перспективы</w:t>
      </w:r>
      <w:proofErr w:type="gramEnd"/>
      <w:r>
        <w:rPr>
          <w:rFonts w:ascii="Arial" w:hAnsi="Arial" w:cs="Arial"/>
          <w:color w:val="333333"/>
          <w:sz w:val="21"/>
          <w:szCs w:val="21"/>
        </w:rPr>
        <w:t xml:space="preserve"> установления мира в Афганистане</w:t>
      </w:r>
    </w:p>
    <w:p w14:paraId="73A308C4"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Социально-экономические факторы стабилизации ситуации в Афганистане</w:t>
      </w:r>
    </w:p>
    <w:p w14:paraId="50943738"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Статус государственного нейтралитета как условие для мирного развития Афганистана</w:t>
      </w:r>
    </w:p>
    <w:p w14:paraId="61174E76"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629ED04" w14:textId="77777777" w:rsidR="008A6E1D" w:rsidRDefault="008A6E1D" w:rsidP="008A6E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 и источников</w:t>
      </w:r>
    </w:p>
    <w:p w14:paraId="40294F55" w14:textId="6E34CA8B" w:rsidR="00050BAD" w:rsidRPr="008A6E1D" w:rsidRDefault="00050BAD" w:rsidP="008A6E1D"/>
    <w:sectPr w:rsidR="00050BAD" w:rsidRPr="008A6E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60EB" w14:textId="77777777" w:rsidR="004A3FD2" w:rsidRDefault="004A3FD2">
      <w:pPr>
        <w:spacing w:after="0" w:line="240" w:lineRule="auto"/>
      </w:pPr>
      <w:r>
        <w:separator/>
      </w:r>
    </w:p>
  </w:endnote>
  <w:endnote w:type="continuationSeparator" w:id="0">
    <w:p w14:paraId="7E9E4FD6" w14:textId="77777777" w:rsidR="004A3FD2" w:rsidRDefault="004A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8EEC5" w14:textId="77777777" w:rsidR="004A3FD2" w:rsidRDefault="004A3FD2"/>
    <w:p w14:paraId="3C8CCE36" w14:textId="77777777" w:rsidR="004A3FD2" w:rsidRDefault="004A3FD2"/>
    <w:p w14:paraId="00CFD4DF" w14:textId="77777777" w:rsidR="004A3FD2" w:rsidRDefault="004A3FD2"/>
    <w:p w14:paraId="40262E07" w14:textId="77777777" w:rsidR="004A3FD2" w:rsidRDefault="004A3FD2"/>
    <w:p w14:paraId="13C0932C" w14:textId="77777777" w:rsidR="004A3FD2" w:rsidRDefault="004A3FD2"/>
    <w:p w14:paraId="5DDAA8A5" w14:textId="77777777" w:rsidR="004A3FD2" w:rsidRDefault="004A3FD2"/>
    <w:p w14:paraId="28849B7C" w14:textId="77777777" w:rsidR="004A3FD2" w:rsidRDefault="004A3F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C553F1" wp14:editId="553229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16B1C" w14:textId="77777777" w:rsidR="004A3FD2" w:rsidRDefault="004A3F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C553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916B1C" w14:textId="77777777" w:rsidR="004A3FD2" w:rsidRDefault="004A3F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4D99D9" w14:textId="77777777" w:rsidR="004A3FD2" w:rsidRDefault="004A3FD2"/>
    <w:p w14:paraId="7613DD57" w14:textId="77777777" w:rsidR="004A3FD2" w:rsidRDefault="004A3FD2"/>
    <w:p w14:paraId="731F45B2" w14:textId="77777777" w:rsidR="004A3FD2" w:rsidRDefault="004A3F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7C8038" wp14:editId="434F86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40417" w14:textId="77777777" w:rsidR="004A3FD2" w:rsidRDefault="004A3FD2"/>
                          <w:p w14:paraId="47FDE090" w14:textId="77777777" w:rsidR="004A3FD2" w:rsidRDefault="004A3F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7C80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640417" w14:textId="77777777" w:rsidR="004A3FD2" w:rsidRDefault="004A3FD2"/>
                    <w:p w14:paraId="47FDE090" w14:textId="77777777" w:rsidR="004A3FD2" w:rsidRDefault="004A3F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C1AE96" w14:textId="77777777" w:rsidR="004A3FD2" w:rsidRDefault="004A3FD2"/>
    <w:p w14:paraId="4E5359C7" w14:textId="77777777" w:rsidR="004A3FD2" w:rsidRDefault="004A3FD2">
      <w:pPr>
        <w:rPr>
          <w:sz w:val="2"/>
          <w:szCs w:val="2"/>
        </w:rPr>
      </w:pPr>
    </w:p>
    <w:p w14:paraId="6EA8045A" w14:textId="77777777" w:rsidR="004A3FD2" w:rsidRDefault="004A3FD2"/>
    <w:p w14:paraId="3EBBE176" w14:textId="77777777" w:rsidR="004A3FD2" w:rsidRDefault="004A3FD2">
      <w:pPr>
        <w:spacing w:after="0" w:line="240" w:lineRule="auto"/>
      </w:pPr>
    </w:p>
  </w:footnote>
  <w:footnote w:type="continuationSeparator" w:id="0">
    <w:p w14:paraId="2D1A1D43" w14:textId="77777777" w:rsidR="004A3FD2" w:rsidRDefault="004A3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3FD2"/>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84619</TotalTime>
  <Pages>2</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3261</cp:revision>
  <cp:lastPrinted>2009-02-06T05:36:00Z</cp:lastPrinted>
  <dcterms:created xsi:type="dcterms:W3CDTF">2024-01-07T13:43:00Z</dcterms:created>
  <dcterms:modified xsi:type="dcterms:W3CDTF">2025-04-30T08:33:00Z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