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90E9" w14:textId="7EF92665" w:rsidR="008E77EA" w:rsidRDefault="00717516" w:rsidP="00717516">
      <w:pPr>
        <w:rPr>
          <w:rFonts w:ascii="Times New Roman" w:eastAsia="Arial Unicode MS" w:hAnsi="Times New Roman" w:cs="Times New Roman"/>
          <w:b/>
          <w:bCs/>
          <w:color w:val="000000"/>
          <w:kern w:val="0"/>
          <w:sz w:val="28"/>
          <w:szCs w:val="28"/>
          <w:lang w:eastAsia="ru-RU" w:bidi="uk-UA"/>
        </w:rPr>
      </w:pPr>
      <w:r w:rsidRPr="00717516">
        <w:rPr>
          <w:rFonts w:ascii="Times New Roman" w:eastAsia="Arial Unicode MS" w:hAnsi="Times New Roman" w:cs="Times New Roman" w:hint="eastAsia"/>
          <w:b/>
          <w:bCs/>
          <w:color w:val="000000"/>
          <w:kern w:val="0"/>
          <w:sz w:val="28"/>
          <w:szCs w:val="28"/>
          <w:lang w:eastAsia="ru-RU" w:bidi="uk-UA"/>
        </w:rPr>
        <w:t>Баранова</w:t>
      </w:r>
      <w:r w:rsidRPr="00717516">
        <w:rPr>
          <w:rFonts w:ascii="Times New Roman" w:eastAsia="Arial Unicode MS" w:hAnsi="Times New Roman" w:cs="Times New Roman"/>
          <w:b/>
          <w:bCs/>
          <w:color w:val="000000"/>
          <w:kern w:val="0"/>
          <w:sz w:val="28"/>
          <w:szCs w:val="28"/>
          <w:lang w:eastAsia="ru-RU" w:bidi="uk-UA"/>
        </w:rPr>
        <w:t xml:space="preserve"> </w:t>
      </w:r>
      <w:r w:rsidRPr="00717516">
        <w:rPr>
          <w:rFonts w:ascii="Times New Roman" w:eastAsia="Arial Unicode MS" w:hAnsi="Times New Roman" w:cs="Times New Roman" w:hint="eastAsia"/>
          <w:b/>
          <w:bCs/>
          <w:color w:val="000000"/>
          <w:kern w:val="0"/>
          <w:sz w:val="28"/>
          <w:szCs w:val="28"/>
          <w:lang w:eastAsia="ru-RU" w:bidi="uk-UA"/>
        </w:rPr>
        <w:t>Зинаида</w:t>
      </w:r>
      <w:r w:rsidRPr="00717516">
        <w:rPr>
          <w:rFonts w:ascii="Times New Roman" w:eastAsia="Arial Unicode MS" w:hAnsi="Times New Roman" w:cs="Times New Roman"/>
          <w:b/>
          <w:bCs/>
          <w:color w:val="000000"/>
          <w:kern w:val="0"/>
          <w:sz w:val="28"/>
          <w:szCs w:val="28"/>
          <w:lang w:eastAsia="ru-RU" w:bidi="uk-UA"/>
        </w:rPr>
        <w:t xml:space="preserve"> </w:t>
      </w:r>
      <w:r w:rsidRPr="00717516">
        <w:rPr>
          <w:rFonts w:ascii="Times New Roman" w:eastAsia="Arial Unicode MS" w:hAnsi="Times New Roman" w:cs="Times New Roman" w:hint="eastAsia"/>
          <w:b/>
          <w:bCs/>
          <w:color w:val="000000"/>
          <w:kern w:val="0"/>
          <w:sz w:val="28"/>
          <w:szCs w:val="28"/>
          <w:lang w:eastAsia="ru-RU" w:bidi="uk-UA"/>
        </w:rPr>
        <w:t>Андреевна</w:t>
      </w:r>
      <w:r>
        <w:rPr>
          <w:rFonts w:ascii="Times New Roman" w:eastAsia="Arial Unicode MS" w:hAnsi="Times New Roman" w:cs="Times New Roman" w:hint="eastAsia"/>
          <w:b/>
          <w:bCs/>
          <w:color w:val="000000"/>
          <w:kern w:val="0"/>
          <w:sz w:val="28"/>
          <w:szCs w:val="28"/>
          <w:lang w:eastAsia="ru-RU" w:bidi="uk-UA"/>
        </w:rPr>
        <w:t xml:space="preserve"> </w:t>
      </w:r>
      <w:r w:rsidRPr="00717516">
        <w:rPr>
          <w:rFonts w:ascii="Times New Roman" w:eastAsia="Arial Unicode MS" w:hAnsi="Times New Roman" w:cs="Times New Roman" w:hint="eastAsia"/>
          <w:b/>
          <w:bCs/>
          <w:color w:val="000000"/>
          <w:kern w:val="0"/>
          <w:sz w:val="28"/>
          <w:szCs w:val="28"/>
          <w:lang w:eastAsia="ru-RU" w:bidi="uk-UA"/>
        </w:rPr>
        <w:t>Разработка</w:t>
      </w:r>
      <w:r w:rsidRPr="00717516">
        <w:rPr>
          <w:rFonts w:ascii="Times New Roman" w:eastAsia="Arial Unicode MS" w:hAnsi="Times New Roman" w:cs="Times New Roman"/>
          <w:b/>
          <w:bCs/>
          <w:color w:val="000000"/>
          <w:kern w:val="0"/>
          <w:sz w:val="28"/>
          <w:szCs w:val="28"/>
          <w:lang w:eastAsia="ru-RU" w:bidi="uk-UA"/>
        </w:rPr>
        <w:t xml:space="preserve"> </w:t>
      </w:r>
      <w:r w:rsidRPr="00717516">
        <w:rPr>
          <w:rFonts w:ascii="Times New Roman" w:eastAsia="Arial Unicode MS" w:hAnsi="Times New Roman" w:cs="Times New Roman" w:hint="eastAsia"/>
          <w:b/>
          <w:bCs/>
          <w:color w:val="000000"/>
          <w:kern w:val="0"/>
          <w:sz w:val="28"/>
          <w:szCs w:val="28"/>
          <w:lang w:eastAsia="ru-RU" w:bidi="uk-UA"/>
        </w:rPr>
        <w:t>и</w:t>
      </w:r>
      <w:r w:rsidRPr="00717516">
        <w:rPr>
          <w:rFonts w:ascii="Times New Roman" w:eastAsia="Arial Unicode MS" w:hAnsi="Times New Roman" w:cs="Times New Roman"/>
          <w:b/>
          <w:bCs/>
          <w:color w:val="000000"/>
          <w:kern w:val="0"/>
          <w:sz w:val="28"/>
          <w:szCs w:val="28"/>
          <w:lang w:eastAsia="ru-RU" w:bidi="uk-UA"/>
        </w:rPr>
        <w:t xml:space="preserve"> </w:t>
      </w:r>
      <w:r w:rsidRPr="00717516">
        <w:rPr>
          <w:rFonts w:ascii="Times New Roman" w:eastAsia="Arial Unicode MS" w:hAnsi="Times New Roman" w:cs="Times New Roman" w:hint="eastAsia"/>
          <w:b/>
          <w:bCs/>
          <w:color w:val="000000"/>
          <w:kern w:val="0"/>
          <w:sz w:val="28"/>
          <w:szCs w:val="28"/>
          <w:lang w:eastAsia="ru-RU" w:bidi="uk-UA"/>
        </w:rPr>
        <w:t>оценка</w:t>
      </w:r>
      <w:r w:rsidRPr="00717516">
        <w:rPr>
          <w:rFonts w:ascii="Times New Roman" w:eastAsia="Arial Unicode MS" w:hAnsi="Times New Roman" w:cs="Times New Roman"/>
          <w:b/>
          <w:bCs/>
          <w:color w:val="000000"/>
          <w:kern w:val="0"/>
          <w:sz w:val="28"/>
          <w:szCs w:val="28"/>
          <w:lang w:eastAsia="ru-RU" w:bidi="uk-UA"/>
        </w:rPr>
        <w:t xml:space="preserve"> </w:t>
      </w:r>
      <w:r w:rsidRPr="00717516">
        <w:rPr>
          <w:rFonts w:ascii="Times New Roman" w:eastAsia="Arial Unicode MS" w:hAnsi="Times New Roman" w:cs="Times New Roman" w:hint="eastAsia"/>
          <w:b/>
          <w:bCs/>
          <w:color w:val="000000"/>
          <w:kern w:val="0"/>
          <w:sz w:val="28"/>
          <w:szCs w:val="28"/>
          <w:lang w:eastAsia="ru-RU" w:bidi="uk-UA"/>
        </w:rPr>
        <w:t>потребительских</w:t>
      </w:r>
      <w:r w:rsidRPr="00717516">
        <w:rPr>
          <w:rFonts w:ascii="Times New Roman" w:eastAsia="Arial Unicode MS" w:hAnsi="Times New Roman" w:cs="Times New Roman"/>
          <w:b/>
          <w:bCs/>
          <w:color w:val="000000"/>
          <w:kern w:val="0"/>
          <w:sz w:val="28"/>
          <w:szCs w:val="28"/>
          <w:lang w:eastAsia="ru-RU" w:bidi="uk-UA"/>
        </w:rPr>
        <w:t xml:space="preserve"> </w:t>
      </w:r>
      <w:r w:rsidRPr="00717516">
        <w:rPr>
          <w:rFonts w:ascii="Times New Roman" w:eastAsia="Arial Unicode MS" w:hAnsi="Times New Roman" w:cs="Times New Roman" w:hint="eastAsia"/>
          <w:b/>
          <w:bCs/>
          <w:color w:val="000000"/>
          <w:kern w:val="0"/>
          <w:sz w:val="28"/>
          <w:szCs w:val="28"/>
          <w:lang w:eastAsia="ru-RU" w:bidi="uk-UA"/>
        </w:rPr>
        <w:t>свойств</w:t>
      </w:r>
      <w:r w:rsidRPr="00717516">
        <w:rPr>
          <w:rFonts w:ascii="Times New Roman" w:eastAsia="Arial Unicode MS" w:hAnsi="Times New Roman" w:cs="Times New Roman"/>
          <w:b/>
          <w:bCs/>
          <w:color w:val="000000"/>
          <w:kern w:val="0"/>
          <w:sz w:val="28"/>
          <w:szCs w:val="28"/>
          <w:lang w:eastAsia="ru-RU" w:bidi="uk-UA"/>
        </w:rPr>
        <w:t xml:space="preserve"> </w:t>
      </w:r>
      <w:r w:rsidRPr="00717516">
        <w:rPr>
          <w:rFonts w:ascii="Times New Roman" w:eastAsia="Arial Unicode MS" w:hAnsi="Times New Roman" w:cs="Times New Roman" w:hint="eastAsia"/>
          <w:b/>
          <w:bCs/>
          <w:color w:val="000000"/>
          <w:kern w:val="0"/>
          <w:sz w:val="28"/>
          <w:szCs w:val="28"/>
          <w:lang w:eastAsia="ru-RU" w:bidi="uk-UA"/>
        </w:rPr>
        <w:t>жировых</w:t>
      </w:r>
      <w:r w:rsidRPr="00717516">
        <w:rPr>
          <w:rFonts w:ascii="Times New Roman" w:eastAsia="Arial Unicode MS" w:hAnsi="Times New Roman" w:cs="Times New Roman"/>
          <w:b/>
          <w:bCs/>
          <w:color w:val="000000"/>
          <w:kern w:val="0"/>
          <w:sz w:val="28"/>
          <w:szCs w:val="28"/>
          <w:lang w:eastAsia="ru-RU" w:bidi="uk-UA"/>
        </w:rPr>
        <w:t xml:space="preserve"> </w:t>
      </w:r>
      <w:r w:rsidRPr="00717516">
        <w:rPr>
          <w:rFonts w:ascii="Times New Roman" w:eastAsia="Arial Unicode MS" w:hAnsi="Times New Roman" w:cs="Times New Roman" w:hint="eastAsia"/>
          <w:b/>
          <w:bCs/>
          <w:color w:val="000000"/>
          <w:kern w:val="0"/>
          <w:sz w:val="28"/>
          <w:szCs w:val="28"/>
          <w:lang w:eastAsia="ru-RU" w:bidi="uk-UA"/>
        </w:rPr>
        <w:t>смесей</w:t>
      </w:r>
      <w:r w:rsidRPr="00717516">
        <w:rPr>
          <w:rFonts w:ascii="Times New Roman" w:eastAsia="Arial Unicode MS" w:hAnsi="Times New Roman" w:cs="Times New Roman"/>
          <w:b/>
          <w:bCs/>
          <w:color w:val="000000"/>
          <w:kern w:val="0"/>
          <w:sz w:val="28"/>
          <w:szCs w:val="28"/>
          <w:lang w:eastAsia="ru-RU" w:bidi="uk-UA"/>
        </w:rPr>
        <w:t xml:space="preserve"> </w:t>
      </w:r>
      <w:r w:rsidRPr="00717516">
        <w:rPr>
          <w:rFonts w:ascii="Times New Roman" w:eastAsia="Arial Unicode MS" w:hAnsi="Times New Roman" w:cs="Times New Roman" w:hint="eastAsia"/>
          <w:b/>
          <w:bCs/>
          <w:color w:val="000000"/>
          <w:kern w:val="0"/>
          <w:sz w:val="28"/>
          <w:szCs w:val="28"/>
          <w:lang w:eastAsia="ru-RU" w:bidi="uk-UA"/>
        </w:rPr>
        <w:t>для</w:t>
      </w:r>
      <w:r w:rsidRPr="00717516">
        <w:rPr>
          <w:rFonts w:ascii="Times New Roman" w:eastAsia="Arial Unicode MS" w:hAnsi="Times New Roman" w:cs="Times New Roman"/>
          <w:b/>
          <w:bCs/>
          <w:color w:val="000000"/>
          <w:kern w:val="0"/>
          <w:sz w:val="28"/>
          <w:szCs w:val="28"/>
          <w:lang w:eastAsia="ru-RU" w:bidi="uk-UA"/>
        </w:rPr>
        <w:t xml:space="preserve"> </w:t>
      </w:r>
      <w:r w:rsidRPr="00717516">
        <w:rPr>
          <w:rFonts w:ascii="Times New Roman" w:eastAsia="Arial Unicode MS" w:hAnsi="Times New Roman" w:cs="Times New Roman" w:hint="eastAsia"/>
          <w:b/>
          <w:bCs/>
          <w:color w:val="000000"/>
          <w:kern w:val="0"/>
          <w:sz w:val="28"/>
          <w:szCs w:val="28"/>
          <w:lang w:eastAsia="ru-RU" w:bidi="uk-UA"/>
        </w:rPr>
        <w:t>кондитерских</w:t>
      </w:r>
      <w:r w:rsidRPr="00717516">
        <w:rPr>
          <w:rFonts w:ascii="Times New Roman" w:eastAsia="Arial Unicode MS" w:hAnsi="Times New Roman" w:cs="Times New Roman"/>
          <w:b/>
          <w:bCs/>
          <w:color w:val="000000"/>
          <w:kern w:val="0"/>
          <w:sz w:val="28"/>
          <w:szCs w:val="28"/>
          <w:lang w:eastAsia="ru-RU" w:bidi="uk-UA"/>
        </w:rPr>
        <w:t xml:space="preserve"> </w:t>
      </w:r>
      <w:r w:rsidRPr="00717516">
        <w:rPr>
          <w:rFonts w:ascii="Times New Roman" w:eastAsia="Arial Unicode MS" w:hAnsi="Times New Roman" w:cs="Times New Roman" w:hint="eastAsia"/>
          <w:b/>
          <w:bCs/>
          <w:color w:val="000000"/>
          <w:kern w:val="0"/>
          <w:sz w:val="28"/>
          <w:szCs w:val="28"/>
          <w:lang w:eastAsia="ru-RU" w:bidi="uk-UA"/>
        </w:rPr>
        <w:t>глазурей</w:t>
      </w:r>
    </w:p>
    <w:p w14:paraId="2DC915D6" w14:textId="77777777" w:rsidR="00717516" w:rsidRDefault="00717516" w:rsidP="00717516">
      <w:r>
        <w:rPr>
          <w:rFonts w:hint="eastAsia"/>
        </w:rPr>
        <w:t>ОГЛАВЛЕНИЕ</w:t>
      </w:r>
      <w:r>
        <w:t xml:space="preserve"> </w:t>
      </w:r>
      <w:r>
        <w:rPr>
          <w:rFonts w:hint="eastAsia"/>
        </w:rPr>
        <w:t>ДИССЕРТАЦИИ</w:t>
      </w:r>
    </w:p>
    <w:p w14:paraId="16578877" w14:textId="77777777" w:rsidR="00717516" w:rsidRDefault="00717516" w:rsidP="00717516">
      <w:r>
        <w:rPr>
          <w:rFonts w:hint="eastAsia"/>
        </w:rPr>
        <w:t>кандидат</w:t>
      </w:r>
      <w:r>
        <w:t xml:space="preserve"> </w:t>
      </w:r>
      <w:r>
        <w:rPr>
          <w:rFonts w:hint="eastAsia"/>
        </w:rPr>
        <w:t>наук</w:t>
      </w:r>
      <w:r>
        <w:t xml:space="preserve"> </w:t>
      </w:r>
      <w:r>
        <w:rPr>
          <w:rFonts w:hint="eastAsia"/>
        </w:rPr>
        <w:t>Баранова</w:t>
      </w:r>
      <w:r>
        <w:t xml:space="preserve"> </w:t>
      </w:r>
      <w:r>
        <w:rPr>
          <w:rFonts w:hint="eastAsia"/>
        </w:rPr>
        <w:t>Зинаида</w:t>
      </w:r>
      <w:r>
        <w:t xml:space="preserve"> </w:t>
      </w:r>
      <w:r>
        <w:rPr>
          <w:rFonts w:hint="eastAsia"/>
        </w:rPr>
        <w:t>Андреевна</w:t>
      </w:r>
    </w:p>
    <w:p w14:paraId="371AE8EA" w14:textId="77777777" w:rsidR="00717516" w:rsidRDefault="00717516" w:rsidP="00717516">
      <w:r>
        <w:rPr>
          <w:rFonts w:hint="eastAsia"/>
        </w:rPr>
        <w:t>Введение</w:t>
      </w:r>
    </w:p>
    <w:p w14:paraId="1E662EE1" w14:textId="77777777" w:rsidR="00717516" w:rsidRDefault="00717516" w:rsidP="00717516"/>
    <w:p w14:paraId="5121275B" w14:textId="77777777" w:rsidR="00717516" w:rsidRDefault="00717516" w:rsidP="00717516">
      <w:r>
        <w:t xml:space="preserve">1 </w:t>
      </w:r>
      <w:r>
        <w:rPr>
          <w:rFonts w:hint="eastAsia"/>
        </w:rPr>
        <w:t>Аналитический</w:t>
      </w:r>
      <w:r>
        <w:t xml:space="preserve"> </w:t>
      </w:r>
      <w:r>
        <w:rPr>
          <w:rFonts w:hint="eastAsia"/>
        </w:rPr>
        <w:t>обзор</w:t>
      </w:r>
    </w:p>
    <w:p w14:paraId="7FEFC20B" w14:textId="77777777" w:rsidR="00717516" w:rsidRDefault="00717516" w:rsidP="00717516"/>
    <w:p w14:paraId="2BF42718" w14:textId="77777777" w:rsidR="00717516" w:rsidRDefault="00717516" w:rsidP="00717516">
      <w:r>
        <w:t xml:space="preserve">1.1 </w:t>
      </w:r>
      <w:r>
        <w:rPr>
          <w:rFonts w:hint="eastAsia"/>
        </w:rPr>
        <w:t>Современные</w:t>
      </w:r>
      <w:r>
        <w:t xml:space="preserve"> </w:t>
      </w:r>
      <w:r>
        <w:rPr>
          <w:rFonts w:hint="eastAsia"/>
        </w:rPr>
        <w:t>тенденции</w:t>
      </w:r>
      <w:r>
        <w:t xml:space="preserve"> </w:t>
      </w:r>
      <w:r>
        <w:rPr>
          <w:rFonts w:hint="eastAsia"/>
        </w:rPr>
        <w:t>и</w:t>
      </w:r>
      <w:r>
        <w:t xml:space="preserve"> </w:t>
      </w:r>
      <w:r>
        <w:rPr>
          <w:rFonts w:hint="eastAsia"/>
        </w:rPr>
        <w:t>проблемы</w:t>
      </w:r>
      <w:r>
        <w:t xml:space="preserve"> </w:t>
      </w:r>
      <w:r>
        <w:rPr>
          <w:rFonts w:hint="eastAsia"/>
        </w:rPr>
        <w:t>при</w:t>
      </w:r>
      <w:r>
        <w:t xml:space="preserve"> </w:t>
      </w:r>
      <w:r>
        <w:rPr>
          <w:rFonts w:hint="eastAsia"/>
        </w:rPr>
        <w:t>производстве</w:t>
      </w:r>
      <w:r>
        <w:t xml:space="preserve"> </w:t>
      </w:r>
      <w:r>
        <w:rPr>
          <w:rFonts w:hint="eastAsia"/>
        </w:rPr>
        <w:t>шоколада</w:t>
      </w:r>
      <w:r>
        <w:t xml:space="preserve"> </w:t>
      </w:r>
      <w:r>
        <w:rPr>
          <w:rFonts w:hint="eastAsia"/>
        </w:rPr>
        <w:t>и</w:t>
      </w:r>
      <w:r>
        <w:t xml:space="preserve"> </w:t>
      </w:r>
      <w:r>
        <w:rPr>
          <w:rFonts w:hint="eastAsia"/>
        </w:rPr>
        <w:t>глазировании</w:t>
      </w:r>
      <w:r>
        <w:t xml:space="preserve"> </w:t>
      </w:r>
      <w:r>
        <w:rPr>
          <w:rFonts w:hint="eastAsia"/>
        </w:rPr>
        <w:t>кондитерских</w:t>
      </w:r>
      <w:r>
        <w:t xml:space="preserve"> </w:t>
      </w:r>
      <w:r>
        <w:rPr>
          <w:rFonts w:hint="eastAsia"/>
        </w:rPr>
        <w:t>изделий</w:t>
      </w:r>
    </w:p>
    <w:p w14:paraId="508C8A60" w14:textId="77777777" w:rsidR="00717516" w:rsidRDefault="00717516" w:rsidP="00717516"/>
    <w:p w14:paraId="3AA569BB" w14:textId="77777777" w:rsidR="00717516" w:rsidRDefault="00717516" w:rsidP="00717516">
      <w:r>
        <w:t xml:space="preserve">1.2 </w:t>
      </w:r>
      <w:r>
        <w:rPr>
          <w:rFonts w:hint="eastAsia"/>
        </w:rPr>
        <w:t>Характеристика</w:t>
      </w:r>
      <w:r>
        <w:t xml:space="preserve"> </w:t>
      </w:r>
      <w:r>
        <w:rPr>
          <w:rFonts w:hint="eastAsia"/>
        </w:rPr>
        <w:t>масел</w:t>
      </w:r>
      <w:r>
        <w:t xml:space="preserve"> </w:t>
      </w:r>
      <w:r>
        <w:rPr>
          <w:rFonts w:hint="eastAsia"/>
        </w:rPr>
        <w:t>и</w:t>
      </w:r>
      <w:r>
        <w:t xml:space="preserve"> </w:t>
      </w:r>
      <w:r>
        <w:rPr>
          <w:rFonts w:hint="eastAsia"/>
        </w:rPr>
        <w:t>жиров</w:t>
      </w:r>
      <w:r>
        <w:t xml:space="preserve">, </w:t>
      </w:r>
      <w:r>
        <w:rPr>
          <w:rFonts w:hint="eastAsia"/>
        </w:rPr>
        <w:t>применяемых</w:t>
      </w:r>
      <w:r>
        <w:t xml:space="preserve"> </w:t>
      </w:r>
      <w:r>
        <w:rPr>
          <w:rFonts w:hint="eastAsia"/>
        </w:rPr>
        <w:t>при</w:t>
      </w:r>
      <w:r>
        <w:t xml:space="preserve"> </w:t>
      </w:r>
      <w:r>
        <w:rPr>
          <w:rFonts w:hint="eastAsia"/>
        </w:rPr>
        <w:t>производстве</w:t>
      </w:r>
      <w:r>
        <w:t xml:space="preserve"> </w:t>
      </w:r>
      <w:r>
        <w:rPr>
          <w:rFonts w:hint="eastAsia"/>
        </w:rPr>
        <w:t>шоколада</w:t>
      </w:r>
      <w:r>
        <w:t xml:space="preserve"> </w:t>
      </w:r>
      <w:r>
        <w:rPr>
          <w:rFonts w:hint="eastAsia"/>
        </w:rPr>
        <w:t>и</w:t>
      </w:r>
      <w:r>
        <w:t xml:space="preserve"> </w:t>
      </w:r>
      <w:r>
        <w:rPr>
          <w:rFonts w:hint="eastAsia"/>
        </w:rPr>
        <w:t>глазурей</w:t>
      </w:r>
    </w:p>
    <w:p w14:paraId="76D5F123" w14:textId="77777777" w:rsidR="00717516" w:rsidRDefault="00717516" w:rsidP="00717516"/>
    <w:p w14:paraId="0890D37D" w14:textId="77777777" w:rsidR="00717516" w:rsidRDefault="00717516" w:rsidP="00717516">
      <w:r>
        <w:t xml:space="preserve">1.3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качество</w:t>
      </w:r>
      <w:r>
        <w:t xml:space="preserve"> </w:t>
      </w:r>
      <w:r>
        <w:rPr>
          <w:rFonts w:hint="eastAsia"/>
        </w:rPr>
        <w:t>и</w:t>
      </w:r>
      <w:r>
        <w:t xml:space="preserve"> </w:t>
      </w:r>
      <w:r>
        <w:rPr>
          <w:rFonts w:hint="eastAsia"/>
        </w:rPr>
        <w:t>технологические</w:t>
      </w:r>
      <w:r>
        <w:t xml:space="preserve"> </w:t>
      </w:r>
      <w:r>
        <w:rPr>
          <w:rFonts w:hint="eastAsia"/>
        </w:rPr>
        <w:t>свойства</w:t>
      </w:r>
      <w:r>
        <w:t xml:space="preserve"> </w:t>
      </w:r>
      <w:r>
        <w:rPr>
          <w:rFonts w:hint="eastAsia"/>
        </w:rPr>
        <w:t>шоколада</w:t>
      </w:r>
      <w:r>
        <w:t xml:space="preserve"> </w:t>
      </w:r>
      <w:r>
        <w:rPr>
          <w:rFonts w:hint="eastAsia"/>
        </w:rPr>
        <w:t>и</w:t>
      </w:r>
      <w:r>
        <w:t xml:space="preserve"> </w:t>
      </w:r>
      <w:r>
        <w:rPr>
          <w:rFonts w:hint="eastAsia"/>
        </w:rPr>
        <w:t>глазурей</w:t>
      </w:r>
    </w:p>
    <w:p w14:paraId="370E1AFB" w14:textId="77777777" w:rsidR="00717516" w:rsidRDefault="00717516" w:rsidP="00717516"/>
    <w:p w14:paraId="332DEE58" w14:textId="77777777" w:rsidR="00717516" w:rsidRDefault="00717516" w:rsidP="00717516">
      <w:r>
        <w:t xml:space="preserve">1.4 </w:t>
      </w:r>
      <w:r>
        <w:rPr>
          <w:rFonts w:hint="eastAsia"/>
        </w:rPr>
        <w:t>Способы</w:t>
      </w:r>
      <w:r>
        <w:t xml:space="preserve"> </w:t>
      </w:r>
      <w:r>
        <w:rPr>
          <w:rFonts w:hint="eastAsia"/>
        </w:rPr>
        <w:t>получения</w:t>
      </w:r>
      <w:r>
        <w:t xml:space="preserve"> </w:t>
      </w:r>
      <w:r>
        <w:rPr>
          <w:rFonts w:hint="eastAsia"/>
        </w:rPr>
        <w:t>альтернатив</w:t>
      </w:r>
      <w:r>
        <w:t xml:space="preserve"> </w:t>
      </w:r>
      <w:r>
        <w:rPr>
          <w:rFonts w:hint="eastAsia"/>
        </w:rPr>
        <w:t>масла</w:t>
      </w:r>
      <w:r>
        <w:t>-</w:t>
      </w:r>
      <w:r>
        <w:rPr>
          <w:rFonts w:hint="eastAsia"/>
        </w:rPr>
        <w:t>какао</w:t>
      </w:r>
    </w:p>
    <w:p w14:paraId="041D73AC" w14:textId="77777777" w:rsidR="00717516" w:rsidRDefault="00717516" w:rsidP="00717516"/>
    <w:p w14:paraId="78EB4ED2" w14:textId="77777777" w:rsidR="00717516" w:rsidRDefault="00717516" w:rsidP="00717516">
      <w:r>
        <w:t xml:space="preserve">2 </w:t>
      </w:r>
      <w:r>
        <w:rPr>
          <w:rFonts w:hint="eastAsia"/>
        </w:rPr>
        <w:t>Методическая</w:t>
      </w:r>
      <w:r>
        <w:t xml:space="preserve"> </w:t>
      </w:r>
      <w:r>
        <w:rPr>
          <w:rFonts w:hint="eastAsia"/>
        </w:rPr>
        <w:t>часть</w:t>
      </w:r>
    </w:p>
    <w:p w14:paraId="763BB71C" w14:textId="77777777" w:rsidR="00717516" w:rsidRDefault="00717516" w:rsidP="00717516"/>
    <w:p w14:paraId="6BECB1DE" w14:textId="77777777" w:rsidR="00717516" w:rsidRDefault="00717516" w:rsidP="00717516">
      <w:r>
        <w:t xml:space="preserve">2.1 </w:t>
      </w:r>
      <w:r>
        <w:rPr>
          <w:rFonts w:hint="eastAsia"/>
        </w:rPr>
        <w:t>Объекты</w:t>
      </w:r>
      <w:r>
        <w:t xml:space="preserve"> </w:t>
      </w:r>
      <w:r>
        <w:rPr>
          <w:rFonts w:hint="eastAsia"/>
        </w:rPr>
        <w:t>исследования</w:t>
      </w:r>
    </w:p>
    <w:p w14:paraId="727085DC" w14:textId="77777777" w:rsidR="00717516" w:rsidRDefault="00717516" w:rsidP="00717516"/>
    <w:p w14:paraId="61CC3EA2" w14:textId="77777777" w:rsidR="00717516" w:rsidRDefault="00717516" w:rsidP="00717516">
      <w:r>
        <w:t xml:space="preserve">2.2 </w:t>
      </w:r>
      <w:r>
        <w:rPr>
          <w:rFonts w:hint="eastAsia"/>
        </w:rPr>
        <w:t>Методы</w:t>
      </w:r>
      <w:r>
        <w:t xml:space="preserve"> </w:t>
      </w:r>
      <w:r>
        <w:rPr>
          <w:rFonts w:hint="eastAsia"/>
        </w:rPr>
        <w:t>исследования</w:t>
      </w:r>
    </w:p>
    <w:p w14:paraId="738BB479" w14:textId="77777777" w:rsidR="00717516" w:rsidRDefault="00717516" w:rsidP="00717516"/>
    <w:p w14:paraId="51978E2D" w14:textId="77777777" w:rsidR="00717516" w:rsidRDefault="00717516" w:rsidP="00717516">
      <w:r>
        <w:t xml:space="preserve">2.2.1 </w:t>
      </w:r>
      <w:r>
        <w:rPr>
          <w:rFonts w:hint="eastAsia"/>
        </w:rPr>
        <w:t>Определение</w:t>
      </w:r>
      <w:r>
        <w:t xml:space="preserve"> </w:t>
      </w:r>
      <w:r>
        <w:rPr>
          <w:rFonts w:hint="eastAsia"/>
        </w:rPr>
        <w:t>физико</w:t>
      </w:r>
      <w:r>
        <w:t>-</w:t>
      </w:r>
      <w:r>
        <w:rPr>
          <w:rFonts w:hint="eastAsia"/>
        </w:rPr>
        <w:t>химических</w:t>
      </w:r>
      <w:r>
        <w:t xml:space="preserve"> </w:t>
      </w:r>
      <w:r>
        <w:rPr>
          <w:rFonts w:hint="eastAsia"/>
        </w:rPr>
        <w:t>показателей</w:t>
      </w:r>
    </w:p>
    <w:p w14:paraId="3E3636E1" w14:textId="77777777" w:rsidR="00717516" w:rsidRDefault="00717516" w:rsidP="00717516"/>
    <w:p w14:paraId="40E42A1C" w14:textId="77777777" w:rsidR="00717516" w:rsidRDefault="00717516" w:rsidP="00717516">
      <w:r>
        <w:t xml:space="preserve">2.2.1.1 </w:t>
      </w:r>
      <w:r>
        <w:rPr>
          <w:rFonts w:hint="eastAsia"/>
        </w:rPr>
        <w:t>Определение</w:t>
      </w:r>
      <w:r>
        <w:t xml:space="preserve"> </w:t>
      </w:r>
      <w:r>
        <w:rPr>
          <w:rFonts w:hint="eastAsia"/>
        </w:rPr>
        <w:t>кислотного</w:t>
      </w:r>
      <w:r>
        <w:t xml:space="preserve"> </w:t>
      </w:r>
      <w:r>
        <w:rPr>
          <w:rFonts w:hint="eastAsia"/>
        </w:rPr>
        <w:t>числа</w:t>
      </w:r>
      <w:r>
        <w:t xml:space="preserve"> </w:t>
      </w:r>
      <w:r>
        <w:rPr>
          <w:rFonts w:hint="eastAsia"/>
        </w:rPr>
        <w:t>жира</w:t>
      </w:r>
    </w:p>
    <w:p w14:paraId="0C303BE2" w14:textId="77777777" w:rsidR="00717516" w:rsidRDefault="00717516" w:rsidP="00717516"/>
    <w:p w14:paraId="3175FA0F" w14:textId="77777777" w:rsidR="00717516" w:rsidRDefault="00717516" w:rsidP="00717516">
      <w:r>
        <w:t xml:space="preserve">2.2.1.2 </w:t>
      </w:r>
      <w:r>
        <w:rPr>
          <w:rFonts w:hint="eastAsia"/>
        </w:rPr>
        <w:t>Определение</w:t>
      </w:r>
      <w:r>
        <w:t xml:space="preserve"> </w:t>
      </w:r>
      <w:r>
        <w:rPr>
          <w:rFonts w:hint="eastAsia"/>
        </w:rPr>
        <w:t>степени</w:t>
      </w:r>
      <w:r>
        <w:t xml:space="preserve"> </w:t>
      </w:r>
      <w:r>
        <w:rPr>
          <w:rFonts w:hint="eastAsia"/>
        </w:rPr>
        <w:t>усадки</w:t>
      </w:r>
      <w:r>
        <w:t xml:space="preserve"> </w:t>
      </w:r>
      <w:r>
        <w:rPr>
          <w:rFonts w:hint="eastAsia"/>
        </w:rPr>
        <w:t>жировых</w:t>
      </w:r>
      <w:r>
        <w:t xml:space="preserve"> </w:t>
      </w:r>
      <w:r>
        <w:rPr>
          <w:rFonts w:hint="eastAsia"/>
        </w:rPr>
        <w:t>основ</w:t>
      </w:r>
      <w:r>
        <w:t xml:space="preserve"> </w:t>
      </w:r>
      <w:r>
        <w:rPr>
          <w:rFonts w:hint="eastAsia"/>
        </w:rPr>
        <w:t>для</w:t>
      </w:r>
    </w:p>
    <w:p w14:paraId="1606EAB1" w14:textId="77777777" w:rsidR="00717516" w:rsidRDefault="00717516" w:rsidP="00717516"/>
    <w:p w14:paraId="22664897" w14:textId="77777777" w:rsidR="00717516" w:rsidRDefault="00717516" w:rsidP="00717516">
      <w:r>
        <w:rPr>
          <w:rFonts w:hint="eastAsia"/>
        </w:rPr>
        <w:t>ЗМК</w:t>
      </w:r>
    </w:p>
    <w:p w14:paraId="48FB9CDA" w14:textId="77777777" w:rsidR="00717516" w:rsidRDefault="00717516" w:rsidP="00717516"/>
    <w:p w14:paraId="77BD226C" w14:textId="77777777" w:rsidR="00717516" w:rsidRDefault="00717516" w:rsidP="00717516">
      <w:r>
        <w:t xml:space="preserve">2.2.1.3 </w:t>
      </w:r>
      <w:r>
        <w:rPr>
          <w:rFonts w:hint="eastAsia"/>
        </w:rPr>
        <w:t>Определение</w:t>
      </w:r>
      <w:r>
        <w:t xml:space="preserve"> </w:t>
      </w:r>
      <w:r>
        <w:rPr>
          <w:rFonts w:hint="eastAsia"/>
        </w:rPr>
        <w:t>кривой</w:t>
      </w:r>
      <w:r>
        <w:t xml:space="preserve"> </w:t>
      </w:r>
      <w:r>
        <w:rPr>
          <w:rFonts w:hint="eastAsia"/>
        </w:rPr>
        <w:t>скорости</w:t>
      </w:r>
      <w:r>
        <w:t xml:space="preserve"> </w:t>
      </w:r>
      <w:r>
        <w:rPr>
          <w:rFonts w:hint="eastAsia"/>
        </w:rPr>
        <w:t>охлаждения</w:t>
      </w:r>
      <w:r>
        <w:t xml:space="preserve"> </w:t>
      </w:r>
      <w:r>
        <w:rPr>
          <w:rFonts w:hint="eastAsia"/>
        </w:rPr>
        <w:t>и</w:t>
      </w:r>
      <w:r>
        <w:t xml:space="preserve"> </w:t>
      </w:r>
      <w:r>
        <w:rPr>
          <w:rFonts w:hint="eastAsia"/>
        </w:rPr>
        <w:t>температуры</w:t>
      </w:r>
      <w:r>
        <w:t xml:space="preserve"> </w:t>
      </w:r>
      <w:r>
        <w:rPr>
          <w:rFonts w:hint="eastAsia"/>
        </w:rPr>
        <w:t>застывания</w:t>
      </w:r>
      <w:r>
        <w:t xml:space="preserve"> </w:t>
      </w:r>
      <w:r>
        <w:rPr>
          <w:rFonts w:hint="eastAsia"/>
        </w:rPr>
        <w:t>жировых</w:t>
      </w:r>
      <w:r>
        <w:t xml:space="preserve"> </w:t>
      </w:r>
      <w:r>
        <w:rPr>
          <w:rFonts w:hint="eastAsia"/>
        </w:rPr>
        <w:t>смесей</w:t>
      </w:r>
      <w:r>
        <w:t xml:space="preserve"> </w:t>
      </w:r>
      <w:r>
        <w:rPr>
          <w:rFonts w:hint="eastAsia"/>
        </w:rPr>
        <w:t>по</w:t>
      </w:r>
    </w:p>
    <w:p w14:paraId="2DDE7129" w14:textId="77777777" w:rsidR="00717516" w:rsidRDefault="00717516" w:rsidP="00717516"/>
    <w:p w14:paraId="49A80956" w14:textId="77777777" w:rsidR="00717516" w:rsidRDefault="00717516" w:rsidP="00717516">
      <w:r>
        <w:rPr>
          <w:rFonts w:hint="eastAsia"/>
        </w:rPr>
        <w:t>методу</w:t>
      </w:r>
      <w:r>
        <w:t xml:space="preserve"> </w:t>
      </w:r>
      <w:r>
        <w:rPr>
          <w:rFonts w:hint="eastAsia"/>
        </w:rPr>
        <w:t>Дженсона</w:t>
      </w:r>
    </w:p>
    <w:p w14:paraId="4E7B011B" w14:textId="77777777" w:rsidR="00717516" w:rsidRDefault="00717516" w:rsidP="00717516"/>
    <w:p w14:paraId="5FE652FB" w14:textId="77777777" w:rsidR="00717516" w:rsidRDefault="00717516" w:rsidP="00717516">
      <w:r>
        <w:t xml:space="preserve">2.2.1.4 </w:t>
      </w:r>
      <w:r>
        <w:rPr>
          <w:rFonts w:hint="eastAsia"/>
        </w:rPr>
        <w:t>Определение</w:t>
      </w:r>
      <w:r>
        <w:t xml:space="preserve"> </w:t>
      </w:r>
      <w:r>
        <w:rPr>
          <w:rFonts w:hint="eastAsia"/>
        </w:rPr>
        <w:t>содержания</w:t>
      </w:r>
      <w:r>
        <w:t xml:space="preserve"> </w:t>
      </w:r>
      <w:r>
        <w:rPr>
          <w:rFonts w:hint="eastAsia"/>
        </w:rPr>
        <w:t>твердого</w:t>
      </w:r>
      <w:r>
        <w:t xml:space="preserve"> </w:t>
      </w:r>
      <w:r>
        <w:rPr>
          <w:rFonts w:hint="eastAsia"/>
        </w:rPr>
        <w:t>жира</w:t>
      </w:r>
      <w:r>
        <w:t xml:space="preserve"> </w:t>
      </w:r>
      <w:r>
        <w:rPr>
          <w:rFonts w:hint="eastAsia"/>
        </w:rPr>
        <w:t>методом</w:t>
      </w:r>
      <w:r>
        <w:t xml:space="preserve"> </w:t>
      </w:r>
      <w:r>
        <w:rPr>
          <w:rFonts w:hint="eastAsia"/>
        </w:rPr>
        <w:t>импульсного</w:t>
      </w:r>
      <w:r>
        <w:t xml:space="preserve"> </w:t>
      </w:r>
      <w:r>
        <w:rPr>
          <w:rFonts w:hint="eastAsia"/>
        </w:rPr>
        <w:t>ядерно</w:t>
      </w:r>
      <w:r>
        <w:t>-</w:t>
      </w:r>
      <w:r>
        <w:rPr>
          <w:rFonts w:hint="eastAsia"/>
        </w:rPr>
        <w:t>магнитного</w:t>
      </w:r>
      <w:r>
        <w:t xml:space="preserve"> </w:t>
      </w:r>
      <w:r>
        <w:rPr>
          <w:rFonts w:hint="eastAsia"/>
        </w:rPr>
        <w:t>резонанса</w:t>
      </w:r>
    </w:p>
    <w:p w14:paraId="220A4FC9" w14:textId="77777777" w:rsidR="00717516" w:rsidRDefault="00717516" w:rsidP="00717516"/>
    <w:p w14:paraId="00A39B61" w14:textId="77777777" w:rsidR="00717516" w:rsidRDefault="00717516" w:rsidP="00717516">
      <w:r>
        <w:t xml:space="preserve">2.2.1.5 </w:t>
      </w:r>
      <w:r>
        <w:rPr>
          <w:rFonts w:hint="eastAsia"/>
        </w:rPr>
        <w:t>Определение</w:t>
      </w:r>
      <w:r>
        <w:t xml:space="preserve"> </w:t>
      </w:r>
      <w:r>
        <w:rPr>
          <w:rFonts w:hint="eastAsia"/>
        </w:rPr>
        <w:t>температуры</w:t>
      </w:r>
      <w:r>
        <w:t xml:space="preserve"> </w:t>
      </w:r>
      <w:r>
        <w:rPr>
          <w:rFonts w:hint="eastAsia"/>
        </w:rPr>
        <w:t>плавления</w:t>
      </w:r>
    </w:p>
    <w:p w14:paraId="1F8C850C" w14:textId="77777777" w:rsidR="00717516" w:rsidRDefault="00717516" w:rsidP="00717516"/>
    <w:p w14:paraId="6CD8E8A9" w14:textId="77777777" w:rsidR="00717516" w:rsidRDefault="00717516" w:rsidP="00717516">
      <w:r>
        <w:t xml:space="preserve">2.2.1.6 </w:t>
      </w:r>
      <w:r>
        <w:rPr>
          <w:rFonts w:hint="eastAsia"/>
        </w:rPr>
        <w:t>Определение</w:t>
      </w:r>
      <w:r>
        <w:t xml:space="preserve"> </w:t>
      </w:r>
      <w:r>
        <w:rPr>
          <w:rFonts w:hint="eastAsia"/>
        </w:rPr>
        <w:t>характеристик</w:t>
      </w:r>
      <w:r>
        <w:t xml:space="preserve"> </w:t>
      </w:r>
      <w:r>
        <w:rPr>
          <w:rFonts w:hint="eastAsia"/>
        </w:rPr>
        <w:t>плавления</w:t>
      </w:r>
      <w:r>
        <w:t xml:space="preserve"> </w:t>
      </w:r>
      <w:r>
        <w:rPr>
          <w:rFonts w:hint="eastAsia"/>
        </w:rPr>
        <w:t>жиров</w:t>
      </w:r>
      <w:r>
        <w:t xml:space="preserve"> </w:t>
      </w:r>
      <w:r>
        <w:rPr>
          <w:rFonts w:hint="eastAsia"/>
        </w:rPr>
        <w:t>с</w:t>
      </w:r>
      <w:r>
        <w:t xml:space="preserve"> </w:t>
      </w:r>
      <w:r>
        <w:rPr>
          <w:rFonts w:hint="eastAsia"/>
        </w:rPr>
        <w:t>применением</w:t>
      </w:r>
      <w:r>
        <w:t xml:space="preserve"> </w:t>
      </w:r>
      <w:r>
        <w:rPr>
          <w:rFonts w:hint="eastAsia"/>
        </w:rPr>
        <w:t>термосистемы</w:t>
      </w:r>
      <w:r>
        <w:t xml:space="preserve"> </w:t>
      </w:r>
      <w:r>
        <w:rPr>
          <w:rFonts w:hint="eastAsia"/>
        </w:rPr>
        <w:t>Меттлер</w:t>
      </w:r>
      <w:r>
        <w:t xml:space="preserve"> </w:t>
      </w:r>
      <w:r>
        <w:rPr>
          <w:rFonts w:hint="eastAsia"/>
        </w:rPr>
        <w:t>Толедо</w:t>
      </w:r>
    </w:p>
    <w:p w14:paraId="586295CA" w14:textId="77777777" w:rsidR="00717516" w:rsidRDefault="00717516" w:rsidP="00717516"/>
    <w:p w14:paraId="59194850" w14:textId="77777777" w:rsidR="00717516" w:rsidRDefault="00717516" w:rsidP="00717516">
      <w:r>
        <w:t xml:space="preserve">2.2.1.7 </w:t>
      </w:r>
      <w:r>
        <w:rPr>
          <w:rFonts w:hint="eastAsia"/>
        </w:rPr>
        <w:t>Жирнокислотный</w:t>
      </w:r>
      <w:r>
        <w:t xml:space="preserve"> </w:t>
      </w:r>
      <w:r>
        <w:rPr>
          <w:rFonts w:hint="eastAsia"/>
        </w:rPr>
        <w:t>состав</w:t>
      </w:r>
      <w:r>
        <w:t xml:space="preserve"> </w:t>
      </w:r>
      <w:r>
        <w:rPr>
          <w:rFonts w:hint="eastAsia"/>
        </w:rPr>
        <w:t>жировых</w:t>
      </w:r>
      <w:r>
        <w:t xml:space="preserve"> </w:t>
      </w:r>
      <w:r>
        <w:rPr>
          <w:rFonts w:hint="eastAsia"/>
        </w:rPr>
        <w:t>смесей</w:t>
      </w:r>
    </w:p>
    <w:p w14:paraId="39F80E6A" w14:textId="77777777" w:rsidR="00717516" w:rsidRDefault="00717516" w:rsidP="00717516"/>
    <w:p w14:paraId="7C4DBAD1" w14:textId="77777777" w:rsidR="00717516" w:rsidRDefault="00717516" w:rsidP="00717516">
      <w:r>
        <w:t xml:space="preserve">2.2.1.8 </w:t>
      </w:r>
      <w:r>
        <w:rPr>
          <w:rFonts w:hint="eastAsia"/>
        </w:rPr>
        <w:t>Определение</w:t>
      </w:r>
      <w:r>
        <w:t xml:space="preserve"> </w:t>
      </w:r>
      <w:r>
        <w:rPr>
          <w:rFonts w:hint="eastAsia"/>
        </w:rPr>
        <w:t>йодного</w:t>
      </w:r>
      <w:r>
        <w:t xml:space="preserve"> </w:t>
      </w:r>
      <w:r>
        <w:rPr>
          <w:rFonts w:hint="eastAsia"/>
        </w:rPr>
        <w:t>числа</w:t>
      </w:r>
      <w:r>
        <w:t xml:space="preserve"> </w:t>
      </w:r>
      <w:r>
        <w:rPr>
          <w:rFonts w:hint="eastAsia"/>
        </w:rPr>
        <w:t>жировых</w:t>
      </w:r>
      <w:r>
        <w:t xml:space="preserve"> </w:t>
      </w:r>
      <w:r>
        <w:rPr>
          <w:rFonts w:hint="eastAsia"/>
        </w:rPr>
        <w:t>смесей</w:t>
      </w:r>
    </w:p>
    <w:p w14:paraId="4D04DA9D" w14:textId="77777777" w:rsidR="00717516" w:rsidRDefault="00717516" w:rsidP="00717516"/>
    <w:p w14:paraId="4E438815" w14:textId="77777777" w:rsidR="00717516" w:rsidRDefault="00717516" w:rsidP="00717516">
      <w:r>
        <w:t xml:space="preserve">2.2.1.9 </w:t>
      </w:r>
      <w:r>
        <w:rPr>
          <w:rFonts w:hint="eastAsia"/>
        </w:rPr>
        <w:t>Определение</w:t>
      </w:r>
      <w:r>
        <w:t xml:space="preserve"> </w:t>
      </w:r>
      <w:r>
        <w:rPr>
          <w:rFonts w:hint="eastAsia"/>
        </w:rPr>
        <w:t>количества</w:t>
      </w:r>
      <w:r>
        <w:t xml:space="preserve"> </w:t>
      </w:r>
      <w:r>
        <w:rPr>
          <w:rFonts w:hint="eastAsia"/>
        </w:rPr>
        <w:t>трансизомеров</w:t>
      </w:r>
      <w:r>
        <w:t xml:space="preserve"> </w:t>
      </w:r>
      <w:r>
        <w:rPr>
          <w:rFonts w:hint="eastAsia"/>
        </w:rPr>
        <w:t>жирных</w:t>
      </w:r>
      <w:r>
        <w:t xml:space="preserve"> </w:t>
      </w:r>
      <w:r>
        <w:rPr>
          <w:rFonts w:hint="eastAsia"/>
        </w:rPr>
        <w:t>кислот</w:t>
      </w:r>
      <w:r>
        <w:t xml:space="preserve"> </w:t>
      </w:r>
      <w:r>
        <w:rPr>
          <w:rFonts w:hint="eastAsia"/>
        </w:rPr>
        <w:t>в</w:t>
      </w:r>
      <w:r>
        <w:t xml:space="preserve"> </w:t>
      </w:r>
      <w:r>
        <w:rPr>
          <w:rFonts w:hint="eastAsia"/>
        </w:rPr>
        <w:t>жировых</w:t>
      </w:r>
      <w:r>
        <w:t xml:space="preserve"> </w:t>
      </w:r>
      <w:r>
        <w:rPr>
          <w:rFonts w:hint="eastAsia"/>
        </w:rPr>
        <w:t>смесях</w:t>
      </w:r>
    </w:p>
    <w:p w14:paraId="0FC87FAC" w14:textId="77777777" w:rsidR="00717516" w:rsidRDefault="00717516" w:rsidP="00717516"/>
    <w:p w14:paraId="19D6AE7F" w14:textId="77777777" w:rsidR="00717516" w:rsidRDefault="00717516" w:rsidP="00717516">
      <w:r>
        <w:t xml:space="preserve">2.2.1.10 </w:t>
      </w:r>
      <w:r>
        <w:rPr>
          <w:rFonts w:hint="eastAsia"/>
        </w:rPr>
        <w:t>Определение</w:t>
      </w:r>
      <w:r>
        <w:t xml:space="preserve"> </w:t>
      </w:r>
      <w:r>
        <w:rPr>
          <w:rFonts w:hint="eastAsia"/>
        </w:rPr>
        <w:t>триглицеридного</w:t>
      </w:r>
      <w:r>
        <w:t xml:space="preserve"> </w:t>
      </w:r>
      <w:r>
        <w:rPr>
          <w:rFonts w:hint="eastAsia"/>
        </w:rPr>
        <w:t>состава</w:t>
      </w:r>
      <w:r>
        <w:t xml:space="preserve"> </w:t>
      </w:r>
      <w:r>
        <w:rPr>
          <w:rFonts w:hint="eastAsia"/>
        </w:rPr>
        <w:t>жировых</w:t>
      </w:r>
    </w:p>
    <w:p w14:paraId="5BF0FCC7" w14:textId="77777777" w:rsidR="00717516" w:rsidRDefault="00717516" w:rsidP="00717516"/>
    <w:p w14:paraId="471E3270" w14:textId="77777777" w:rsidR="00717516" w:rsidRDefault="00717516" w:rsidP="00717516">
      <w:r>
        <w:rPr>
          <w:rFonts w:hint="eastAsia"/>
        </w:rPr>
        <w:t>композиций</w:t>
      </w:r>
      <w:r>
        <w:t xml:space="preserve"> </w:t>
      </w:r>
      <w:r>
        <w:rPr>
          <w:rFonts w:hint="eastAsia"/>
        </w:rPr>
        <w:t>методом</w:t>
      </w:r>
      <w:r>
        <w:t xml:space="preserve"> </w:t>
      </w:r>
      <w:r>
        <w:rPr>
          <w:rFonts w:hint="eastAsia"/>
        </w:rPr>
        <w:t>жидкостной</w:t>
      </w:r>
      <w:r>
        <w:t xml:space="preserve"> </w:t>
      </w:r>
      <w:r>
        <w:rPr>
          <w:rFonts w:hint="eastAsia"/>
        </w:rPr>
        <w:t>хроматографии</w:t>
      </w:r>
    </w:p>
    <w:p w14:paraId="6C81CBDA" w14:textId="77777777" w:rsidR="00717516" w:rsidRDefault="00717516" w:rsidP="00717516"/>
    <w:p w14:paraId="4A7649E1" w14:textId="77777777" w:rsidR="00717516" w:rsidRDefault="00717516" w:rsidP="00717516">
      <w:r>
        <w:t xml:space="preserve">2.2.3 </w:t>
      </w:r>
      <w:r>
        <w:rPr>
          <w:rFonts w:hint="eastAsia"/>
        </w:rPr>
        <w:t>Определение</w:t>
      </w:r>
      <w:r>
        <w:t xml:space="preserve"> </w:t>
      </w:r>
      <w:r>
        <w:rPr>
          <w:rFonts w:hint="eastAsia"/>
        </w:rPr>
        <w:t>структурно</w:t>
      </w:r>
      <w:r>
        <w:t>-</w:t>
      </w:r>
      <w:r>
        <w:rPr>
          <w:rFonts w:hint="eastAsia"/>
        </w:rPr>
        <w:t>механических</w:t>
      </w:r>
      <w:r>
        <w:t xml:space="preserve"> </w:t>
      </w:r>
      <w:r>
        <w:rPr>
          <w:rFonts w:hint="eastAsia"/>
        </w:rPr>
        <w:t>характеристик</w:t>
      </w:r>
    </w:p>
    <w:p w14:paraId="36FD14EE" w14:textId="77777777" w:rsidR="00717516" w:rsidRDefault="00717516" w:rsidP="00717516"/>
    <w:p w14:paraId="2618C049" w14:textId="77777777" w:rsidR="00717516" w:rsidRDefault="00717516" w:rsidP="00717516">
      <w:r>
        <w:t xml:space="preserve">2.2.3.1 </w:t>
      </w:r>
      <w:r>
        <w:rPr>
          <w:rFonts w:hint="eastAsia"/>
        </w:rPr>
        <w:t>Определение</w:t>
      </w:r>
      <w:r>
        <w:t xml:space="preserve"> </w:t>
      </w:r>
      <w:r>
        <w:rPr>
          <w:rFonts w:hint="eastAsia"/>
        </w:rPr>
        <w:t>твердости</w:t>
      </w:r>
      <w:r>
        <w:t xml:space="preserve"> </w:t>
      </w:r>
      <w:r>
        <w:rPr>
          <w:rFonts w:hint="eastAsia"/>
        </w:rPr>
        <w:t>глазурей</w:t>
      </w:r>
    </w:p>
    <w:p w14:paraId="1E95717C" w14:textId="77777777" w:rsidR="00717516" w:rsidRDefault="00717516" w:rsidP="00717516"/>
    <w:p w14:paraId="662F6807" w14:textId="77777777" w:rsidR="00717516" w:rsidRDefault="00717516" w:rsidP="00717516">
      <w:r>
        <w:lastRenderedPageBreak/>
        <w:t xml:space="preserve">2.2.3.2 </w:t>
      </w:r>
      <w:r>
        <w:rPr>
          <w:rFonts w:hint="eastAsia"/>
        </w:rPr>
        <w:t>Определение</w:t>
      </w:r>
      <w:r>
        <w:t xml:space="preserve"> </w:t>
      </w:r>
      <w:r>
        <w:rPr>
          <w:rFonts w:hint="eastAsia"/>
        </w:rPr>
        <w:t>пластической</w:t>
      </w:r>
      <w:r>
        <w:t xml:space="preserve"> </w:t>
      </w:r>
      <w:r>
        <w:rPr>
          <w:rFonts w:hint="eastAsia"/>
        </w:rPr>
        <w:t>вязкости</w:t>
      </w:r>
      <w:r>
        <w:t xml:space="preserve"> </w:t>
      </w:r>
      <w:r>
        <w:rPr>
          <w:rFonts w:hint="eastAsia"/>
        </w:rPr>
        <w:t>и</w:t>
      </w:r>
      <w:r>
        <w:t xml:space="preserve"> </w:t>
      </w:r>
      <w:r>
        <w:rPr>
          <w:rFonts w:hint="eastAsia"/>
        </w:rPr>
        <w:t>предела</w:t>
      </w:r>
      <w:r>
        <w:t xml:space="preserve"> </w:t>
      </w:r>
      <w:r>
        <w:rPr>
          <w:rFonts w:hint="eastAsia"/>
        </w:rPr>
        <w:t>текучести</w:t>
      </w:r>
      <w:r>
        <w:t xml:space="preserve"> </w:t>
      </w:r>
      <w:r>
        <w:rPr>
          <w:rFonts w:hint="eastAsia"/>
        </w:rPr>
        <w:t>глазурей</w:t>
      </w:r>
    </w:p>
    <w:p w14:paraId="43B6C768" w14:textId="77777777" w:rsidR="00717516" w:rsidRDefault="00717516" w:rsidP="00717516"/>
    <w:p w14:paraId="560CCC14" w14:textId="77777777" w:rsidR="00717516" w:rsidRDefault="00717516" w:rsidP="00717516">
      <w:r>
        <w:t xml:space="preserve">2.2.3.3 </w:t>
      </w:r>
      <w:r>
        <w:rPr>
          <w:rFonts w:hint="eastAsia"/>
        </w:rPr>
        <w:t>Определение</w:t>
      </w:r>
      <w:r>
        <w:t xml:space="preserve"> </w:t>
      </w:r>
      <w:r>
        <w:rPr>
          <w:rFonts w:hint="eastAsia"/>
        </w:rPr>
        <w:t>коэффициента</w:t>
      </w:r>
      <w:r>
        <w:t xml:space="preserve"> </w:t>
      </w:r>
      <w:r>
        <w:rPr>
          <w:rFonts w:hint="eastAsia"/>
        </w:rPr>
        <w:t>кристаллизации</w:t>
      </w:r>
    </w:p>
    <w:p w14:paraId="43FDF94D" w14:textId="77777777" w:rsidR="00717516" w:rsidRDefault="00717516" w:rsidP="00717516"/>
    <w:p w14:paraId="0151D73E" w14:textId="77777777" w:rsidR="00717516" w:rsidRDefault="00717516" w:rsidP="00717516">
      <w:r>
        <w:rPr>
          <w:rFonts w:hint="eastAsia"/>
        </w:rPr>
        <w:t>БиЫег</w:t>
      </w:r>
      <w:r>
        <w:t xml:space="preserve"> </w:t>
      </w:r>
      <w:r>
        <w:rPr>
          <w:rFonts w:hint="eastAsia"/>
        </w:rPr>
        <w:t>ВС</w:t>
      </w:r>
      <w:r>
        <w:t>1</w:t>
      </w:r>
    </w:p>
    <w:p w14:paraId="3BBB17F3" w14:textId="77777777" w:rsidR="00717516" w:rsidRDefault="00717516" w:rsidP="00717516"/>
    <w:p w14:paraId="1392A87D" w14:textId="77777777" w:rsidR="00717516" w:rsidRDefault="00717516" w:rsidP="00717516">
      <w:r>
        <w:t xml:space="preserve">2.2.4 </w:t>
      </w:r>
      <w:r>
        <w:rPr>
          <w:rFonts w:hint="eastAsia"/>
        </w:rPr>
        <w:t>Определение</w:t>
      </w:r>
      <w:r>
        <w:t xml:space="preserve"> </w:t>
      </w:r>
      <w:r>
        <w:rPr>
          <w:rFonts w:hint="eastAsia"/>
        </w:rPr>
        <w:t>сенсорных</w:t>
      </w:r>
      <w:r>
        <w:t xml:space="preserve"> </w:t>
      </w:r>
      <w:r>
        <w:rPr>
          <w:rFonts w:hint="eastAsia"/>
        </w:rPr>
        <w:t>характеристик</w:t>
      </w:r>
      <w:r>
        <w:t xml:space="preserve"> </w:t>
      </w:r>
      <w:r>
        <w:rPr>
          <w:rFonts w:hint="eastAsia"/>
        </w:rPr>
        <w:t>опытных</w:t>
      </w:r>
    </w:p>
    <w:p w14:paraId="7C566EDD" w14:textId="77777777" w:rsidR="00717516" w:rsidRDefault="00717516" w:rsidP="00717516"/>
    <w:p w14:paraId="1AE821FA" w14:textId="77777777" w:rsidR="00717516" w:rsidRDefault="00717516" w:rsidP="00717516">
      <w:r>
        <w:rPr>
          <w:rFonts w:hint="eastAsia"/>
        </w:rPr>
        <w:t>образцов</w:t>
      </w:r>
      <w:r>
        <w:t xml:space="preserve"> </w:t>
      </w:r>
      <w:r>
        <w:rPr>
          <w:rFonts w:hint="eastAsia"/>
        </w:rPr>
        <w:t>глазурей</w:t>
      </w:r>
    </w:p>
    <w:p w14:paraId="566C39E1" w14:textId="77777777" w:rsidR="00717516" w:rsidRDefault="00717516" w:rsidP="00717516"/>
    <w:p w14:paraId="10F54036" w14:textId="77777777" w:rsidR="00717516" w:rsidRDefault="00717516" w:rsidP="00717516">
      <w:r>
        <w:t xml:space="preserve">2.2.5 </w:t>
      </w:r>
      <w:r>
        <w:rPr>
          <w:rFonts w:hint="eastAsia"/>
        </w:rPr>
        <w:t>Моделирование</w:t>
      </w:r>
      <w:r>
        <w:t xml:space="preserve"> </w:t>
      </w:r>
      <w:r>
        <w:rPr>
          <w:rFonts w:hint="eastAsia"/>
        </w:rPr>
        <w:t>и</w:t>
      </w:r>
      <w:r>
        <w:t xml:space="preserve"> </w:t>
      </w:r>
      <w:r>
        <w:rPr>
          <w:rFonts w:hint="eastAsia"/>
        </w:rPr>
        <w:t>оптимизация</w:t>
      </w:r>
      <w:r>
        <w:t xml:space="preserve"> </w:t>
      </w:r>
      <w:r>
        <w:rPr>
          <w:rFonts w:hint="eastAsia"/>
        </w:rPr>
        <w:t>состава</w:t>
      </w:r>
      <w:r>
        <w:t xml:space="preserve"> </w:t>
      </w:r>
      <w:r>
        <w:rPr>
          <w:rFonts w:hint="eastAsia"/>
        </w:rPr>
        <w:t>жировых</w:t>
      </w:r>
    </w:p>
    <w:p w14:paraId="2BAD186F" w14:textId="77777777" w:rsidR="00717516" w:rsidRDefault="00717516" w:rsidP="00717516"/>
    <w:p w14:paraId="2A8F125F" w14:textId="77777777" w:rsidR="00717516" w:rsidRDefault="00717516" w:rsidP="00717516">
      <w:r>
        <w:rPr>
          <w:rFonts w:hint="eastAsia"/>
        </w:rPr>
        <w:t>полуфабрикатов</w:t>
      </w:r>
    </w:p>
    <w:p w14:paraId="4DC09B41" w14:textId="77777777" w:rsidR="00717516" w:rsidRDefault="00717516" w:rsidP="00717516"/>
    <w:p w14:paraId="7110F729" w14:textId="77777777" w:rsidR="00717516" w:rsidRDefault="00717516" w:rsidP="00717516">
      <w:r>
        <w:t xml:space="preserve">3 </w:t>
      </w:r>
      <w:r>
        <w:rPr>
          <w:rFonts w:hint="eastAsia"/>
        </w:rPr>
        <w:t>Экспериментальная</w:t>
      </w:r>
      <w:r>
        <w:t xml:space="preserve"> </w:t>
      </w:r>
      <w:r>
        <w:rPr>
          <w:rFonts w:hint="eastAsia"/>
        </w:rPr>
        <w:t>часть</w:t>
      </w:r>
    </w:p>
    <w:p w14:paraId="32E6C4F9" w14:textId="77777777" w:rsidR="00717516" w:rsidRDefault="00717516" w:rsidP="00717516"/>
    <w:p w14:paraId="5A1F5FA5" w14:textId="77777777" w:rsidR="00717516" w:rsidRDefault="00717516" w:rsidP="00717516">
      <w:r>
        <w:t xml:space="preserve">3.1 </w:t>
      </w:r>
      <w:r>
        <w:rPr>
          <w:rFonts w:hint="eastAsia"/>
        </w:rPr>
        <w:t>Формирование</w:t>
      </w:r>
      <w:r>
        <w:t xml:space="preserve"> </w:t>
      </w:r>
      <w:r>
        <w:rPr>
          <w:rFonts w:hint="eastAsia"/>
        </w:rPr>
        <w:t>технологических</w:t>
      </w:r>
      <w:r>
        <w:t xml:space="preserve"> </w:t>
      </w:r>
      <w:r>
        <w:rPr>
          <w:rFonts w:hint="eastAsia"/>
        </w:rPr>
        <w:t>характеристик</w:t>
      </w:r>
      <w:r>
        <w:t xml:space="preserve"> </w:t>
      </w:r>
      <w:r>
        <w:rPr>
          <w:rFonts w:hint="eastAsia"/>
        </w:rPr>
        <w:t>кондитерских</w:t>
      </w:r>
      <w:r>
        <w:t xml:space="preserve"> </w:t>
      </w:r>
      <w:r>
        <w:rPr>
          <w:rFonts w:hint="eastAsia"/>
        </w:rPr>
        <w:t>глазурей</w:t>
      </w:r>
      <w:r>
        <w:t xml:space="preserve"> </w:t>
      </w:r>
      <w:r>
        <w:rPr>
          <w:rFonts w:hint="eastAsia"/>
        </w:rPr>
        <w:t>на</w:t>
      </w:r>
      <w:r>
        <w:t xml:space="preserve"> </w:t>
      </w:r>
      <w:r>
        <w:rPr>
          <w:rFonts w:hint="eastAsia"/>
        </w:rPr>
        <w:t>основе</w:t>
      </w:r>
      <w:r>
        <w:t xml:space="preserve"> </w:t>
      </w:r>
      <w:r>
        <w:rPr>
          <w:rFonts w:hint="eastAsia"/>
        </w:rPr>
        <w:t>потребительских</w:t>
      </w:r>
      <w:r>
        <w:t xml:space="preserve"> </w:t>
      </w:r>
      <w:r>
        <w:rPr>
          <w:rFonts w:hint="eastAsia"/>
        </w:rPr>
        <w:t>предпочтений</w:t>
      </w:r>
    </w:p>
    <w:p w14:paraId="00A518F5" w14:textId="77777777" w:rsidR="00717516" w:rsidRDefault="00717516" w:rsidP="00717516"/>
    <w:p w14:paraId="58BB2494" w14:textId="77777777" w:rsidR="00717516" w:rsidRDefault="00717516" w:rsidP="00717516">
      <w:r>
        <w:t xml:space="preserve">3.2 </w:t>
      </w:r>
      <w:r>
        <w:rPr>
          <w:rFonts w:hint="eastAsia"/>
        </w:rPr>
        <w:t>Выбор</w:t>
      </w:r>
      <w:r>
        <w:t xml:space="preserve"> </w:t>
      </w:r>
      <w:r>
        <w:rPr>
          <w:rFonts w:hint="eastAsia"/>
        </w:rPr>
        <w:t>компонентов</w:t>
      </w:r>
      <w:r>
        <w:t xml:space="preserve"> </w:t>
      </w:r>
      <w:r>
        <w:rPr>
          <w:rFonts w:hint="eastAsia"/>
        </w:rPr>
        <w:t>для</w:t>
      </w:r>
      <w:r>
        <w:t xml:space="preserve"> </w:t>
      </w:r>
      <w:r>
        <w:rPr>
          <w:rFonts w:hint="eastAsia"/>
        </w:rPr>
        <w:t>разработки</w:t>
      </w:r>
      <w:r>
        <w:t xml:space="preserve"> </w:t>
      </w:r>
      <w:r>
        <w:rPr>
          <w:rFonts w:hint="eastAsia"/>
        </w:rPr>
        <w:t>состава</w:t>
      </w:r>
      <w:r>
        <w:t xml:space="preserve"> </w:t>
      </w:r>
      <w:r>
        <w:rPr>
          <w:rFonts w:hint="eastAsia"/>
        </w:rPr>
        <w:t>жировых</w:t>
      </w:r>
      <w:r>
        <w:t xml:space="preserve"> </w:t>
      </w:r>
      <w:r>
        <w:rPr>
          <w:rFonts w:hint="eastAsia"/>
        </w:rPr>
        <w:t>полуфабрикатов</w:t>
      </w:r>
      <w:r>
        <w:t xml:space="preserve"> </w:t>
      </w:r>
      <w:r>
        <w:rPr>
          <w:rFonts w:hint="eastAsia"/>
        </w:rPr>
        <w:t>для</w:t>
      </w:r>
      <w:r>
        <w:t xml:space="preserve"> </w:t>
      </w:r>
      <w:r>
        <w:rPr>
          <w:rFonts w:hint="eastAsia"/>
        </w:rPr>
        <w:t>кондитерской</w:t>
      </w:r>
      <w:r>
        <w:t xml:space="preserve"> </w:t>
      </w:r>
      <w:r>
        <w:rPr>
          <w:rFonts w:hint="eastAsia"/>
        </w:rPr>
        <w:t>глазури</w:t>
      </w:r>
    </w:p>
    <w:p w14:paraId="1E7716BD" w14:textId="77777777" w:rsidR="00717516" w:rsidRDefault="00717516" w:rsidP="00717516"/>
    <w:p w14:paraId="59B00ED9" w14:textId="77777777" w:rsidR="00717516" w:rsidRDefault="00717516" w:rsidP="00717516">
      <w:r>
        <w:t xml:space="preserve">3.3 </w:t>
      </w:r>
      <w:r>
        <w:rPr>
          <w:rFonts w:hint="eastAsia"/>
        </w:rPr>
        <w:t>Обоснование</w:t>
      </w:r>
      <w:r>
        <w:t xml:space="preserve"> </w:t>
      </w:r>
      <w:r>
        <w:rPr>
          <w:rFonts w:hint="eastAsia"/>
        </w:rPr>
        <w:t>способа</w:t>
      </w:r>
      <w:r>
        <w:t xml:space="preserve"> </w:t>
      </w:r>
      <w:r>
        <w:rPr>
          <w:rFonts w:hint="eastAsia"/>
        </w:rPr>
        <w:t>получения</w:t>
      </w:r>
      <w:r>
        <w:t xml:space="preserve"> </w:t>
      </w:r>
      <w:r>
        <w:rPr>
          <w:rFonts w:hint="eastAsia"/>
        </w:rPr>
        <w:t>жирового</w:t>
      </w:r>
      <w:r>
        <w:t xml:space="preserve"> </w:t>
      </w:r>
      <w:r>
        <w:rPr>
          <w:rFonts w:hint="eastAsia"/>
        </w:rPr>
        <w:t>полуфабриката</w:t>
      </w:r>
    </w:p>
    <w:p w14:paraId="523691E4" w14:textId="77777777" w:rsidR="00717516" w:rsidRDefault="00717516" w:rsidP="00717516"/>
    <w:p w14:paraId="1287C9B9" w14:textId="77777777" w:rsidR="00717516" w:rsidRDefault="00717516" w:rsidP="00717516">
      <w:r>
        <w:rPr>
          <w:rFonts w:hint="eastAsia"/>
        </w:rPr>
        <w:t>для</w:t>
      </w:r>
      <w:r>
        <w:t xml:space="preserve"> </w:t>
      </w:r>
      <w:r>
        <w:rPr>
          <w:rFonts w:hint="eastAsia"/>
        </w:rPr>
        <w:t>кондитерской</w:t>
      </w:r>
      <w:r>
        <w:t xml:space="preserve"> </w:t>
      </w:r>
      <w:r>
        <w:rPr>
          <w:rFonts w:hint="eastAsia"/>
        </w:rPr>
        <w:t>глазури</w:t>
      </w:r>
    </w:p>
    <w:p w14:paraId="7E527547" w14:textId="77777777" w:rsidR="00717516" w:rsidRDefault="00717516" w:rsidP="00717516"/>
    <w:p w14:paraId="3C6A120A" w14:textId="77777777" w:rsidR="00717516" w:rsidRDefault="00717516" w:rsidP="00717516">
      <w:r>
        <w:t xml:space="preserve">3.4 </w:t>
      </w:r>
      <w:r>
        <w:rPr>
          <w:rFonts w:hint="eastAsia"/>
        </w:rPr>
        <w:t>Разработка</w:t>
      </w:r>
      <w:r>
        <w:t xml:space="preserve"> </w:t>
      </w:r>
      <w:r>
        <w:rPr>
          <w:rFonts w:hint="eastAsia"/>
        </w:rPr>
        <w:t>рецептуры</w:t>
      </w:r>
      <w:r>
        <w:t xml:space="preserve"> </w:t>
      </w:r>
      <w:r>
        <w:rPr>
          <w:rFonts w:hint="eastAsia"/>
        </w:rPr>
        <w:t>кондитерской</w:t>
      </w:r>
      <w:r>
        <w:t xml:space="preserve"> </w:t>
      </w:r>
      <w:r>
        <w:rPr>
          <w:rFonts w:hint="eastAsia"/>
        </w:rPr>
        <w:t>глазури</w:t>
      </w:r>
      <w:r>
        <w:t xml:space="preserve"> </w:t>
      </w:r>
      <w:r>
        <w:rPr>
          <w:rFonts w:hint="eastAsia"/>
        </w:rPr>
        <w:t>на</w:t>
      </w:r>
      <w:r>
        <w:t xml:space="preserve"> </w:t>
      </w:r>
      <w:r>
        <w:rPr>
          <w:rFonts w:hint="eastAsia"/>
        </w:rPr>
        <w:t>новых</w:t>
      </w:r>
      <w:r>
        <w:t xml:space="preserve"> </w:t>
      </w:r>
      <w:r>
        <w:rPr>
          <w:rFonts w:hint="eastAsia"/>
        </w:rPr>
        <w:t>видах</w:t>
      </w:r>
      <w:r>
        <w:t xml:space="preserve"> </w:t>
      </w:r>
      <w:r>
        <w:rPr>
          <w:rFonts w:hint="eastAsia"/>
        </w:rPr>
        <w:t>жировых</w:t>
      </w:r>
      <w:r>
        <w:t xml:space="preserve"> </w:t>
      </w:r>
      <w:r>
        <w:rPr>
          <w:rFonts w:hint="eastAsia"/>
        </w:rPr>
        <w:t>полуфабрикатов</w:t>
      </w:r>
    </w:p>
    <w:p w14:paraId="4C42DD2D" w14:textId="77777777" w:rsidR="00717516" w:rsidRDefault="00717516" w:rsidP="00717516"/>
    <w:p w14:paraId="3C2BF57E" w14:textId="77777777" w:rsidR="00717516" w:rsidRDefault="00717516" w:rsidP="00717516">
      <w:r>
        <w:t xml:space="preserve">3.5 </w:t>
      </w:r>
      <w:r>
        <w:rPr>
          <w:rFonts w:hint="eastAsia"/>
        </w:rPr>
        <w:t>Исследование</w:t>
      </w:r>
      <w:r>
        <w:t xml:space="preserve"> </w:t>
      </w:r>
      <w:r>
        <w:rPr>
          <w:rFonts w:hint="eastAsia"/>
        </w:rPr>
        <w:t>реологических</w:t>
      </w:r>
      <w:r>
        <w:t xml:space="preserve"> </w:t>
      </w:r>
      <w:r>
        <w:rPr>
          <w:rFonts w:hint="eastAsia"/>
        </w:rPr>
        <w:t>свойств</w:t>
      </w:r>
      <w:r>
        <w:t xml:space="preserve"> </w:t>
      </w:r>
      <w:r>
        <w:rPr>
          <w:rFonts w:hint="eastAsia"/>
        </w:rPr>
        <w:t>кондитер</w:t>
      </w:r>
      <w:r>
        <w:rPr>
          <w:rFonts w:hint="eastAsia"/>
        </w:rPr>
        <w:lastRenderedPageBreak/>
        <w:t>ских</w:t>
      </w:r>
      <w:r>
        <w:t xml:space="preserve"> </w:t>
      </w:r>
      <w:r>
        <w:rPr>
          <w:rFonts w:hint="eastAsia"/>
        </w:rPr>
        <w:t>глазурей</w:t>
      </w:r>
    </w:p>
    <w:p w14:paraId="7D75BD0F" w14:textId="77777777" w:rsidR="00717516" w:rsidRDefault="00717516" w:rsidP="00717516"/>
    <w:p w14:paraId="28E2E3EF" w14:textId="77777777" w:rsidR="00717516" w:rsidRDefault="00717516" w:rsidP="00717516">
      <w:r>
        <w:rPr>
          <w:rFonts w:hint="eastAsia"/>
        </w:rPr>
        <w:t>на</w:t>
      </w:r>
      <w:r>
        <w:t xml:space="preserve"> </w:t>
      </w:r>
      <w:r>
        <w:rPr>
          <w:rFonts w:hint="eastAsia"/>
        </w:rPr>
        <w:t>новых</w:t>
      </w:r>
      <w:r>
        <w:t xml:space="preserve"> </w:t>
      </w:r>
      <w:r>
        <w:rPr>
          <w:rFonts w:hint="eastAsia"/>
        </w:rPr>
        <w:t>жировых</w:t>
      </w:r>
      <w:r>
        <w:t xml:space="preserve"> </w:t>
      </w:r>
      <w:r>
        <w:rPr>
          <w:rFonts w:hint="eastAsia"/>
        </w:rPr>
        <w:t>полуфабрикатах</w:t>
      </w:r>
    </w:p>
    <w:p w14:paraId="234F087D" w14:textId="77777777" w:rsidR="00717516" w:rsidRDefault="00717516" w:rsidP="00717516"/>
    <w:p w14:paraId="2A0573E3" w14:textId="77777777" w:rsidR="00717516" w:rsidRDefault="00717516" w:rsidP="00717516">
      <w:r>
        <w:t xml:space="preserve">3.6 </w:t>
      </w:r>
      <w:r>
        <w:rPr>
          <w:rFonts w:hint="eastAsia"/>
        </w:rPr>
        <w:t>Оценка</w:t>
      </w:r>
      <w:r>
        <w:t xml:space="preserve"> </w:t>
      </w:r>
      <w:r>
        <w:rPr>
          <w:rFonts w:hint="eastAsia"/>
        </w:rPr>
        <w:t>потребительских</w:t>
      </w:r>
      <w:r>
        <w:t xml:space="preserve"> </w:t>
      </w:r>
      <w:r>
        <w:rPr>
          <w:rFonts w:hint="eastAsia"/>
        </w:rPr>
        <w:t>свойств</w:t>
      </w:r>
      <w:r>
        <w:t xml:space="preserve"> </w:t>
      </w:r>
      <w:r>
        <w:rPr>
          <w:rFonts w:hint="eastAsia"/>
        </w:rPr>
        <w:t>кондитерских</w:t>
      </w:r>
      <w:r>
        <w:t xml:space="preserve"> </w:t>
      </w:r>
      <w:r>
        <w:rPr>
          <w:rFonts w:hint="eastAsia"/>
        </w:rPr>
        <w:t>глазурей</w:t>
      </w:r>
      <w:r>
        <w:t xml:space="preserve"> </w:t>
      </w:r>
      <w:r>
        <w:rPr>
          <w:rFonts w:hint="eastAsia"/>
        </w:rPr>
        <w:t>на</w:t>
      </w:r>
    </w:p>
    <w:p w14:paraId="2E3B8217" w14:textId="77777777" w:rsidR="00717516" w:rsidRDefault="00717516" w:rsidP="00717516"/>
    <w:p w14:paraId="3BFA6FCB" w14:textId="77777777" w:rsidR="00717516" w:rsidRDefault="00717516" w:rsidP="00717516">
      <w:r>
        <w:rPr>
          <w:rFonts w:hint="eastAsia"/>
        </w:rPr>
        <w:t>новых</w:t>
      </w:r>
      <w:r>
        <w:t xml:space="preserve"> </w:t>
      </w:r>
      <w:r>
        <w:rPr>
          <w:rFonts w:hint="eastAsia"/>
        </w:rPr>
        <w:t>жировых</w:t>
      </w:r>
      <w:r>
        <w:t xml:space="preserve"> </w:t>
      </w:r>
      <w:r>
        <w:rPr>
          <w:rFonts w:hint="eastAsia"/>
        </w:rPr>
        <w:t>полуфабрикатах</w:t>
      </w:r>
      <w:r>
        <w:t xml:space="preserve"> </w:t>
      </w:r>
      <w:r>
        <w:rPr>
          <w:rFonts w:hint="eastAsia"/>
        </w:rPr>
        <w:t>в</w:t>
      </w:r>
      <w:r>
        <w:t xml:space="preserve"> </w:t>
      </w:r>
      <w:r>
        <w:rPr>
          <w:rFonts w:hint="eastAsia"/>
        </w:rPr>
        <w:t>процессе</w:t>
      </w:r>
      <w:r>
        <w:t xml:space="preserve"> </w:t>
      </w:r>
      <w:r>
        <w:rPr>
          <w:rFonts w:hint="eastAsia"/>
        </w:rPr>
        <w:t>хранения</w:t>
      </w:r>
    </w:p>
    <w:p w14:paraId="119F8482" w14:textId="77777777" w:rsidR="00717516" w:rsidRDefault="00717516" w:rsidP="00717516"/>
    <w:p w14:paraId="2FAB26D3" w14:textId="77777777" w:rsidR="00717516" w:rsidRDefault="00717516" w:rsidP="00717516">
      <w:r>
        <w:rPr>
          <w:rFonts w:hint="eastAsia"/>
        </w:rPr>
        <w:t>Выводы</w:t>
      </w:r>
    </w:p>
    <w:p w14:paraId="53FD3DF3" w14:textId="77777777" w:rsidR="00717516" w:rsidRDefault="00717516" w:rsidP="00717516"/>
    <w:p w14:paraId="353E7030" w14:textId="77777777" w:rsidR="00717516" w:rsidRDefault="00717516" w:rsidP="00717516">
      <w:r>
        <w:rPr>
          <w:rFonts w:hint="eastAsia"/>
        </w:rPr>
        <w:t>Список</w:t>
      </w:r>
      <w:r>
        <w:t xml:space="preserve"> </w:t>
      </w:r>
      <w:r>
        <w:rPr>
          <w:rFonts w:hint="eastAsia"/>
        </w:rPr>
        <w:t>использованных</w:t>
      </w:r>
      <w:r>
        <w:t xml:space="preserve"> </w:t>
      </w:r>
      <w:r>
        <w:rPr>
          <w:rFonts w:hint="eastAsia"/>
        </w:rPr>
        <w:t>источников</w:t>
      </w:r>
    </w:p>
    <w:p w14:paraId="3762C445" w14:textId="77777777" w:rsidR="00717516" w:rsidRDefault="00717516" w:rsidP="00717516"/>
    <w:p w14:paraId="1E962D90" w14:textId="631054F2" w:rsidR="00717516" w:rsidRPr="00717516" w:rsidRDefault="00717516" w:rsidP="00717516">
      <w:r>
        <w:rPr>
          <w:rFonts w:hint="eastAsia"/>
        </w:rPr>
        <w:t>Приложения</w:t>
      </w:r>
    </w:p>
    <w:sectPr w:rsidR="00717516" w:rsidRPr="00717516" w:rsidSect="000C4F6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C4618" w14:textId="77777777" w:rsidR="000C4F6D" w:rsidRDefault="000C4F6D">
      <w:pPr>
        <w:spacing w:after="0" w:line="240" w:lineRule="auto"/>
      </w:pPr>
      <w:r>
        <w:separator/>
      </w:r>
    </w:p>
  </w:endnote>
  <w:endnote w:type="continuationSeparator" w:id="0">
    <w:p w14:paraId="798AD359" w14:textId="77777777" w:rsidR="000C4F6D" w:rsidRDefault="000C4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140E7" w14:textId="77777777" w:rsidR="000C4F6D" w:rsidRDefault="000C4F6D"/>
    <w:p w14:paraId="2FF39FC8" w14:textId="77777777" w:rsidR="000C4F6D" w:rsidRDefault="000C4F6D"/>
    <w:p w14:paraId="30458889" w14:textId="77777777" w:rsidR="000C4F6D" w:rsidRDefault="000C4F6D"/>
    <w:p w14:paraId="7693B12E" w14:textId="77777777" w:rsidR="000C4F6D" w:rsidRDefault="000C4F6D"/>
    <w:p w14:paraId="1B012182" w14:textId="77777777" w:rsidR="000C4F6D" w:rsidRDefault="000C4F6D"/>
    <w:p w14:paraId="156F2C01" w14:textId="77777777" w:rsidR="000C4F6D" w:rsidRDefault="000C4F6D"/>
    <w:p w14:paraId="64F7E98B" w14:textId="77777777" w:rsidR="000C4F6D" w:rsidRDefault="000C4F6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84BD77" wp14:editId="696577B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A2904" w14:textId="77777777" w:rsidR="000C4F6D" w:rsidRDefault="000C4F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84BD7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1A2904" w14:textId="77777777" w:rsidR="000C4F6D" w:rsidRDefault="000C4F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C768C4" w14:textId="77777777" w:rsidR="000C4F6D" w:rsidRDefault="000C4F6D"/>
    <w:p w14:paraId="1E0AF6EE" w14:textId="77777777" w:rsidR="000C4F6D" w:rsidRDefault="000C4F6D"/>
    <w:p w14:paraId="25AFC621" w14:textId="77777777" w:rsidR="000C4F6D" w:rsidRDefault="000C4F6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AD85B5" wp14:editId="3FEF6AB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B3DED" w14:textId="77777777" w:rsidR="000C4F6D" w:rsidRDefault="000C4F6D"/>
                          <w:p w14:paraId="21335E1A" w14:textId="77777777" w:rsidR="000C4F6D" w:rsidRDefault="000C4F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AD85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6B3DED" w14:textId="77777777" w:rsidR="000C4F6D" w:rsidRDefault="000C4F6D"/>
                    <w:p w14:paraId="21335E1A" w14:textId="77777777" w:rsidR="000C4F6D" w:rsidRDefault="000C4F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50A645" w14:textId="77777777" w:rsidR="000C4F6D" w:rsidRDefault="000C4F6D"/>
    <w:p w14:paraId="28078D71" w14:textId="77777777" w:rsidR="000C4F6D" w:rsidRDefault="000C4F6D">
      <w:pPr>
        <w:rPr>
          <w:sz w:val="2"/>
          <w:szCs w:val="2"/>
        </w:rPr>
      </w:pPr>
    </w:p>
    <w:p w14:paraId="44CA02DD" w14:textId="77777777" w:rsidR="000C4F6D" w:rsidRDefault="000C4F6D"/>
    <w:p w14:paraId="14DCB7D2" w14:textId="77777777" w:rsidR="000C4F6D" w:rsidRDefault="000C4F6D">
      <w:pPr>
        <w:spacing w:after="0" w:line="240" w:lineRule="auto"/>
      </w:pPr>
    </w:p>
  </w:footnote>
  <w:footnote w:type="continuationSeparator" w:id="0">
    <w:p w14:paraId="1E2FC951" w14:textId="77777777" w:rsidR="000C4F6D" w:rsidRDefault="000C4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6D"/>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26402</TotalTime>
  <Pages>4</Pages>
  <Words>355</Words>
  <Characters>2025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3439</cp:revision>
  <cp:lastPrinted>2009-02-06T05:36:00Z</cp:lastPrinted>
  <dcterms:created xsi:type="dcterms:W3CDTF">2024-01-07T13:43:00Z</dcterms:created>
  <dcterms:modified xsi:type="dcterms:W3CDTF">2024-02-19T12:35:00Z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