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0AD" w14:textId="77777777" w:rsidR="00D3310F" w:rsidRDefault="00D3310F" w:rsidP="00D3310F">
      <w:r>
        <w:rPr>
          <w:rFonts w:hint="eastAsia"/>
        </w:rPr>
        <w:t>НГУЕН</w:t>
      </w:r>
      <w:r>
        <w:t xml:space="preserve"> </w:t>
      </w:r>
      <w:r>
        <w:rPr>
          <w:rFonts w:hint="eastAsia"/>
        </w:rPr>
        <w:t>ХУНГ</w:t>
      </w:r>
      <w:r>
        <w:t xml:space="preserve"> </w:t>
      </w:r>
      <w:r>
        <w:rPr>
          <w:rFonts w:hint="eastAsia"/>
        </w:rPr>
        <w:t>шон</w:t>
      </w:r>
    </w:p>
    <w:p w14:paraId="1BDEAB57" w14:textId="77777777" w:rsidR="00D3310F" w:rsidRDefault="00D3310F" w:rsidP="00D3310F">
      <w:r>
        <w:rPr>
          <w:rFonts w:hint="eastAsia"/>
        </w:rPr>
        <w:t>МЕТОДИКА</w:t>
      </w:r>
      <w:r>
        <w:t xml:space="preserve"> </w:t>
      </w:r>
      <w:r>
        <w:rPr>
          <w:rFonts w:hint="eastAsia"/>
        </w:rPr>
        <w:t>ПРИМЕНЕНИЯ</w:t>
      </w:r>
      <w:r>
        <w:t xml:space="preserve"> </w:t>
      </w:r>
      <w:r>
        <w:rPr>
          <w:rFonts w:hint="eastAsia"/>
        </w:rPr>
        <w:t>НОВЫХ</w:t>
      </w:r>
      <w:r>
        <w:t xml:space="preserve"> </w:t>
      </w:r>
      <w:r>
        <w:rPr>
          <w:rFonts w:hint="eastAsia"/>
        </w:rPr>
        <w:t>ИНФОРМАЦИОННЫХ</w:t>
      </w:r>
    </w:p>
    <w:p w14:paraId="485FEED0" w14:textId="77777777" w:rsidR="00D3310F" w:rsidRDefault="00D3310F" w:rsidP="00D3310F">
      <w:r>
        <w:rPr>
          <w:rFonts w:hint="eastAsia"/>
        </w:rPr>
        <w:t>ТЕХНОЛОГИЙ</w:t>
      </w:r>
      <w:r>
        <w:t xml:space="preserve"> </w:t>
      </w:r>
      <w:r>
        <w:rPr>
          <w:rFonts w:hint="eastAsia"/>
        </w:rPr>
        <w:t>В</w:t>
      </w:r>
      <w:r>
        <w:t xml:space="preserve"> </w:t>
      </w:r>
      <w:r>
        <w:rPr>
          <w:rFonts w:hint="eastAsia"/>
        </w:rPr>
        <w:t>ОБУЧЕНИИ</w:t>
      </w:r>
      <w:r>
        <w:t xml:space="preserve"> </w:t>
      </w:r>
      <w:r>
        <w:rPr>
          <w:rFonts w:hint="eastAsia"/>
        </w:rPr>
        <w:t>ОПТИКЕ</w:t>
      </w:r>
    </w:p>
    <w:p w14:paraId="235982F9" w14:textId="77777777" w:rsidR="00D3310F" w:rsidRDefault="00D3310F" w:rsidP="00D3310F">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p>
    <w:p w14:paraId="3C024307" w14:textId="77777777" w:rsidR="00D3310F" w:rsidRDefault="00D3310F" w:rsidP="00D3310F">
      <w:r>
        <w:t xml:space="preserve">13.00.02 -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физика</w:t>
      </w:r>
      <w:r>
        <w:t>)</w:t>
      </w:r>
    </w:p>
    <w:p w14:paraId="3DD242B4" w14:textId="77777777" w:rsidR="00D3310F" w:rsidRDefault="00D3310F" w:rsidP="00D3310F">
      <w:r>
        <w:t xml:space="preserve"> </w:t>
      </w:r>
    </w:p>
    <w:p w14:paraId="4655C117" w14:textId="77777777" w:rsidR="00D3310F" w:rsidRDefault="00D3310F" w:rsidP="00D3310F">
      <w:r>
        <w:rPr>
          <w:rFonts w:hint="eastAsia"/>
        </w:rPr>
        <w:t>кандидата</w:t>
      </w:r>
      <w:r>
        <w:t xml:space="preserve"> </w:t>
      </w:r>
      <w:r>
        <w:rPr>
          <w:rFonts w:hint="eastAsia"/>
        </w:rPr>
        <w:t>педагогических</w:t>
      </w:r>
      <w:r>
        <w:t xml:space="preserve"> </w:t>
      </w:r>
      <w:r>
        <w:rPr>
          <w:rFonts w:hint="eastAsia"/>
        </w:rPr>
        <w:t>наук</w:t>
      </w:r>
    </w:p>
    <w:p w14:paraId="62DD770E" w14:textId="77777777" w:rsidR="00D3310F" w:rsidRDefault="00D3310F" w:rsidP="00D3310F"/>
    <w:p w14:paraId="652D3CE9" w14:textId="77777777" w:rsidR="00D3310F" w:rsidRDefault="00D3310F" w:rsidP="00D3310F">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Н</w:t>
      </w:r>
      <w:r>
        <w:t xml:space="preserve">. </w:t>
      </w:r>
      <w:r>
        <w:rPr>
          <w:rFonts w:hint="eastAsia"/>
        </w:rPr>
        <w:t>С</w:t>
      </w:r>
      <w:r>
        <w:t xml:space="preserve">. </w:t>
      </w:r>
      <w:r>
        <w:rPr>
          <w:rFonts w:hint="eastAsia"/>
        </w:rPr>
        <w:t>ПУРЫШЕВА</w:t>
      </w:r>
    </w:p>
    <w:p w14:paraId="138694E8" w14:textId="77777777" w:rsidR="00D3310F" w:rsidRDefault="00D3310F" w:rsidP="00D3310F">
      <w:r>
        <w:rPr>
          <w:rFonts w:hint="eastAsia"/>
        </w:rPr>
        <w:t>Москва</w:t>
      </w:r>
      <w:r>
        <w:t xml:space="preserve"> - 2008 </w:t>
      </w:r>
    </w:p>
    <w:p w14:paraId="2D0B4F17" w14:textId="77777777" w:rsidR="00D3310F" w:rsidRDefault="00D3310F" w:rsidP="00D3310F">
      <w:r>
        <w:rPr>
          <w:rFonts w:hint="eastAsia"/>
        </w:rPr>
        <w:t>Оглавление</w:t>
      </w:r>
    </w:p>
    <w:p w14:paraId="25E5F1C9" w14:textId="77777777" w:rsidR="00D3310F" w:rsidRDefault="00D3310F" w:rsidP="00D3310F">
      <w:r>
        <w:rPr>
          <w:rFonts w:hint="eastAsia"/>
        </w:rPr>
        <w:t>Введение</w:t>
      </w:r>
      <w:r>
        <w:tab/>
        <w:t>,</w:t>
      </w:r>
      <w:r>
        <w:tab/>
        <w:t xml:space="preserve"> 3</w:t>
      </w:r>
    </w:p>
    <w:p w14:paraId="017969FD" w14:textId="77777777" w:rsidR="00D3310F" w:rsidRDefault="00D3310F" w:rsidP="00D3310F">
      <w:r>
        <w:rPr>
          <w:rFonts w:hint="eastAsia"/>
        </w:rPr>
        <w:t>і</w:t>
      </w:r>
    </w:p>
    <w:p w14:paraId="29E3CAB4" w14:textId="77777777" w:rsidR="00D3310F" w:rsidRDefault="00D3310F" w:rsidP="00D3310F">
      <w:r>
        <w:rPr>
          <w:rFonts w:hint="eastAsia"/>
        </w:rPr>
        <w:t>Глава</w:t>
      </w:r>
      <w:r>
        <w:t xml:space="preserve"> 1. </w:t>
      </w:r>
      <w:r>
        <w:rPr>
          <w:rFonts w:hint="eastAsia"/>
        </w:rPr>
        <w:t>Состояние</w:t>
      </w:r>
      <w:r>
        <w:t xml:space="preserve"> </w:t>
      </w:r>
      <w:r>
        <w:rPr>
          <w:rFonts w:hint="eastAsia"/>
        </w:rPr>
        <w:t>обучения</w:t>
      </w:r>
      <w:r>
        <w:t xml:space="preserve"> </w:t>
      </w:r>
      <w:r>
        <w:rPr>
          <w:rFonts w:hint="eastAsia"/>
        </w:rPr>
        <w:t>оптике</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r>
        <w:tab/>
      </w:r>
      <w:r>
        <w:tab/>
        <w:t>15</w:t>
      </w:r>
    </w:p>
    <w:p w14:paraId="22E43349" w14:textId="77777777" w:rsidR="00D3310F" w:rsidRDefault="00D3310F" w:rsidP="00D3310F">
      <w:r>
        <w:t>1.1.</w:t>
      </w:r>
      <w:r>
        <w:tab/>
      </w:r>
      <w:r>
        <w:rPr>
          <w:rFonts w:hint="eastAsia"/>
        </w:rPr>
        <w:t>Оптика</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России</w:t>
      </w:r>
      <w:r>
        <w:t xml:space="preserve"> </w:t>
      </w:r>
      <w:r>
        <w:rPr>
          <w:rFonts w:hint="eastAsia"/>
        </w:rPr>
        <w:t>и</w:t>
      </w:r>
      <w:r>
        <w:t xml:space="preserve"> </w:t>
      </w:r>
      <w:r>
        <w:rPr>
          <w:rFonts w:hint="eastAsia"/>
        </w:rPr>
        <w:t>Вьетнама</w:t>
      </w:r>
      <w:r>
        <w:tab/>
        <w:t xml:space="preserve"> 15</w:t>
      </w:r>
    </w:p>
    <w:p w14:paraId="279038F9" w14:textId="77777777" w:rsidR="00D3310F" w:rsidRDefault="00D3310F" w:rsidP="00D3310F">
      <w:r>
        <w:t>1.1.1.</w:t>
      </w:r>
      <w:r>
        <w:tab/>
        <w:t xml:space="preserve"> </w:t>
      </w:r>
      <w:r>
        <w:rPr>
          <w:rFonts w:hint="eastAsia"/>
        </w:rPr>
        <w:t>Научно</w:t>
      </w:r>
      <w:r>
        <w:t>-</w:t>
      </w:r>
      <w:r>
        <w:rPr>
          <w:rFonts w:hint="eastAsia"/>
        </w:rPr>
        <w:t>методический</w:t>
      </w:r>
      <w:r>
        <w:t xml:space="preserve"> </w:t>
      </w:r>
      <w:r>
        <w:rPr>
          <w:rFonts w:hint="eastAsia"/>
        </w:rPr>
        <w:t>анализ</w:t>
      </w:r>
      <w:r>
        <w:t xml:space="preserve"> </w:t>
      </w:r>
      <w:r>
        <w:rPr>
          <w:rFonts w:hint="eastAsia"/>
        </w:rPr>
        <w:t>раздела</w:t>
      </w:r>
      <w:r>
        <w:t xml:space="preserve"> </w:t>
      </w:r>
      <w:r>
        <w:rPr>
          <w:rFonts w:hint="eastAsia"/>
        </w:rPr>
        <w:t>«</w:t>
      </w:r>
      <w:r>
        <w:rPr>
          <w:rFonts w:hint="eastAsia"/>
        </w:rPr>
        <w:t>Оптика</w:t>
      </w:r>
      <w:r>
        <w:rPr>
          <w:rFonts w:hint="eastAsia"/>
        </w:rPr>
        <w:t>»</w:t>
      </w:r>
      <w:r>
        <w:tab/>
        <w:t xml:space="preserve"> 15</w:t>
      </w:r>
    </w:p>
    <w:p w14:paraId="62E66230" w14:textId="77777777" w:rsidR="00D3310F" w:rsidRDefault="00D3310F" w:rsidP="00D3310F">
      <w:r>
        <w:t>1.1.2.</w:t>
      </w:r>
      <w:r>
        <w:tab/>
      </w:r>
      <w:r>
        <w:rPr>
          <w:rFonts w:hint="eastAsia"/>
        </w:rPr>
        <w:t>Физический</w:t>
      </w:r>
      <w:r>
        <w:t xml:space="preserve"> </w:t>
      </w:r>
      <w:r>
        <w:rPr>
          <w:rFonts w:hint="eastAsia"/>
        </w:rPr>
        <w:t>эксперимент</w:t>
      </w:r>
      <w:r>
        <w:t xml:space="preserve"> </w:t>
      </w:r>
      <w:r>
        <w:rPr>
          <w:rFonts w:hint="eastAsia"/>
        </w:rPr>
        <w:t>по</w:t>
      </w:r>
      <w:r>
        <w:t xml:space="preserve"> </w:t>
      </w:r>
      <w:r>
        <w:rPr>
          <w:rFonts w:hint="eastAsia"/>
        </w:rPr>
        <w:t>оптике</w:t>
      </w:r>
      <w:r>
        <w:t xml:space="preserve"> </w:t>
      </w:r>
      <w:r>
        <w:rPr>
          <w:rFonts w:hint="eastAsia"/>
        </w:rPr>
        <w:t>на</w:t>
      </w:r>
      <w:r>
        <w:t xml:space="preserve"> </w:t>
      </w:r>
      <w:r>
        <w:rPr>
          <w:rFonts w:hint="eastAsia"/>
        </w:rPr>
        <w:t>современном</w:t>
      </w:r>
      <w:r>
        <w:t xml:space="preserve"> </w:t>
      </w:r>
      <w:r>
        <w:rPr>
          <w:rFonts w:hint="eastAsia"/>
        </w:rPr>
        <w:t>этапе</w:t>
      </w:r>
    </w:p>
    <w:p w14:paraId="3B51B6B3" w14:textId="77777777" w:rsidR="00D3310F" w:rsidRDefault="00D3310F" w:rsidP="00D3310F">
      <w:r>
        <w:rPr>
          <w:rFonts w:hint="eastAsia"/>
        </w:rPr>
        <w:t>школьного</w:t>
      </w:r>
      <w:r>
        <w:t xml:space="preserve"> </w:t>
      </w:r>
      <w:r>
        <w:rPr>
          <w:rFonts w:hint="eastAsia"/>
        </w:rPr>
        <w:t>обучения</w:t>
      </w:r>
      <w:r>
        <w:tab/>
        <w:t xml:space="preserve"> 21</w:t>
      </w:r>
    </w:p>
    <w:p w14:paraId="48DAB85C" w14:textId="77777777" w:rsidR="00D3310F" w:rsidRDefault="00D3310F" w:rsidP="00D3310F">
      <w:r>
        <w:t>1.2.</w:t>
      </w:r>
      <w:r>
        <w:tab/>
      </w:r>
      <w:r>
        <w:rPr>
          <w:rFonts w:hint="eastAsia"/>
        </w:rPr>
        <w:t>Анализ</w:t>
      </w:r>
      <w:r>
        <w:t xml:space="preserve"> </w:t>
      </w:r>
      <w:r>
        <w:rPr>
          <w:rFonts w:hint="eastAsia"/>
        </w:rPr>
        <w:t>исследований</w:t>
      </w:r>
      <w:r>
        <w:t xml:space="preserve"> </w:t>
      </w:r>
      <w:r>
        <w:rPr>
          <w:rFonts w:hint="eastAsia"/>
        </w:rPr>
        <w:t>по</w:t>
      </w:r>
      <w:r>
        <w:t xml:space="preserve"> </w:t>
      </w:r>
      <w:r>
        <w:rPr>
          <w:rFonts w:hint="eastAsia"/>
        </w:rPr>
        <w:t>использованию</w:t>
      </w:r>
      <w:r>
        <w:t xml:space="preserve"> </w:t>
      </w:r>
      <w:r>
        <w:rPr>
          <w:rFonts w:hint="eastAsia"/>
        </w:rPr>
        <w:t>НИТ</w:t>
      </w:r>
      <w:r>
        <w:t xml:space="preserve"> </w:t>
      </w:r>
      <w:r>
        <w:rPr>
          <w:rFonts w:hint="eastAsia"/>
        </w:rPr>
        <w:t>в</w:t>
      </w:r>
      <w:r>
        <w:t xml:space="preserve"> </w:t>
      </w:r>
      <w:r>
        <w:rPr>
          <w:rFonts w:hint="eastAsia"/>
        </w:rPr>
        <w:t>обучении</w:t>
      </w:r>
      <w:r>
        <w:t xml:space="preserve"> </w:t>
      </w:r>
      <w:r>
        <w:rPr>
          <w:rFonts w:hint="eastAsia"/>
        </w:rPr>
        <w:t>физике</w:t>
      </w:r>
      <w:r>
        <w:t xml:space="preserve"> 35</w:t>
      </w:r>
    </w:p>
    <w:p w14:paraId="09DF7844" w14:textId="77777777" w:rsidR="00D3310F" w:rsidRDefault="00D3310F" w:rsidP="00D3310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 xml:space="preserve"> 46</w:t>
      </w:r>
    </w:p>
    <w:p w14:paraId="5D15902F" w14:textId="77777777" w:rsidR="00D3310F" w:rsidRDefault="00D3310F" w:rsidP="00D3310F">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методики</w:t>
      </w:r>
      <w:r>
        <w:t xml:space="preserve"> </w:t>
      </w:r>
      <w:r>
        <w:rPr>
          <w:rFonts w:hint="eastAsia"/>
        </w:rPr>
        <w:t>применения</w:t>
      </w:r>
      <w:r>
        <w:t xml:space="preserve"> </w:t>
      </w:r>
      <w:r>
        <w:rPr>
          <w:rFonts w:hint="eastAsia"/>
        </w:rPr>
        <w:t>НИТ</w:t>
      </w:r>
      <w:r>
        <w:t xml:space="preserve"> </w:t>
      </w:r>
      <w:r>
        <w:rPr>
          <w:rFonts w:hint="eastAsia"/>
        </w:rPr>
        <w:t>при</w:t>
      </w:r>
      <w:r>
        <w:t xml:space="preserve"> </w:t>
      </w:r>
      <w:r>
        <w:rPr>
          <w:rFonts w:hint="eastAsia"/>
        </w:rPr>
        <w:t>обучении</w:t>
      </w:r>
      <w:r>
        <w:t xml:space="preserve"> </w:t>
      </w:r>
      <w:r>
        <w:rPr>
          <w:rFonts w:hint="eastAsia"/>
        </w:rPr>
        <w:t>оптике</w:t>
      </w:r>
      <w:r>
        <w:tab/>
        <w:t xml:space="preserve"> 48</w:t>
      </w:r>
    </w:p>
    <w:p w14:paraId="1F493FDB" w14:textId="77777777" w:rsidR="00D3310F" w:rsidRDefault="00D3310F" w:rsidP="00D3310F">
      <w:r>
        <w:t>2.1.</w:t>
      </w:r>
      <w:r>
        <w:tab/>
      </w:r>
      <w:r>
        <w:rPr>
          <w:rFonts w:hint="eastAsia"/>
        </w:rPr>
        <w:t>Психолого</w:t>
      </w:r>
      <w:r>
        <w:t>-</w:t>
      </w:r>
      <w:r>
        <w:rPr>
          <w:rFonts w:hint="eastAsia"/>
        </w:rPr>
        <w:t>педагогические</w:t>
      </w:r>
      <w:r>
        <w:t xml:space="preserve"> </w:t>
      </w:r>
      <w:r>
        <w:rPr>
          <w:rFonts w:hint="eastAsia"/>
        </w:rPr>
        <w:t>основы</w:t>
      </w:r>
      <w:r>
        <w:t xml:space="preserve"> </w:t>
      </w:r>
      <w:r>
        <w:rPr>
          <w:rFonts w:hint="eastAsia"/>
        </w:rPr>
        <w:t>использования</w:t>
      </w:r>
      <w:r>
        <w:t xml:space="preserve"> </w:t>
      </w:r>
      <w:r>
        <w:rPr>
          <w:rFonts w:hint="eastAsia"/>
        </w:rPr>
        <w:t>НИТ</w:t>
      </w:r>
      <w:r>
        <w:t xml:space="preserve"> </w:t>
      </w:r>
      <w:r>
        <w:rPr>
          <w:rFonts w:hint="eastAsia"/>
        </w:rPr>
        <w:t>в</w:t>
      </w:r>
    </w:p>
    <w:p w14:paraId="582373CC" w14:textId="77777777" w:rsidR="00D3310F" w:rsidRDefault="00D3310F" w:rsidP="00D3310F">
      <w:r>
        <w:rPr>
          <w:rFonts w:hint="eastAsia"/>
        </w:rPr>
        <w:t>обучении</w:t>
      </w:r>
      <w:r>
        <w:t xml:space="preserve"> </w:t>
      </w:r>
      <w:r>
        <w:rPr>
          <w:rFonts w:hint="eastAsia"/>
        </w:rPr>
        <w:t>физике</w:t>
      </w:r>
      <w:r>
        <w:tab/>
        <w:t xml:space="preserve"> 48</w:t>
      </w:r>
    </w:p>
    <w:p w14:paraId="631E3EA3" w14:textId="77777777" w:rsidR="00D3310F" w:rsidRDefault="00D3310F" w:rsidP="00D3310F">
      <w:r>
        <w:t>2.2.</w:t>
      </w:r>
      <w:r>
        <w:tab/>
      </w:r>
      <w:r>
        <w:rPr>
          <w:rFonts w:hint="eastAsia"/>
        </w:rPr>
        <w:t>Требования</w:t>
      </w:r>
      <w:r>
        <w:t xml:space="preserve"> </w:t>
      </w:r>
      <w:r>
        <w:rPr>
          <w:rFonts w:hint="eastAsia"/>
        </w:rPr>
        <w:t>к</w:t>
      </w:r>
      <w:r>
        <w:t xml:space="preserve"> </w:t>
      </w:r>
      <w:r>
        <w:rPr>
          <w:rFonts w:hint="eastAsia"/>
        </w:rPr>
        <w:t>электронным</w:t>
      </w:r>
      <w:r>
        <w:t xml:space="preserve"> </w:t>
      </w:r>
      <w:r>
        <w:rPr>
          <w:rFonts w:hint="eastAsia"/>
        </w:rPr>
        <w:t>образовательным</w:t>
      </w:r>
      <w:r>
        <w:t xml:space="preserve"> </w:t>
      </w:r>
      <w:r>
        <w:rPr>
          <w:rFonts w:hint="eastAsia"/>
        </w:rPr>
        <w:t>ресурсам</w:t>
      </w:r>
      <w:r>
        <w:t xml:space="preserve"> </w:t>
      </w:r>
      <w:r>
        <w:rPr>
          <w:rFonts w:hint="eastAsia"/>
        </w:rPr>
        <w:t>по</w:t>
      </w:r>
      <w:r>
        <w:t xml:space="preserve"> </w:t>
      </w:r>
      <w:r>
        <w:rPr>
          <w:rFonts w:hint="eastAsia"/>
        </w:rPr>
        <w:t>оптике</w:t>
      </w:r>
      <w:r>
        <w:t xml:space="preserve"> 64</w:t>
      </w:r>
    </w:p>
    <w:p w14:paraId="1A55D1C7" w14:textId="77777777" w:rsidR="00D3310F" w:rsidRDefault="00D3310F" w:rsidP="00D3310F">
      <w:r>
        <w:lastRenderedPageBreak/>
        <w:t>2.3.</w:t>
      </w:r>
      <w:r>
        <w:tab/>
      </w:r>
      <w:r>
        <w:rPr>
          <w:rFonts w:hint="eastAsia"/>
        </w:rPr>
        <w:t>Требования</w:t>
      </w:r>
      <w:r>
        <w:t xml:space="preserve"> </w:t>
      </w:r>
      <w:r>
        <w:rPr>
          <w:rFonts w:hint="eastAsia"/>
        </w:rPr>
        <w:t>к</w:t>
      </w:r>
      <w:r>
        <w:t xml:space="preserve"> </w:t>
      </w:r>
      <w:r>
        <w:rPr>
          <w:rFonts w:hint="eastAsia"/>
        </w:rPr>
        <w:t>методике</w:t>
      </w:r>
      <w:r>
        <w:t xml:space="preserve"> </w:t>
      </w:r>
      <w:r>
        <w:rPr>
          <w:rFonts w:hint="eastAsia"/>
        </w:rPr>
        <w:t>использования</w:t>
      </w:r>
      <w:r>
        <w:t xml:space="preserve"> </w:t>
      </w:r>
      <w:r>
        <w:rPr>
          <w:rFonts w:hint="eastAsia"/>
        </w:rPr>
        <w:t>НИТ</w:t>
      </w:r>
      <w:r>
        <w:t xml:space="preserve"> </w:t>
      </w:r>
      <w:r>
        <w:rPr>
          <w:rFonts w:hint="eastAsia"/>
        </w:rPr>
        <w:t>при</w:t>
      </w:r>
      <w:r>
        <w:t xml:space="preserve"> </w:t>
      </w:r>
      <w:r>
        <w:rPr>
          <w:rFonts w:hint="eastAsia"/>
        </w:rPr>
        <w:t>обучении</w:t>
      </w:r>
    </w:p>
    <w:p w14:paraId="695D7B9C" w14:textId="77777777" w:rsidR="00D3310F" w:rsidRDefault="00D3310F" w:rsidP="00D3310F">
      <w:r>
        <w:rPr>
          <w:rFonts w:hint="eastAsia"/>
        </w:rPr>
        <w:t>физике</w:t>
      </w:r>
      <w:r>
        <w:tab/>
        <w:t xml:space="preserve"> 77</w:t>
      </w:r>
    </w:p>
    <w:p w14:paraId="425BF1FA" w14:textId="77777777" w:rsidR="00D3310F" w:rsidRDefault="00D3310F" w:rsidP="00D3310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 xml:space="preserve"> 79</w:t>
      </w:r>
    </w:p>
    <w:p w14:paraId="5C5EE9A5" w14:textId="77777777" w:rsidR="00D3310F" w:rsidRDefault="00D3310F" w:rsidP="00D3310F">
      <w:r>
        <w:rPr>
          <w:rFonts w:hint="eastAsia"/>
        </w:rPr>
        <w:t>Глава</w:t>
      </w:r>
      <w:r>
        <w:t xml:space="preserve"> 3. </w:t>
      </w:r>
      <w:r>
        <w:rPr>
          <w:rFonts w:hint="eastAsia"/>
        </w:rPr>
        <w:t>Методика</w:t>
      </w:r>
      <w:r>
        <w:t xml:space="preserve"> </w:t>
      </w:r>
      <w:r>
        <w:rPr>
          <w:rFonts w:hint="eastAsia"/>
        </w:rPr>
        <w:t>применения</w:t>
      </w:r>
      <w:r>
        <w:t xml:space="preserve"> </w:t>
      </w:r>
      <w:r>
        <w:rPr>
          <w:rFonts w:hint="eastAsia"/>
        </w:rPr>
        <w:t>НИТ</w:t>
      </w:r>
      <w:r>
        <w:t xml:space="preserve"> </w:t>
      </w:r>
      <w:r>
        <w:rPr>
          <w:rFonts w:hint="eastAsia"/>
        </w:rPr>
        <w:t>в</w:t>
      </w:r>
      <w:r>
        <w:t xml:space="preserve"> </w:t>
      </w:r>
      <w:r>
        <w:rPr>
          <w:rFonts w:hint="eastAsia"/>
        </w:rPr>
        <w:t>обучении</w:t>
      </w:r>
      <w:r>
        <w:t xml:space="preserve"> </w:t>
      </w:r>
      <w:r>
        <w:rPr>
          <w:rFonts w:hint="eastAsia"/>
        </w:rPr>
        <w:t>оптике</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r>
        <w:tab/>
        <w:t xml:space="preserve"> 80</w:t>
      </w:r>
    </w:p>
    <w:p w14:paraId="40365960" w14:textId="77777777" w:rsidR="00D3310F" w:rsidRDefault="00D3310F" w:rsidP="00D3310F">
      <w:r>
        <w:t>3.1.</w:t>
      </w:r>
      <w:r>
        <w:tab/>
      </w:r>
      <w:r>
        <w:rPr>
          <w:rFonts w:hint="eastAsia"/>
        </w:rPr>
        <w:t>Компьютерные</w:t>
      </w:r>
      <w:r>
        <w:t xml:space="preserve"> </w:t>
      </w:r>
      <w:r>
        <w:rPr>
          <w:rFonts w:hint="eastAsia"/>
        </w:rPr>
        <w:t>демонстрационные</w:t>
      </w:r>
      <w:r>
        <w:t xml:space="preserve"> </w:t>
      </w:r>
      <w:r>
        <w:rPr>
          <w:rFonts w:hint="eastAsia"/>
        </w:rPr>
        <w:t>эксперименты</w:t>
      </w:r>
      <w:r>
        <w:t xml:space="preserve"> </w:t>
      </w:r>
      <w:r>
        <w:rPr>
          <w:rFonts w:hint="eastAsia"/>
        </w:rPr>
        <w:t>по</w:t>
      </w:r>
      <w:r>
        <w:t xml:space="preserve"> </w:t>
      </w:r>
      <w:r>
        <w:rPr>
          <w:rFonts w:hint="eastAsia"/>
        </w:rPr>
        <w:t>оптике</w:t>
      </w:r>
      <w:r>
        <w:t xml:space="preserve"> </w:t>
      </w:r>
      <w:r>
        <w:rPr>
          <w:rFonts w:hint="eastAsia"/>
        </w:rPr>
        <w:t>и</w:t>
      </w:r>
    </w:p>
    <w:p w14:paraId="000F8A13" w14:textId="77777777" w:rsidR="00D3310F" w:rsidRDefault="00D3310F" w:rsidP="00D3310F">
      <w:r>
        <w:rPr>
          <w:rFonts w:hint="eastAsia"/>
        </w:rPr>
        <w:t>методика</w:t>
      </w:r>
      <w:r>
        <w:t xml:space="preserve"> </w:t>
      </w:r>
      <w:r>
        <w:rPr>
          <w:rFonts w:hint="eastAsia"/>
        </w:rPr>
        <w:t>их</w:t>
      </w:r>
      <w:r>
        <w:t xml:space="preserve"> </w:t>
      </w:r>
      <w:r>
        <w:rPr>
          <w:rFonts w:hint="eastAsia"/>
        </w:rPr>
        <w:t>проведения</w:t>
      </w:r>
      <w:r>
        <w:t xml:space="preserve"> </w:t>
      </w:r>
      <w:r>
        <w:rPr>
          <w:rFonts w:hint="eastAsia"/>
        </w:rPr>
        <w:t>в</w:t>
      </w:r>
      <w:r>
        <w:t xml:space="preserve"> </w:t>
      </w:r>
      <w:r>
        <w:rPr>
          <w:rFonts w:hint="eastAsia"/>
        </w:rPr>
        <w:t>школах</w:t>
      </w:r>
      <w:r>
        <w:t xml:space="preserve"> </w:t>
      </w:r>
      <w:r>
        <w:rPr>
          <w:rFonts w:hint="eastAsia"/>
        </w:rPr>
        <w:t>Вьетнама</w:t>
      </w:r>
      <w:r>
        <w:tab/>
        <w:t xml:space="preserve"> 83</w:t>
      </w:r>
    </w:p>
    <w:p w14:paraId="6F30B857" w14:textId="77777777" w:rsidR="00D3310F" w:rsidRDefault="00D3310F" w:rsidP="00D3310F">
      <w:r>
        <w:t>3.2.</w:t>
      </w:r>
      <w:r>
        <w:tab/>
      </w:r>
      <w:r>
        <w:rPr>
          <w:rFonts w:hint="eastAsia"/>
        </w:rPr>
        <w:t>Компьютерный</w:t>
      </w:r>
      <w:r>
        <w:t xml:space="preserve"> </w:t>
      </w:r>
      <w:r>
        <w:rPr>
          <w:rFonts w:hint="eastAsia"/>
        </w:rPr>
        <w:t>лабораторный</w:t>
      </w:r>
      <w:r>
        <w:t xml:space="preserve"> </w:t>
      </w:r>
      <w:r>
        <w:rPr>
          <w:rFonts w:hint="eastAsia"/>
        </w:rPr>
        <w:t>практикум</w:t>
      </w:r>
      <w:r>
        <w:t xml:space="preserve"> </w:t>
      </w:r>
      <w:r>
        <w:rPr>
          <w:rFonts w:hint="eastAsia"/>
        </w:rPr>
        <w:t>по</w:t>
      </w:r>
      <w:r>
        <w:t xml:space="preserve"> </w:t>
      </w:r>
      <w:r>
        <w:rPr>
          <w:rFonts w:hint="eastAsia"/>
        </w:rPr>
        <w:t>оптике</w:t>
      </w:r>
      <w:r>
        <w:t xml:space="preserve"> </w:t>
      </w:r>
      <w:r>
        <w:rPr>
          <w:rFonts w:hint="eastAsia"/>
        </w:rPr>
        <w:t>и</w:t>
      </w:r>
      <w:r>
        <w:t xml:space="preserve"> </w:t>
      </w:r>
      <w:r>
        <w:rPr>
          <w:rFonts w:hint="eastAsia"/>
        </w:rPr>
        <w:t>методика</w:t>
      </w:r>
      <w:r>
        <w:t xml:space="preserve"> 91</w:t>
      </w:r>
    </w:p>
    <w:p w14:paraId="3B1CDFB6" w14:textId="77777777" w:rsidR="00D3310F" w:rsidRDefault="00D3310F" w:rsidP="00D3310F">
      <w:r>
        <w:rPr>
          <w:rFonts w:hint="eastAsia"/>
        </w:rPr>
        <w:t>его</w:t>
      </w:r>
      <w:r>
        <w:t xml:space="preserve"> </w:t>
      </w:r>
      <w:r>
        <w:rPr>
          <w:rFonts w:hint="eastAsia"/>
        </w:rPr>
        <w:t>проведения</w:t>
      </w:r>
      <w:r>
        <w:t xml:space="preserve"> </w:t>
      </w:r>
      <w:r>
        <w:rPr>
          <w:rFonts w:hint="eastAsia"/>
        </w:rPr>
        <w:t>в</w:t>
      </w:r>
      <w:r>
        <w:t xml:space="preserve"> </w:t>
      </w:r>
      <w:r>
        <w:rPr>
          <w:rFonts w:hint="eastAsia"/>
        </w:rPr>
        <w:t>школах</w:t>
      </w:r>
      <w:r>
        <w:t xml:space="preserve"> </w:t>
      </w:r>
      <w:r>
        <w:rPr>
          <w:rFonts w:hint="eastAsia"/>
        </w:rPr>
        <w:t>Вьетнама</w:t>
      </w:r>
      <w:r>
        <w:tab/>
      </w:r>
    </w:p>
    <w:p w14:paraId="5DBF2534" w14:textId="77777777" w:rsidR="00D3310F" w:rsidRDefault="00D3310F" w:rsidP="00D3310F">
      <w:r>
        <w:t>3.3.</w:t>
      </w:r>
      <w:r>
        <w:tab/>
      </w:r>
      <w:r>
        <w:rPr>
          <w:rFonts w:hint="eastAsia"/>
        </w:rPr>
        <w:t>Модели</w:t>
      </w:r>
      <w:r>
        <w:t xml:space="preserve"> </w:t>
      </w:r>
      <w:r>
        <w:rPr>
          <w:rFonts w:hint="eastAsia"/>
        </w:rPr>
        <w:t>уроков</w:t>
      </w:r>
      <w:r>
        <w:t xml:space="preserve"> </w:t>
      </w:r>
      <w:r>
        <w:rPr>
          <w:rFonts w:hint="eastAsia"/>
        </w:rPr>
        <w:t>по</w:t>
      </w:r>
      <w:r>
        <w:t xml:space="preserve"> </w:t>
      </w:r>
      <w:r>
        <w:rPr>
          <w:rFonts w:hint="eastAsia"/>
        </w:rPr>
        <w:t>оптике</w:t>
      </w:r>
      <w:r>
        <w:tab/>
      </w:r>
      <w:r>
        <w:rPr>
          <w:rFonts w:hint="eastAsia"/>
        </w:rPr>
        <w:t>с</w:t>
      </w:r>
      <w:r>
        <w:tab/>
      </w:r>
      <w:r>
        <w:rPr>
          <w:rFonts w:hint="eastAsia"/>
        </w:rPr>
        <w:t>использованием</w:t>
      </w:r>
      <w:r>
        <w:t xml:space="preserve"> </w:t>
      </w:r>
      <w:r>
        <w:rPr>
          <w:rFonts w:hint="eastAsia"/>
        </w:rPr>
        <w:t>компьютерного</w:t>
      </w:r>
      <w:r>
        <w:t xml:space="preserve"> 99</w:t>
      </w:r>
    </w:p>
    <w:p w14:paraId="09031ECD" w14:textId="77777777" w:rsidR="00D3310F" w:rsidRDefault="00D3310F" w:rsidP="00D3310F">
      <w:r>
        <w:rPr>
          <w:rFonts w:hint="eastAsia"/>
        </w:rPr>
        <w:t>эксперимента</w:t>
      </w:r>
      <w:r>
        <w:tab/>
      </w:r>
    </w:p>
    <w:p w14:paraId="57C148F5" w14:textId="77777777" w:rsidR="00D3310F" w:rsidRDefault="00D3310F" w:rsidP="00D3310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w:t>
      </w:r>
      <w:r>
        <w:tab/>
        <w:t xml:space="preserve"> 128</w:t>
      </w:r>
    </w:p>
    <w:p w14:paraId="2D18B878" w14:textId="77777777" w:rsidR="00D3310F" w:rsidRDefault="00D3310F" w:rsidP="00D3310F">
      <w:r>
        <w:rPr>
          <w:rFonts w:hint="eastAsia"/>
        </w:rPr>
        <w:t>Глава</w:t>
      </w:r>
      <w:r>
        <w:t xml:space="preserve"> 4. </w:t>
      </w:r>
      <w:r>
        <w:rPr>
          <w:rFonts w:hint="eastAsia"/>
        </w:rPr>
        <w:t>Организация</w:t>
      </w:r>
      <w:r>
        <w:t xml:space="preserve"> </w:t>
      </w:r>
      <w:r>
        <w:rPr>
          <w:rFonts w:hint="eastAsia"/>
        </w:rPr>
        <w:t>и</w:t>
      </w:r>
      <w:r>
        <w:t xml:space="preserve"> </w:t>
      </w:r>
      <w:r>
        <w:rPr>
          <w:rFonts w:hint="eastAsia"/>
        </w:rPr>
        <w:t>результаты</w:t>
      </w:r>
      <w:r>
        <w:t xml:space="preserve"> </w:t>
      </w:r>
      <w:r>
        <w:rPr>
          <w:rFonts w:hint="eastAsia"/>
        </w:rPr>
        <w:t>педагогического</w:t>
      </w:r>
      <w:r>
        <w:t xml:space="preserve"> </w:t>
      </w:r>
      <w:r>
        <w:rPr>
          <w:rFonts w:hint="eastAsia"/>
        </w:rPr>
        <w:t>эксперимента</w:t>
      </w:r>
      <w:r>
        <w:tab/>
        <w:t>129</w:t>
      </w:r>
    </w:p>
    <w:p w14:paraId="2869A8CA" w14:textId="77777777" w:rsidR="00D3310F" w:rsidRDefault="00D3310F" w:rsidP="00D3310F">
      <w:r>
        <w:t>4.1.</w:t>
      </w:r>
      <w:r>
        <w:tab/>
      </w:r>
      <w:r>
        <w:rPr>
          <w:rFonts w:hint="eastAsia"/>
        </w:rPr>
        <w:t>Организация</w:t>
      </w:r>
      <w:r>
        <w:t xml:space="preserve"> </w:t>
      </w:r>
      <w:r>
        <w:rPr>
          <w:rFonts w:hint="eastAsia"/>
        </w:rPr>
        <w:t>педагогического</w:t>
      </w:r>
      <w:r>
        <w:t xml:space="preserve"> </w:t>
      </w:r>
      <w:r>
        <w:rPr>
          <w:rFonts w:hint="eastAsia"/>
        </w:rPr>
        <w:t>эксперимента</w:t>
      </w:r>
      <w:r>
        <w:tab/>
        <w:t xml:space="preserve"> 129</w:t>
      </w:r>
    </w:p>
    <w:p w14:paraId="787D1503" w14:textId="77777777" w:rsidR="00D3310F" w:rsidRDefault="00D3310F" w:rsidP="00D3310F">
      <w:r>
        <w:t>4.2.</w:t>
      </w:r>
      <w:r>
        <w:tab/>
      </w:r>
      <w:r>
        <w:rPr>
          <w:rFonts w:hint="eastAsia"/>
        </w:rPr>
        <w:t>Результаты</w:t>
      </w:r>
      <w:r>
        <w:t xml:space="preserve"> </w:t>
      </w:r>
      <w:r>
        <w:rPr>
          <w:rFonts w:hint="eastAsia"/>
        </w:rPr>
        <w:t>педагогического</w:t>
      </w:r>
      <w:r>
        <w:t xml:space="preserve"> </w:t>
      </w:r>
      <w:r>
        <w:rPr>
          <w:rFonts w:hint="eastAsia"/>
        </w:rPr>
        <w:t>эксперимента</w:t>
      </w:r>
      <w:r>
        <w:tab/>
        <w:t xml:space="preserve"> 132</w:t>
      </w:r>
    </w:p>
    <w:p w14:paraId="719C06CD" w14:textId="77777777" w:rsidR="00D3310F" w:rsidRDefault="00D3310F" w:rsidP="00D3310F">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ab/>
        <w:t xml:space="preserve"> 143</w:t>
      </w:r>
    </w:p>
    <w:p w14:paraId="09BDEA46" w14:textId="77777777" w:rsidR="00D3310F" w:rsidRDefault="00D3310F" w:rsidP="00D3310F">
      <w:r>
        <w:rPr>
          <w:rFonts w:hint="eastAsia"/>
        </w:rPr>
        <w:t>Заключение</w:t>
      </w:r>
      <w:r>
        <w:tab/>
        <w:t xml:space="preserve"> 144</w:t>
      </w:r>
    </w:p>
    <w:p w14:paraId="55D14663" w14:textId="77777777" w:rsidR="00D3310F" w:rsidRDefault="00D3310F" w:rsidP="00D3310F">
      <w:r>
        <w:rPr>
          <w:rFonts w:hint="eastAsia"/>
        </w:rPr>
        <w:t>Список</w:t>
      </w:r>
      <w:r>
        <w:t xml:space="preserve"> </w:t>
      </w:r>
      <w:r>
        <w:rPr>
          <w:rFonts w:hint="eastAsia"/>
        </w:rPr>
        <w:t>литературы</w:t>
      </w:r>
      <w:r>
        <w:tab/>
        <w:t xml:space="preserve"> 147</w:t>
      </w:r>
    </w:p>
    <w:p w14:paraId="58861E54" w14:textId="77777777" w:rsidR="00D3310F" w:rsidRDefault="00D3310F" w:rsidP="00D3310F">
      <w:r>
        <w:rPr>
          <w:rFonts w:hint="eastAsia"/>
        </w:rPr>
        <w:t>Приложение</w:t>
      </w:r>
      <w:r>
        <w:t xml:space="preserve"> </w:t>
      </w:r>
      <w:r>
        <w:tab/>
        <w:t xml:space="preserve"> 164 </w:t>
      </w:r>
    </w:p>
    <w:p w14:paraId="4C280D4B" w14:textId="5657F9D3" w:rsidR="000543F4" w:rsidRDefault="000543F4" w:rsidP="00D3310F"/>
    <w:p w14:paraId="0AD5EB18" w14:textId="77777777" w:rsidR="00D3310F" w:rsidRDefault="00D3310F" w:rsidP="00D3310F"/>
    <w:p w14:paraId="22C1D78F" w14:textId="77777777" w:rsidR="00D3310F" w:rsidRDefault="00D3310F" w:rsidP="00D3310F"/>
    <w:p w14:paraId="777B7C0E" w14:textId="77777777" w:rsidR="00D3310F" w:rsidRDefault="00D3310F" w:rsidP="00D3310F">
      <w:r>
        <w:rPr>
          <w:rFonts w:hint="eastAsia"/>
        </w:rPr>
        <w:t>Заключение</w:t>
      </w:r>
    </w:p>
    <w:p w14:paraId="57532254" w14:textId="77777777" w:rsidR="00D3310F" w:rsidRDefault="00D3310F" w:rsidP="00D3310F">
      <w:r>
        <w:t>1.</w:t>
      </w:r>
      <w:r>
        <w:tab/>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научно</w:t>
      </w:r>
      <w:r>
        <w:t>-</w:t>
      </w:r>
      <w:r>
        <w:rPr>
          <w:rFonts w:hint="eastAsia"/>
        </w:rPr>
        <w:t>методической</w:t>
      </w:r>
      <w:r>
        <w:t xml:space="preserve"> </w:t>
      </w:r>
      <w:r>
        <w:rPr>
          <w:rFonts w:hint="eastAsia"/>
        </w:rPr>
        <w:t>литературы</w:t>
      </w:r>
      <w:r>
        <w:t xml:space="preserve">, </w:t>
      </w:r>
      <w:r>
        <w:rPr>
          <w:rFonts w:hint="eastAsia"/>
        </w:rPr>
        <w:t>диссертационных</w:t>
      </w:r>
      <w:r>
        <w:t xml:space="preserve"> </w:t>
      </w:r>
      <w:r>
        <w:rPr>
          <w:rFonts w:hint="eastAsia"/>
        </w:rPr>
        <w:t>исследований</w:t>
      </w:r>
      <w:r>
        <w:t xml:space="preserve"> </w:t>
      </w:r>
      <w:r>
        <w:rPr>
          <w:rFonts w:hint="eastAsia"/>
        </w:rPr>
        <w:t>и</w:t>
      </w:r>
      <w:r>
        <w:t xml:space="preserve"> </w:t>
      </w:r>
      <w:r>
        <w:rPr>
          <w:rFonts w:hint="eastAsia"/>
        </w:rPr>
        <w:t>результатов</w:t>
      </w:r>
      <w:r>
        <w:t xml:space="preserve"> </w:t>
      </w:r>
      <w:r>
        <w:rPr>
          <w:rFonts w:hint="eastAsia"/>
        </w:rPr>
        <w:t>констатирующего</w:t>
      </w:r>
      <w:r>
        <w:t xml:space="preserve"> </w:t>
      </w:r>
      <w:r>
        <w:rPr>
          <w:rFonts w:hint="eastAsia"/>
        </w:rPr>
        <w:t>этапа</w:t>
      </w:r>
      <w:r>
        <w:t xml:space="preserve"> </w:t>
      </w:r>
      <w:r>
        <w:rPr>
          <w:rFonts w:hint="eastAsia"/>
        </w:rPr>
        <w:t>эксперимента</w:t>
      </w:r>
      <w:r>
        <w:t xml:space="preserve"> </w:t>
      </w:r>
      <w:r>
        <w:rPr>
          <w:rFonts w:hint="eastAsia"/>
        </w:rPr>
        <w:t>была</w:t>
      </w:r>
      <w:r>
        <w:t xml:space="preserve"> </w:t>
      </w:r>
      <w:r>
        <w:rPr>
          <w:rFonts w:hint="eastAsia"/>
        </w:rPr>
        <w:t>сформирована</w:t>
      </w:r>
      <w:r>
        <w:t xml:space="preserve"> </w:t>
      </w:r>
      <w:r>
        <w:rPr>
          <w:rFonts w:hint="eastAsia"/>
        </w:rPr>
        <w:t>цель</w:t>
      </w:r>
      <w:r>
        <w:t xml:space="preserve"> </w:t>
      </w:r>
      <w:r>
        <w:rPr>
          <w:rFonts w:hint="eastAsia"/>
        </w:rPr>
        <w:t>проводимого</w:t>
      </w:r>
      <w:r>
        <w:t xml:space="preserve"> </w:t>
      </w:r>
      <w:r>
        <w:rPr>
          <w:rFonts w:hint="eastAsia"/>
        </w:rPr>
        <w:t>диссертационного</w:t>
      </w:r>
      <w:r>
        <w:t xml:space="preserve"> </w:t>
      </w:r>
      <w:r>
        <w:rPr>
          <w:rFonts w:hint="eastAsia"/>
        </w:rPr>
        <w:t>исследования</w:t>
      </w:r>
      <w:r>
        <w:t xml:space="preserve">, </w:t>
      </w:r>
      <w:r>
        <w:rPr>
          <w:rFonts w:hint="eastAsia"/>
        </w:rPr>
        <w:t>которая</w:t>
      </w:r>
      <w:r>
        <w:t xml:space="preserve"> </w:t>
      </w:r>
      <w:r>
        <w:rPr>
          <w:rFonts w:hint="eastAsia"/>
        </w:rPr>
        <w:t>заключается</w:t>
      </w:r>
      <w:r>
        <w:t xml:space="preserve"> </w:t>
      </w:r>
      <w:r>
        <w:rPr>
          <w:rFonts w:hint="eastAsia"/>
        </w:rPr>
        <w:t>в</w:t>
      </w:r>
      <w:r>
        <w:t xml:space="preserve"> </w:t>
      </w:r>
      <w:r>
        <w:rPr>
          <w:rFonts w:hint="eastAsia"/>
        </w:rPr>
        <w:t>теоретическом</w:t>
      </w:r>
      <w:r>
        <w:t xml:space="preserve"> </w:t>
      </w:r>
      <w:r>
        <w:rPr>
          <w:rFonts w:hint="eastAsia"/>
        </w:rPr>
        <w:t>обоснова</w:t>
      </w:r>
      <w:r>
        <w:rPr>
          <w:rFonts w:hint="eastAsia"/>
        </w:rPr>
        <w:lastRenderedPageBreak/>
        <w:t>нии</w:t>
      </w:r>
      <w:r>
        <w:t xml:space="preserve"> </w:t>
      </w:r>
      <w:r>
        <w:rPr>
          <w:rFonts w:hint="eastAsia"/>
        </w:rPr>
        <w:t>и</w:t>
      </w:r>
      <w:r>
        <w:t xml:space="preserve"> </w:t>
      </w:r>
      <w:r>
        <w:rPr>
          <w:rFonts w:hint="eastAsia"/>
        </w:rPr>
        <w:t>разработке</w:t>
      </w:r>
      <w:r>
        <w:t xml:space="preserve"> </w:t>
      </w:r>
      <w:r>
        <w:rPr>
          <w:rFonts w:hint="eastAsia"/>
        </w:rPr>
        <w:t>методики</w:t>
      </w:r>
      <w:r>
        <w:t xml:space="preserve"> </w:t>
      </w:r>
      <w:r>
        <w:rPr>
          <w:rFonts w:hint="eastAsia"/>
        </w:rPr>
        <w:t>применения</w:t>
      </w:r>
      <w:r>
        <w:t xml:space="preserve"> </w:t>
      </w:r>
      <w:r>
        <w:rPr>
          <w:rFonts w:hint="eastAsia"/>
        </w:rPr>
        <w:t>новых</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обучении</w:t>
      </w:r>
      <w:r>
        <w:t xml:space="preserve"> </w:t>
      </w:r>
      <w:r>
        <w:rPr>
          <w:rFonts w:hint="eastAsia"/>
        </w:rPr>
        <w:t>оптике</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r>
        <w:t>.</w:t>
      </w:r>
    </w:p>
    <w:p w14:paraId="2B58CEB4" w14:textId="77777777" w:rsidR="00D3310F" w:rsidRDefault="00D3310F" w:rsidP="00D3310F">
      <w:r>
        <w:t>2.</w:t>
      </w:r>
      <w:r>
        <w:tab/>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целью</w:t>
      </w:r>
      <w:r>
        <w:t xml:space="preserve"> </w:t>
      </w:r>
      <w:r>
        <w:rPr>
          <w:rFonts w:hint="eastAsia"/>
        </w:rPr>
        <w:t>исследования</w:t>
      </w:r>
      <w:r>
        <w:t xml:space="preserve"> </w:t>
      </w:r>
      <w:r>
        <w:rPr>
          <w:rFonts w:hint="eastAsia"/>
        </w:rPr>
        <w:t>была</w:t>
      </w:r>
      <w:r>
        <w:t xml:space="preserve"> </w:t>
      </w:r>
      <w:r>
        <w:rPr>
          <w:rFonts w:hint="eastAsia"/>
        </w:rPr>
        <w:t>выдвинута</w:t>
      </w:r>
      <w:r>
        <w:t xml:space="preserve"> </w:t>
      </w:r>
      <w:r>
        <w:rPr>
          <w:rFonts w:hint="eastAsia"/>
        </w:rPr>
        <w:t>гипотеза</w:t>
      </w:r>
      <w:r>
        <w:t xml:space="preserve">: </w:t>
      </w:r>
      <w:r>
        <w:rPr>
          <w:rFonts w:hint="eastAsia"/>
        </w:rPr>
        <w:t>если</w:t>
      </w:r>
      <w:r>
        <w:t xml:space="preserve"> </w:t>
      </w:r>
      <w:r>
        <w:rPr>
          <w:rFonts w:hint="eastAsia"/>
        </w:rPr>
        <w:t>использовать</w:t>
      </w:r>
      <w:r>
        <w:t xml:space="preserve"> </w:t>
      </w:r>
      <w:r>
        <w:rPr>
          <w:rFonts w:hint="eastAsia"/>
        </w:rPr>
        <w:t>компьютерные</w:t>
      </w:r>
      <w:r>
        <w:t xml:space="preserve"> </w:t>
      </w:r>
      <w:r>
        <w:rPr>
          <w:rFonts w:hint="eastAsia"/>
        </w:rPr>
        <w:t>демонстрационные</w:t>
      </w:r>
      <w:r>
        <w:t xml:space="preserve"> </w:t>
      </w:r>
      <w:r>
        <w:rPr>
          <w:rFonts w:hint="eastAsia"/>
        </w:rPr>
        <w:t>эксперименты</w:t>
      </w:r>
      <w:r>
        <w:t xml:space="preserve"> </w:t>
      </w:r>
      <w:r>
        <w:rPr>
          <w:rFonts w:hint="eastAsia"/>
        </w:rPr>
        <w:t>и</w:t>
      </w:r>
      <w:r>
        <w:t xml:space="preserve"> </w:t>
      </w:r>
      <w:r>
        <w:rPr>
          <w:rFonts w:hint="eastAsia"/>
        </w:rPr>
        <w:t>компью</w:t>
      </w:r>
      <w:r>
        <w:t>-</w:t>
      </w:r>
      <w:r>
        <w:rPr>
          <w:rFonts w:hint="eastAsia"/>
        </w:rPr>
        <w:t>терные</w:t>
      </w:r>
      <w:r>
        <w:t xml:space="preserve"> </w:t>
      </w:r>
      <w:r>
        <w:rPr>
          <w:rFonts w:hint="eastAsia"/>
        </w:rPr>
        <w:t>лабораторные</w:t>
      </w:r>
      <w:r>
        <w:t xml:space="preserve"> </w:t>
      </w:r>
      <w:r>
        <w:rPr>
          <w:rFonts w:hint="eastAsia"/>
        </w:rPr>
        <w:t>работы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реальным</w:t>
      </w:r>
      <w:r>
        <w:t xml:space="preserve"> </w:t>
      </w:r>
      <w:r>
        <w:rPr>
          <w:rFonts w:hint="eastAsia"/>
        </w:rPr>
        <w:t>экспериментом</w:t>
      </w:r>
      <w:r>
        <w:t xml:space="preserve"> </w:t>
      </w:r>
      <w:r>
        <w:rPr>
          <w:rFonts w:hint="eastAsia"/>
        </w:rPr>
        <w:t>при</w:t>
      </w:r>
      <w:r>
        <w:t xml:space="preserve"> </w:t>
      </w:r>
      <w:r>
        <w:rPr>
          <w:rFonts w:hint="eastAsia"/>
        </w:rPr>
        <w:t>обучении</w:t>
      </w:r>
      <w:r>
        <w:t xml:space="preserve"> </w:t>
      </w:r>
      <w:r>
        <w:rPr>
          <w:rFonts w:hint="eastAsia"/>
        </w:rPr>
        <w:t>оптике</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r>
        <w:t xml:space="preserve">, </w:t>
      </w:r>
      <w:r>
        <w:rPr>
          <w:rFonts w:hint="eastAsia"/>
        </w:rPr>
        <w:t>то</w:t>
      </w:r>
      <w:r>
        <w:t xml:space="preserve"> </w:t>
      </w:r>
      <w:r>
        <w:rPr>
          <w:rFonts w:hint="eastAsia"/>
        </w:rPr>
        <w:t>можно</w:t>
      </w:r>
      <w:r>
        <w:t xml:space="preserve"> </w:t>
      </w:r>
      <w:r>
        <w:rPr>
          <w:rFonts w:hint="eastAsia"/>
        </w:rPr>
        <w:t>повысить</w:t>
      </w:r>
      <w:r>
        <w:t xml:space="preserve"> </w:t>
      </w:r>
      <w:r>
        <w:rPr>
          <w:rFonts w:hint="eastAsia"/>
        </w:rPr>
        <w:t>качество</w:t>
      </w:r>
      <w:r>
        <w:t xml:space="preserve"> </w:t>
      </w:r>
      <w:r>
        <w:rPr>
          <w:rFonts w:hint="eastAsia"/>
        </w:rPr>
        <w:t>знаний</w:t>
      </w:r>
      <w:r>
        <w:t xml:space="preserve"> </w:t>
      </w:r>
      <w:r>
        <w:rPr>
          <w:rFonts w:hint="eastAsia"/>
        </w:rPr>
        <w:t>учащихся</w:t>
      </w:r>
      <w:r>
        <w:t xml:space="preserve">; </w:t>
      </w:r>
      <w:r>
        <w:rPr>
          <w:rFonts w:hint="eastAsia"/>
        </w:rPr>
        <w:t>развить</w:t>
      </w:r>
      <w:r>
        <w:t xml:space="preserve"> </w:t>
      </w:r>
      <w:r>
        <w:rPr>
          <w:rFonts w:hint="eastAsia"/>
        </w:rPr>
        <w:t>их</w:t>
      </w:r>
      <w:r>
        <w:t xml:space="preserve"> </w:t>
      </w:r>
      <w:r>
        <w:rPr>
          <w:rFonts w:hint="eastAsia"/>
        </w:rPr>
        <w:t>мышление</w:t>
      </w:r>
      <w:r>
        <w:t xml:space="preserve">, </w:t>
      </w:r>
      <w:r>
        <w:rPr>
          <w:rFonts w:hint="eastAsia"/>
        </w:rPr>
        <w:t>творческие</w:t>
      </w:r>
      <w:r>
        <w:t xml:space="preserve"> </w:t>
      </w:r>
      <w:r>
        <w:rPr>
          <w:rFonts w:hint="eastAsia"/>
        </w:rPr>
        <w:t>способности</w:t>
      </w:r>
      <w:r>
        <w:t xml:space="preserve"> </w:t>
      </w:r>
      <w:r>
        <w:rPr>
          <w:rFonts w:hint="eastAsia"/>
        </w:rPr>
        <w:t>и</w:t>
      </w:r>
      <w:r>
        <w:t xml:space="preserve"> </w:t>
      </w:r>
      <w:r>
        <w:rPr>
          <w:rFonts w:hint="eastAsia"/>
        </w:rPr>
        <w:t>экспериментальные</w:t>
      </w:r>
      <w:r>
        <w:t xml:space="preserve"> </w:t>
      </w:r>
      <w:r>
        <w:rPr>
          <w:rFonts w:hint="eastAsia"/>
        </w:rPr>
        <w:t>умения</w:t>
      </w:r>
      <w:r>
        <w:t xml:space="preserve">; </w:t>
      </w:r>
      <w:r>
        <w:rPr>
          <w:rFonts w:hint="eastAsia"/>
        </w:rPr>
        <w:t>повысить</w:t>
      </w:r>
      <w:r>
        <w:t xml:space="preserve"> </w:t>
      </w:r>
      <w:r>
        <w:rPr>
          <w:rFonts w:hint="eastAsia"/>
        </w:rPr>
        <w:t>их</w:t>
      </w:r>
      <w:r>
        <w:t xml:space="preserve"> </w:t>
      </w:r>
      <w:r>
        <w:rPr>
          <w:rFonts w:hint="eastAsia"/>
        </w:rPr>
        <w:t>интерес</w:t>
      </w:r>
      <w:r>
        <w:t xml:space="preserve"> </w:t>
      </w:r>
      <w:r>
        <w:rPr>
          <w:rFonts w:hint="eastAsia"/>
        </w:rPr>
        <w:t>к</w:t>
      </w:r>
      <w:r>
        <w:t xml:space="preserve"> </w:t>
      </w:r>
      <w:r>
        <w:rPr>
          <w:rFonts w:hint="eastAsia"/>
        </w:rPr>
        <w:t>предмету</w:t>
      </w:r>
      <w:r>
        <w:t xml:space="preserve">. </w:t>
      </w:r>
      <w:r>
        <w:rPr>
          <w:rFonts w:hint="eastAsia"/>
        </w:rPr>
        <w:t>В</w:t>
      </w:r>
      <w:r>
        <w:t xml:space="preserve"> </w:t>
      </w:r>
      <w:r>
        <w:rPr>
          <w:rFonts w:hint="eastAsia"/>
        </w:rPr>
        <w:t>конечном</w:t>
      </w:r>
      <w:r>
        <w:t xml:space="preserve"> </w:t>
      </w:r>
      <w:r>
        <w:rPr>
          <w:rFonts w:hint="eastAsia"/>
        </w:rPr>
        <w:t>счете</w:t>
      </w:r>
      <w:r>
        <w:t xml:space="preserve"> </w:t>
      </w:r>
      <w:r>
        <w:rPr>
          <w:rFonts w:hint="eastAsia"/>
        </w:rPr>
        <w:t>это</w:t>
      </w:r>
      <w:r>
        <w:t xml:space="preserve"> </w:t>
      </w:r>
      <w:r>
        <w:rPr>
          <w:rFonts w:hint="eastAsia"/>
        </w:rPr>
        <w:t>позволяет</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возместить</w:t>
      </w:r>
      <w:r>
        <w:t xml:space="preserve"> </w:t>
      </w:r>
      <w:r>
        <w:rPr>
          <w:rFonts w:hint="eastAsia"/>
        </w:rPr>
        <w:t>отсутствие</w:t>
      </w:r>
      <w:r>
        <w:t xml:space="preserve"> </w:t>
      </w:r>
      <w:r>
        <w:rPr>
          <w:rFonts w:hint="eastAsia"/>
        </w:rPr>
        <w:t>традиционных</w:t>
      </w:r>
      <w:r>
        <w:t xml:space="preserve"> </w:t>
      </w:r>
      <w:r>
        <w:rPr>
          <w:rFonts w:hint="eastAsia"/>
        </w:rPr>
        <w:t>средств</w:t>
      </w:r>
      <w:r>
        <w:t xml:space="preserve"> </w:t>
      </w:r>
      <w:r>
        <w:rPr>
          <w:rFonts w:hint="eastAsia"/>
        </w:rPr>
        <w:t>обучения</w:t>
      </w:r>
      <w:r>
        <w:t xml:space="preserve"> </w:t>
      </w:r>
      <w:r>
        <w:rPr>
          <w:rFonts w:hint="eastAsia"/>
        </w:rPr>
        <w:t>физике</w:t>
      </w:r>
      <w:r>
        <w:t xml:space="preserve"> </w:t>
      </w:r>
      <w:r>
        <w:rPr>
          <w:rFonts w:hint="eastAsia"/>
        </w:rPr>
        <w:t>и</w:t>
      </w:r>
      <w:r>
        <w:t xml:space="preserve"> </w:t>
      </w:r>
      <w:r>
        <w:rPr>
          <w:rFonts w:hint="eastAsia"/>
        </w:rPr>
        <w:t>будет</w:t>
      </w:r>
      <w:r>
        <w:t xml:space="preserve"> </w:t>
      </w:r>
      <w:r>
        <w:rPr>
          <w:rFonts w:hint="eastAsia"/>
        </w:rPr>
        <w:t>способствовать</w:t>
      </w:r>
      <w:r>
        <w:t xml:space="preserve"> </w:t>
      </w:r>
      <w:r>
        <w:rPr>
          <w:rFonts w:hint="eastAsia"/>
        </w:rPr>
        <w:t>процессу</w:t>
      </w:r>
      <w:r>
        <w:t xml:space="preserve"> </w:t>
      </w:r>
      <w:r>
        <w:rPr>
          <w:rFonts w:hint="eastAsia"/>
        </w:rPr>
        <w:t>информатизации</w:t>
      </w:r>
      <w:r>
        <w:t xml:space="preserve"> </w:t>
      </w:r>
      <w:r>
        <w:rPr>
          <w:rFonts w:hint="eastAsia"/>
        </w:rPr>
        <w:t>образования</w:t>
      </w:r>
      <w:r>
        <w:t xml:space="preserve"> </w:t>
      </w:r>
      <w:r>
        <w:rPr>
          <w:rFonts w:hint="eastAsia"/>
        </w:rPr>
        <w:t>во</w:t>
      </w:r>
      <w:r>
        <w:t xml:space="preserve"> </w:t>
      </w:r>
      <w:r>
        <w:rPr>
          <w:rFonts w:hint="eastAsia"/>
        </w:rPr>
        <w:t>Вьетнаме</w:t>
      </w:r>
      <w:r>
        <w:t>.</w:t>
      </w:r>
    </w:p>
    <w:p w14:paraId="08FE8F3C" w14:textId="77777777" w:rsidR="00D3310F" w:rsidRDefault="00D3310F" w:rsidP="00D3310F">
      <w:r>
        <w:t>3.</w:t>
      </w:r>
      <w:r>
        <w:tab/>
      </w:r>
      <w:r>
        <w:rPr>
          <w:rFonts w:hint="eastAsia"/>
        </w:rPr>
        <w:t>Исходя</w:t>
      </w:r>
      <w:r>
        <w:t xml:space="preserve"> </w:t>
      </w:r>
      <w:r>
        <w:rPr>
          <w:rFonts w:hint="eastAsia"/>
        </w:rPr>
        <w:t>из</w:t>
      </w:r>
      <w:r>
        <w:t xml:space="preserve"> </w:t>
      </w:r>
      <w:r>
        <w:rPr>
          <w:rFonts w:hint="eastAsia"/>
        </w:rPr>
        <w:t>цели</w:t>
      </w:r>
      <w:r>
        <w:t xml:space="preserve"> </w:t>
      </w:r>
      <w:r>
        <w:rPr>
          <w:rFonts w:hint="eastAsia"/>
        </w:rPr>
        <w:t>и</w:t>
      </w:r>
      <w:r>
        <w:t xml:space="preserve"> </w:t>
      </w:r>
      <w:r>
        <w:rPr>
          <w:rFonts w:hint="eastAsia"/>
        </w:rPr>
        <w:t>гипотезы</w:t>
      </w:r>
      <w:r>
        <w:t xml:space="preserve"> </w:t>
      </w:r>
      <w:r>
        <w:rPr>
          <w:rFonts w:hint="eastAsia"/>
        </w:rPr>
        <w:t>исследования</w:t>
      </w:r>
      <w:r>
        <w:t xml:space="preserve">, </w:t>
      </w:r>
      <w:r>
        <w:rPr>
          <w:rFonts w:hint="eastAsia"/>
        </w:rPr>
        <w:t>был</w:t>
      </w:r>
      <w:r>
        <w:t xml:space="preserve"> </w:t>
      </w:r>
      <w:r>
        <w:rPr>
          <w:rFonts w:hint="eastAsia"/>
        </w:rPr>
        <w:t>поставлен</w:t>
      </w:r>
      <w:r>
        <w:t xml:space="preserve"> </w:t>
      </w:r>
      <w:r>
        <w:rPr>
          <w:rFonts w:hint="eastAsia"/>
        </w:rPr>
        <w:t>ряд</w:t>
      </w:r>
      <w:r>
        <w:t xml:space="preserve"> </w:t>
      </w:r>
      <w:r>
        <w:rPr>
          <w:rFonts w:hint="eastAsia"/>
        </w:rPr>
        <w:t>задач</w:t>
      </w:r>
      <w:r>
        <w:t xml:space="preserve">, </w:t>
      </w:r>
      <w:r>
        <w:rPr>
          <w:rFonts w:hint="eastAsia"/>
        </w:rPr>
        <w:t>которые</w:t>
      </w:r>
      <w:r>
        <w:t xml:space="preserve"> </w:t>
      </w:r>
      <w:r>
        <w:rPr>
          <w:rFonts w:hint="eastAsia"/>
        </w:rPr>
        <w:t>потом</w:t>
      </w:r>
      <w:r>
        <w:t xml:space="preserve"> </w:t>
      </w:r>
      <w:r>
        <w:rPr>
          <w:rFonts w:hint="eastAsia"/>
        </w:rPr>
        <w:t>были</w:t>
      </w:r>
      <w:r>
        <w:t xml:space="preserve"> </w:t>
      </w:r>
      <w:r>
        <w:rPr>
          <w:rFonts w:hint="eastAsia"/>
        </w:rPr>
        <w:t>решены</w:t>
      </w:r>
      <w:r>
        <w:t xml:space="preserve"> </w:t>
      </w:r>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научно</w:t>
      </w:r>
      <w:r>
        <w:rPr>
          <w:rFonts w:hint="eastAsia"/>
        </w:rPr>
        <w:t>¬</w:t>
      </w:r>
      <w:r>
        <w:rPr>
          <w:rFonts w:hint="eastAsia"/>
        </w:rPr>
        <w:t>методической</w:t>
      </w:r>
      <w:r>
        <w:t xml:space="preserve"> </w:t>
      </w:r>
      <w:r>
        <w:rPr>
          <w:rFonts w:hint="eastAsia"/>
        </w:rPr>
        <w:t>литературы</w:t>
      </w:r>
      <w:r>
        <w:t xml:space="preserve"> </w:t>
      </w:r>
      <w:r>
        <w:rPr>
          <w:rFonts w:hint="eastAsia"/>
        </w:rPr>
        <w:t>были</w:t>
      </w:r>
      <w:r>
        <w:t xml:space="preserve"> </w:t>
      </w:r>
      <w:r>
        <w:rPr>
          <w:rFonts w:hint="eastAsia"/>
        </w:rPr>
        <w:t>выявлены</w:t>
      </w:r>
      <w:r>
        <w:t xml:space="preserve"> </w:t>
      </w:r>
      <w:r>
        <w:rPr>
          <w:rFonts w:hint="eastAsia"/>
        </w:rPr>
        <w:t>значение</w:t>
      </w:r>
      <w:r>
        <w:t xml:space="preserve"> </w:t>
      </w:r>
      <w:r>
        <w:rPr>
          <w:rFonts w:hint="eastAsia"/>
        </w:rPr>
        <w:t>изучения</w:t>
      </w:r>
      <w:r>
        <w:t xml:space="preserve"> </w:t>
      </w:r>
      <w:r>
        <w:rPr>
          <w:rFonts w:hint="eastAsia"/>
        </w:rPr>
        <w:t>оптических</w:t>
      </w:r>
      <w:r>
        <w:t xml:space="preserve"> </w:t>
      </w:r>
      <w:r>
        <w:rPr>
          <w:rFonts w:hint="eastAsia"/>
        </w:rPr>
        <w:t>явлений</w:t>
      </w:r>
      <w:r>
        <w:t xml:space="preserve">, </w:t>
      </w:r>
      <w:r>
        <w:rPr>
          <w:rFonts w:hint="eastAsia"/>
        </w:rPr>
        <w:t>процессов</w:t>
      </w:r>
      <w:r>
        <w:t xml:space="preserve"> </w:t>
      </w:r>
      <w:r>
        <w:rPr>
          <w:rFonts w:hint="eastAsia"/>
        </w:rPr>
        <w:t>и</w:t>
      </w:r>
      <w:r>
        <w:t xml:space="preserve"> </w:t>
      </w:r>
      <w:r>
        <w:rPr>
          <w:rFonts w:hint="eastAsia"/>
        </w:rPr>
        <w:t>применений</w:t>
      </w:r>
      <w:r>
        <w:t xml:space="preserve"> </w:t>
      </w:r>
      <w:r>
        <w:rPr>
          <w:rFonts w:hint="eastAsia"/>
        </w:rPr>
        <w:t>законов</w:t>
      </w:r>
      <w:r>
        <w:t xml:space="preserve"> </w:t>
      </w:r>
      <w:r>
        <w:rPr>
          <w:rFonts w:hint="eastAsia"/>
        </w:rPr>
        <w:t>оптики</w:t>
      </w:r>
      <w:r>
        <w:t xml:space="preserve"> </w:t>
      </w:r>
      <w:r>
        <w:rPr>
          <w:rFonts w:hint="eastAsia"/>
        </w:rPr>
        <w:t>для</w:t>
      </w:r>
      <w:r>
        <w:t xml:space="preserve"> </w:t>
      </w:r>
      <w:r>
        <w:rPr>
          <w:rFonts w:hint="eastAsia"/>
        </w:rPr>
        <w:t>учащихся</w:t>
      </w:r>
      <w:r>
        <w:t xml:space="preserve">, </w:t>
      </w:r>
      <w:r>
        <w:rPr>
          <w:rFonts w:hint="eastAsia"/>
        </w:rPr>
        <w:t>также</w:t>
      </w:r>
      <w:r>
        <w:t xml:space="preserve"> </w:t>
      </w:r>
      <w:r>
        <w:rPr>
          <w:rFonts w:hint="eastAsia"/>
        </w:rPr>
        <w:t>и</w:t>
      </w:r>
      <w:r>
        <w:t xml:space="preserve"> </w:t>
      </w:r>
      <w:r>
        <w:rPr>
          <w:rFonts w:hint="eastAsia"/>
        </w:rPr>
        <w:t>типичные</w:t>
      </w:r>
      <w:r>
        <w:t xml:space="preserve"> </w:t>
      </w:r>
      <w:r>
        <w:rPr>
          <w:rFonts w:hint="eastAsia"/>
        </w:rPr>
        <w:t>подходы</w:t>
      </w:r>
      <w:r>
        <w:t xml:space="preserve"> </w:t>
      </w:r>
      <w:r>
        <w:rPr>
          <w:rFonts w:hint="eastAsia"/>
        </w:rPr>
        <w:t>к</w:t>
      </w:r>
      <w:r>
        <w:t xml:space="preserve"> </w:t>
      </w:r>
      <w:r>
        <w:rPr>
          <w:rFonts w:hint="eastAsia"/>
        </w:rPr>
        <w:t>их</w:t>
      </w:r>
      <w:r>
        <w:t xml:space="preserve"> </w:t>
      </w:r>
      <w:r>
        <w:rPr>
          <w:rFonts w:hint="eastAsia"/>
        </w:rPr>
        <w:t>изложению</w:t>
      </w:r>
      <w:r>
        <w:t xml:space="preserve"> </w:t>
      </w:r>
      <w:r>
        <w:rPr>
          <w:rFonts w:hint="eastAsia"/>
        </w:rPr>
        <w:t>и</w:t>
      </w:r>
      <w:r>
        <w:t xml:space="preserve"> </w:t>
      </w:r>
      <w:r>
        <w:rPr>
          <w:rFonts w:hint="eastAsia"/>
        </w:rPr>
        <w:t>изучению</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России</w:t>
      </w:r>
      <w:r>
        <w:t xml:space="preserve"> </w:t>
      </w:r>
      <w:r>
        <w:rPr>
          <w:rFonts w:hint="eastAsia"/>
        </w:rPr>
        <w:t>и</w:t>
      </w:r>
      <w:r>
        <w:t xml:space="preserve"> </w:t>
      </w:r>
      <w:r>
        <w:rPr>
          <w:rFonts w:hint="eastAsia"/>
        </w:rPr>
        <w:t>Вьетнама</w:t>
      </w:r>
      <w:r>
        <w:t>.</w:t>
      </w:r>
    </w:p>
    <w:p w14:paraId="28C99AFC" w14:textId="77777777" w:rsidR="00D3310F" w:rsidRDefault="00D3310F" w:rsidP="00D3310F">
      <w:r>
        <w:t>4.</w:t>
      </w:r>
      <w:r>
        <w:tab/>
      </w:r>
      <w:r>
        <w:rPr>
          <w:rFonts w:hint="eastAsia"/>
        </w:rPr>
        <w:t>Анализ</w:t>
      </w:r>
      <w:r>
        <w:t xml:space="preserve"> </w:t>
      </w:r>
      <w:r>
        <w:rPr>
          <w:rFonts w:hint="eastAsia"/>
        </w:rPr>
        <w:t>программы</w:t>
      </w:r>
      <w:r>
        <w:t xml:space="preserve"> </w:t>
      </w:r>
      <w:r>
        <w:rPr>
          <w:rFonts w:hint="eastAsia"/>
        </w:rPr>
        <w:t>по</w:t>
      </w:r>
      <w:r>
        <w:t xml:space="preserve"> </w:t>
      </w:r>
      <w:r>
        <w:rPr>
          <w:rFonts w:hint="eastAsia"/>
        </w:rPr>
        <w:t>физике</w:t>
      </w:r>
      <w:r>
        <w:t xml:space="preserve"> </w:t>
      </w:r>
      <w:r>
        <w:rPr>
          <w:rFonts w:hint="eastAsia"/>
        </w:rPr>
        <w:t>для</w:t>
      </w:r>
      <w:r>
        <w:t xml:space="preserve"> </w:t>
      </w:r>
      <w:r>
        <w:rPr>
          <w:rFonts w:hint="eastAsia"/>
        </w:rPr>
        <w:t>средних</w:t>
      </w:r>
      <w:r>
        <w:t xml:space="preserve"> </w:t>
      </w:r>
      <w:r>
        <w:rPr>
          <w:rFonts w:hint="eastAsia"/>
        </w:rPr>
        <w:t>школ</w:t>
      </w:r>
      <w:r>
        <w:t xml:space="preserve"> </w:t>
      </w:r>
      <w:r>
        <w:rPr>
          <w:rFonts w:hint="eastAsia"/>
        </w:rPr>
        <w:t>и</w:t>
      </w:r>
      <w:r>
        <w:t xml:space="preserve"> </w:t>
      </w:r>
      <w:r>
        <w:rPr>
          <w:rFonts w:hint="eastAsia"/>
        </w:rPr>
        <w:t>некоторых</w:t>
      </w:r>
      <w:r>
        <w:t xml:space="preserve"> </w:t>
      </w:r>
      <w:r>
        <w:rPr>
          <w:rFonts w:hint="eastAsia"/>
        </w:rPr>
        <w:t>исследований</w:t>
      </w:r>
      <w:r>
        <w:t xml:space="preserve"> </w:t>
      </w:r>
      <w:r>
        <w:rPr>
          <w:rFonts w:hint="eastAsia"/>
        </w:rPr>
        <w:t>по</w:t>
      </w:r>
      <w:r>
        <w:t xml:space="preserve"> </w:t>
      </w:r>
      <w:r>
        <w:rPr>
          <w:rFonts w:hint="eastAsia"/>
        </w:rPr>
        <w:t>проблеме</w:t>
      </w:r>
      <w:r>
        <w:t xml:space="preserve"> </w:t>
      </w:r>
      <w:r>
        <w:rPr>
          <w:rFonts w:hint="eastAsia"/>
        </w:rPr>
        <w:t>обучения</w:t>
      </w:r>
      <w:r>
        <w:t xml:space="preserve"> </w:t>
      </w:r>
      <w:r>
        <w:rPr>
          <w:rFonts w:hint="eastAsia"/>
        </w:rPr>
        <w:t>оптике</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а</w:t>
      </w:r>
      <w:r>
        <w:t xml:space="preserve"> </w:t>
      </w:r>
      <w:r>
        <w:rPr>
          <w:rFonts w:hint="eastAsia"/>
        </w:rPr>
        <w:t>также</w:t>
      </w:r>
      <w:r>
        <w:t xml:space="preserve"> </w:t>
      </w:r>
      <w:r>
        <w:rPr>
          <w:rFonts w:hint="eastAsia"/>
        </w:rPr>
        <w:t>и</w:t>
      </w:r>
      <w:r>
        <w:t xml:space="preserve"> </w:t>
      </w:r>
      <w:r>
        <w:rPr>
          <w:rFonts w:hint="eastAsia"/>
        </w:rPr>
        <w:t>результаты</w:t>
      </w:r>
      <w:r>
        <w:t xml:space="preserve"> </w:t>
      </w:r>
      <w:r>
        <w:rPr>
          <w:rFonts w:hint="eastAsia"/>
        </w:rPr>
        <w:t>констатирующего</w:t>
      </w:r>
      <w:r>
        <w:t xml:space="preserve"> </w:t>
      </w:r>
      <w:r>
        <w:rPr>
          <w:rFonts w:hint="eastAsia"/>
        </w:rPr>
        <w:t>этапа</w:t>
      </w:r>
      <w:r>
        <w:t xml:space="preserve"> </w:t>
      </w:r>
      <w:r>
        <w:rPr>
          <w:rFonts w:hint="eastAsia"/>
        </w:rPr>
        <w:t>эксперимента</w:t>
      </w:r>
      <w:r>
        <w:t xml:space="preserve"> </w:t>
      </w:r>
      <w:r>
        <w:rPr>
          <w:rFonts w:hint="eastAsia"/>
        </w:rPr>
        <w:t>позволили</w:t>
      </w:r>
      <w:r>
        <w:t xml:space="preserve"> </w:t>
      </w:r>
      <w:r>
        <w:rPr>
          <w:rFonts w:hint="eastAsia"/>
        </w:rPr>
        <w:t>выяснить</w:t>
      </w:r>
      <w:r>
        <w:t xml:space="preserve"> </w:t>
      </w:r>
      <w:r>
        <w:rPr>
          <w:rFonts w:hint="eastAsia"/>
        </w:rPr>
        <w:t>типичные</w:t>
      </w:r>
      <w:r>
        <w:t xml:space="preserve"> </w:t>
      </w:r>
      <w:r>
        <w:rPr>
          <w:rFonts w:hint="eastAsia"/>
        </w:rPr>
        <w:t>трудности</w:t>
      </w:r>
      <w:r>
        <w:t xml:space="preserve">, </w:t>
      </w:r>
      <w:r>
        <w:rPr>
          <w:rFonts w:hint="eastAsia"/>
        </w:rPr>
        <w:t>с</w:t>
      </w:r>
      <w:r>
        <w:t xml:space="preserve"> </w:t>
      </w:r>
      <w:r>
        <w:rPr>
          <w:rFonts w:hint="eastAsia"/>
        </w:rPr>
        <w:t>которыми</w:t>
      </w:r>
      <w:r>
        <w:t xml:space="preserve"> </w:t>
      </w:r>
      <w:r>
        <w:rPr>
          <w:rFonts w:hint="eastAsia"/>
        </w:rPr>
        <w:t>столкнулись</w:t>
      </w:r>
      <w:r>
        <w:t xml:space="preserve"> </w:t>
      </w:r>
      <w:r>
        <w:rPr>
          <w:rFonts w:hint="eastAsia"/>
        </w:rPr>
        <w:t>учащиеся</w:t>
      </w:r>
      <w:r>
        <w:t xml:space="preserve"> </w:t>
      </w:r>
      <w:r>
        <w:rPr>
          <w:rFonts w:hint="eastAsia"/>
        </w:rPr>
        <w:t>при</w:t>
      </w:r>
      <w:r>
        <w:t xml:space="preserve"> </w:t>
      </w:r>
      <w:r>
        <w:rPr>
          <w:rFonts w:hint="eastAsia"/>
        </w:rPr>
        <w:t>изучении</w:t>
      </w:r>
      <w:r>
        <w:t xml:space="preserve"> </w:t>
      </w:r>
      <w:r>
        <w:rPr>
          <w:rFonts w:hint="eastAsia"/>
        </w:rPr>
        <w:t>и</w:t>
      </w:r>
      <w:r>
        <w:t xml:space="preserve"> </w:t>
      </w:r>
      <w:r>
        <w:rPr>
          <w:rFonts w:hint="eastAsia"/>
        </w:rPr>
        <w:t>восприятии</w:t>
      </w:r>
      <w:r>
        <w:t xml:space="preserve"> </w:t>
      </w:r>
      <w:r>
        <w:rPr>
          <w:rFonts w:hint="eastAsia"/>
        </w:rPr>
        <w:t>основ</w:t>
      </w:r>
      <w:r>
        <w:t xml:space="preserve"> </w:t>
      </w:r>
      <w:r>
        <w:rPr>
          <w:rFonts w:hint="eastAsia"/>
        </w:rPr>
        <w:t>оптики</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r>
        <w:t xml:space="preserve">. </w:t>
      </w:r>
      <w:r>
        <w:rPr>
          <w:rFonts w:hint="eastAsia"/>
        </w:rPr>
        <w:t>К</w:t>
      </w:r>
      <w:r>
        <w:t xml:space="preserve"> </w:t>
      </w:r>
      <w:r>
        <w:rPr>
          <w:rFonts w:hint="eastAsia"/>
        </w:rPr>
        <w:t>ним</w:t>
      </w:r>
      <w:r>
        <w:t xml:space="preserve"> </w:t>
      </w:r>
      <w:r>
        <w:rPr>
          <w:rFonts w:hint="eastAsia"/>
        </w:rPr>
        <w:t>относятся</w:t>
      </w:r>
      <w:r>
        <w:t xml:space="preserve"> </w:t>
      </w:r>
      <w:r>
        <w:rPr>
          <w:rFonts w:hint="eastAsia"/>
        </w:rPr>
        <w:t>как</w:t>
      </w:r>
    </w:p>
    <w:p w14:paraId="594B7323" w14:textId="77777777" w:rsidR="00D3310F" w:rsidRDefault="00D3310F" w:rsidP="00D3310F">
      <w:r>
        <w:rPr>
          <w:rFonts w:hint="eastAsia"/>
        </w:rPr>
        <w:t>трудности</w:t>
      </w:r>
      <w:r>
        <w:t xml:space="preserve">, </w:t>
      </w:r>
      <w:r>
        <w:rPr>
          <w:rFonts w:hint="eastAsia"/>
        </w:rPr>
        <w:t>обусловленные</w:t>
      </w:r>
      <w:r>
        <w:t xml:space="preserve"> </w:t>
      </w:r>
      <w:r>
        <w:rPr>
          <w:rFonts w:hint="eastAsia"/>
        </w:rPr>
        <w:t>абстрактностью</w:t>
      </w:r>
      <w:r>
        <w:t xml:space="preserve"> </w:t>
      </w:r>
      <w:r>
        <w:rPr>
          <w:rFonts w:hint="eastAsia"/>
        </w:rPr>
        <w:t>оптических</w:t>
      </w:r>
      <w:r>
        <w:t xml:space="preserve"> </w:t>
      </w:r>
      <w:r>
        <w:rPr>
          <w:rFonts w:hint="eastAsia"/>
        </w:rPr>
        <w:t>понятий</w:t>
      </w:r>
      <w:r>
        <w:t xml:space="preserve">, </w:t>
      </w:r>
      <w:r>
        <w:rPr>
          <w:rFonts w:hint="eastAsia"/>
        </w:rPr>
        <w:t>противо</w:t>
      </w:r>
      <w:r>
        <w:t>-</w:t>
      </w:r>
      <w:r>
        <w:rPr>
          <w:rFonts w:hint="eastAsia"/>
        </w:rPr>
        <w:t>речивыми</w:t>
      </w:r>
      <w:r>
        <w:t xml:space="preserve"> </w:t>
      </w:r>
      <w:r>
        <w:rPr>
          <w:rFonts w:hint="eastAsia"/>
        </w:rPr>
        <w:t>свойствами</w:t>
      </w:r>
      <w:r>
        <w:t xml:space="preserve"> </w:t>
      </w:r>
      <w:r>
        <w:rPr>
          <w:rFonts w:hint="eastAsia"/>
        </w:rPr>
        <w:t>света</w:t>
      </w:r>
      <w:r>
        <w:t xml:space="preserve"> </w:t>
      </w:r>
      <w:r>
        <w:rPr>
          <w:rFonts w:hint="eastAsia"/>
        </w:rPr>
        <w:t>и</w:t>
      </w:r>
      <w:r>
        <w:t xml:space="preserve"> </w:t>
      </w:r>
      <w:r>
        <w:rPr>
          <w:rFonts w:hint="eastAsia"/>
        </w:rPr>
        <w:t>малой</w:t>
      </w:r>
      <w:r>
        <w:t xml:space="preserve"> </w:t>
      </w:r>
      <w:r>
        <w:rPr>
          <w:rFonts w:hint="eastAsia"/>
        </w:rPr>
        <w:t>наглядностью</w:t>
      </w:r>
      <w:r>
        <w:t xml:space="preserve"> </w:t>
      </w:r>
      <w:r>
        <w:rPr>
          <w:rFonts w:hint="eastAsia"/>
        </w:rPr>
        <w:t>квантовых</w:t>
      </w:r>
      <w:r>
        <w:t xml:space="preserve"> </w:t>
      </w:r>
      <w:r>
        <w:rPr>
          <w:rFonts w:hint="eastAsia"/>
        </w:rPr>
        <w:t>объектов</w:t>
      </w:r>
      <w:r>
        <w:t xml:space="preserve"> </w:t>
      </w:r>
      <w:r>
        <w:rPr>
          <w:rFonts w:hint="eastAsia"/>
        </w:rPr>
        <w:t>изучения</w:t>
      </w:r>
      <w:r>
        <w:t xml:space="preserve">, </w:t>
      </w:r>
      <w:r>
        <w:rPr>
          <w:rFonts w:hint="eastAsia"/>
        </w:rPr>
        <w:t>так</w:t>
      </w:r>
      <w:r>
        <w:t xml:space="preserve"> </w:t>
      </w:r>
      <w:r>
        <w:rPr>
          <w:rFonts w:hint="eastAsia"/>
        </w:rPr>
        <w:t>и</w:t>
      </w:r>
      <w:r>
        <w:t>:</w:t>
      </w:r>
      <w:r>
        <w:tab/>
      </w:r>
      <w:r>
        <w:rPr>
          <w:rFonts w:hint="eastAsia"/>
        </w:rPr>
        <w:t>несовершенством</w:t>
      </w:r>
      <w:r>
        <w:t xml:space="preserve"> </w:t>
      </w:r>
      <w:r>
        <w:rPr>
          <w:rFonts w:hint="eastAsia"/>
        </w:rPr>
        <w:t>содержания</w:t>
      </w:r>
      <w:r>
        <w:t xml:space="preserve"> </w:t>
      </w:r>
      <w:r>
        <w:rPr>
          <w:rFonts w:hint="eastAsia"/>
        </w:rPr>
        <w:t>данного</w:t>
      </w:r>
      <w:r>
        <w:t xml:space="preserve"> </w:t>
      </w:r>
      <w:r>
        <w:rPr>
          <w:rFonts w:hint="eastAsia"/>
        </w:rPr>
        <w:t>раздела</w:t>
      </w:r>
      <w:r>
        <w:t xml:space="preserve"> </w:t>
      </w:r>
      <w:r>
        <w:rPr>
          <w:rFonts w:hint="eastAsia"/>
        </w:rPr>
        <w:t>в</w:t>
      </w:r>
    </w:p>
    <w:p w14:paraId="3E8CEB65" w14:textId="77777777" w:rsidR="00D3310F" w:rsidRDefault="00D3310F" w:rsidP="00D3310F">
      <w:r>
        <w:rPr>
          <w:rFonts w:hint="eastAsia"/>
        </w:rPr>
        <w:t>существующих</w:t>
      </w:r>
      <w:r>
        <w:t xml:space="preserve"> </w:t>
      </w:r>
      <w:r>
        <w:rPr>
          <w:rFonts w:hint="eastAsia"/>
        </w:rPr>
        <w:t>программах</w:t>
      </w:r>
      <w:r>
        <w:t xml:space="preserve"> </w:t>
      </w:r>
      <w:r>
        <w:rPr>
          <w:rFonts w:hint="eastAsia"/>
        </w:rPr>
        <w:t>по</w:t>
      </w:r>
      <w:r>
        <w:t xml:space="preserve"> </w:t>
      </w:r>
      <w:r>
        <w:rPr>
          <w:rFonts w:hint="eastAsia"/>
        </w:rPr>
        <w:t>физике</w:t>
      </w:r>
      <w:r>
        <w:t xml:space="preserve"> </w:t>
      </w:r>
      <w:r>
        <w:rPr>
          <w:rFonts w:hint="eastAsia"/>
        </w:rPr>
        <w:t>во</w:t>
      </w:r>
      <w:r>
        <w:t xml:space="preserve"> </w:t>
      </w:r>
      <w:r>
        <w:rPr>
          <w:rFonts w:hint="eastAsia"/>
        </w:rPr>
        <w:t>Вьетнаме</w:t>
      </w:r>
      <w:r>
        <w:t xml:space="preserve">; </w:t>
      </w:r>
      <w:r>
        <w:rPr>
          <w:rFonts w:hint="eastAsia"/>
        </w:rPr>
        <w:t>использованием</w:t>
      </w:r>
      <w:r>
        <w:t xml:space="preserve"> </w:t>
      </w:r>
      <w:r>
        <w:rPr>
          <w:rFonts w:hint="eastAsia"/>
        </w:rPr>
        <w:t>учителями</w:t>
      </w:r>
      <w:r>
        <w:t xml:space="preserve"> </w:t>
      </w:r>
      <w:r>
        <w:rPr>
          <w:rFonts w:hint="eastAsia"/>
        </w:rPr>
        <w:t>на</w:t>
      </w:r>
      <w:r>
        <w:t xml:space="preserve"> </w:t>
      </w:r>
      <w:r>
        <w:rPr>
          <w:rFonts w:hint="eastAsia"/>
        </w:rPr>
        <w:t>уроках</w:t>
      </w:r>
      <w:r>
        <w:t xml:space="preserve"> </w:t>
      </w:r>
      <w:r>
        <w:rPr>
          <w:rFonts w:hint="eastAsia"/>
        </w:rPr>
        <w:t>физики</w:t>
      </w:r>
      <w:r>
        <w:t xml:space="preserve"> </w:t>
      </w:r>
      <w:r>
        <w:rPr>
          <w:rFonts w:hint="eastAsia"/>
        </w:rPr>
        <w:t>в</w:t>
      </w:r>
      <w:r>
        <w:t xml:space="preserve"> </w:t>
      </w:r>
      <w:r>
        <w:rPr>
          <w:rFonts w:hint="eastAsia"/>
        </w:rPr>
        <w:t>качестве</w:t>
      </w:r>
      <w:r>
        <w:t xml:space="preserve"> </w:t>
      </w:r>
      <w:r>
        <w:rPr>
          <w:rFonts w:hint="eastAsia"/>
        </w:rPr>
        <w:t>основного</w:t>
      </w:r>
      <w:r>
        <w:t xml:space="preserve"> </w:t>
      </w:r>
      <w:r>
        <w:rPr>
          <w:rFonts w:hint="eastAsia"/>
        </w:rPr>
        <w:t>словесного</w:t>
      </w:r>
      <w:r>
        <w:t xml:space="preserve"> </w:t>
      </w:r>
      <w:r>
        <w:rPr>
          <w:rFonts w:hint="eastAsia"/>
        </w:rPr>
        <w:t>метода</w:t>
      </w:r>
      <w:r>
        <w:t xml:space="preserve"> </w:t>
      </w:r>
      <w:r>
        <w:rPr>
          <w:rFonts w:hint="eastAsia"/>
        </w:rPr>
        <w:t>обучения</w:t>
      </w:r>
      <w:r>
        <w:t xml:space="preserve">; </w:t>
      </w:r>
      <w:r>
        <w:rPr>
          <w:rFonts w:hint="eastAsia"/>
        </w:rPr>
        <w:t>недостаточной</w:t>
      </w:r>
      <w:r>
        <w:t xml:space="preserve"> </w:t>
      </w:r>
      <w:r>
        <w:rPr>
          <w:rFonts w:hint="eastAsia"/>
        </w:rPr>
        <w:t>экспериментальной</w:t>
      </w:r>
      <w:r>
        <w:t xml:space="preserve"> </w:t>
      </w:r>
      <w:r>
        <w:rPr>
          <w:rFonts w:hint="eastAsia"/>
        </w:rPr>
        <w:t>поддержкой</w:t>
      </w:r>
      <w:r>
        <w:t xml:space="preserve"> </w:t>
      </w:r>
      <w:r>
        <w:rPr>
          <w:rFonts w:hint="eastAsia"/>
        </w:rPr>
        <w:t>процесса</w:t>
      </w:r>
      <w:r>
        <w:t xml:space="preserve"> </w:t>
      </w:r>
      <w:r>
        <w:rPr>
          <w:rFonts w:hint="eastAsia"/>
        </w:rPr>
        <w:t>обучения</w:t>
      </w:r>
      <w:r>
        <w:t xml:space="preserve"> </w:t>
      </w:r>
      <w:r>
        <w:rPr>
          <w:rFonts w:hint="eastAsia"/>
        </w:rPr>
        <w:t>оптике</w:t>
      </w:r>
      <w:r>
        <w:t xml:space="preserve">, </w:t>
      </w:r>
      <w:r>
        <w:rPr>
          <w:rFonts w:hint="eastAsia"/>
        </w:rPr>
        <w:t>связанной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самого</w:t>
      </w:r>
      <w:r>
        <w:t xml:space="preserve"> </w:t>
      </w:r>
      <w:r>
        <w:rPr>
          <w:rFonts w:hint="eastAsia"/>
        </w:rPr>
        <w:t>натурного</w:t>
      </w:r>
      <w:r>
        <w:t xml:space="preserve"> </w:t>
      </w:r>
      <w:r>
        <w:rPr>
          <w:rFonts w:hint="eastAsia"/>
        </w:rPr>
        <w:t>эксперимента</w:t>
      </w:r>
      <w:r>
        <w:t xml:space="preserve"> </w:t>
      </w:r>
      <w:r>
        <w:rPr>
          <w:rFonts w:hint="eastAsia"/>
        </w:rPr>
        <w:t>и</w:t>
      </w:r>
      <w:r>
        <w:t xml:space="preserve"> </w:t>
      </w:r>
      <w:r>
        <w:rPr>
          <w:rFonts w:hint="eastAsia"/>
        </w:rPr>
        <w:t>с</w:t>
      </w:r>
      <w:r>
        <w:t xml:space="preserve"> </w:t>
      </w:r>
      <w:r>
        <w:rPr>
          <w:rFonts w:hint="eastAsia"/>
        </w:rPr>
        <w:t>отсутствием</w:t>
      </w:r>
      <w:r>
        <w:t xml:space="preserve"> </w:t>
      </w:r>
      <w:r>
        <w:rPr>
          <w:rFonts w:hint="eastAsia"/>
        </w:rPr>
        <w:t>необходимых</w:t>
      </w:r>
      <w:r>
        <w:t xml:space="preserve"> </w:t>
      </w:r>
      <w:r>
        <w:rPr>
          <w:rFonts w:hint="eastAsia"/>
        </w:rPr>
        <w:t>материальных</w:t>
      </w:r>
      <w:r>
        <w:t xml:space="preserve"> </w:t>
      </w:r>
      <w:r>
        <w:rPr>
          <w:rFonts w:hint="eastAsia"/>
        </w:rPr>
        <w:t>условий</w:t>
      </w:r>
      <w:r>
        <w:t xml:space="preserve"> </w:t>
      </w:r>
      <w:r>
        <w:rPr>
          <w:rFonts w:hint="eastAsia"/>
        </w:rPr>
        <w:t>для</w:t>
      </w:r>
      <w:r>
        <w:t xml:space="preserve"> </w:t>
      </w:r>
      <w:r>
        <w:rPr>
          <w:rFonts w:hint="eastAsia"/>
        </w:rPr>
        <w:t>его</w:t>
      </w:r>
      <w:r>
        <w:t xml:space="preserve"> </w:t>
      </w:r>
      <w:r>
        <w:rPr>
          <w:rFonts w:hint="eastAsia"/>
        </w:rPr>
        <w:t>проведения</w:t>
      </w:r>
      <w:r>
        <w:t xml:space="preserve"> </w:t>
      </w:r>
      <w:r>
        <w:rPr>
          <w:rFonts w:hint="eastAsia"/>
        </w:rPr>
        <w:t>в</w:t>
      </w:r>
      <w:r>
        <w:t xml:space="preserve"> </w:t>
      </w:r>
      <w:r>
        <w:rPr>
          <w:rFonts w:hint="eastAsia"/>
        </w:rPr>
        <w:t>школах</w:t>
      </w:r>
      <w:r>
        <w:t xml:space="preserve"> </w:t>
      </w:r>
      <w:r>
        <w:rPr>
          <w:rFonts w:hint="eastAsia"/>
        </w:rPr>
        <w:t>Вьетнама</w:t>
      </w:r>
      <w:r>
        <w:t>.</w:t>
      </w:r>
    </w:p>
    <w:p w14:paraId="3F2F47D3" w14:textId="77777777" w:rsidR="00D3310F" w:rsidRDefault="00D3310F" w:rsidP="00D3310F">
      <w:r>
        <w:t>5.</w:t>
      </w:r>
      <w:r>
        <w:tab/>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всестороннего</w:t>
      </w:r>
      <w:r>
        <w:t xml:space="preserve"> </w:t>
      </w:r>
      <w:r>
        <w:rPr>
          <w:rFonts w:hint="eastAsia"/>
        </w:rPr>
        <w:t>развития</w:t>
      </w:r>
      <w:r>
        <w:t xml:space="preserve"> </w:t>
      </w:r>
      <w:r>
        <w:rPr>
          <w:rFonts w:hint="eastAsia"/>
        </w:rPr>
        <w:t>учащихся</w:t>
      </w:r>
      <w:r>
        <w:t xml:space="preserve"> </w:t>
      </w:r>
      <w:r>
        <w:rPr>
          <w:rFonts w:hint="eastAsia"/>
        </w:rPr>
        <w:t>при</w:t>
      </w:r>
      <w:r>
        <w:t xml:space="preserve"> </w:t>
      </w:r>
      <w:r>
        <w:rPr>
          <w:rFonts w:hint="eastAsia"/>
        </w:rPr>
        <w:t>обучении</w:t>
      </w:r>
      <w:r>
        <w:t xml:space="preserve"> </w:t>
      </w:r>
      <w:r>
        <w:rPr>
          <w:rFonts w:hint="eastAsia"/>
        </w:rPr>
        <w:t>физике</w:t>
      </w:r>
      <w:r>
        <w:t xml:space="preserve">, </w:t>
      </w:r>
      <w:r>
        <w:rPr>
          <w:rFonts w:hint="eastAsia"/>
        </w:rPr>
        <w:t>анализа</w:t>
      </w:r>
      <w:r>
        <w:t xml:space="preserve"> </w:t>
      </w:r>
      <w:r>
        <w:rPr>
          <w:rFonts w:hint="eastAsia"/>
        </w:rPr>
        <w:t>научной</w:t>
      </w:r>
      <w:r>
        <w:t xml:space="preserve"> </w:t>
      </w:r>
      <w:r>
        <w:rPr>
          <w:rFonts w:hint="eastAsia"/>
        </w:rPr>
        <w:t>литературы</w:t>
      </w:r>
      <w:r>
        <w:t xml:space="preserve"> </w:t>
      </w:r>
      <w:r>
        <w:rPr>
          <w:rFonts w:hint="eastAsia"/>
        </w:rPr>
        <w:t>и</w:t>
      </w:r>
      <w:r>
        <w:t xml:space="preserve"> </w:t>
      </w:r>
      <w:r>
        <w:rPr>
          <w:rFonts w:hint="eastAsia"/>
        </w:rPr>
        <w:t>диссертационных</w:t>
      </w:r>
      <w:r>
        <w:t xml:space="preserve"> </w:t>
      </w:r>
      <w:r>
        <w:rPr>
          <w:rFonts w:hint="eastAsia"/>
        </w:rPr>
        <w:t>исследований</w:t>
      </w:r>
      <w:r>
        <w:t xml:space="preserve"> </w:t>
      </w:r>
      <w:r>
        <w:rPr>
          <w:rFonts w:hint="eastAsia"/>
        </w:rPr>
        <w:t>по</w:t>
      </w:r>
      <w:r>
        <w:t xml:space="preserve"> </w:t>
      </w:r>
      <w:r>
        <w:rPr>
          <w:rFonts w:hint="eastAsia"/>
        </w:rPr>
        <w:t>проблеме</w:t>
      </w:r>
      <w:r>
        <w:t xml:space="preserve"> </w:t>
      </w:r>
      <w:r>
        <w:rPr>
          <w:rFonts w:hint="eastAsia"/>
        </w:rPr>
        <w:t>применения</w:t>
      </w:r>
      <w:r>
        <w:t xml:space="preserve"> </w:t>
      </w:r>
      <w:r>
        <w:rPr>
          <w:rFonts w:hint="eastAsia"/>
        </w:rPr>
        <w:t>НИТ</w:t>
      </w:r>
      <w:r>
        <w:t xml:space="preserve"> </w:t>
      </w:r>
      <w:r>
        <w:rPr>
          <w:rFonts w:hint="eastAsia"/>
        </w:rPr>
        <w:t>в</w:t>
      </w:r>
      <w:r>
        <w:t xml:space="preserve"> </w:t>
      </w:r>
      <w:r>
        <w:rPr>
          <w:rFonts w:hint="eastAsia"/>
        </w:rPr>
        <w:t>обучении</w:t>
      </w:r>
      <w:r>
        <w:t xml:space="preserve"> </w:t>
      </w:r>
      <w:r>
        <w:rPr>
          <w:rFonts w:hint="eastAsia"/>
        </w:rPr>
        <w:t>физике</w:t>
      </w:r>
      <w:r>
        <w:t xml:space="preserve">, </w:t>
      </w:r>
      <w:r>
        <w:rPr>
          <w:rFonts w:hint="eastAsia"/>
        </w:rPr>
        <w:t>а</w:t>
      </w:r>
      <w:r>
        <w:t xml:space="preserve"> </w:t>
      </w:r>
      <w:r>
        <w:rPr>
          <w:rFonts w:hint="eastAsia"/>
        </w:rPr>
        <w:t>также</w:t>
      </w:r>
      <w:r>
        <w:t xml:space="preserve"> </w:t>
      </w:r>
      <w:r>
        <w:rPr>
          <w:rFonts w:hint="eastAsia"/>
        </w:rPr>
        <w:t>данных</w:t>
      </w:r>
      <w:r>
        <w:t xml:space="preserve"> </w:t>
      </w:r>
      <w:r>
        <w:rPr>
          <w:rFonts w:hint="eastAsia"/>
        </w:rPr>
        <w:t>констатирующего</w:t>
      </w:r>
      <w:r>
        <w:t xml:space="preserve"> </w:t>
      </w:r>
      <w:r>
        <w:rPr>
          <w:rFonts w:hint="eastAsia"/>
        </w:rPr>
        <w:t>этапа</w:t>
      </w:r>
      <w:r>
        <w:t xml:space="preserve"> </w:t>
      </w:r>
      <w:r>
        <w:rPr>
          <w:rFonts w:hint="eastAsia"/>
        </w:rPr>
        <w:t>эксперимента</w:t>
      </w:r>
      <w:r>
        <w:t xml:space="preserve"> </w:t>
      </w:r>
      <w:r>
        <w:rPr>
          <w:rFonts w:hint="eastAsia"/>
        </w:rPr>
        <w:t>была</w:t>
      </w:r>
      <w:r>
        <w:t xml:space="preserve"> </w:t>
      </w:r>
      <w:r>
        <w:rPr>
          <w:rFonts w:hint="eastAsia"/>
        </w:rPr>
        <w:t>сформирована</w:t>
      </w:r>
      <w:r>
        <w:t xml:space="preserve"> </w:t>
      </w:r>
      <w:r>
        <w:rPr>
          <w:rFonts w:hint="eastAsia"/>
        </w:rPr>
        <w:t>проблема</w:t>
      </w:r>
      <w:r>
        <w:t xml:space="preserve"> </w:t>
      </w:r>
      <w:r>
        <w:rPr>
          <w:rFonts w:hint="eastAsia"/>
        </w:rPr>
        <w:t>исследования</w:t>
      </w:r>
      <w:r>
        <w:t>.</w:t>
      </w:r>
    </w:p>
    <w:p w14:paraId="13E34418" w14:textId="77777777" w:rsidR="00D3310F" w:rsidRDefault="00D3310F" w:rsidP="00D3310F">
      <w:r>
        <w:lastRenderedPageBreak/>
        <w:t>6.</w:t>
      </w:r>
      <w:r>
        <w:tab/>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развивающего</w:t>
      </w:r>
      <w:r>
        <w:t xml:space="preserve"> </w:t>
      </w:r>
      <w:r>
        <w:rPr>
          <w:rFonts w:hint="eastAsia"/>
        </w:rPr>
        <w:t>обучения</w:t>
      </w:r>
      <w:r>
        <w:t xml:space="preserve">, </w:t>
      </w:r>
      <w:r>
        <w:rPr>
          <w:rFonts w:hint="eastAsia"/>
        </w:rPr>
        <w:t>деятельностного</w:t>
      </w:r>
      <w:r>
        <w:t xml:space="preserve"> </w:t>
      </w:r>
      <w:r>
        <w:rPr>
          <w:rFonts w:hint="eastAsia"/>
        </w:rPr>
        <w:t>подхода</w:t>
      </w:r>
      <w:r>
        <w:t xml:space="preserve"> </w:t>
      </w:r>
      <w:r>
        <w:rPr>
          <w:rFonts w:hint="eastAsia"/>
        </w:rPr>
        <w:t>и</w:t>
      </w:r>
      <w:r>
        <w:t xml:space="preserve"> </w:t>
      </w:r>
      <w:r>
        <w:rPr>
          <w:rFonts w:hint="eastAsia"/>
        </w:rPr>
        <w:t>технологии</w:t>
      </w:r>
      <w:r>
        <w:t xml:space="preserve"> </w:t>
      </w:r>
      <w:r>
        <w:rPr>
          <w:rFonts w:hint="eastAsia"/>
        </w:rPr>
        <w:t>исследовательской</w:t>
      </w:r>
      <w:r>
        <w:t xml:space="preserve"> </w:t>
      </w:r>
      <w:r>
        <w:rPr>
          <w:rFonts w:hint="eastAsia"/>
        </w:rPr>
        <w:t>деятельности</w:t>
      </w:r>
      <w:r>
        <w:t xml:space="preserve"> </w:t>
      </w:r>
      <w:r>
        <w:rPr>
          <w:rFonts w:hint="eastAsia"/>
        </w:rPr>
        <w:t>были</w:t>
      </w:r>
      <w:r>
        <w:t xml:space="preserve"> </w:t>
      </w:r>
      <w:r>
        <w:rPr>
          <w:rFonts w:hint="eastAsia"/>
        </w:rPr>
        <w:t>выявлены</w:t>
      </w:r>
      <w:r>
        <w:t xml:space="preserve"> </w:t>
      </w:r>
      <w:r>
        <w:rPr>
          <w:rFonts w:hint="eastAsia"/>
        </w:rPr>
        <w:t>основные</w:t>
      </w:r>
      <w:r>
        <w:t xml:space="preserve"> </w:t>
      </w:r>
      <w:r>
        <w:rPr>
          <w:rFonts w:hint="eastAsia"/>
        </w:rPr>
        <w:t>доводы</w:t>
      </w:r>
      <w:r>
        <w:t xml:space="preserve">, </w:t>
      </w:r>
      <w:r>
        <w:rPr>
          <w:rFonts w:hint="eastAsia"/>
        </w:rPr>
        <w:t>которые</w:t>
      </w:r>
      <w:r>
        <w:t xml:space="preserve"> </w:t>
      </w:r>
      <w:r>
        <w:rPr>
          <w:rFonts w:hint="eastAsia"/>
        </w:rPr>
        <w:t>показывают</w:t>
      </w:r>
      <w:r>
        <w:t xml:space="preserve"> </w:t>
      </w:r>
      <w:r>
        <w:rPr>
          <w:rFonts w:hint="eastAsia"/>
        </w:rPr>
        <w:t>не</w:t>
      </w:r>
      <w:r>
        <w:t xml:space="preserve"> </w:t>
      </w:r>
      <w:r>
        <w:rPr>
          <w:rFonts w:hint="eastAsia"/>
        </w:rPr>
        <w:t>только</w:t>
      </w:r>
      <w:r>
        <w:t xml:space="preserve"> </w:t>
      </w:r>
      <w:r>
        <w:rPr>
          <w:rFonts w:hint="eastAsia"/>
        </w:rPr>
        <w:t>продуктивность</w:t>
      </w:r>
      <w:r>
        <w:t xml:space="preserve"> </w:t>
      </w:r>
      <w:r>
        <w:rPr>
          <w:rFonts w:hint="eastAsia"/>
        </w:rPr>
        <w:t>в</w:t>
      </w:r>
      <w:r>
        <w:t xml:space="preserve"> </w:t>
      </w:r>
      <w:r>
        <w:rPr>
          <w:rFonts w:hint="eastAsia"/>
        </w:rPr>
        <w:t>компьютерном</w:t>
      </w:r>
      <w:r>
        <w:t xml:space="preserve"> </w:t>
      </w:r>
      <w:r>
        <w:rPr>
          <w:rFonts w:hint="eastAsia"/>
        </w:rPr>
        <w:t>обучении</w:t>
      </w:r>
      <w:r>
        <w:t xml:space="preserve"> </w:t>
      </w:r>
      <w:r>
        <w:rPr>
          <w:rFonts w:hint="eastAsia"/>
        </w:rPr>
        <w:t>физике</w:t>
      </w:r>
      <w:r>
        <w:t xml:space="preserve"> </w:t>
      </w:r>
      <w:r>
        <w:rPr>
          <w:rFonts w:hint="eastAsia"/>
        </w:rPr>
        <w:t>таких</w:t>
      </w:r>
      <w:r>
        <w:t xml:space="preserve"> </w:t>
      </w:r>
      <w:r>
        <w:rPr>
          <w:rFonts w:hint="eastAsia"/>
        </w:rPr>
        <w:t>целей</w:t>
      </w:r>
      <w:r>
        <w:t xml:space="preserve"> </w:t>
      </w:r>
      <w:r>
        <w:rPr>
          <w:rFonts w:hint="eastAsia"/>
        </w:rPr>
        <w:t>обучения</w:t>
      </w:r>
      <w:r>
        <w:t xml:space="preserve">, </w:t>
      </w:r>
      <w:r>
        <w:rPr>
          <w:rFonts w:hint="eastAsia"/>
        </w:rPr>
        <w:t>как</w:t>
      </w:r>
      <w:r>
        <w:t xml:space="preserve">: </w:t>
      </w:r>
      <w:r>
        <w:rPr>
          <w:rFonts w:hint="eastAsia"/>
        </w:rPr>
        <w:t>повышения</w:t>
      </w:r>
      <w:r>
        <w:t xml:space="preserve"> </w:t>
      </w:r>
      <w:r>
        <w:rPr>
          <w:rFonts w:hint="eastAsia"/>
        </w:rPr>
        <w:t>качества</w:t>
      </w:r>
      <w:r>
        <w:t xml:space="preserve"> </w:t>
      </w:r>
      <w:r>
        <w:rPr>
          <w:rFonts w:hint="eastAsia"/>
        </w:rPr>
        <w:t>знаний</w:t>
      </w:r>
      <w:r>
        <w:t xml:space="preserve"> </w:t>
      </w:r>
      <w:r>
        <w:rPr>
          <w:rFonts w:hint="eastAsia"/>
        </w:rPr>
        <w:t>учащихся</w:t>
      </w:r>
      <w:r>
        <w:t xml:space="preserve">; </w:t>
      </w:r>
      <w:r>
        <w:rPr>
          <w:rFonts w:hint="eastAsia"/>
        </w:rPr>
        <w:t>развития</w:t>
      </w:r>
      <w:r>
        <w:t xml:space="preserve"> </w:t>
      </w:r>
      <w:r>
        <w:rPr>
          <w:rFonts w:hint="eastAsia"/>
        </w:rPr>
        <w:t>их</w:t>
      </w:r>
      <w:r>
        <w:t xml:space="preserve"> </w:t>
      </w:r>
      <w:r>
        <w:rPr>
          <w:rFonts w:hint="eastAsia"/>
        </w:rPr>
        <w:t>мышления</w:t>
      </w:r>
      <w:r>
        <w:t xml:space="preserve">, </w:t>
      </w:r>
      <w:r>
        <w:rPr>
          <w:rFonts w:hint="eastAsia"/>
        </w:rPr>
        <w:t>творческих</w:t>
      </w:r>
      <w:r>
        <w:t xml:space="preserve"> </w:t>
      </w:r>
      <w:r>
        <w:rPr>
          <w:rFonts w:hint="eastAsia"/>
        </w:rPr>
        <w:t>способностей</w:t>
      </w:r>
      <w:r>
        <w:t xml:space="preserve"> </w:t>
      </w:r>
      <w:r>
        <w:rPr>
          <w:rFonts w:hint="eastAsia"/>
        </w:rPr>
        <w:t>и</w:t>
      </w:r>
      <w:r>
        <w:t xml:space="preserve"> </w:t>
      </w:r>
      <w:r>
        <w:rPr>
          <w:rFonts w:hint="eastAsia"/>
        </w:rPr>
        <w:t>исследовательских</w:t>
      </w:r>
      <w:r>
        <w:t xml:space="preserve"> </w:t>
      </w:r>
      <w:r>
        <w:rPr>
          <w:rFonts w:hint="eastAsia"/>
        </w:rPr>
        <w:t>умений</w:t>
      </w:r>
      <w:r>
        <w:t xml:space="preserve">; </w:t>
      </w:r>
      <w:r>
        <w:rPr>
          <w:rFonts w:hint="eastAsia"/>
        </w:rPr>
        <w:t>повышения</w:t>
      </w:r>
      <w:r>
        <w:t xml:space="preserve"> </w:t>
      </w:r>
      <w:r>
        <w:rPr>
          <w:rFonts w:hint="eastAsia"/>
        </w:rPr>
        <w:t>их</w:t>
      </w:r>
      <w:r>
        <w:t xml:space="preserve"> </w:t>
      </w:r>
      <w:r>
        <w:rPr>
          <w:rFonts w:hint="eastAsia"/>
        </w:rPr>
        <w:t>интереса</w:t>
      </w:r>
      <w:r>
        <w:t xml:space="preserve"> </w:t>
      </w:r>
      <w:r>
        <w:rPr>
          <w:rFonts w:hint="eastAsia"/>
        </w:rPr>
        <w:t>к</w:t>
      </w:r>
      <w:r>
        <w:t xml:space="preserve"> </w:t>
      </w:r>
      <w:r>
        <w:rPr>
          <w:rFonts w:hint="eastAsia"/>
        </w:rPr>
        <w:t>предмету</w:t>
      </w:r>
      <w:r>
        <w:t xml:space="preserve">, </w:t>
      </w:r>
      <w:r>
        <w:rPr>
          <w:rFonts w:hint="eastAsia"/>
        </w:rPr>
        <w:t>но</w:t>
      </w:r>
      <w:r>
        <w:t xml:space="preserve"> </w:t>
      </w:r>
      <w:r>
        <w:rPr>
          <w:rFonts w:hint="eastAsia"/>
        </w:rPr>
        <w:t>и</w:t>
      </w:r>
      <w:r>
        <w:t xml:space="preserve"> </w:t>
      </w:r>
      <w:r>
        <w:rPr>
          <w:rFonts w:hint="eastAsia"/>
        </w:rPr>
        <w:t>доказывают</w:t>
      </w:r>
      <w:r>
        <w:t xml:space="preserve">, </w:t>
      </w:r>
      <w:r>
        <w:rPr>
          <w:rFonts w:hint="eastAsia"/>
        </w:rPr>
        <w:t>что</w:t>
      </w:r>
      <w:r>
        <w:t xml:space="preserve"> </w:t>
      </w:r>
      <w:r>
        <w:rPr>
          <w:rFonts w:hint="eastAsia"/>
        </w:rPr>
        <w:t>именно</w:t>
      </w:r>
      <w:r>
        <w:t xml:space="preserve"> </w:t>
      </w:r>
      <w:r>
        <w:rPr>
          <w:rFonts w:hint="eastAsia"/>
        </w:rPr>
        <w:t>применение</w:t>
      </w:r>
      <w:r>
        <w:t xml:space="preserve"> </w:t>
      </w:r>
      <w:r>
        <w:rPr>
          <w:rFonts w:hint="eastAsia"/>
        </w:rPr>
        <w:t>новых</w:t>
      </w:r>
      <w:r>
        <w:t xml:space="preserve"> </w:t>
      </w:r>
      <w:r>
        <w:rPr>
          <w:rFonts w:hint="eastAsia"/>
        </w:rPr>
        <w:t>информационных</w:t>
      </w:r>
      <w:r>
        <w:t xml:space="preserve"> </w:t>
      </w:r>
      <w:r>
        <w:rPr>
          <w:rFonts w:hint="eastAsia"/>
        </w:rPr>
        <w:t>технологий</w:t>
      </w:r>
      <w:r>
        <w:t xml:space="preserve"> </w:t>
      </w:r>
      <w:r>
        <w:rPr>
          <w:rFonts w:hint="eastAsia"/>
        </w:rPr>
        <w:t>позволит</w:t>
      </w:r>
      <w:r>
        <w:t xml:space="preserve"> </w:t>
      </w:r>
      <w:r>
        <w:rPr>
          <w:rFonts w:hint="eastAsia"/>
        </w:rPr>
        <w:t>более</w:t>
      </w:r>
      <w:r>
        <w:t xml:space="preserve"> </w:t>
      </w:r>
      <w:r>
        <w:rPr>
          <w:rFonts w:hint="eastAsia"/>
        </w:rPr>
        <w:t>полно</w:t>
      </w:r>
      <w:r>
        <w:t xml:space="preserve"> </w:t>
      </w:r>
      <w:r>
        <w:rPr>
          <w:rFonts w:hint="eastAsia"/>
        </w:rPr>
        <w:t>добиться</w:t>
      </w:r>
      <w:r>
        <w:t xml:space="preserve"> </w:t>
      </w:r>
      <w:r>
        <w:rPr>
          <w:rFonts w:hint="eastAsia"/>
        </w:rPr>
        <w:t>их</w:t>
      </w:r>
      <w:r>
        <w:t xml:space="preserve"> </w:t>
      </w:r>
      <w:r>
        <w:rPr>
          <w:rFonts w:hint="eastAsia"/>
        </w:rPr>
        <w:t>реализации</w:t>
      </w:r>
      <w:r>
        <w:t xml:space="preserve">. </w:t>
      </w:r>
      <w:r>
        <w:rPr>
          <w:rFonts w:hint="eastAsia"/>
        </w:rPr>
        <w:t>Полученные</w:t>
      </w:r>
      <w:r>
        <w:t xml:space="preserve"> </w:t>
      </w:r>
      <w:r>
        <w:rPr>
          <w:rFonts w:hint="eastAsia"/>
        </w:rPr>
        <w:t>выводы</w:t>
      </w:r>
      <w:r>
        <w:t xml:space="preserve"> </w:t>
      </w:r>
      <w:r>
        <w:rPr>
          <w:rFonts w:hint="eastAsia"/>
        </w:rPr>
        <w:t>вместе</w:t>
      </w:r>
      <w:r>
        <w:t xml:space="preserve"> </w:t>
      </w:r>
      <w:r>
        <w:rPr>
          <w:rFonts w:hint="eastAsia"/>
        </w:rPr>
        <w:t>с</w:t>
      </w:r>
      <w:r>
        <w:t xml:space="preserve"> </w:t>
      </w:r>
      <w:r>
        <w:rPr>
          <w:rFonts w:hint="eastAsia"/>
        </w:rPr>
        <w:t>результатами</w:t>
      </w:r>
      <w:r>
        <w:t xml:space="preserve"> </w:t>
      </w:r>
      <w:r>
        <w:rPr>
          <w:rFonts w:hint="eastAsia"/>
        </w:rPr>
        <w:t>анализа</w:t>
      </w:r>
      <w:r>
        <w:t xml:space="preserve"> </w:t>
      </w:r>
      <w:r>
        <w:rPr>
          <w:rFonts w:hint="eastAsia"/>
        </w:rPr>
        <w:t>значения</w:t>
      </w:r>
      <w:r>
        <w:t xml:space="preserve"> </w:t>
      </w:r>
      <w:r>
        <w:rPr>
          <w:rFonts w:hint="eastAsia"/>
        </w:rPr>
        <w:t>различных</w:t>
      </w:r>
      <w:r>
        <w:t xml:space="preserve"> </w:t>
      </w:r>
      <w:r>
        <w:rPr>
          <w:rFonts w:hint="eastAsia"/>
        </w:rPr>
        <w:t>средств</w:t>
      </w:r>
      <w:r>
        <w:t xml:space="preserve"> </w:t>
      </w:r>
      <w:r>
        <w:rPr>
          <w:rFonts w:hint="eastAsia"/>
        </w:rPr>
        <w:t>обучения</w:t>
      </w:r>
      <w:r>
        <w:t xml:space="preserve"> </w:t>
      </w:r>
      <w:r>
        <w:rPr>
          <w:rFonts w:hint="eastAsia"/>
        </w:rPr>
        <w:t>в</w:t>
      </w:r>
      <w:r>
        <w:t xml:space="preserve"> </w:t>
      </w:r>
      <w:r>
        <w:rPr>
          <w:rFonts w:hint="eastAsia"/>
        </w:rPr>
        <w:t>процессе</w:t>
      </w:r>
      <w:r>
        <w:t xml:space="preserve"> </w:t>
      </w:r>
      <w:r>
        <w:rPr>
          <w:rFonts w:hint="eastAsia"/>
        </w:rPr>
        <w:t>приобретения</w:t>
      </w:r>
      <w:r>
        <w:t xml:space="preserve"> </w:t>
      </w:r>
      <w:r>
        <w:rPr>
          <w:rFonts w:hint="eastAsia"/>
        </w:rPr>
        <w:t>знаний</w:t>
      </w:r>
      <w:r>
        <w:t xml:space="preserve"> </w:t>
      </w:r>
      <w:r>
        <w:rPr>
          <w:rFonts w:hint="eastAsia"/>
        </w:rPr>
        <w:t>учащихся</w:t>
      </w:r>
      <w:r>
        <w:t xml:space="preserve"> </w:t>
      </w:r>
      <w:r>
        <w:rPr>
          <w:rFonts w:hint="eastAsia"/>
        </w:rPr>
        <w:t>позволили</w:t>
      </w:r>
      <w:r>
        <w:t xml:space="preserve"> </w:t>
      </w:r>
      <w:r>
        <w:rPr>
          <w:rFonts w:hint="eastAsia"/>
        </w:rPr>
        <w:t>определить</w:t>
      </w:r>
      <w:r>
        <w:t xml:space="preserve">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методике</w:t>
      </w:r>
      <w:r>
        <w:t xml:space="preserve"> </w:t>
      </w:r>
      <w:r>
        <w:rPr>
          <w:rFonts w:hint="eastAsia"/>
        </w:rPr>
        <w:t>использования</w:t>
      </w:r>
      <w:r>
        <w:t xml:space="preserve"> </w:t>
      </w:r>
      <w:r>
        <w:rPr>
          <w:rFonts w:hint="eastAsia"/>
        </w:rPr>
        <w:t>ПИТ</w:t>
      </w:r>
      <w:r>
        <w:t xml:space="preserve"> </w:t>
      </w:r>
      <w:r>
        <w:rPr>
          <w:rFonts w:hint="eastAsia"/>
        </w:rPr>
        <w:t>в</w:t>
      </w:r>
      <w:r>
        <w:t xml:space="preserve"> </w:t>
      </w:r>
      <w:r>
        <w:rPr>
          <w:rFonts w:hint="eastAsia"/>
        </w:rPr>
        <w:t>обучении</w:t>
      </w:r>
      <w:r>
        <w:t xml:space="preserve"> </w:t>
      </w:r>
      <w:r>
        <w:rPr>
          <w:rFonts w:hint="eastAsia"/>
        </w:rPr>
        <w:t>физике</w:t>
      </w:r>
      <w:r>
        <w:t>:</w:t>
      </w:r>
    </w:p>
    <w:p w14:paraId="10B8096A" w14:textId="77777777" w:rsidR="00D3310F" w:rsidRDefault="00D3310F" w:rsidP="00D3310F">
      <w:r>
        <w:t>-</w:t>
      </w:r>
      <w:r>
        <w:tab/>
      </w:r>
      <w:r>
        <w:rPr>
          <w:rFonts w:hint="eastAsia"/>
        </w:rPr>
        <w:t>процесс</w:t>
      </w:r>
      <w:r>
        <w:t xml:space="preserve"> </w:t>
      </w:r>
      <w:r>
        <w:rPr>
          <w:rFonts w:hint="eastAsia"/>
        </w:rPr>
        <w:t>обучения</w:t>
      </w:r>
      <w:r>
        <w:t xml:space="preserve"> </w:t>
      </w:r>
      <w:r>
        <w:rPr>
          <w:rFonts w:hint="eastAsia"/>
        </w:rPr>
        <w:t>в</w:t>
      </w:r>
      <w:r>
        <w:t xml:space="preserve"> </w:t>
      </w:r>
      <w:r>
        <w:rPr>
          <w:rFonts w:hint="eastAsia"/>
        </w:rPr>
        <w:t>школе</w:t>
      </w:r>
      <w:r>
        <w:t xml:space="preserve"> </w:t>
      </w:r>
      <w:r>
        <w:rPr>
          <w:rFonts w:hint="eastAsia"/>
        </w:rPr>
        <w:t>должен</w:t>
      </w:r>
      <w:r>
        <w:t xml:space="preserve"> </w:t>
      </w:r>
      <w:r>
        <w:rPr>
          <w:rFonts w:hint="eastAsia"/>
        </w:rPr>
        <w:t>быть</w:t>
      </w:r>
      <w:r>
        <w:t xml:space="preserve"> </w:t>
      </w:r>
      <w:r>
        <w:rPr>
          <w:rFonts w:hint="eastAsia"/>
        </w:rPr>
        <w:t>организован</w:t>
      </w:r>
      <w:r>
        <w:t xml:space="preserve"> </w:t>
      </w:r>
      <w:r>
        <w:rPr>
          <w:rFonts w:hint="eastAsia"/>
        </w:rPr>
        <w:t>таким</w:t>
      </w:r>
      <w:r>
        <w:t xml:space="preserve"> </w:t>
      </w:r>
      <w:r>
        <w:rPr>
          <w:rFonts w:hint="eastAsia"/>
        </w:rPr>
        <w:t>образом</w:t>
      </w:r>
      <w:r>
        <w:t xml:space="preserve">, </w:t>
      </w:r>
      <w:r>
        <w:rPr>
          <w:rFonts w:hint="eastAsia"/>
        </w:rPr>
        <w:t>чтобы</w:t>
      </w:r>
      <w:r>
        <w:t xml:space="preserve"> </w:t>
      </w:r>
      <w:r>
        <w:rPr>
          <w:rFonts w:hint="eastAsia"/>
        </w:rPr>
        <w:t>обучение</w:t>
      </w:r>
      <w:r>
        <w:t xml:space="preserve"> </w:t>
      </w:r>
      <w:r>
        <w:rPr>
          <w:rFonts w:hint="eastAsia"/>
        </w:rPr>
        <w:t>при</w:t>
      </w:r>
      <w:r>
        <w:t xml:space="preserve"> </w:t>
      </w:r>
      <w:r>
        <w:rPr>
          <w:rFonts w:hint="eastAsia"/>
        </w:rPr>
        <w:t>использовании</w:t>
      </w:r>
      <w:r>
        <w:t xml:space="preserve"> </w:t>
      </w:r>
      <w:r>
        <w:rPr>
          <w:rFonts w:hint="eastAsia"/>
        </w:rPr>
        <w:t>компьютерного</w:t>
      </w:r>
      <w:r>
        <w:t xml:space="preserve"> </w:t>
      </w:r>
      <w:r>
        <w:rPr>
          <w:rFonts w:hint="eastAsia"/>
        </w:rPr>
        <w:t>моделирования</w:t>
      </w:r>
      <w:r>
        <w:t xml:space="preserve"> </w:t>
      </w:r>
      <w:r>
        <w:rPr>
          <w:rFonts w:hint="eastAsia"/>
        </w:rPr>
        <w:t>носило</w:t>
      </w:r>
      <w:r>
        <w:t xml:space="preserve"> </w:t>
      </w:r>
      <w:r>
        <w:rPr>
          <w:rFonts w:hint="eastAsia"/>
        </w:rPr>
        <w:t>развивающий</w:t>
      </w:r>
      <w:r>
        <w:t xml:space="preserve"> </w:t>
      </w:r>
      <w:r>
        <w:rPr>
          <w:rFonts w:hint="eastAsia"/>
        </w:rPr>
        <w:t>характер</w:t>
      </w:r>
      <w:r>
        <w:t>;</w:t>
      </w:r>
    </w:p>
    <w:p w14:paraId="7F4DDFED" w14:textId="77777777" w:rsidR="00D3310F" w:rsidRDefault="00D3310F" w:rsidP="00D3310F">
      <w:r>
        <w:t>-</w:t>
      </w:r>
      <w:r>
        <w:tab/>
      </w:r>
      <w:r>
        <w:rPr>
          <w:rFonts w:hint="eastAsia"/>
        </w:rPr>
        <w:t>следует</w:t>
      </w:r>
      <w:r>
        <w:t xml:space="preserve"> </w:t>
      </w:r>
      <w:r>
        <w:rPr>
          <w:rFonts w:hint="eastAsia"/>
        </w:rPr>
        <w:t>использовать</w:t>
      </w:r>
      <w:r>
        <w:t xml:space="preserve"> </w:t>
      </w:r>
      <w:r>
        <w:rPr>
          <w:rFonts w:hint="eastAsia"/>
        </w:rPr>
        <w:t>продуктивные</w:t>
      </w:r>
      <w:r>
        <w:t xml:space="preserve"> </w:t>
      </w:r>
      <w:r>
        <w:rPr>
          <w:rFonts w:hint="eastAsia"/>
        </w:rPr>
        <w:t>методы</w:t>
      </w:r>
      <w:r>
        <w:t xml:space="preserve"> </w:t>
      </w:r>
      <w:r>
        <w:rPr>
          <w:rFonts w:hint="eastAsia"/>
        </w:rPr>
        <w:t>обучения</w:t>
      </w:r>
      <w:r>
        <w:t xml:space="preserve">; </w:t>
      </w:r>
      <w:r>
        <w:rPr>
          <w:rFonts w:hint="eastAsia"/>
        </w:rPr>
        <w:t>обеспечивать</w:t>
      </w:r>
      <w:r>
        <w:t xml:space="preserve"> </w:t>
      </w:r>
      <w:r>
        <w:rPr>
          <w:rFonts w:hint="eastAsia"/>
        </w:rPr>
        <w:t>при</w:t>
      </w:r>
      <w:r>
        <w:t xml:space="preserve"> </w:t>
      </w:r>
      <w:r>
        <w:rPr>
          <w:rFonts w:hint="eastAsia"/>
        </w:rPr>
        <w:t>этом</w:t>
      </w:r>
      <w:r>
        <w:t xml:space="preserve"> </w:t>
      </w:r>
      <w:r>
        <w:rPr>
          <w:rFonts w:hint="eastAsia"/>
        </w:rPr>
        <w:t>и</w:t>
      </w:r>
      <w:r>
        <w:t xml:space="preserve"> </w:t>
      </w:r>
      <w:r>
        <w:rPr>
          <w:rFonts w:hint="eastAsia"/>
        </w:rPr>
        <w:t>деятельностный</w:t>
      </w:r>
      <w:r>
        <w:t xml:space="preserve"> </w:t>
      </w:r>
      <w:r>
        <w:rPr>
          <w:rFonts w:hint="eastAsia"/>
        </w:rPr>
        <w:t>подход</w:t>
      </w:r>
      <w:r>
        <w:t xml:space="preserve"> </w:t>
      </w:r>
      <w:r>
        <w:rPr>
          <w:rFonts w:hint="eastAsia"/>
        </w:rPr>
        <w:t>к</w:t>
      </w:r>
      <w:r>
        <w:t xml:space="preserve"> </w:t>
      </w:r>
      <w:r>
        <w:rPr>
          <w:rFonts w:hint="eastAsia"/>
        </w:rPr>
        <w:t>обучению</w:t>
      </w:r>
      <w:r>
        <w:t>;</w:t>
      </w:r>
    </w:p>
    <w:p w14:paraId="69947EAE" w14:textId="77777777" w:rsidR="00D3310F" w:rsidRDefault="00D3310F" w:rsidP="00D3310F">
      <w:r>
        <w:t xml:space="preserve">- </w:t>
      </w:r>
      <w:r>
        <w:rPr>
          <w:rFonts w:hint="eastAsia"/>
        </w:rPr>
        <w:t>следует</w:t>
      </w:r>
      <w:r>
        <w:t xml:space="preserve"> </w:t>
      </w:r>
      <w:r>
        <w:rPr>
          <w:rFonts w:hint="eastAsia"/>
        </w:rPr>
        <w:t>стремиться</w:t>
      </w:r>
      <w:r>
        <w:t xml:space="preserve"> </w:t>
      </w:r>
      <w:r>
        <w:rPr>
          <w:rFonts w:hint="eastAsia"/>
        </w:rPr>
        <w:t>к</w:t>
      </w:r>
      <w:r>
        <w:t xml:space="preserve"> </w:t>
      </w:r>
      <w:r>
        <w:rPr>
          <w:rFonts w:hint="eastAsia"/>
        </w:rPr>
        <w:t>рациональному</w:t>
      </w:r>
      <w:r>
        <w:t xml:space="preserve"> </w:t>
      </w:r>
      <w:r>
        <w:rPr>
          <w:rFonts w:hint="eastAsia"/>
        </w:rPr>
        <w:t>сочетанию</w:t>
      </w:r>
      <w:r>
        <w:t xml:space="preserve"> </w:t>
      </w:r>
      <w:r>
        <w:rPr>
          <w:rFonts w:hint="eastAsia"/>
        </w:rPr>
        <w:t>различных</w:t>
      </w:r>
      <w:r>
        <w:t xml:space="preserve"> </w:t>
      </w:r>
      <w:r>
        <w:rPr>
          <w:rFonts w:hint="eastAsia"/>
        </w:rPr>
        <w:t>тради</w:t>
      </w:r>
      <w:r>
        <w:t>-</w:t>
      </w:r>
      <w:r>
        <w:rPr>
          <w:rFonts w:hint="eastAsia"/>
        </w:rPr>
        <w:t>ционных</w:t>
      </w:r>
      <w:r>
        <w:t xml:space="preserve"> </w:t>
      </w:r>
      <w:r>
        <w:rPr>
          <w:rFonts w:hint="eastAsia"/>
        </w:rPr>
        <w:t>средств</w:t>
      </w:r>
      <w:r>
        <w:t xml:space="preserve"> </w:t>
      </w:r>
      <w:r>
        <w:rPr>
          <w:rFonts w:hint="eastAsia"/>
        </w:rPr>
        <w:t>обучения</w:t>
      </w:r>
      <w:r>
        <w:t xml:space="preserve"> </w:t>
      </w:r>
      <w:r>
        <w:rPr>
          <w:rFonts w:hint="eastAsia"/>
        </w:rPr>
        <w:t>с</w:t>
      </w:r>
      <w:r>
        <w:t xml:space="preserve"> </w:t>
      </w:r>
      <w:r>
        <w:rPr>
          <w:rFonts w:hint="eastAsia"/>
        </w:rPr>
        <w:t>компьютером</w:t>
      </w:r>
      <w:r>
        <w:t xml:space="preserve"> </w:t>
      </w:r>
      <w:r>
        <w:rPr>
          <w:rFonts w:hint="eastAsia"/>
        </w:rPr>
        <w:t>и</w:t>
      </w:r>
      <w:r>
        <w:t xml:space="preserve"> </w:t>
      </w:r>
      <w:r>
        <w:rPr>
          <w:rFonts w:hint="eastAsia"/>
        </w:rPr>
        <w:t>соответствующими</w:t>
      </w:r>
      <w:r>
        <w:t xml:space="preserve"> </w:t>
      </w:r>
      <w:r>
        <w:rPr>
          <w:rFonts w:hint="eastAsia"/>
        </w:rPr>
        <w:t>ЭОР</w:t>
      </w:r>
      <w:r>
        <w:t>.</w:t>
      </w:r>
    </w:p>
    <w:p w14:paraId="00CCD585" w14:textId="77777777" w:rsidR="00D3310F" w:rsidRDefault="00D3310F" w:rsidP="00D3310F">
      <w:r>
        <w:t>7.</w:t>
      </w:r>
      <w:r>
        <w:tab/>
      </w:r>
      <w:r>
        <w:rPr>
          <w:rFonts w:hint="eastAsia"/>
        </w:rPr>
        <w:t>Методики</w:t>
      </w:r>
      <w:r>
        <w:t xml:space="preserve"> </w:t>
      </w:r>
      <w:r>
        <w:rPr>
          <w:rFonts w:hint="eastAsia"/>
        </w:rPr>
        <w:t>проведения</w:t>
      </w:r>
      <w:r>
        <w:t xml:space="preserve"> </w:t>
      </w:r>
      <w:r>
        <w:rPr>
          <w:rFonts w:hint="eastAsia"/>
        </w:rPr>
        <w:t>компьютерных</w:t>
      </w:r>
      <w:r>
        <w:t xml:space="preserve"> </w:t>
      </w:r>
      <w:r>
        <w:rPr>
          <w:rFonts w:hint="eastAsia"/>
        </w:rPr>
        <w:t>демонстрационных</w:t>
      </w:r>
      <w:r>
        <w:t xml:space="preserve"> </w:t>
      </w:r>
      <w:r>
        <w:rPr>
          <w:rFonts w:hint="eastAsia"/>
        </w:rPr>
        <w:t>экспери</w:t>
      </w:r>
      <w:r>
        <w:t>-</w:t>
      </w:r>
      <w:r>
        <w:rPr>
          <w:rFonts w:hint="eastAsia"/>
        </w:rPr>
        <w:t>ментов</w:t>
      </w:r>
      <w:r>
        <w:t xml:space="preserve"> </w:t>
      </w:r>
      <w:r>
        <w:rPr>
          <w:rFonts w:hint="eastAsia"/>
        </w:rPr>
        <w:t>и</w:t>
      </w:r>
      <w:r>
        <w:t xml:space="preserve"> </w:t>
      </w:r>
      <w:r>
        <w:rPr>
          <w:rFonts w:hint="eastAsia"/>
        </w:rPr>
        <w:t>компьютерного</w:t>
      </w:r>
      <w:r>
        <w:t xml:space="preserve"> </w:t>
      </w:r>
      <w:r>
        <w:rPr>
          <w:rFonts w:hint="eastAsia"/>
        </w:rPr>
        <w:t>лабораторного</w:t>
      </w:r>
      <w:r>
        <w:t xml:space="preserve"> </w:t>
      </w:r>
      <w:r>
        <w:rPr>
          <w:rFonts w:hint="eastAsia"/>
        </w:rPr>
        <w:t>практикума</w:t>
      </w:r>
      <w:r>
        <w:t xml:space="preserve"> </w:t>
      </w:r>
      <w:r>
        <w:rPr>
          <w:rFonts w:hint="eastAsia"/>
        </w:rPr>
        <w:t>по</w:t>
      </w:r>
      <w:r>
        <w:t xml:space="preserve"> </w:t>
      </w:r>
      <w:r>
        <w:rPr>
          <w:rFonts w:hint="eastAsia"/>
        </w:rPr>
        <w:t>оптике</w:t>
      </w:r>
      <w:r>
        <w:t xml:space="preserve"> </w:t>
      </w:r>
      <w:r>
        <w:rPr>
          <w:rFonts w:hint="eastAsia"/>
        </w:rPr>
        <w:t>были</w:t>
      </w:r>
      <w:r>
        <w:t xml:space="preserve"> </w:t>
      </w:r>
      <w:r>
        <w:rPr>
          <w:rFonts w:hint="eastAsia"/>
        </w:rPr>
        <w:t>разработаны</w:t>
      </w:r>
      <w:r>
        <w:t xml:space="preserve"> </w:t>
      </w:r>
      <w:r>
        <w:rPr>
          <w:rFonts w:hint="eastAsia"/>
        </w:rPr>
        <w:t>с</w:t>
      </w:r>
      <w:r>
        <w:t xml:space="preserve"> </w:t>
      </w:r>
      <w:r>
        <w:rPr>
          <w:rFonts w:hint="eastAsia"/>
        </w:rPr>
        <w:t>учетом</w:t>
      </w:r>
      <w:r>
        <w:t xml:space="preserve"> </w:t>
      </w:r>
      <w:r>
        <w:rPr>
          <w:rFonts w:hint="eastAsia"/>
        </w:rPr>
        <w:t>указанных</w:t>
      </w:r>
      <w:r>
        <w:t xml:space="preserve"> </w:t>
      </w:r>
      <w:r>
        <w:rPr>
          <w:rFonts w:hint="eastAsia"/>
        </w:rPr>
        <w:t>требований</w:t>
      </w:r>
      <w:r>
        <w:t xml:space="preserve"> </w:t>
      </w:r>
      <w:r>
        <w:rPr>
          <w:rFonts w:hint="eastAsia"/>
        </w:rPr>
        <w:t>и</w:t>
      </w:r>
      <w:r>
        <w:t xml:space="preserve"> </w:t>
      </w:r>
      <w:r>
        <w:rPr>
          <w:rFonts w:hint="eastAsia"/>
        </w:rPr>
        <w:t>специфики</w:t>
      </w:r>
      <w:r>
        <w:t xml:space="preserve"> </w:t>
      </w:r>
      <w:r>
        <w:rPr>
          <w:rFonts w:hint="eastAsia"/>
        </w:rPr>
        <w:t>вьетнамских</w:t>
      </w:r>
      <w:r>
        <w:t xml:space="preserve"> </w:t>
      </w:r>
      <w:r>
        <w:rPr>
          <w:rFonts w:hint="eastAsia"/>
        </w:rPr>
        <w:t>школ</w:t>
      </w:r>
      <w:r>
        <w:t xml:space="preserve">. </w:t>
      </w:r>
      <w:r>
        <w:rPr>
          <w:rFonts w:hint="eastAsia"/>
        </w:rPr>
        <w:t>Для</w:t>
      </w:r>
      <w:r>
        <w:t xml:space="preserve"> </w:t>
      </w:r>
      <w:r>
        <w:rPr>
          <w:rFonts w:hint="eastAsia"/>
        </w:rPr>
        <w:t>развития</w:t>
      </w:r>
      <w:r>
        <w:t xml:space="preserve"> </w:t>
      </w:r>
      <w:r>
        <w:rPr>
          <w:rFonts w:hint="eastAsia"/>
        </w:rPr>
        <w:t>мышления</w:t>
      </w:r>
      <w:r>
        <w:t xml:space="preserve">, </w:t>
      </w:r>
      <w:r>
        <w:rPr>
          <w:rFonts w:hint="eastAsia"/>
        </w:rPr>
        <w:t>творческих</w:t>
      </w:r>
      <w:r>
        <w:t xml:space="preserve"> </w:t>
      </w:r>
      <w:r>
        <w:rPr>
          <w:rFonts w:hint="eastAsia"/>
        </w:rPr>
        <w:t>способностей</w:t>
      </w:r>
      <w:r>
        <w:t xml:space="preserve"> </w:t>
      </w:r>
      <w:r>
        <w:rPr>
          <w:rFonts w:hint="eastAsia"/>
        </w:rPr>
        <w:t>и</w:t>
      </w:r>
      <w:r>
        <w:t xml:space="preserve"> </w:t>
      </w:r>
      <w:r>
        <w:rPr>
          <w:rFonts w:hint="eastAsia"/>
        </w:rPr>
        <w:t>формирования</w:t>
      </w:r>
      <w:r>
        <w:t xml:space="preserve"> </w:t>
      </w:r>
      <w:r>
        <w:rPr>
          <w:rFonts w:hint="eastAsia"/>
        </w:rPr>
        <w:t>экспериментальных</w:t>
      </w:r>
      <w:r>
        <w:t xml:space="preserve"> </w:t>
      </w:r>
      <w:r>
        <w:rPr>
          <w:rFonts w:hint="eastAsia"/>
        </w:rPr>
        <w:t>умений</w:t>
      </w:r>
      <w:r>
        <w:t xml:space="preserve"> </w:t>
      </w:r>
      <w:r>
        <w:rPr>
          <w:rFonts w:hint="eastAsia"/>
        </w:rPr>
        <w:t>учащихся</w:t>
      </w:r>
      <w:r>
        <w:t xml:space="preserve"> </w:t>
      </w:r>
      <w:r>
        <w:rPr>
          <w:rFonts w:hint="eastAsia"/>
        </w:rPr>
        <w:t>компьютерные</w:t>
      </w:r>
      <w:r>
        <w:t xml:space="preserve"> </w:t>
      </w:r>
      <w:r>
        <w:rPr>
          <w:rFonts w:hint="eastAsia"/>
        </w:rPr>
        <w:t>демонстрационные</w:t>
      </w:r>
      <w:r>
        <w:t xml:space="preserve"> </w:t>
      </w:r>
      <w:r>
        <w:rPr>
          <w:rFonts w:hint="eastAsia"/>
        </w:rPr>
        <w:t>эксперименты</w:t>
      </w:r>
      <w:r>
        <w:t xml:space="preserve"> </w:t>
      </w:r>
      <w:r>
        <w:rPr>
          <w:rFonts w:hint="eastAsia"/>
        </w:rPr>
        <w:t>нужно</w:t>
      </w:r>
      <w:r>
        <w:t xml:space="preserve"> </w:t>
      </w:r>
      <w:r>
        <w:rPr>
          <w:rFonts w:hint="eastAsia"/>
        </w:rPr>
        <w:t>организовать</w:t>
      </w:r>
      <w:r>
        <w:t xml:space="preserve"> </w:t>
      </w:r>
      <w:r>
        <w:rPr>
          <w:rFonts w:hint="eastAsia"/>
        </w:rPr>
        <w:t>таким</w:t>
      </w:r>
      <w:r>
        <w:t xml:space="preserve"> </w:t>
      </w:r>
      <w:r>
        <w:rPr>
          <w:rFonts w:hint="eastAsia"/>
        </w:rPr>
        <w:t>образом</w:t>
      </w:r>
      <w:r>
        <w:t xml:space="preserve">, </w:t>
      </w:r>
      <w:r>
        <w:rPr>
          <w:rFonts w:hint="eastAsia"/>
        </w:rPr>
        <w:t>чтобы</w:t>
      </w:r>
      <w:r>
        <w:t xml:space="preserve"> </w:t>
      </w:r>
      <w:r>
        <w:rPr>
          <w:rFonts w:hint="eastAsia"/>
        </w:rPr>
        <w:t>включилась</w:t>
      </w:r>
      <w:r>
        <w:t xml:space="preserve"> </w:t>
      </w:r>
      <w:r>
        <w:rPr>
          <w:rFonts w:hint="eastAsia"/>
        </w:rPr>
        <w:t>лабораторная</w:t>
      </w:r>
      <w:r>
        <w:t xml:space="preserve"> </w:t>
      </w:r>
      <w:r>
        <w:rPr>
          <w:rFonts w:hint="eastAsia"/>
        </w:rPr>
        <w:t>работа</w:t>
      </w:r>
      <w:r>
        <w:t xml:space="preserve"> </w:t>
      </w:r>
      <w:r>
        <w:rPr>
          <w:rFonts w:hint="eastAsia"/>
        </w:rPr>
        <w:t>в</w:t>
      </w:r>
      <w:r>
        <w:t xml:space="preserve"> </w:t>
      </w:r>
      <w:r>
        <w:rPr>
          <w:rFonts w:hint="eastAsia"/>
        </w:rPr>
        <w:t>виде</w:t>
      </w:r>
      <w:r>
        <w:t xml:space="preserve"> </w:t>
      </w:r>
      <w:r>
        <w:rPr>
          <w:rFonts w:hint="eastAsia"/>
        </w:rPr>
        <w:t>демонстрации</w:t>
      </w:r>
      <w:r>
        <w:t xml:space="preserve">; </w:t>
      </w:r>
      <w:r>
        <w:rPr>
          <w:rFonts w:hint="eastAsia"/>
        </w:rPr>
        <w:t>осуществлялся</w:t>
      </w:r>
      <w:r>
        <w:t xml:space="preserve"> </w:t>
      </w:r>
      <w:r>
        <w:rPr>
          <w:rFonts w:hint="eastAsia"/>
        </w:rPr>
        <w:t>единый</w:t>
      </w:r>
      <w:r>
        <w:t xml:space="preserve"> </w:t>
      </w:r>
      <w:r>
        <w:rPr>
          <w:rFonts w:hint="eastAsia"/>
        </w:rPr>
        <w:t>подход</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компьютерной</w:t>
      </w:r>
      <w:r>
        <w:t xml:space="preserve"> </w:t>
      </w:r>
      <w:r>
        <w:rPr>
          <w:rFonts w:hint="eastAsia"/>
        </w:rPr>
        <w:t>моделью</w:t>
      </w:r>
      <w:r>
        <w:t xml:space="preserve">, </w:t>
      </w:r>
      <w:r>
        <w:rPr>
          <w:rFonts w:hint="eastAsia"/>
        </w:rPr>
        <w:t>позволяющий</w:t>
      </w:r>
      <w:r>
        <w:t xml:space="preserve"> </w:t>
      </w:r>
      <w:r>
        <w:rPr>
          <w:rFonts w:hint="eastAsia"/>
        </w:rPr>
        <w:t>учащимся</w:t>
      </w:r>
      <w:r>
        <w:t xml:space="preserve"> </w:t>
      </w:r>
      <w:r>
        <w:rPr>
          <w:rFonts w:hint="eastAsia"/>
        </w:rPr>
        <w:t>активно</w:t>
      </w:r>
      <w:r>
        <w:t xml:space="preserve"> </w:t>
      </w:r>
      <w:r>
        <w:rPr>
          <w:rFonts w:hint="eastAsia"/>
        </w:rPr>
        <w:t>выполнять</w:t>
      </w:r>
      <w:r>
        <w:t xml:space="preserve"> </w:t>
      </w:r>
      <w:r>
        <w:rPr>
          <w:rFonts w:hint="eastAsia"/>
        </w:rPr>
        <w:t>этапы</w:t>
      </w:r>
      <w:r>
        <w:t xml:space="preserve"> </w:t>
      </w:r>
      <w:r>
        <w:rPr>
          <w:rFonts w:hint="eastAsia"/>
        </w:rPr>
        <w:t>физического</w:t>
      </w:r>
      <w:r>
        <w:t xml:space="preserve"> </w:t>
      </w:r>
      <w:r>
        <w:rPr>
          <w:rFonts w:hint="eastAsia"/>
        </w:rPr>
        <w:t>исследования</w:t>
      </w:r>
      <w:r>
        <w:t>:</w:t>
      </w:r>
      <w:r>
        <w:tab/>
      </w:r>
      <w:r>
        <w:rPr>
          <w:rFonts w:hint="eastAsia"/>
        </w:rPr>
        <w:t>постановка</w:t>
      </w:r>
      <w:r>
        <w:t xml:space="preserve"> </w:t>
      </w:r>
      <w:r>
        <w:rPr>
          <w:rFonts w:hint="eastAsia"/>
        </w:rPr>
        <w:t>задачи</w:t>
      </w:r>
      <w:r>
        <w:t xml:space="preserve"> </w:t>
      </w:r>
      <w:r>
        <w:rPr>
          <w:rFonts w:hint="eastAsia"/>
        </w:rPr>
        <w:t>или</w:t>
      </w:r>
      <w:r>
        <w:t xml:space="preserve"> </w:t>
      </w:r>
      <w:r>
        <w:rPr>
          <w:rFonts w:hint="eastAsia"/>
        </w:rPr>
        <w:t>проблемы</w:t>
      </w:r>
      <w:r>
        <w:t>,</w:t>
      </w:r>
    </w:p>
    <w:p w14:paraId="4D280FE7" w14:textId="77777777" w:rsidR="00D3310F" w:rsidRDefault="00D3310F" w:rsidP="00D3310F">
      <w:r>
        <w:rPr>
          <w:rFonts w:hint="eastAsia"/>
        </w:rPr>
        <w:t>выдвижение</w:t>
      </w:r>
      <w:r>
        <w:t xml:space="preserve"> </w:t>
      </w:r>
      <w:r>
        <w:rPr>
          <w:rFonts w:hint="eastAsia"/>
        </w:rPr>
        <w:t>гипотез</w:t>
      </w:r>
      <w:r>
        <w:t xml:space="preserve">, </w:t>
      </w:r>
      <w:r>
        <w:rPr>
          <w:rFonts w:hint="eastAsia"/>
        </w:rPr>
        <w:t>разработка</w:t>
      </w:r>
      <w:r>
        <w:t xml:space="preserve"> </w:t>
      </w:r>
      <w:r>
        <w:rPr>
          <w:rFonts w:hint="eastAsia"/>
        </w:rPr>
        <w:t>плана</w:t>
      </w:r>
      <w:r>
        <w:t xml:space="preserve"> </w:t>
      </w:r>
      <w:r>
        <w:rPr>
          <w:rFonts w:hint="eastAsia"/>
        </w:rPr>
        <w:t>исследования</w:t>
      </w:r>
      <w:r>
        <w:t xml:space="preserve">, </w:t>
      </w:r>
      <w:r>
        <w:rPr>
          <w:rFonts w:hint="eastAsia"/>
        </w:rPr>
        <w:t>осуществление</w:t>
      </w:r>
      <w:r>
        <w:t xml:space="preserve"> </w:t>
      </w:r>
      <w:r>
        <w:rPr>
          <w:rFonts w:hint="eastAsia"/>
        </w:rPr>
        <w:t>эксперимента</w:t>
      </w:r>
      <w:r>
        <w:t xml:space="preserve">, </w:t>
      </w:r>
      <w:r>
        <w:rPr>
          <w:rFonts w:hint="eastAsia"/>
        </w:rPr>
        <w:t>анализ</w:t>
      </w:r>
      <w:r>
        <w:t xml:space="preserve">, </w:t>
      </w:r>
      <w:r>
        <w:rPr>
          <w:rFonts w:hint="eastAsia"/>
        </w:rPr>
        <w:t>синтез</w:t>
      </w:r>
      <w:r>
        <w:t xml:space="preserve">, </w:t>
      </w:r>
      <w:r>
        <w:rPr>
          <w:rFonts w:hint="eastAsia"/>
        </w:rPr>
        <w:t>обсуждение</w:t>
      </w:r>
      <w:r>
        <w:t xml:space="preserve"> </w:t>
      </w:r>
      <w:r>
        <w:rPr>
          <w:rFonts w:hint="eastAsia"/>
        </w:rPr>
        <w:t>данных</w:t>
      </w:r>
      <w:r>
        <w:t xml:space="preserve"> </w:t>
      </w:r>
      <w:r>
        <w:rPr>
          <w:rFonts w:hint="eastAsia"/>
        </w:rPr>
        <w:t>эксперимента</w:t>
      </w:r>
      <w:r>
        <w:t xml:space="preserve">, </w:t>
      </w:r>
      <w:r>
        <w:rPr>
          <w:rFonts w:hint="eastAsia"/>
        </w:rPr>
        <w:t>формули</w:t>
      </w:r>
      <w:r>
        <w:t>-</w:t>
      </w:r>
      <w:r>
        <w:rPr>
          <w:rFonts w:hint="eastAsia"/>
        </w:rPr>
        <w:t>рование</w:t>
      </w:r>
      <w:r>
        <w:t xml:space="preserve"> </w:t>
      </w:r>
      <w:r>
        <w:rPr>
          <w:rFonts w:hint="eastAsia"/>
        </w:rPr>
        <w:t>выводов</w:t>
      </w:r>
      <w:r>
        <w:t xml:space="preserve">. </w:t>
      </w:r>
      <w:r>
        <w:rPr>
          <w:rFonts w:hint="eastAsia"/>
        </w:rPr>
        <w:t>А</w:t>
      </w:r>
      <w:r>
        <w:t xml:space="preserve"> </w:t>
      </w:r>
      <w:r>
        <w:rPr>
          <w:rFonts w:hint="eastAsia"/>
        </w:rPr>
        <w:t>к</w:t>
      </w:r>
      <w:r>
        <w:t xml:space="preserve"> </w:t>
      </w:r>
      <w:r>
        <w:rPr>
          <w:rFonts w:hint="eastAsia"/>
        </w:rPr>
        <w:t>числу</w:t>
      </w:r>
      <w:r>
        <w:t xml:space="preserve"> </w:t>
      </w:r>
      <w:r>
        <w:rPr>
          <w:rFonts w:hint="eastAsia"/>
        </w:rPr>
        <w:t>работ</w:t>
      </w:r>
      <w:r>
        <w:t xml:space="preserve"> </w:t>
      </w:r>
      <w:r>
        <w:rPr>
          <w:rFonts w:hint="eastAsia"/>
        </w:rPr>
        <w:t>в</w:t>
      </w:r>
      <w:r>
        <w:t xml:space="preserve"> </w:t>
      </w:r>
      <w:r>
        <w:rPr>
          <w:rFonts w:hint="eastAsia"/>
        </w:rPr>
        <w:t>лабораторном</w:t>
      </w:r>
      <w:r>
        <w:t xml:space="preserve"> </w:t>
      </w:r>
      <w:r>
        <w:rPr>
          <w:rFonts w:hint="eastAsia"/>
        </w:rPr>
        <w:t>практикуме</w:t>
      </w:r>
      <w:r>
        <w:t xml:space="preserve"> </w:t>
      </w:r>
      <w:r>
        <w:rPr>
          <w:rFonts w:hint="eastAsia"/>
        </w:rPr>
        <w:t>целесообразно</w:t>
      </w:r>
      <w:r>
        <w:t xml:space="preserve"> </w:t>
      </w:r>
      <w:r>
        <w:rPr>
          <w:rFonts w:hint="eastAsia"/>
        </w:rPr>
        <w:t>дополнять</w:t>
      </w:r>
      <w:r>
        <w:t xml:space="preserve"> </w:t>
      </w:r>
      <w:r>
        <w:rPr>
          <w:rFonts w:hint="eastAsia"/>
        </w:rPr>
        <w:t>новые</w:t>
      </w:r>
      <w:r>
        <w:t xml:space="preserve"> </w:t>
      </w:r>
      <w:r>
        <w:rPr>
          <w:rFonts w:hint="eastAsia"/>
        </w:rPr>
        <w:t>компьютерные</w:t>
      </w:r>
      <w:r>
        <w:t xml:space="preserve"> </w:t>
      </w:r>
      <w:r>
        <w:rPr>
          <w:rFonts w:hint="eastAsia"/>
        </w:rPr>
        <w:t>лабораторные</w:t>
      </w:r>
      <w:r>
        <w:t xml:space="preserve"> </w:t>
      </w:r>
      <w:r>
        <w:rPr>
          <w:rFonts w:hint="eastAsia"/>
        </w:rPr>
        <w:t>работы</w:t>
      </w:r>
      <w:r>
        <w:t xml:space="preserve"> </w:t>
      </w:r>
      <w:r>
        <w:rPr>
          <w:rFonts w:hint="eastAsia"/>
        </w:rPr>
        <w:t>творческого</w:t>
      </w:r>
      <w:r>
        <w:t xml:space="preserve"> </w:t>
      </w:r>
      <w:r>
        <w:rPr>
          <w:rFonts w:hint="eastAsia"/>
        </w:rPr>
        <w:t>и</w:t>
      </w:r>
      <w:r>
        <w:t xml:space="preserve"> </w:t>
      </w:r>
      <w:r>
        <w:rPr>
          <w:rFonts w:hint="eastAsia"/>
        </w:rPr>
        <w:t>исследовательского</w:t>
      </w:r>
      <w:r>
        <w:t xml:space="preserve"> </w:t>
      </w:r>
      <w:r>
        <w:rPr>
          <w:rFonts w:hint="eastAsia"/>
        </w:rPr>
        <w:t>характера</w:t>
      </w:r>
      <w:r>
        <w:t>.</w:t>
      </w:r>
    </w:p>
    <w:p w14:paraId="14F700CA" w14:textId="77777777" w:rsidR="00D3310F" w:rsidRDefault="00D3310F" w:rsidP="00D3310F">
      <w:r>
        <w:t xml:space="preserve">8 </w:t>
      </w:r>
      <w:r>
        <w:rPr>
          <w:rFonts w:hint="eastAsia"/>
        </w:rPr>
        <w:t>Результаты</w:t>
      </w:r>
      <w:r>
        <w:t xml:space="preserve"> </w:t>
      </w:r>
      <w:r>
        <w:rPr>
          <w:rFonts w:hint="eastAsia"/>
        </w:rPr>
        <w:t>проведенного</w:t>
      </w:r>
      <w:r>
        <w:t xml:space="preserve"> </w:t>
      </w:r>
      <w:r>
        <w:rPr>
          <w:rFonts w:hint="eastAsia"/>
        </w:rPr>
        <w:t>обучающего</w:t>
      </w:r>
      <w:r>
        <w:t xml:space="preserve"> </w:t>
      </w:r>
      <w:r>
        <w:rPr>
          <w:rFonts w:hint="eastAsia"/>
        </w:rPr>
        <w:t>эксперимента</w:t>
      </w:r>
      <w:r>
        <w:t xml:space="preserve"> </w:t>
      </w:r>
      <w:r>
        <w:rPr>
          <w:rFonts w:hint="eastAsia"/>
        </w:rPr>
        <w:t>подтвердили</w:t>
      </w:r>
      <w:r>
        <w:t xml:space="preserve"> </w:t>
      </w:r>
      <w:r>
        <w:rPr>
          <w:rFonts w:hint="eastAsia"/>
        </w:rPr>
        <w:t>гипотезу</w:t>
      </w:r>
      <w:r>
        <w:t xml:space="preserve"> </w:t>
      </w:r>
      <w:r>
        <w:rPr>
          <w:rFonts w:hint="eastAsia"/>
        </w:rPr>
        <w:t>исследования</w:t>
      </w:r>
      <w:r>
        <w:t>.</w:t>
      </w:r>
    </w:p>
    <w:p w14:paraId="62E60B97" w14:textId="77777777" w:rsidR="00D3310F" w:rsidRDefault="00D3310F" w:rsidP="00D3310F">
      <w:r>
        <w:lastRenderedPageBreak/>
        <w:t xml:space="preserve">9. </w:t>
      </w:r>
      <w:r>
        <w:rPr>
          <w:rFonts w:hint="eastAsia"/>
        </w:rPr>
        <w:t>Результаты</w:t>
      </w:r>
      <w:r>
        <w:t xml:space="preserve"> </w:t>
      </w:r>
      <w:r>
        <w:rPr>
          <w:rFonts w:hint="eastAsia"/>
        </w:rPr>
        <w:t>исследования</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для</w:t>
      </w:r>
      <w:r>
        <w:t xml:space="preserve"> </w:t>
      </w:r>
      <w:r>
        <w:rPr>
          <w:rFonts w:hint="eastAsia"/>
        </w:rPr>
        <w:t>обучения</w:t>
      </w:r>
      <w:r>
        <w:t xml:space="preserve"> </w:t>
      </w:r>
      <w:r>
        <w:rPr>
          <w:rFonts w:hint="eastAsia"/>
        </w:rPr>
        <w:t>других</w:t>
      </w:r>
      <w:r>
        <w:t xml:space="preserve"> </w:t>
      </w:r>
      <w:r>
        <w:rPr>
          <w:rFonts w:hint="eastAsia"/>
        </w:rPr>
        <w:t>разделов</w:t>
      </w:r>
      <w:r>
        <w:t xml:space="preserve"> </w:t>
      </w:r>
      <w:r>
        <w:rPr>
          <w:rFonts w:hint="eastAsia"/>
        </w:rPr>
        <w:t>физики</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Вьетнама</w:t>
      </w:r>
      <w:r>
        <w:t xml:space="preserve">, </w:t>
      </w:r>
      <w:r>
        <w:rPr>
          <w:rFonts w:hint="eastAsia"/>
        </w:rPr>
        <w:t>поскольку</w:t>
      </w:r>
      <w:r>
        <w:t xml:space="preserve"> </w:t>
      </w:r>
      <w:r>
        <w:rPr>
          <w:rFonts w:hint="eastAsia"/>
        </w:rPr>
        <w:t>разработанная</w:t>
      </w:r>
      <w:r>
        <w:t xml:space="preserve"> </w:t>
      </w:r>
      <w:r>
        <w:rPr>
          <w:rFonts w:hint="eastAsia"/>
        </w:rPr>
        <w:t>нами</w:t>
      </w:r>
      <w:r>
        <w:t xml:space="preserve"> </w:t>
      </w:r>
      <w:r>
        <w:rPr>
          <w:rFonts w:hint="eastAsia"/>
        </w:rPr>
        <w:t>методика</w:t>
      </w:r>
      <w:r>
        <w:t xml:space="preserve"> </w:t>
      </w:r>
      <w:r>
        <w:rPr>
          <w:rFonts w:hint="eastAsia"/>
        </w:rPr>
        <w:t>базируется</w:t>
      </w:r>
      <w:r>
        <w:t xml:space="preserve"> </w:t>
      </w:r>
      <w:r>
        <w:rPr>
          <w:rFonts w:hint="eastAsia"/>
        </w:rPr>
        <w:t>на</w:t>
      </w:r>
      <w:r>
        <w:t xml:space="preserve"> </w:t>
      </w:r>
      <w:r>
        <w:rPr>
          <w:rFonts w:hint="eastAsia"/>
        </w:rPr>
        <w:t>общих</w:t>
      </w:r>
      <w:r>
        <w:t xml:space="preserve"> </w:t>
      </w:r>
      <w:r>
        <w:rPr>
          <w:rFonts w:hint="eastAsia"/>
        </w:rPr>
        <w:t>психолого</w:t>
      </w:r>
      <w:r>
        <w:t>-</w:t>
      </w:r>
      <w:r>
        <w:rPr>
          <w:rFonts w:hint="eastAsia"/>
        </w:rPr>
        <w:t>педагогических</w:t>
      </w:r>
      <w:r>
        <w:t xml:space="preserve"> </w:t>
      </w:r>
      <w:r>
        <w:rPr>
          <w:rFonts w:hint="eastAsia"/>
        </w:rPr>
        <w:t>концепциях</w:t>
      </w:r>
      <w:r>
        <w:t xml:space="preserve"> </w:t>
      </w:r>
      <w:r>
        <w:rPr>
          <w:rFonts w:hint="eastAsia"/>
        </w:rPr>
        <w:t>обучения</w:t>
      </w:r>
      <w:r>
        <w:t xml:space="preserve">, </w:t>
      </w:r>
      <w:r>
        <w:rPr>
          <w:rFonts w:hint="eastAsia"/>
        </w:rPr>
        <w:t>учитывая</w:t>
      </w:r>
      <w:r>
        <w:t xml:space="preserve"> </w:t>
      </w:r>
      <w:r>
        <w:rPr>
          <w:rFonts w:hint="eastAsia"/>
        </w:rPr>
        <w:t>специфические</w:t>
      </w:r>
      <w:r>
        <w:t xml:space="preserve"> </w:t>
      </w:r>
      <w:r>
        <w:rPr>
          <w:rFonts w:hint="eastAsia"/>
        </w:rPr>
        <w:t>особенности</w:t>
      </w:r>
      <w:r>
        <w:t xml:space="preserve"> </w:t>
      </w:r>
      <w:r>
        <w:rPr>
          <w:rFonts w:hint="eastAsia"/>
        </w:rPr>
        <w:t>вьетнамских</w:t>
      </w:r>
      <w:r>
        <w:t xml:space="preserve"> </w:t>
      </w:r>
      <w:r>
        <w:rPr>
          <w:rFonts w:hint="eastAsia"/>
        </w:rPr>
        <w:t>школ</w:t>
      </w:r>
      <w:r>
        <w:t>.</w:t>
      </w:r>
    </w:p>
    <w:p w14:paraId="5A160813" w14:textId="2E578143" w:rsidR="00D3310F" w:rsidRPr="00D3310F" w:rsidRDefault="00D3310F" w:rsidP="00D3310F">
      <w:r>
        <w:rPr>
          <w:rFonts w:hint="eastAsia"/>
        </w:rPr>
        <w:t>Дальнейшее</w:t>
      </w:r>
      <w:r>
        <w:t xml:space="preserve"> </w:t>
      </w:r>
      <w:r>
        <w:rPr>
          <w:rFonts w:hint="eastAsia"/>
        </w:rPr>
        <w:t>исследование</w:t>
      </w:r>
      <w:r>
        <w:t xml:space="preserve"> </w:t>
      </w:r>
      <w:r>
        <w:rPr>
          <w:rFonts w:hint="eastAsia"/>
        </w:rPr>
        <w:t>может</w:t>
      </w:r>
      <w:r>
        <w:t xml:space="preserve"> </w:t>
      </w:r>
      <w:r>
        <w:rPr>
          <w:rFonts w:hint="eastAsia"/>
        </w:rPr>
        <w:t>быть</w:t>
      </w:r>
      <w:r>
        <w:t xml:space="preserve"> </w:t>
      </w:r>
      <w:r>
        <w:rPr>
          <w:rFonts w:hint="eastAsia"/>
        </w:rPr>
        <w:t>связано</w:t>
      </w:r>
      <w:r>
        <w:t xml:space="preserve"> </w:t>
      </w:r>
      <w:r>
        <w:rPr>
          <w:rFonts w:hint="eastAsia"/>
        </w:rPr>
        <w:t>с</w:t>
      </w:r>
      <w:r>
        <w:t xml:space="preserve"> </w:t>
      </w:r>
      <w:r>
        <w:rPr>
          <w:rFonts w:hint="eastAsia"/>
        </w:rPr>
        <w:t>исследованием</w:t>
      </w:r>
      <w:r>
        <w:t xml:space="preserve"> </w:t>
      </w:r>
      <w:r>
        <w:rPr>
          <w:rFonts w:hint="eastAsia"/>
        </w:rPr>
        <w:t>влияния</w:t>
      </w:r>
      <w:r>
        <w:t xml:space="preserve"> </w:t>
      </w:r>
      <w:r>
        <w:rPr>
          <w:rFonts w:hint="eastAsia"/>
        </w:rPr>
        <w:t>на</w:t>
      </w:r>
      <w:r>
        <w:t xml:space="preserve"> </w:t>
      </w:r>
      <w:r>
        <w:rPr>
          <w:rFonts w:hint="eastAsia"/>
        </w:rPr>
        <w:t>учебный</w:t>
      </w:r>
      <w:r>
        <w:t xml:space="preserve"> </w:t>
      </w:r>
      <w:r>
        <w:rPr>
          <w:rFonts w:hint="eastAsia"/>
        </w:rPr>
        <w:t>процесс</w:t>
      </w:r>
      <w:r>
        <w:t xml:space="preserve"> </w:t>
      </w:r>
      <w:r>
        <w:rPr>
          <w:rFonts w:hint="eastAsia"/>
        </w:rPr>
        <w:t>таких</w:t>
      </w:r>
      <w:r>
        <w:t xml:space="preserve"> </w:t>
      </w:r>
      <w:r>
        <w:rPr>
          <w:rFonts w:hint="eastAsia"/>
        </w:rPr>
        <w:t>информационных</w:t>
      </w:r>
      <w:r>
        <w:t xml:space="preserve"> </w:t>
      </w:r>
      <w:r>
        <w:rPr>
          <w:rFonts w:hint="eastAsia"/>
        </w:rPr>
        <w:t>технологий</w:t>
      </w:r>
      <w:r>
        <w:t xml:space="preserve">, </w:t>
      </w:r>
      <w:r>
        <w:rPr>
          <w:rFonts w:hint="eastAsia"/>
        </w:rPr>
        <w:t>которые</w:t>
      </w:r>
      <w:r>
        <w:t xml:space="preserve"> </w:t>
      </w:r>
      <w:r>
        <w:rPr>
          <w:rFonts w:hint="eastAsia"/>
        </w:rPr>
        <w:t>позволяют</w:t>
      </w:r>
      <w:r>
        <w:t xml:space="preserve"> </w:t>
      </w:r>
      <w:r>
        <w:rPr>
          <w:rFonts w:hint="eastAsia"/>
        </w:rPr>
        <w:t>учащимся</w:t>
      </w:r>
      <w:r>
        <w:t xml:space="preserve"> </w:t>
      </w:r>
      <w:r>
        <w:rPr>
          <w:rFonts w:hint="eastAsia"/>
        </w:rPr>
        <w:t>самостоятельно</w:t>
      </w:r>
      <w:r>
        <w:t xml:space="preserve"> </w:t>
      </w:r>
      <w:r>
        <w:rPr>
          <w:rFonts w:hint="eastAsia"/>
        </w:rPr>
        <w:t>конструировать</w:t>
      </w:r>
      <w:r>
        <w:t xml:space="preserve"> </w:t>
      </w:r>
      <w:r>
        <w:rPr>
          <w:rFonts w:hint="eastAsia"/>
        </w:rPr>
        <w:t>физические</w:t>
      </w:r>
      <w:r>
        <w:t xml:space="preserve"> </w:t>
      </w:r>
      <w:r>
        <w:rPr>
          <w:rFonts w:hint="eastAsia"/>
        </w:rPr>
        <w:t>явления</w:t>
      </w:r>
      <w:r>
        <w:t xml:space="preserve"> </w:t>
      </w:r>
      <w:r>
        <w:rPr>
          <w:rFonts w:hint="eastAsia"/>
        </w:rPr>
        <w:t>и</w:t>
      </w:r>
      <w:r>
        <w:t xml:space="preserve"> </w:t>
      </w:r>
      <w:r>
        <w:rPr>
          <w:rFonts w:hint="eastAsia"/>
        </w:rPr>
        <w:t>процессы</w:t>
      </w:r>
      <w:r>
        <w:t xml:space="preserve">, </w:t>
      </w:r>
      <w:r>
        <w:rPr>
          <w:rFonts w:hint="eastAsia"/>
        </w:rPr>
        <w:t>проводить</w:t>
      </w:r>
      <w:r>
        <w:t xml:space="preserve"> </w:t>
      </w:r>
      <w:r>
        <w:rPr>
          <w:rFonts w:hint="eastAsia"/>
        </w:rPr>
        <w:t>их</w:t>
      </w:r>
      <w:r>
        <w:t xml:space="preserve"> </w:t>
      </w:r>
      <w:r>
        <w:rPr>
          <w:rFonts w:hint="eastAsia"/>
        </w:rPr>
        <w:t>исследование</w:t>
      </w:r>
      <w:r>
        <w:t xml:space="preserve">, </w:t>
      </w:r>
      <w:r>
        <w:rPr>
          <w:rFonts w:hint="eastAsia"/>
        </w:rPr>
        <w:t>и</w:t>
      </w:r>
      <w:r>
        <w:t xml:space="preserve"> </w:t>
      </w:r>
      <w:r>
        <w:rPr>
          <w:rFonts w:hint="eastAsia"/>
        </w:rPr>
        <w:t>созданием</w:t>
      </w:r>
      <w:r>
        <w:t xml:space="preserve"> </w:t>
      </w:r>
      <w:r>
        <w:rPr>
          <w:rFonts w:hint="eastAsia"/>
        </w:rPr>
        <w:t>методики</w:t>
      </w:r>
      <w:r>
        <w:t xml:space="preserve"> </w:t>
      </w:r>
      <w:r>
        <w:rPr>
          <w:rFonts w:hint="eastAsia"/>
        </w:rPr>
        <w:t>использования</w:t>
      </w:r>
      <w:r>
        <w:t xml:space="preserve"> </w:t>
      </w:r>
      <w:r>
        <w:rPr>
          <w:rFonts w:hint="eastAsia"/>
        </w:rPr>
        <w:t>этих</w:t>
      </w:r>
      <w:r>
        <w:t xml:space="preserve"> </w:t>
      </w:r>
      <w:r>
        <w:rPr>
          <w:rFonts w:hint="eastAsia"/>
        </w:rPr>
        <w:t>технологий</w:t>
      </w:r>
      <w:r>
        <w:t xml:space="preserve"> </w:t>
      </w:r>
      <w:r>
        <w:rPr>
          <w:rFonts w:hint="eastAsia"/>
        </w:rPr>
        <w:t>в</w:t>
      </w:r>
      <w:r>
        <w:t xml:space="preserve"> </w:t>
      </w:r>
      <w:r>
        <w:rPr>
          <w:rFonts w:hint="eastAsia"/>
        </w:rPr>
        <w:t>процессе</w:t>
      </w:r>
      <w:r>
        <w:t xml:space="preserve"> </w:t>
      </w:r>
      <w:r>
        <w:rPr>
          <w:rFonts w:hint="eastAsia"/>
        </w:rPr>
        <w:t>обучения</w:t>
      </w:r>
      <w:r>
        <w:t>.</w:t>
      </w:r>
    </w:p>
    <w:sectPr w:rsidR="00D3310F" w:rsidRPr="00D3310F" w:rsidSect="00E36C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B395" w14:textId="77777777" w:rsidR="00E36C18" w:rsidRDefault="00E36C18">
      <w:pPr>
        <w:spacing w:after="0" w:line="240" w:lineRule="auto"/>
      </w:pPr>
      <w:r>
        <w:separator/>
      </w:r>
    </w:p>
  </w:endnote>
  <w:endnote w:type="continuationSeparator" w:id="0">
    <w:p w14:paraId="3551EB26" w14:textId="77777777" w:rsidR="00E36C18" w:rsidRDefault="00E3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B0B2" w14:textId="77777777" w:rsidR="00E36C18" w:rsidRDefault="00E36C18"/>
    <w:p w14:paraId="76B1656B" w14:textId="77777777" w:rsidR="00E36C18" w:rsidRDefault="00E36C18"/>
    <w:p w14:paraId="0E8CA206" w14:textId="77777777" w:rsidR="00E36C18" w:rsidRDefault="00E36C18"/>
    <w:p w14:paraId="4430863D" w14:textId="77777777" w:rsidR="00E36C18" w:rsidRDefault="00E36C18"/>
    <w:p w14:paraId="149AA5A2" w14:textId="77777777" w:rsidR="00E36C18" w:rsidRDefault="00E36C18"/>
    <w:p w14:paraId="0BD0F8AB" w14:textId="77777777" w:rsidR="00E36C18" w:rsidRDefault="00E36C18"/>
    <w:p w14:paraId="6AE0702A" w14:textId="77777777" w:rsidR="00E36C18" w:rsidRDefault="00E36C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1B835" wp14:editId="6824A2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4545" w14:textId="77777777" w:rsidR="00E36C18" w:rsidRDefault="00E36C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1B8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74545" w14:textId="77777777" w:rsidR="00E36C18" w:rsidRDefault="00E36C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BF65E" w14:textId="77777777" w:rsidR="00E36C18" w:rsidRDefault="00E36C18"/>
    <w:p w14:paraId="7A673868" w14:textId="77777777" w:rsidR="00E36C18" w:rsidRDefault="00E36C18"/>
    <w:p w14:paraId="64EBD9D3" w14:textId="77777777" w:rsidR="00E36C18" w:rsidRDefault="00E36C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C4312" wp14:editId="3455F2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9DFF5" w14:textId="77777777" w:rsidR="00E36C18" w:rsidRDefault="00E36C18"/>
                          <w:p w14:paraId="4B11A214" w14:textId="77777777" w:rsidR="00E36C18" w:rsidRDefault="00E36C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C43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9DFF5" w14:textId="77777777" w:rsidR="00E36C18" w:rsidRDefault="00E36C18"/>
                    <w:p w14:paraId="4B11A214" w14:textId="77777777" w:rsidR="00E36C18" w:rsidRDefault="00E36C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07128" w14:textId="77777777" w:rsidR="00E36C18" w:rsidRDefault="00E36C18"/>
    <w:p w14:paraId="5CD1EEE2" w14:textId="77777777" w:rsidR="00E36C18" w:rsidRDefault="00E36C18">
      <w:pPr>
        <w:rPr>
          <w:sz w:val="2"/>
          <w:szCs w:val="2"/>
        </w:rPr>
      </w:pPr>
    </w:p>
    <w:p w14:paraId="7CC64EC1" w14:textId="77777777" w:rsidR="00E36C18" w:rsidRDefault="00E36C18"/>
    <w:p w14:paraId="5EC84F94" w14:textId="77777777" w:rsidR="00E36C18" w:rsidRDefault="00E36C18">
      <w:pPr>
        <w:spacing w:after="0" w:line="240" w:lineRule="auto"/>
      </w:pPr>
    </w:p>
  </w:footnote>
  <w:footnote w:type="continuationSeparator" w:id="0">
    <w:p w14:paraId="3CB12D7F" w14:textId="77777777" w:rsidR="00E36C18" w:rsidRDefault="00E3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C18"/>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7175</TotalTime>
  <Pages>5</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861</cp:revision>
  <cp:lastPrinted>2009-02-06T05:36:00Z</cp:lastPrinted>
  <dcterms:created xsi:type="dcterms:W3CDTF">2024-04-09T10:20:00Z</dcterms:created>
  <dcterms:modified xsi:type="dcterms:W3CDTF">2024-04-19T10:29:00Z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