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2EA83E" w14:textId="3564D482" w:rsidR="00290CAA" w:rsidRDefault="00B128D0" w:rsidP="00B128D0">
      <w:r w:rsidRPr="00B128D0">
        <w:rPr>
          <w:rFonts w:hint="eastAsia"/>
        </w:rPr>
        <w:t>Кораблина</w:t>
      </w:r>
      <w:r w:rsidRPr="00B128D0">
        <w:t xml:space="preserve"> </w:t>
      </w:r>
      <w:r w:rsidRPr="00B128D0">
        <w:rPr>
          <w:rFonts w:hint="eastAsia"/>
        </w:rPr>
        <w:t>Диана</w:t>
      </w:r>
      <w:r w:rsidRPr="00B128D0">
        <w:t xml:space="preserve"> </w:t>
      </w:r>
      <w:r w:rsidRPr="00B128D0">
        <w:rPr>
          <w:rFonts w:hint="eastAsia"/>
        </w:rPr>
        <w:t>Дмитриевна</w:t>
      </w:r>
      <w:r>
        <w:t xml:space="preserve"> </w:t>
      </w:r>
      <w:r w:rsidRPr="00B128D0">
        <w:rPr>
          <w:rFonts w:hint="eastAsia"/>
        </w:rPr>
        <w:t>Синтез</w:t>
      </w:r>
      <w:r w:rsidRPr="00B128D0">
        <w:t xml:space="preserve">, </w:t>
      </w:r>
      <w:r w:rsidRPr="00B128D0">
        <w:rPr>
          <w:rFonts w:hint="eastAsia"/>
        </w:rPr>
        <w:t>свойства</w:t>
      </w:r>
      <w:r w:rsidRPr="00B128D0">
        <w:t xml:space="preserve"> </w:t>
      </w:r>
      <w:r w:rsidRPr="00B128D0">
        <w:rPr>
          <w:rFonts w:hint="eastAsia"/>
        </w:rPr>
        <w:t>и</w:t>
      </w:r>
      <w:r w:rsidRPr="00B128D0">
        <w:t xml:space="preserve"> </w:t>
      </w:r>
      <w:r w:rsidRPr="00B128D0">
        <w:rPr>
          <w:rFonts w:hint="eastAsia"/>
        </w:rPr>
        <w:t>биологическая</w:t>
      </w:r>
      <w:r w:rsidRPr="00B128D0">
        <w:t xml:space="preserve"> </w:t>
      </w:r>
      <w:r w:rsidRPr="00B128D0">
        <w:rPr>
          <w:rFonts w:hint="eastAsia"/>
        </w:rPr>
        <w:t>активность</w:t>
      </w:r>
      <w:r w:rsidRPr="00B128D0">
        <w:t xml:space="preserve"> </w:t>
      </w:r>
      <w:r w:rsidRPr="00B128D0">
        <w:rPr>
          <w:rFonts w:hint="eastAsia"/>
        </w:rPr>
        <w:t>новых</w:t>
      </w:r>
      <w:r w:rsidRPr="00B128D0">
        <w:t xml:space="preserve"> </w:t>
      </w:r>
      <w:r w:rsidRPr="00B128D0">
        <w:rPr>
          <w:rFonts w:hint="eastAsia"/>
        </w:rPr>
        <w:t>производных</w:t>
      </w:r>
      <w:r w:rsidRPr="00B128D0">
        <w:t xml:space="preserve"> 4,5-</w:t>
      </w:r>
      <w:r w:rsidRPr="00B128D0">
        <w:rPr>
          <w:rFonts w:hint="eastAsia"/>
        </w:rPr>
        <w:t>дигидро</w:t>
      </w:r>
      <w:r w:rsidRPr="00B128D0">
        <w:t>-1</w:t>
      </w:r>
      <w:r w:rsidRPr="00B128D0">
        <w:rPr>
          <w:rFonts w:hint="eastAsia"/>
        </w:rPr>
        <w:t>Н</w:t>
      </w:r>
      <w:r w:rsidRPr="00B128D0">
        <w:t>-</w:t>
      </w:r>
      <w:r w:rsidRPr="00B128D0">
        <w:rPr>
          <w:rFonts w:hint="eastAsia"/>
        </w:rPr>
        <w:t>пиразола</w:t>
      </w:r>
    </w:p>
    <w:p w14:paraId="2F3A664F" w14:textId="77777777" w:rsidR="00B128D0" w:rsidRDefault="00B128D0" w:rsidP="00B128D0">
      <w:r>
        <w:rPr>
          <w:rFonts w:hint="eastAsia"/>
        </w:rPr>
        <w:t>ОГЛАВЛЕНИЕ</w:t>
      </w:r>
      <w:r>
        <w:t xml:space="preserve"> </w:t>
      </w:r>
      <w:r>
        <w:rPr>
          <w:rFonts w:hint="eastAsia"/>
        </w:rPr>
        <w:t>ДИССЕРТАЦИИ</w:t>
      </w:r>
    </w:p>
    <w:p w14:paraId="6E739E3E" w14:textId="77777777" w:rsidR="00B128D0" w:rsidRDefault="00B128D0" w:rsidP="00B128D0">
      <w:r>
        <w:rPr>
          <w:rFonts w:hint="eastAsia"/>
        </w:rPr>
        <w:t>кандидат</w:t>
      </w:r>
      <w:r>
        <w:t xml:space="preserve"> </w:t>
      </w:r>
      <w:r>
        <w:rPr>
          <w:rFonts w:hint="eastAsia"/>
        </w:rPr>
        <w:t>наук</w:t>
      </w:r>
      <w:r>
        <w:t xml:space="preserve"> </w:t>
      </w:r>
      <w:r>
        <w:rPr>
          <w:rFonts w:hint="eastAsia"/>
        </w:rPr>
        <w:t>Кораблина</w:t>
      </w:r>
      <w:r>
        <w:t xml:space="preserve"> </w:t>
      </w:r>
      <w:r>
        <w:rPr>
          <w:rFonts w:hint="eastAsia"/>
        </w:rPr>
        <w:t>Диана</w:t>
      </w:r>
      <w:r>
        <w:t xml:space="preserve"> </w:t>
      </w:r>
      <w:r>
        <w:rPr>
          <w:rFonts w:hint="eastAsia"/>
        </w:rPr>
        <w:t>Дмитриевна</w:t>
      </w:r>
    </w:p>
    <w:p w14:paraId="648A9D8B" w14:textId="77777777" w:rsidR="00B128D0" w:rsidRDefault="00B128D0" w:rsidP="00B128D0">
      <w:r>
        <w:rPr>
          <w:rFonts w:hint="eastAsia"/>
        </w:rPr>
        <w:t>ВВЕДЕНИЕ</w:t>
      </w:r>
    </w:p>
    <w:p w14:paraId="34CAC26D" w14:textId="77777777" w:rsidR="00B128D0" w:rsidRDefault="00B128D0" w:rsidP="00B128D0"/>
    <w:p w14:paraId="61919CC6" w14:textId="77777777" w:rsidR="00B128D0" w:rsidRDefault="00B128D0" w:rsidP="00B128D0">
      <w:r>
        <w:rPr>
          <w:rFonts w:hint="eastAsia"/>
        </w:rPr>
        <w:t>ОБЗОР</w:t>
      </w:r>
      <w:r>
        <w:t xml:space="preserve"> </w:t>
      </w:r>
      <w:r>
        <w:rPr>
          <w:rFonts w:hint="eastAsia"/>
        </w:rPr>
        <w:t>ЛИТЕРАУРЫ</w:t>
      </w:r>
    </w:p>
    <w:p w14:paraId="2A383538" w14:textId="77777777" w:rsidR="00B128D0" w:rsidRDefault="00B128D0" w:rsidP="00B128D0"/>
    <w:p w14:paraId="495E5E4A" w14:textId="77777777" w:rsidR="00B128D0" w:rsidRDefault="00B128D0" w:rsidP="00B128D0">
      <w:r>
        <w:t xml:space="preserve">1. </w:t>
      </w:r>
      <w:r>
        <w:rPr>
          <w:rFonts w:hint="eastAsia"/>
        </w:rPr>
        <w:t>Производные</w:t>
      </w:r>
      <w:r>
        <w:t xml:space="preserve"> </w:t>
      </w:r>
      <w:r>
        <w:rPr>
          <w:rFonts w:hint="eastAsia"/>
        </w:rPr>
        <w:t>дигидропиразола</w:t>
      </w:r>
      <w:r>
        <w:t xml:space="preserve"> </w:t>
      </w:r>
      <w:r>
        <w:rPr>
          <w:rFonts w:hint="eastAsia"/>
        </w:rPr>
        <w:t>и</w:t>
      </w:r>
      <w:r>
        <w:t xml:space="preserve"> </w:t>
      </w:r>
      <w:r>
        <w:rPr>
          <w:rFonts w:hint="eastAsia"/>
        </w:rPr>
        <w:t>способы</w:t>
      </w:r>
      <w:r>
        <w:t xml:space="preserve"> </w:t>
      </w:r>
      <w:r>
        <w:rPr>
          <w:rFonts w:hint="eastAsia"/>
        </w:rPr>
        <w:t>их</w:t>
      </w:r>
      <w:r>
        <w:t xml:space="preserve"> </w:t>
      </w:r>
      <w:r>
        <w:rPr>
          <w:rFonts w:hint="eastAsia"/>
        </w:rPr>
        <w:t>получения</w:t>
      </w:r>
    </w:p>
    <w:p w14:paraId="44541885" w14:textId="77777777" w:rsidR="00B128D0" w:rsidRDefault="00B128D0" w:rsidP="00B128D0"/>
    <w:p w14:paraId="693D85C6" w14:textId="77777777" w:rsidR="00B128D0" w:rsidRDefault="00B128D0" w:rsidP="00B128D0">
      <w:r>
        <w:t xml:space="preserve">2. </w:t>
      </w:r>
      <w:r>
        <w:rPr>
          <w:rFonts w:hint="eastAsia"/>
        </w:rPr>
        <w:t>Фармакологически</w:t>
      </w:r>
      <w:r>
        <w:t xml:space="preserve"> </w:t>
      </w:r>
      <w:r>
        <w:rPr>
          <w:rFonts w:hint="eastAsia"/>
        </w:rPr>
        <w:t>активные</w:t>
      </w:r>
      <w:r>
        <w:t xml:space="preserve"> </w:t>
      </w:r>
      <w:r>
        <w:rPr>
          <w:rFonts w:hint="eastAsia"/>
        </w:rPr>
        <w:t>производные</w:t>
      </w:r>
      <w:r>
        <w:t xml:space="preserve"> </w:t>
      </w:r>
      <w:r>
        <w:rPr>
          <w:rFonts w:hint="eastAsia"/>
        </w:rPr>
        <w:t>дигидропиразола</w:t>
      </w:r>
    </w:p>
    <w:p w14:paraId="7841E680" w14:textId="77777777" w:rsidR="00B128D0" w:rsidRDefault="00B128D0" w:rsidP="00B128D0"/>
    <w:p w14:paraId="1334BA15" w14:textId="77777777" w:rsidR="00B128D0" w:rsidRDefault="00B128D0" w:rsidP="00B128D0">
      <w:r>
        <w:t xml:space="preserve">2.1 </w:t>
      </w:r>
      <w:r>
        <w:rPr>
          <w:rFonts w:hint="eastAsia"/>
        </w:rPr>
        <w:t>Производные</w:t>
      </w:r>
      <w:r>
        <w:t xml:space="preserve"> </w:t>
      </w:r>
      <w:r>
        <w:rPr>
          <w:rFonts w:hint="eastAsia"/>
        </w:rPr>
        <w:t>дигидропиразола</w:t>
      </w:r>
      <w:r>
        <w:t xml:space="preserve">, </w:t>
      </w:r>
      <w:r>
        <w:rPr>
          <w:rFonts w:hint="eastAsia"/>
        </w:rPr>
        <w:t>проявляющие</w:t>
      </w:r>
      <w:r>
        <w:t xml:space="preserve"> </w:t>
      </w:r>
      <w:r>
        <w:rPr>
          <w:rFonts w:hint="eastAsia"/>
        </w:rPr>
        <w:t>противовоспалительную</w:t>
      </w:r>
      <w:r>
        <w:t xml:space="preserve"> </w:t>
      </w:r>
      <w:r>
        <w:rPr>
          <w:rFonts w:hint="eastAsia"/>
        </w:rPr>
        <w:t>и</w:t>
      </w:r>
      <w:r>
        <w:t xml:space="preserve"> </w:t>
      </w:r>
      <w:r>
        <w:rPr>
          <w:rFonts w:hint="eastAsia"/>
        </w:rPr>
        <w:t>анальгетическую</w:t>
      </w:r>
      <w:r>
        <w:t xml:space="preserve"> </w:t>
      </w:r>
      <w:r>
        <w:rPr>
          <w:rFonts w:hint="eastAsia"/>
        </w:rPr>
        <w:t>активность</w:t>
      </w:r>
    </w:p>
    <w:p w14:paraId="68D37B96" w14:textId="77777777" w:rsidR="00B128D0" w:rsidRDefault="00B128D0" w:rsidP="00B128D0"/>
    <w:p w14:paraId="14392008" w14:textId="77777777" w:rsidR="00B128D0" w:rsidRDefault="00B128D0" w:rsidP="00B128D0">
      <w:r>
        <w:t xml:space="preserve">2.2 </w:t>
      </w:r>
      <w:r>
        <w:rPr>
          <w:rFonts w:hint="eastAsia"/>
        </w:rPr>
        <w:t>Производные</w:t>
      </w:r>
      <w:r>
        <w:t xml:space="preserve"> </w:t>
      </w:r>
      <w:r>
        <w:rPr>
          <w:rFonts w:hint="eastAsia"/>
        </w:rPr>
        <w:t>дигидропиразола</w:t>
      </w:r>
      <w:r>
        <w:t xml:space="preserve">, </w:t>
      </w:r>
      <w:r>
        <w:rPr>
          <w:rFonts w:hint="eastAsia"/>
        </w:rPr>
        <w:t>проявляющие</w:t>
      </w:r>
      <w:r>
        <w:t xml:space="preserve"> </w:t>
      </w:r>
      <w:r>
        <w:rPr>
          <w:rFonts w:hint="eastAsia"/>
        </w:rPr>
        <w:t>противоопухолевую</w:t>
      </w:r>
      <w:r>
        <w:t xml:space="preserve"> </w:t>
      </w:r>
      <w:r>
        <w:rPr>
          <w:rFonts w:hint="eastAsia"/>
        </w:rPr>
        <w:t>активность</w:t>
      </w:r>
    </w:p>
    <w:p w14:paraId="6E8E9404" w14:textId="77777777" w:rsidR="00B128D0" w:rsidRDefault="00B128D0" w:rsidP="00B128D0"/>
    <w:p w14:paraId="6ED157BC" w14:textId="77777777" w:rsidR="00B128D0" w:rsidRDefault="00B128D0" w:rsidP="00B128D0">
      <w:r>
        <w:t xml:space="preserve">2.3 </w:t>
      </w:r>
      <w:r>
        <w:rPr>
          <w:rFonts w:hint="eastAsia"/>
        </w:rPr>
        <w:t>Производные</w:t>
      </w:r>
      <w:r>
        <w:t xml:space="preserve"> </w:t>
      </w:r>
      <w:r>
        <w:rPr>
          <w:rFonts w:hint="eastAsia"/>
        </w:rPr>
        <w:t>дигидропиразола</w:t>
      </w:r>
      <w:r>
        <w:t xml:space="preserve">, </w:t>
      </w:r>
      <w:r>
        <w:rPr>
          <w:rFonts w:hint="eastAsia"/>
        </w:rPr>
        <w:t>проявляющие</w:t>
      </w:r>
      <w:r>
        <w:t xml:space="preserve"> </w:t>
      </w:r>
      <w:r>
        <w:rPr>
          <w:rFonts w:hint="eastAsia"/>
        </w:rPr>
        <w:t>противомикробную</w:t>
      </w:r>
      <w:r>
        <w:t xml:space="preserve"> </w:t>
      </w:r>
      <w:r>
        <w:rPr>
          <w:rFonts w:hint="eastAsia"/>
        </w:rPr>
        <w:t>активность</w:t>
      </w:r>
    </w:p>
    <w:p w14:paraId="701FB1EB" w14:textId="77777777" w:rsidR="00B128D0" w:rsidRDefault="00B128D0" w:rsidP="00B128D0"/>
    <w:p w14:paraId="0AF9707F" w14:textId="77777777" w:rsidR="00B128D0" w:rsidRDefault="00B128D0" w:rsidP="00B128D0">
      <w:r>
        <w:t xml:space="preserve">2.4 </w:t>
      </w:r>
      <w:r>
        <w:rPr>
          <w:rFonts w:hint="eastAsia"/>
        </w:rPr>
        <w:t>Производные</w:t>
      </w:r>
      <w:r>
        <w:t xml:space="preserve"> </w:t>
      </w:r>
      <w:r>
        <w:rPr>
          <w:rFonts w:hint="eastAsia"/>
        </w:rPr>
        <w:t>дигидропиразола</w:t>
      </w:r>
      <w:r>
        <w:t xml:space="preserve">, </w:t>
      </w:r>
      <w:r>
        <w:rPr>
          <w:rFonts w:hint="eastAsia"/>
        </w:rPr>
        <w:t>проявляющие</w:t>
      </w:r>
      <w:r>
        <w:t xml:space="preserve"> </w:t>
      </w:r>
      <w:r>
        <w:rPr>
          <w:rFonts w:hint="eastAsia"/>
        </w:rPr>
        <w:t>нейротропную</w:t>
      </w:r>
      <w:r>
        <w:t xml:space="preserve"> </w:t>
      </w:r>
      <w:r>
        <w:rPr>
          <w:rFonts w:hint="eastAsia"/>
        </w:rPr>
        <w:t>активность</w:t>
      </w:r>
    </w:p>
    <w:p w14:paraId="1E5D6FD0" w14:textId="77777777" w:rsidR="00B128D0" w:rsidRDefault="00B128D0" w:rsidP="00B128D0"/>
    <w:p w14:paraId="01973078" w14:textId="77777777" w:rsidR="00B128D0" w:rsidRDefault="00B128D0" w:rsidP="00B128D0">
      <w:r>
        <w:t xml:space="preserve">2.5 </w:t>
      </w:r>
      <w:r>
        <w:rPr>
          <w:rFonts w:hint="eastAsia"/>
        </w:rPr>
        <w:t>Производные</w:t>
      </w:r>
      <w:r>
        <w:t xml:space="preserve"> </w:t>
      </w:r>
      <w:r>
        <w:rPr>
          <w:rFonts w:hint="eastAsia"/>
        </w:rPr>
        <w:t>дигидропиразола</w:t>
      </w:r>
      <w:r>
        <w:t xml:space="preserve">, </w:t>
      </w:r>
      <w:r>
        <w:rPr>
          <w:rFonts w:hint="eastAsia"/>
        </w:rPr>
        <w:t>проявляющие</w:t>
      </w:r>
      <w:r>
        <w:t xml:space="preserve"> </w:t>
      </w:r>
      <w:r>
        <w:rPr>
          <w:rFonts w:hint="eastAsia"/>
        </w:rPr>
        <w:t>другие</w:t>
      </w:r>
      <w:r>
        <w:t xml:space="preserve"> </w:t>
      </w:r>
      <w:r>
        <w:rPr>
          <w:rFonts w:hint="eastAsia"/>
        </w:rPr>
        <w:t>виды</w:t>
      </w:r>
      <w:r>
        <w:t xml:space="preserve"> </w:t>
      </w:r>
      <w:r>
        <w:rPr>
          <w:rFonts w:hint="eastAsia"/>
        </w:rPr>
        <w:t>активности</w:t>
      </w:r>
    </w:p>
    <w:p w14:paraId="202B1E06" w14:textId="77777777" w:rsidR="00B128D0" w:rsidRDefault="00B128D0" w:rsidP="00B128D0"/>
    <w:p w14:paraId="312B8906" w14:textId="77777777" w:rsidR="00B128D0" w:rsidRDefault="00B128D0" w:rsidP="00B128D0">
      <w:r>
        <w:t xml:space="preserve">3. </w:t>
      </w:r>
      <w:r>
        <w:rPr>
          <w:rFonts w:hint="eastAsia"/>
        </w:rPr>
        <w:t>Выводы</w:t>
      </w:r>
    </w:p>
    <w:p w14:paraId="6E347D09" w14:textId="77777777" w:rsidR="00B128D0" w:rsidRDefault="00B128D0" w:rsidP="00B128D0"/>
    <w:p w14:paraId="6EADC042" w14:textId="77777777" w:rsidR="00B128D0" w:rsidRDefault="00B128D0" w:rsidP="00B128D0">
      <w:r>
        <w:rPr>
          <w:rFonts w:hint="eastAsia"/>
        </w:rPr>
        <w:t>ЭКСПЕРИМЕНТАЛЬНАЯ</w:t>
      </w:r>
      <w:r>
        <w:t xml:space="preserve"> </w:t>
      </w:r>
      <w:r>
        <w:rPr>
          <w:rFonts w:hint="eastAsia"/>
        </w:rPr>
        <w:t>ЧАСТЬ</w:t>
      </w:r>
    </w:p>
    <w:p w14:paraId="1AB5A17C" w14:textId="77777777" w:rsidR="00B128D0" w:rsidRDefault="00B128D0" w:rsidP="00B128D0"/>
    <w:p w14:paraId="4500CF1D" w14:textId="77777777" w:rsidR="00B128D0" w:rsidRDefault="00B128D0" w:rsidP="00B128D0">
      <w:r>
        <w:lastRenderedPageBreak/>
        <w:t xml:space="preserve">1. </w:t>
      </w:r>
      <w:r>
        <w:rPr>
          <w:rFonts w:hint="eastAsia"/>
        </w:rPr>
        <w:t>Материалы</w:t>
      </w:r>
      <w:r>
        <w:t xml:space="preserve"> </w:t>
      </w:r>
      <w:r>
        <w:rPr>
          <w:rFonts w:hint="eastAsia"/>
        </w:rPr>
        <w:t>и</w:t>
      </w:r>
      <w:r>
        <w:t xml:space="preserve"> </w:t>
      </w:r>
      <w:r>
        <w:rPr>
          <w:rFonts w:hint="eastAsia"/>
        </w:rPr>
        <w:t>методы</w:t>
      </w:r>
    </w:p>
    <w:p w14:paraId="4B1666CC" w14:textId="77777777" w:rsidR="00B128D0" w:rsidRDefault="00B128D0" w:rsidP="00B128D0"/>
    <w:p w14:paraId="35728317" w14:textId="77777777" w:rsidR="00B128D0" w:rsidRDefault="00B128D0" w:rsidP="00B128D0">
      <w:r>
        <w:t xml:space="preserve">2. </w:t>
      </w:r>
      <w:r>
        <w:rPr>
          <w:rFonts w:hint="eastAsia"/>
        </w:rPr>
        <w:t>Синтез</w:t>
      </w:r>
      <w:r>
        <w:t xml:space="preserve"> </w:t>
      </w:r>
      <w:r>
        <w:rPr>
          <w:rFonts w:hint="eastAsia"/>
        </w:rPr>
        <w:t>и</w:t>
      </w:r>
      <w:r>
        <w:t xml:space="preserve"> </w:t>
      </w:r>
      <w:r>
        <w:rPr>
          <w:rFonts w:hint="eastAsia"/>
        </w:rPr>
        <w:t>характеристики</w:t>
      </w:r>
      <w:r>
        <w:t xml:space="preserve"> </w:t>
      </w:r>
      <w:r>
        <w:rPr>
          <w:rFonts w:hint="eastAsia"/>
        </w:rPr>
        <w:t>соединений</w:t>
      </w:r>
    </w:p>
    <w:p w14:paraId="051BE12D" w14:textId="77777777" w:rsidR="00B128D0" w:rsidRDefault="00B128D0" w:rsidP="00B128D0"/>
    <w:p w14:paraId="199A2A55" w14:textId="77777777" w:rsidR="00B128D0" w:rsidRDefault="00B128D0" w:rsidP="00B128D0">
      <w:r>
        <w:t xml:space="preserve">3.1 </w:t>
      </w:r>
      <w:r>
        <w:rPr>
          <w:rFonts w:hint="eastAsia"/>
        </w:rPr>
        <w:t>Синтез</w:t>
      </w:r>
      <w:r>
        <w:t xml:space="preserve"> </w:t>
      </w:r>
      <w:r>
        <w:rPr>
          <w:rFonts w:hint="eastAsia"/>
        </w:rPr>
        <w:t>исходных</w:t>
      </w:r>
      <w:r>
        <w:t xml:space="preserve"> </w:t>
      </w:r>
      <w:r>
        <w:rPr>
          <w:rFonts w:hint="eastAsia"/>
        </w:rPr>
        <w:t>соединений</w:t>
      </w:r>
    </w:p>
    <w:p w14:paraId="4A56AE15" w14:textId="77777777" w:rsidR="00B128D0" w:rsidRDefault="00B128D0" w:rsidP="00B128D0"/>
    <w:p w14:paraId="7A614619" w14:textId="77777777" w:rsidR="00B128D0" w:rsidRDefault="00B128D0" w:rsidP="00B128D0">
      <w:r>
        <w:t xml:space="preserve">3.1.1 </w:t>
      </w:r>
      <w:r>
        <w:rPr>
          <w:rFonts w:hint="eastAsia"/>
        </w:rPr>
        <w:t>Синтез</w:t>
      </w:r>
      <w:r>
        <w:t xml:space="preserve"> </w:t>
      </w:r>
      <w:r>
        <w:rPr>
          <w:rFonts w:hint="eastAsia"/>
        </w:rPr>
        <w:t>халконов</w:t>
      </w:r>
      <w:r>
        <w:t xml:space="preserve"> </w:t>
      </w:r>
      <w:r>
        <w:rPr>
          <w:rFonts w:hint="eastAsia"/>
        </w:rPr>
        <w:t>и</w:t>
      </w:r>
      <w:r>
        <w:t xml:space="preserve"> </w:t>
      </w:r>
      <w:r>
        <w:rPr>
          <w:rFonts w:hint="eastAsia"/>
        </w:rPr>
        <w:t>их</w:t>
      </w:r>
      <w:r>
        <w:t xml:space="preserve"> </w:t>
      </w:r>
      <w:r>
        <w:rPr>
          <w:rFonts w:hint="eastAsia"/>
        </w:rPr>
        <w:t>аналогов</w:t>
      </w:r>
    </w:p>
    <w:p w14:paraId="00CB318F" w14:textId="77777777" w:rsidR="00B128D0" w:rsidRDefault="00B128D0" w:rsidP="00B128D0"/>
    <w:p w14:paraId="0E38F3D3" w14:textId="77777777" w:rsidR="00B128D0" w:rsidRDefault="00B128D0" w:rsidP="00B128D0">
      <w:r>
        <w:t xml:space="preserve">3.1.2 </w:t>
      </w:r>
      <w:r>
        <w:rPr>
          <w:rFonts w:hint="eastAsia"/>
        </w:rPr>
        <w:t>Синтез</w:t>
      </w:r>
      <w:r>
        <w:t xml:space="preserve"> 3-(</w:t>
      </w:r>
      <w:r>
        <w:rPr>
          <w:rFonts w:hint="eastAsia"/>
        </w:rPr>
        <w:t>диметиламино</w:t>
      </w:r>
      <w:r>
        <w:t>)-1-</w:t>
      </w:r>
      <w:r>
        <w:rPr>
          <w:rFonts w:hint="eastAsia"/>
        </w:rPr>
        <w:t>арилпропан</w:t>
      </w:r>
      <w:r>
        <w:t>-1-</w:t>
      </w:r>
      <w:r>
        <w:rPr>
          <w:rFonts w:hint="eastAsia"/>
        </w:rPr>
        <w:t>он</w:t>
      </w:r>
      <w:r>
        <w:t xml:space="preserve"> </w:t>
      </w:r>
      <w:r>
        <w:rPr>
          <w:rFonts w:hint="eastAsia"/>
        </w:rPr>
        <w:t>гидрохлоридов</w:t>
      </w:r>
      <w:r>
        <w:t xml:space="preserve"> (</w:t>
      </w:r>
      <w:r>
        <w:rPr>
          <w:rFonts w:hint="eastAsia"/>
        </w:rPr>
        <w:t>солей</w:t>
      </w:r>
      <w:r>
        <w:t xml:space="preserve"> </w:t>
      </w:r>
      <w:r>
        <w:rPr>
          <w:rFonts w:hint="eastAsia"/>
        </w:rPr>
        <w:t>Манниха</w:t>
      </w:r>
      <w:r>
        <w:t>)</w:t>
      </w:r>
    </w:p>
    <w:p w14:paraId="39EE93F6" w14:textId="77777777" w:rsidR="00B128D0" w:rsidRDefault="00B128D0" w:rsidP="00B128D0"/>
    <w:p w14:paraId="10AF0D17" w14:textId="77777777" w:rsidR="00B128D0" w:rsidRDefault="00B128D0" w:rsidP="00B128D0">
      <w:r>
        <w:t xml:space="preserve">3.1.3 </w:t>
      </w:r>
      <w:r>
        <w:rPr>
          <w:rFonts w:hint="eastAsia"/>
        </w:rPr>
        <w:t>Синтез</w:t>
      </w:r>
      <w:r>
        <w:t xml:space="preserve"> 3-</w:t>
      </w:r>
      <w:r>
        <w:rPr>
          <w:rFonts w:hint="eastAsia"/>
        </w:rPr>
        <w:t>арил</w:t>
      </w:r>
      <w:r>
        <w:t>-4,5-</w:t>
      </w:r>
      <w:r>
        <w:rPr>
          <w:rFonts w:hint="eastAsia"/>
        </w:rPr>
        <w:t>дигидро</w:t>
      </w:r>
      <w:r>
        <w:t>-1</w:t>
      </w:r>
      <w:r>
        <w:rPr>
          <w:rFonts w:hint="eastAsia"/>
        </w:rPr>
        <w:t>Н</w:t>
      </w:r>
      <w:r>
        <w:t>-</w:t>
      </w:r>
      <w:r>
        <w:rPr>
          <w:rFonts w:hint="eastAsia"/>
        </w:rPr>
        <w:t>пиразолов</w:t>
      </w:r>
      <w:r>
        <w:t xml:space="preserve"> </w:t>
      </w:r>
      <w:r>
        <w:rPr>
          <w:rFonts w:hint="eastAsia"/>
        </w:rPr>
        <w:t>и</w:t>
      </w:r>
      <w:r>
        <w:t xml:space="preserve"> 3,5-</w:t>
      </w:r>
      <w:r>
        <w:rPr>
          <w:rFonts w:hint="eastAsia"/>
        </w:rPr>
        <w:t>диарил</w:t>
      </w:r>
      <w:r>
        <w:t>-4,5-</w:t>
      </w:r>
      <w:r>
        <w:rPr>
          <w:rFonts w:hint="eastAsia"/>
        </w:rPr>
        <w:t>дигидро</w:t>
      </w:r>
      <w:r>
        <w:t>-</w:t>
      </w:r>
    </w:p>
    <w:p w14:paraId="2695D684" w14:textId="77777777" w:rsidR="00B128D0" w:rsidRDefault="00B128D0" w:rsidP="00B128D0"/>
    <w:p w14:paraId="5D535168" w14:textId="77777777" w:rsidR="00B128D0" w:rsidRDefault="00B128D0" w:rsidP="00B128D0">
      <w:r>
        <w:t>1</w:t>
      </w:r>
      <w:r>
        <w:rPr>
          <w:rFonts w:hint="eastAsia"/>
        </w:rPr>
        <w:t>Н</w:t>
      </w:r>
      <w:r>
        <w:t>-</w:t>
      </w:r>
      <w:r>
        <w:rPr>
          <w:rFonts w:hint="eastAsia"/>
        </w:rPr>
        <w:t>пиразолов</w:t>
      </w:r>
    </w:p>
    <w:p w14:paraId="6066D93F" w14:textId="77777777" w:rsidR="00B128D0" w:rsidRDefault="00B128D0" w:rsidP="00B128D0"/>
    <w:p w14:paraId="64A93740" w14:textId="77777777" w:rsidR="00B128D0" w:rsidRDefault="00B128D0" w:rsidP="00B128D0">
      <w:r>
        <w:t xml:space="preserve">1.1.1 </w:t>
      </w:r>
      <w:r>
        <w:rPr>
          <w:rFonts w:hint="eastAsia"/>
        </w:rPr>
        <w:t>Синтез</w:t>
      </w:r>
      <w:r>
        <w:t xml:space="preserve"> 1-</w:t>
      </w:r>
      <w:r>
        <w:rPr>
          <w:rFonts w:hint="eastAsia"/>
        </w:rPr>
        <w:t>фенил</w:t>
      </w:r>
      <w:r>
        <w:t>-4,5-</w:t>
      </w:r>
      <w:r>
        <w:rPr>
          <w:rFonts w:hint="eastAsia"/>
        </w:rPr>
        <w:t>дигидро</w:t>
      </w:r>
      <w:r>
        <w:t>-1</w:t>
      </w:r>
      <w:r>
        <w:rPr>
          <w:rFonts w:hint="eastAsia"/>
        </w:rPr>
        <w:t>Н</w:t>
      </w:r>
      <w:r>
        <w:t>-</w:t>
      </w:r>
      <w:r>
        <w:rPr>
          <w:rFonts w:hint="eastAsia"/>
        </w:rPr>
        <w:t>пиразолов</w:t>
      </w:r>
    </w:p>
    <w:p w14:paraId="4AB98BA2" w14:textId="77777777" w:rsidR="00B128D0" w:rsidRDefault="00B128D0" w:rsidP="00B128D0"/>
    <w:p w14:paraId="4B2EA995" w14:textId="77777777" w:rsidR="00B128D0" w:rsidRDefault="00B128D0" w:rsidP="00B128D0">
      <w:r>
        <w:t xml:space="preserve">1.1.1 </w:t>
      </w:r>
      <w:r>
        <w:rPr>
          <w:rFonts w:hint="eastAsia"/>
        </w:rPr>
        <w:t>Синтез</w:t>
      </w:r>
      <w:r>
        <w:t xml:space="preserve"> 4,5-</w:t>
      </w:r>
      <w:r>
        <w:rPr>
          <w:rFonts w:hint="eastAsia"/>
        </w:rPr>
        <w:t>дигидро</w:t>
      </w:r>
      <w:r>
        <w:t>-1-</w:t>
      </w:r>
      <w:r>
        <w:rPr>
          <w:rFonts w:hint="eastAsia"/>
        </w:rPr>
        <w:t>фенил</w:t>
      </w:r>
      <w:r>
        <w:t>-3-</w:t>
      </w:r>
      <w:r>
        <w:rPr>
          <w:rFonts w:hint="eastAsia"/>
        </w:rPr>
        <w:t>формил</w:t>
      </w:r>
      <w:r>
        <w:t>-1</w:t>
      </w:r>
      <w:r>
        <w:rPr>
          <w:rFonts w:hint="eastAsia"/>
        </w:rPr>
        <w:t>Н</w:t>
      </w:r>
      <w:r>
        <w:t>-</w:t>
      </w:r>
      <w:r>
        <w:rPr>
          <w:rFonts w:hint="eastAsia"/>
        </w:rPr>
        <w:t>пиразолов</w:t>
      </w:r>
    </w:p>
    <w:p w14:paraId="582C89E7" w14:textId="77777777" w:rsidR="00B128D0" w:rsidRDefault="00B128D0" w:rsidP="00B128D0"/>
    <w:p w14:paraId="3FB3356A" w14:textId="77777777" w:rsidR="00B128D0" w:rsidRDefault="00B128D0" w:rsidP="00B128D0">
      <w:r>
        <w:t xml:space="preserve">1.1.2 </w:t>
      </w:r>
      <w:r>
        <w:rPr>
          <w:rFonts w:hint="eastAsia"/>
        </w:rPr>
        <w:t>Синтез</w:t>
      </w:r>
      <w:r>
        <w:t xml:space="preserve"> 3-</w:t>
      </w:r>
      <w:r>
        <w:rPr>
          <w:rFonts w:hint="eastAsia"/>
        </w:rPr>
        <w:t>замещенных</w:t>
      </w:r>
      <w:r>
        <w:t xml:space="preserve"> 2-</w:t>
      </w:r>
      <w:r>
        <w:rPr>
          <w:rFonts w:hint="eastAsia"/>
        </w:rPr>
        <w:t>тиогидантоинов</w:t>
      </w:r>
    </w:p>
    <w:p w14:paraId="5914FCD2" w14:textId="77777777" w:rsidR="00B128D0" w:rsidRDefault="00B128D0" w:rsidP="00B128D0"/>
    <w:p w14:paraId="1533F1E9" w14:textId="77777777" w:rsidR="00B128D0" w:rsidRDefault="00B128D0" w:rsidP="00B128D0">
      <w:r>
        <w:t xml:space="preserve">1.1.1 </w:t>
      </w:r>
      <w:r>
        <w:rPr>
          <w:rFonts w:hint="eastAsia"/>
        </w:rPr>
        <w:t>Синтез</w:t>
      </w:r>
      <w:r>
        <w:t xml:space="preserve"> </w:t>
      </w:r>
      <w:r>
        <w:rPr>
          <w:rFonts w:hint="eastAsia"/>
        </w:rPr>
        <w:t>арилиденовых</w:t>
      </w:r>
      <w:r>
        <w:t xml:space="preserve"> </w:t>
      </w:r>
      <w:r>
        <w:rPr>
          <w:rFonts w:hint="eastAsia"/>
        </w:rPr>
        <w:t>солей</w:t>
      </w:r>
      <w:r>
        <w:t xml:space="preserve"> 4,5-</w:t>
      </w:r>
      <w:r>
        <w:rPr>
          <w:rFonts w:hint="eastAsia"/>
        </w:rPr>
        <w:t>дигидро</w:t>
      </w:r>
      <w:r>
        <w:t>-</w:t>
      </w:r>
      <w:r>
        <w:rPr>
          <w:rFonts w:hint="eastAsia"/>
        </w:rPr>
        <w:t>Ш</w:t>
      </w:r>
      <w:r>
        <w:t>-</w:t>
      </w:r>
      <w:r>
        <w:rPr>
          <w:rFonts w:hint="eastAsia"/>
        </w:rPr>
        <w:t>пиразолов</w:t>
      </w:r>
    </w:p>
    <w:p w14:paraId="04D44786" w14:textId="77777777" w:rsidR="00B128D0" w:rsidRDefault="00B128D0" w:rsidP="00B128D0"/>
    <w:p w14:paraId="5EC884EB" w14:textId="77777777" w:rsidR="00B128D0" w:rsidRDefault="00B128D0" w:rsidP="00B128D0">
      <w:r>
        <w:t xml:space="preserve">1.1.1 </w:t>
      </w:r>
      <w:r>
        <w:rPr>
          <w:rFonts w:hint="eastAsia"/>
        </w:rPr>
        <w:t>Синтез</w:t>
      </w:r>
      <w:r>
        <w:t xml:space="preserve"> 4,5-</w:t>
      </w:r>
      <w:r>
        <w:rPr>
          <w:rFonts w:hint="eastAsia"/>
        </w:rPr>
        <w:t>дигидро</w:t>
      </w:r>
      <w:r>
        <w:t>-1-</w:t>
      </w:r>
      <w:r>
        <w:rPr>
          <w:rFonts w:hint="eastAsia"/>
        </w:rPr>
        <w:t>а</w:t>
      </w:r>
      <w:r>
        <w:t>-</w:t>
      </w:r>
      <w:r>
        <w:rPr>
          <w:rFonts w:hint="eastAsia"/>
        </w:rPr>
        <w:t>цианобензил</w:t>
      </w:r>
      <w:r>
        <w:t>-1</w:t>
      </w:r>
      <w:r>
        <w:rPr>
          <w:rFonts w:hint="eastAsia"/>
        </w:rPr>
        <w:t>Н</w:t>
      </w:r>
      <w:r>
        <w:t>-</w:t>
      </w:r>
      <w:r>
        <w:rPr>
          <w:rFonts w:hint="eastAsia"/>
        </w:rPr>
        <w:t>пиразолов</w:t>
      </w:r>
    </w:p>
    <w:p w14:paraId="4DA00FC6" w14:textId="77777777" w:rsidR="00B128D0" w:rsidRDefault="00B128D0" w:rsidP="00B128D0"/>
    <w:p w14:paraId="108A080F" w14:textId="77777777" w:rsidR="00B128D0" w:rsidRDefault="00B128D0" w:rsidP="00B128D0">
      <w:r>
        <w:t xml:space="preserve">1.2 </w:t>
      </w:r>
      <w:r>
        <w:rPr>
          <w:rFonts w:hint="eastAsia"/>
        </w:rPr>
        <w:t>Синтез</w:t>
      </w:r>
      <w:r>
        <w:t xml:space="preserve"> </w:t>
      </w:r>
      <w:r>
        <w:rPr>
          <w:rFonts w:hint="eastAsia"/>
        </w:rPr>
        <w:t>целевых</w:t>
      </w:r>
      <w:r>
        <w:t xml:space="preserve"> </w:t>
      </w:r>
      <w:r>
        <w:rPr>
          <w:rFonts w:hint="eastAsia"/>
        </w:rPr>
        <w:t>соединений</w:t>
      </w:r>
    </w:p>
    <w:p w14:paraId="1A63D4DC" w14:textId="77777777" w:rsidR="00B128D0" w:rsidRDefault="00B128D0" w:rsidP="00B128D0"/>
    <w:p w14:paraId="02E9B240" w14:textId="77777777" w:rsidR="00B128D0" w:rsidRDefault="00B128D0" w:rsidP="00B128D0">
      <w:r>
        <w:t xml:space="preserve">1.2.1 </w:t>
      </w:r>
      <w:r>
        <w:rPr>
          <w:rFonts w:hint="eastAsia"/>
        </w:rPr>
        <w:t>Синтез</w:t>
      </w:r>
      <w:r>
        <w:t xml:space="preserve"> 3-</w:t>
      </w:r>
      <w:r>
        <w:rPr>
          <w:rFonts w:hint="eastAsia"/>
        </w:rPr>
        <w:t>пиридилпиразолиновых</w:t>
      </w:r>
      <w:r>
        <w:t xml:space="preserve"> </w:t>
      </w:r>
      <w:r>
        <w:rPr>
          <w:rFonts w:hint="eastAsia"/>
        </w:rPr>
        <w:t>производных</w:t>
      </w:r>
    </w:p>
    <w:p w14:paraId="5A67E8D0" w14:textId="77777777" w:rsidR="00B128D0" w:rsidRDefault="00B128D0" w:rsidP="00B128D0"/>
    <w:p w14:paraId="5F5B49CE" w14:textId="77777777" w:rsidR="00B128D0" w:rsidRDefault="00B128D0" w:rsidP="00B128D0">
      <w:r>
        <w:t xml:space="preserve">1.2.2 </w:t>
      </w:r>
      <w:r>
        <w:rPr>
          <w:rFonts w:hint="eastAsia"/>
        </w:rPr>
        <w:t>Синтез</w:t>
      </w:r>
      <w:r>
        <w:t xml:space="preserve"> </w:t>
      </w:r>
      <w:r>
        <w:rPr>
          <w:rFonts w:hint="eastAsia"/>
        </w:rPr>
        <w:t>производных</w:t>
      </w:r>
      <w:r>
        <w:t xml:space="preserve"> </w:t>
      </w:r>
      <w:r>
        <w:rPr>
          <w:rFonts w:hint="eastAsia"/>
        </w:rPr>
        <w:t>пиразолина</w:t>
      </w:r>
      <w:r>
        <w:t xml:space="preserve">-2 </w:t>
      </w:r>
      <w:r>
        <w:rPr>
          <w:rFonts w:hint="eastAsia"/>
        </w:rPr>
        <w:t>с</w:t>
      </w:r>
      <w:r>
        <w:t xml:space="preserve"> </w:t>
      </w:r>
      <w:r>
        <w:rPr>
          <w:rFonts w:hint="eastAsia"/>
        </w:rPr>
        <w:t>фрагментам</w:t>
      </w:r>
      <w:r>
        <w:rPr>
          <w:rFonts w:hint="eastAsia"/>
        </w:rPr>
        <w:lastRenderedPageBreak/>
        <w:t>и</w:t>
      </w:r>
      <w:r>
        <w:t xml:space="preserve"> </w:t>
      </w:r>
      <w:r>
        <w:rPr>
          <w:rFonts w:hint="eastAsia"/>
        </w:rPr>
        <w:t>тетразола</w:t>
      </w:r>
      <w:r>
        <w:t xml:space="preserve"> </w:t>
      </w:r>
      <w:r>
        <w:rPr>
          <w:rFonts w:hint="eastAsia"/>
        </w:rPr>
        <w:t>и</w:t>
      </w:r>
      <w:r>
        <w:t xml:space="preserve"> </w:t>
      </w:r>
      <w:r>
        <w:rPr>
          <w:rFonts w:hint="eastAsia"/>
        </w:rPr>
        <w:t>триазола</w:t>
      </w:r>
    </w:p>
    <w:p w14:paraId="4C2B574D" w14:textId="77777777" w:rsidR="00B128D0" w:rsidRDefault="00B128D0" w:rsidP="00B128D0"/>
    <w:p w14:paraId="35C0FB4A" w14:textId="77777777" w:rsidR="00B128D0" w:rsidRDefault="00B128D0" w:rsidP="00B128D0">
      <w:r>
        <w:t xml:space="preserve">1.2.3 </w:t>
      </w:r>
      <w:r>
        <w:rPr>
          <w:rFonts w:hint="eastAsia"/>
        </w:rPr>
        <w:t>Синтез</w:t>
      </w:r>
      <w:r>
        <w:t xml:space="preserve"> </w:t>
      </w:r>
      <w:r>
        <w:rPr>
          <w:rFonts w:hint="eastAsia"/>
        </w:rPr>
        <w:t>производных</w:t>
      </w:r>
      <w:r>
        <w:t xml:space="preserve"> 4,5-</w:t>
      </w:r>
      <w:r>
        <w:rPr>
          <w:rFonts w:hint="eastAsia"/>
        </w:rPr>
        <w:t>дигидро</w:t>
      </w:r>
      <w:r>
        <w:t>-1</w:t>
      </w:r>
      <w:r>
        <w:rPr>
          <w:rFonts w:hint="eastAsia"/>
        </w:rPr>
        <w:t>Н</w:t>
      </w:r>
      <w:r>
        <w:t>-</w:t>
      </w:r>
      <w:r>
        <w:rPr>
          <w:rFonts w:hint="eastAsia"/>
        </w:rPr>
        <w:t>пиразолов</w:t>
      </w:r>
      <w:r>
        <w:t xml:space="preserve"> </w:t>
      </w:r>
      <w:r>
        <w:rPr>
          <w:rFonts w:hint="eastAsia"/>
        </w:rPr>
        <w:t>с</w:t>
      </w:r>
      <w:r>
        <w:t xml:space="preserve"> </w:t>
      </w:r>
      <w:r>
        <w:rPr>
          <w:rFonts w:hint="eastAsia"/>
        </w:rPr>
        <w:t>фрагментами</w:t>
      </w:r>
      <w:r>
        <w:t xml:space="preserve"> </w:t>
      </w:r>
      <w:r>
        <w:rPr>
          <w:rFonts w:hint="eastAsia"/>
        </w:rPr>
        <w:t>тиогидантоина</w:t>
      </w:r>
    </w:p>
    <w:p w14:paraId="47752950" w14:textId="77777777" w:rsidR="00B128D0" w:rsidRDefault="00B128D0" w:rsidP="00B128D0"/>
    <w:p w14:paraId="74BEBD53" w14:textId="77777777" w:rsidR="00B128D0" w:rsidRDefault="00B128D0" w:rsidP="00B128D0">
      <w:r>
        <w:t xml:space="preserve">1.2.4 </w:t>
      </w:r>
      <w:r>
        <w:rPr>
          <w:rFonts w:hint="eastAsia"/>
        </w:rPr>
        <w:t>Синтез</w:t>
      </w:r>
      <w:r>
        <w:t xml:space="preserve"> </w:t>
      </w:r>
      <w:r>
        <w:rPr>
          <w:rFonts w:hint="eastAsia"/>
        </w:rPr>
        <w:t>координационных</w:t>
      </w:r>
      <w:r>
        <w:t xml:space="preserve"> </w:t>
      </w:r>
      <w:r>
        <w:rPr>
          <w:rFonts w:hint="eastAsia"/>
        </w:rPr>
        <w:t>соединений</w:t>
      </w:r>
    </w:p>
    <w:p w14:paraId="5471FC22" w14:textId="77777777" w:rsidR="00B128D0" w:rsidRDefault="00B128D0" w:rsidP="00B128D0"/>
    <w:p w14:paraId="33E27C3E" w14:textId="77777777" w:rsidR="00B128D0" w:rsidRDefault="00B128D0" w:rsidP="00B128D0">
      <w:r>
        <w:t xml:space="preserve">3. </w:t>
      </w:r>
      <w:r>
        <w:rPr>
          <w:rFonts w:hint="eastAsia"/>
        </w:rPr>
        <w:t>Исследования</w:t>
      </w:r>
      <w:r>
        <w:t xml:space="preserve"> </w:t>
      </w:r>
      <w:r>
        <w:rPr>
          <w:rFonts w:hint="eastAsia"/>
        </w:rPr>
        <w:t>биологической</w:t>
      </w:r>
      <w:r>
        <w:t xml:space="preserve"> </w:t>
      </w:r>
      <w:r>
        <w:rPr>
          <w:rFonts w:hint="eastAsia"/>
        </w:rPr>
        <w:t>активности</w:t>
      </w:r>
      <w:r>
        <w:t xml:space="preserve"> </w:t>
      </w:r>
      <w:r>
        <w:rPr>
          <w:rFonts w:hint="eastAsia"/>
        </w:rPr>
        <w:t>соединений</w:t>
      </w:r>
    </w:p>
    <w:p w14:paraId="12C532D7" w14:textId="77777777" w:rsidR="00B128D0" w:rsidRDefault="00B128D0" w:rsidP="00B128D0"/>
    <w:p w14:paraId="323C0D31" w14:textId="77777777" w:rsidR="00B128D0" w:rsidRDefault="00B128D0" w:rsidP="00B128D0">
      <w:r>
        <w:t xml:space="preserve">3.1 </w:t>
      </w:r>
      <w:r>
        <w:rPr>
          <w:rFonts w:hint="eastAsia"/>
        </w:rPr>
        <w:t>Исследование</w:t>
      </w:r>
      <w:r>
        <w:t xml:space="preserve"> </w:t>
      </w:r>
      <w:r>
        <w:rPr>
          <w:rFonts w:hint="eastAsia"/>
        </w:rPr>
        <w:t>цитотоксичности</w:t>
      </w:r>
    </w:p>
    <w:p w14:paraId="44D2D549" w14:textId="77777777" w:rsidR="00B128D0" w:rsidRDefault="00B128D0" w:rsidP="00B128D0"/>
    <w:p w14:paraId="674D2C1B" w14:textId="77777777" w:rsidR="00B128D0" w:rsidRDefault="00B128D0" w:rsidP="00B128D0">
      <w:r>
        <w:t xml:space="preserve">3.2 </w:t>
      </w:r>
      <w:r>
        <w:rPr>
          <w:rFonts w:hint="eastAsia"/>
        </w:rPr>
        <w:t>Исследование</w:t>
      </w:r>
      <w:r>
        <w:t xml:space="preserve"> </w:t>
      </w:r>
      <w:r>
        <w:rPr>
          <w:rFonts w:hint="eastAsia"/>
        </w:rPr>
        <w:t>противовирусного</w:t>
      </w:r>
      <w:r>
        <w:t xml:space="preserve"> </w:t>
      </w:r>
      <w:r>
        <w:rPr>
          <w:rFonts w:hint="eastAsia"/>
        </w:rPr>
        <w:t>действия</w:t>
      </w:r>
      <w:r>
        <w:t xml:space="preserve"> </w:t>
      </w:r>
      <w:r>
        <w:rPr>
          <w:rFonts w:hint="eastAsia"/>
        </w:rPr>
        <w:t>в</w:t>
      </w:r>
      <w:r>
        <w:t xml:space="preserve"> </w:t>
      </w:r>
      <w:r>
        <w:rPr>
          <w:rFonts w:hint="eastAsia"/>
        </w:rPr>
        <w:t>отношении</w:t>
      </w:r>
      <w:r>
        <w:t xml:space="preserve"> </w:t>
      </w:r>
      <w:r>
        <w:rPr>
          <w:rFonts w:hint="eastAsia"/>
        </w:rPr>
        <w:t>вируса</w:t>
      </w:r>
      <w:r>
        <w:t xml:space="preserve"> </w:t>
      </w:r>
      <w:r>
        <w:rPr>
          <w:rFonts w:hint="eastAsia"/>
        </w:rPr>
        <w:t>гриппа</w:t>
      </w:r>
      <w:r>
        <w:t xml:space="preserve"> </w:t>
      </w:r>
      <w:r>
        <w:rPr>
          <w:rFonts w:hint="eastAsia"/>
        </w:rPr>
        <w:t>Н</w:t>
      </w:r>
      <w:r>
        <w:t>1</w:t>
      </w:r>
      <w:r>
        <w:rPr>
          <w:rFonts w:hint="eastAsia"/>
        </w:rPr>
        <w:t>Ш</w:t>
      </w:r>
    </w:p>
    <w:p w14:paraId="16A1F8CE" w14:textId="77777777" w:rsidR="00B128D0" w:rsidRDefault="00B128D0" w:rsidP="00B128D0"/>
    <w:p w14:paraId="5ED2A703" w14:textId="77777777" w:rsidR="00B128D0" w:rsidRDefault="00B128D0" w:rsidP="00B128D0">
      <w:r>
        <w:t xml:space="preserve">3.3 </w:t>
      </w:r>
      <w:r>
        <w:rPr>
          <w:rFonts w:hint="eastAsia"/>
        </w:rPr>
        <w:t>Исследование</w:t>
      </w:r>
      <w:r>
        <w:t xml:space="preserve"> </w:t>
      </w:r>
      <w:r>
        <w:rPr>
          <w:rFonts w:hint="eastAsia"/>
        </w:rPr>
        <w:t>антибактериальной</w:t>
      </w:r>
      <w:r>
        <w:t xml:space="preserve"> </w:t>
      </w:r>
      <w:r>
        <w:rPr>
          <w:rFonts w:hint="eastAsia"/>
        </w:rPr>
        <w:t>активности</w:t>
      </w:r>
    </w:p>
    <w:p w14:paraId="525E166D" w14:textId="77777777" w:rsidR="00B128D0" w:rsidRDefault="00B128D0" w:rsidP="00B128D0"/>
    <w:p w14:paraId="7E8F227E" w14:textId="77777777" w:rsidR="00B128D0" w:rsidRDefault="00B128D0" w:rsidP="00B128D0">
      <w:r>
        <w:rPr>
          <w:rFonts w:hint="eastAsia"/>
        </w:rPr>
        <w:t>РЕЗУЛЬТАТЫ</w:t>
      </w:r>
      <w:r>
        <w:t xml:space="preserve"> </w:t>
      </w:r>
      <w:r>
        <w:rPr>
          <w:rFonts w:hint="eastAsia"/>
        </w:rPr>
        <w:t>И</w:t>
      </w:r>
      <w:r>
        <w:t xml:space="preserve"> </w:t>
      </w:r>
      <w:r>
        <w:rPr>
          <w:rFonts w:hint="eastAsia"/>
        </w:rPr>
        <w:t>ОБСУЖДЕНИЕ</w:t>
      </w:r>
    </w:p>
    <w:p w14:paraId="542B463D" w14:textId="77777777" w:rsidR="00B128D0" w:rsidRDefault="00B128D0" w:rsidP="00B128D0"/>
    <w:p w14:paraId="1B3285C7" w14:textId="77777777" w:rsidR="00B128D0" w:rsidRDefault="00B128D0" w:rsidP="00B128D0">
      <w:r>
        <w:t>1. 3-</w:t>
      </w:r>
      <w:r>
        <w:rPr>
          <w:rFonts w:hint="eastAsia"/>
        </w:rPr>
        <w:t>пиридилпиразолиновые</w:t>
      </w:r>
      <w:r>
        <w:t xml:space="preserve"> </w:t>
      </w:r>
      <w:r>
        <w:rPr>
          <w:rFonts w:hint="eastAsia"/>
        </w:rPr>
        <w:t>производные</w:t>
      </w:r>
    </w:p>
    <w:p w14:paraId="7C42E12E" w14:textId="77777777" w:rsidR="00B128D0" w:rsidRDefault="00B128D0" w:rsidP="00B128D0"/>
    <w:p w14:paraId="2CC5A343" w14:textId="77777777" w:rsidR="00B128D0" w:rsidRDefault="00B128D0" w:rsidP="00B128D0">
      <w:r>
        <w:t xml:space="preserve">1.1 </w:t>
      </w:r>
      <w:r>
        <w:rPr>
          <w:rFonts w:hint="eastAsia"/>
        </w:rPr>
        <w:t>Синтез</w:t>
      </w:r>
      <w:r>
        <w:t xml:space="preserve"> </w:t>
      </w:r>
      <w:r>
        <w:rPr>
          <w:rFonts w:hint="eastAsia"/>
        </w:rPr>
        <w:t>целевых</w:t>
      </w:r>
      <w:r>
        <w:t xml:space="preserve"> </w:t>
      </w:r>
      <w:r>
        <w:rPr>
          <w:rFonts w:hint="eastAsia"/>
        </w:rPr>
        <w:t>соединений</w:t>
      </w:r>
    </w:p>
    <w:p w14:paraId="35151D6D" w14:textId="77777777" w:rsidR="00B128D0" w:rsidRDefault="00B128D0" w:rsidP="00B128D0"/>
    <w:p w14:paraId="0616C182" w14:textId="77777777" w:rsidR="00B128D0" w:rsidRDefault="00B128D0" w:rsidP="00B128D0">
      <w:r>
        <w:t xml:space="preserve">1.2 </w:t>
      </w:r>
      <w:r>
        <w:rPr>
          <w:rFonts w:hint="eastAsia"/>
        </w:rPr>
        <w:t>Комплексообразующие</w:t>
      </w:r>
      <w:r>
        <w:t xml:space="preserve"> </w:t>
      </w:r>
      <w:r>
        <w:rPr>
          <w:rFonts w:hint="eastAsia"/>
        </w:rPr>
        <w:t>свойства</w:t>
      </w:r>
      <w:r>
        <w:t xml:space="preserve"> </w:t>
      </w:r>
      <w:r>
        <w:rPr>
          <w:rFonts w:hint="eastAsia"/>
        </w:rPr>
        <w:t>полученных</w:t>
      </w:r>
      <w:r>
        <w:t xml:space="preserve"> </w:t>
      </w:r>
      <w:r>
        <w:rPr>
          <w:rFonts w:hint="eastAsia"/>
        </w:rPr>
        <w:t>соединений</w:t>
      </w:r>
    </w:p>
    <w:p w14:paraId="320A42B6" w14:textId="77777777" w:rsidR="00B128D0" w:rsidRDefault="00B128D0" w:rsidP="00B128D0"/>
    <w:p w14:paraId="4EAE1995" w14:textId="77777777" w:rsidR="00B128D0" w:rsidRDefault="00B128D0" w:rsidP="00B128D0">
      <w:r>
        <w:t xml:space="preserve">2. </w:t>
      </w:r>
      <w:r>
        <w:rPr>
          <w:rFonts w:hint="eastAsia"/>
        </w:rPr>
        <w:t>Производные</w:t>
      </w:r>
      <w:r>
        <w:t xml:space="preserve"> </w:t>
      </w:r>
      <w:r>
        <w:rPr>
          <w:rFonts w:hint="eastAsia"/>
        </w:rPr>
        <w:t>пиразолина</w:t>
      </w:r>
      <w:r>
        <w:t xml:space="preserve">-2 </w:t>
      </w:r>
      <w:r>
        <w:rPr>
          <w:rFonts w:hint="eastAsia"/>
        </w:rPr>
        <w:t>с</w:t>
      </w:r>
      <w:r>
        <w:t xml:space="preserve"> </w:t>
      </w:r>
      <w:r>
        <w:rPr>
          <w:rFonts w:hint="eastAsia"/>
        </w:rPr>
        <w:t>фрагментами</w:t>
      </w:r>
      <w:r>
        <w:t xml:space="preserve"> </w:t>
      </w:r>
      <w:r>
        <w:rPr>
          <w:rFonts w:hint="eastAsia"/>
        </w:rPr>
        <w:t>тетразола</w:t>
      </w:r>
      <w:r>
        <w:t xml:space="preserve"> </w:t>
      </w:r>
      <w:r>
        <w:rPr>
          <w:rFonts w:hint="eastAsia"/>
        </w:rPr>
        <w:t>и</w:t>
      </w:r>
      <w:r>
        <w:t xml:space="preserve"> </w:t>
      </w:r>
      <w:r>
        <w:rPr>
          <w:rFonts w:hint="eastAsia"/>
        </w:rPr>
        <w:t>триазола</w:t>
      </w:r>
    </w:p>
    <w:p w14:paraId="08183E53" w14:textId="77777777" w:rsidR="00B128D0" w:rsidRDefault="00B128D0" w:rsidP="00B128D0"/>
    <w:p w14:paraId="251BBDC9" w14:textId="77777777" w:rsidR="00B128D0" w:rsidRDefault="00B128D0" w:rsidP="00B128D0">
      <w:r>
        <w:t xml:space="preserve">3. </w:t>
      </w:r>
      <w:r>
        <w:rPr>
          <w:rFonts w:hint="eastAsia"/>
        </w:rPr>
        <w:t>Производные</w:t>
      </w:r>
      <w:r>
        <w:t xml:space="preserve"> </w:t>
      </w:r>
      <w:r>
        <w:rPr>
          <w:rFonts w:hint="eastAsia"/>
        </w:rPr>
        <w:t>пиразолина</w:t>
      </w:r>
      <w:r>
        <w:t xml:space="preserve">-2 </w:t>
      </w:r>
      <w:r>
        <w:rPr>
          <w:rFonts w:hint="eastAsia"/>
        </w:rPr>
        <w:t>с</w:t>
      </w:r>
      <w:r>
        <w:t xml:space="preserve"> </w:t>
      </w:r>
      <w:r>
        <w:rPr>
          <w:rFonts w:hint="eastAsia"/>
        </w:rPr>
        <w:t>фрагментами</w:t>
      </w:r>
      <w:r>
        <w:t xml:space="preserve"> </w:t>
      </w:r>
      <w:r>
        <w:rPr>
          <w:rFonts w:hint="eastAsia"/>
        </w:rPr>
        <w:t>тиогидантоина</w:t>
      </w:r>
    </w:p>
    <w:p w14:paraId="344C945F" w14:textId="77777777" w:rsidR="00B128D0" w:rsidRDefault="00B128D0" w:rsidP="00B128D0"/>
    <w:p w14:paraId="78E4DDDF" w14:textId="77777777" w:rsidR="00B128D0" w:rsidRDefault="00B128D0" w:rsidP="00B128D0">
      <w:r>
        <w:t xml:space="preserve">4. </w:t>
      </w:r>
      <w:r>
        <w:rPr>
          <w:rFonts w:hint="eastAsia"/>
        </w:rPr>
        <w:t>Скрининг</w:t>
      </w:r>
      <w:r>
        <w:t xml:space="preserve"> </w:t>
      </w:r>
      <w:r>
        <w:rPr>
          <w:rFonts w:hint="eastAsia"/>
        </w:rPr>
        <w:t>биологической</w:t>
      </w:r>
      <w:r>
        <w:t xml:space="preserve"> </w:t>
      </w:r>
      <w:r>
        <w:rPr>
          <w:rFonts w:hint="eastAsia"/>
        </w:rPr>
        <w:t>активности</w:t>
      </w:r>
      <w:r>
        <w:t xml:space="preserve"> </w:t>
      </w:r>
      <w:r>
        <w:rPr>
          <w:rFonts w:hint="eastAsia"/>
        </w:rPr>
        <w:t>полученных</w:t>
      </w:r>
      <w:r>
        <w:t xml:space="preserve"> </w:t>
      </w:r>
      <w:r>
        <w:rPr>
          <w:rFonts w:hint="eastAsia"/>
        </w:rPr>
        <w:lastRenderedPageBreak/>
        <w:t>соединений</w:t>
      </w:r>
    </w:p>
    <w:p w14:paraId="7F209A49" w14:textId="77777777" w:rsidR="00B128D0" w:rsidRDefault="00B128D0" w:rsidP="00B128D0"/>
    <w:p w14:paraId="20CBE07A" w14:textId="77777777" w:rsidR="00B128D0" w:rsidRDefault="00B128D0" w:rsidP="00B128D0">
      <w:r>
        <w:t xml:space="preserve">5. </w:t>
      </w:r>
      <w:r>
        <w:rPr>
          <w:rFonts w:hint="eastAsia"/>
        </w:rPr>
        <w:t>Выводы</w:t>
      </w:r>
    </w:p>
    <w:p w14:paraId="486F68D5" w14:textId="77777777" w:rsidR="00B128D0" w:rsidRDefault="00B128D0" w:rsidP="00B128D0"/>
    <w:p w14:paraId="75159C47" w14:textId="77777777" w:rsidR="00B128D0" w:rsidRDefault="00B128D0" w:rsidP="00B128D0">
      <w:r>
        <w:rPr>
          <w:rFonts w:hint="eastAsia"/>
        </w:rPr>
        <w:t>ВЫВОДЫ</w:t>
      </w:r>
    </w:p>
    <w:p w14:paraId="59193505" w14:textId="77777777" w:rsidR="00B128D0" w:rsidRDefault="00B128D0" w:rsidP="00B128D0"/>
    <w:p w14:paraId="3713E9F1" w14:textId="77777777" w:rsidR="00B128D0" w:rsidRDefault="00B128D0" w:rsidP="00B128D0">
      <w:r>
        <w:rPr>
          <w:rFonts w:hint="eastAsia"/>
        </w:rPr>
        <w:t>ЗАКЛЮЧЕНИЕ</w:t>
      </w:r>
    </w:p>
    <w:p w14:paraId="12029653" w14:textId="77777777" w:rsidR="00B128D0" w:rsidRDefault="00B128D0" w:rsidP="00B128D0"/>
    <w:p w14:paraId="084DA47B" w14:textId="77777777" w:rsidR="00B128D0" w:rsidRDefault="00B128D0" w:rsidP="00B128D0">
      <w:r>
        <w:rPr>
          <w:rFonts w:hint="eastAsia"/>
        </w:rPr>
        <w:t>СПИСОК</w:t>
      </w:r>
      <w:r>
        <w:t xml:space="preserve"> </w:t>
      </w:r>
      <w:r>
        <w:rPr>
          <w:rFonts w:hint="eastAsia"/>
        </w:rPr>
        <w:t>СОКРАЩЕНИЙ</w:t>
      </w:r>
    </w:p>
    <w:p w14:paraId="25ABAA3F" w14:textId="77777777" w:rsidR="00B128D0" w:rsidRDefault="00B128D0" w:rsidP="00B128D0"/>
    <w:p w14:paraId="45AF0921" w14:textId="77777777" w:rsidR="00B128D0" w:rsidRDefault="00B128D0" w:rsidP="00B128D0">
      <w:r>
        <w:rPr>
          <w:rFonts w:hint="eastAsia"/>
        </w:rPr>
        <w:t>СПИСОК</w:t>
      </w:r>
      <w:r>
        <w:t xml:space="preserve"> </w:t>
      </w:r>
      <w:r>
        <w:rPr>
          <w:rFonts w:hint="eastAsia"/>
        </w:rPr>
        <w:t>ИСПОЛЬЗОВАННОЙ</w:t>
      </w:r>
      <w:r>
        <w:t xml:space="preserve"> </w:t>
      </w:r>
      <w:r>
        <w:rPr>
          <w:rFonts w:hint="eastAsia"/>
        </w:rPr>
        <w:t>ЛИТЕРАТУРЫ</w:t>
      </w:r>
    </w:p>
    <w:p w14:paraId="66FE1373" w14:textId="77777777" w:rsidR="00B128D0" w:rsidRDefault="00B128D0" w:rsidP="00B128D0"/>
    <w:p w14:paraId="4B00D403" w14:textId="3C3D0229" w:rsidR="00B128D0" w:rsidRPr="00B128D0" w:rsidRDefault="00B128D0" w:rsidP="00B128D0">
      <w:r>
        <w:rPr>
          <w:rFonts w:hint="eastAsia"/>
        </w:rPr>
        <w:t>ПРИЛОЖЕНИЯ</w:t>
      </w:r>
    </w:p>
    <w:sectPr w:rsidR="00B128D0" w:rsidRPr="00B128D0" w:rsidSect="00FC3C1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1591C" w14:textId="77777777" w:rsidR="00FC3C16" w:rsidRDefault="00FC3C16">
      <w:pPr>
        <w:spacing w:after="0" w:line="240" w:lineRule="auto"/>
      </w:pPr>
      <w:r>
        <w:separator/>
      </w:r>
    </w:p>
  </w:endnote>
  <w:endnote w:type="continuationSeparator" w:id="0">
    <w:p w14:paraId="113C1802" w14:textId="77777777" w:rsidR="00FC3C16" w:rsidRDefault="00FC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512C7" w14:textId="77777777" w:rsidR="00FC3C16" w:rsidRDefault="00FC3C16"/>
    <w:p w14:paraId="255E1910" w14:textId="77777777" w:rsidR="00FC3C16" w:rsidRDefault="00FC3C16"/>
    <w:p w14:paraId="25F43A34" w14:textId="77777777" w:rsidR="00FC3C16" w:rsidRDefault="00FC3C16"/>
    <w:p w14:paraId="2569A9FE" w14:textId="77777777" w:rsidR="00FC3C16" w:rsidRDefault="00FC3C16"/>
    <w:p w14:paraId="61AB4B97" w14:textId="77777777" w:rsidR="00FC3C16" w:rsidRDefault="00FC3C16"/>
    <w:p w14:paraId="037FC34A" w14:textId="77777777" w:rsidR="00FC3C16" w:rsidRDefault="00FC3C16"/>
    <w:p w14:paraId="5773A2C8" w14:textId="77777777" w:rsidR="00FC3C16" w:rsidRDefault="00FC3C1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3D50626" wp14:editId="6E5996C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771C6" w14:textId="77777777" w:rsidR="00FC3C16" w:rsidRDefault="00FC3C1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D5062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A8771C6" w14:textId="77777777" w:rsidR="00FC3C16" w:rsidRDefault="00FC3C1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A38B5A4" w14:textId="77777777" w:rsidR="00FC3C16" w:rsidRDefault="00FC3C16"/>
    <w:p w14:paraId="3C9D0608" w14:textId="77777777" w:rsidR="00FC3C16" w:rsidRDefault="00FC3C16"/>
    <w:p w14:paraId="6EFD363F" w14:textId="77777777" w:rsidR="00FC3C16" w:rsidRDefault="00FC3C1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DFB1CBF" wp14:editId="258AC95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AF147" w14:textId="77777777" w:rsidR="00FC3C16" w:rsidRDefault="00FC3C16"/>
                          <w:p w14:paraId="33C6F01C" w14:textId="77777777" w:rsidR="00FC3C16" w:rsidRDefault="00FC3C1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FB1CB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9BAF147" w14:textId="77777777" w:rsidR="00FC3C16" w:rsidRDefault="00FC3C16"/>
                    <w:p w14:paraId="33C6F01C" w14:textId="77777777" w:rsidR="00FC3C16" w:rsidRDefault="00FC3C1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3170AD2" w14:textId="77777777" w:rsidR="00FC3C16" w:rsidRDefault="00FC3C16"/>
    <w:p w14:paraId="2606DE8D" w14:textId="77777777" w:rsidR="00FC3C16" w:rsidRDefault="00FC3C16">
      <w:pPr>
        <w:rPr>
          <w:sz w:val="2"/>
          <w:szCs w:val="2"/>
        </w:rPr>
      </w:pPr>
    </w:p>
    <w:p w14:paraId="70948CE8" w14:textId="77777777" w:rsidR="00FC3C16" w:rsidRDefault="00FC3C16"/>
    <w:p w14:paraId="0DEE8E48" w14:textId="77777777" w:rsidR="00FC3C16" w:rsidRDefault="00FC3C16">
      <w:pPr>
        <w:spacing w:after="0" w:line="240" w:lineRule="auto"/>
      </w:pPr>
    </w:p>
  </w:footnote>
  <w:footnote w:type="continuationSeparator" w:id="0">
    <w:p w14:paraId="34885896" w14:textId="77777777" w:rsidR="00FC3C16" w:rsidRDefault="00FC3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w:t>
    </w:r>
    <w:r w:rsidR="000D2DB2">
      <w:rPr>
        <w:rFonts w:ascii="Verdana" w:hAnsi="Verdana" w:cs="Verdana"/>
        <w:color w:val="FF0000"/>
      </w:rPr>
      <w:t>диссертации</w:t>
    </w:r>
    <w:r w:rsidR="00D92AEB" w:rsidRPr="006E463D">
      <w:rPr>
        <w:rFonts w:ascii="Verdana" w:hAnsi="Verdana" w:cs="Verdana"/>
        <w:color w:val="FF0000"/>
      </w:rPr>
      <w:t xml:space="preserve">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16"/>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18247</TotalTime>
  <Pages>4</Pages>
  <Words>328</Words>
  <Characters>1874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2961</cp:revision>
  <cp:lastPrinted>2009-02-06T05:36:00Z</cp:lastPrinted>
  <dcterms:created xsi:type="dcterms:W3CDTF">2024-04-09T10:20:00Z</dcterms:created>
  <dcterms:modified xsi:type="dcterms:W3CDTF">2024-05-01T20:16:00Z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