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811" w:rsidRDefault="00782811" w:rsidP="0078281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Шлєіна Людмила Іванівна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Мелітопольського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p>
    <w:p w:rsidR="00782811" w:rsidRDefault="00782811" w:rsidP="0078281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782811" w:rsidRDefault="00782811" w:rsidP="0078281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Організаційно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гендерної</w:t>
      </w:r>
    </w:p>
    <w:p w:rsidR="00782811" w:rsidRDefault="00782811" w:rsidP="0078281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культури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w:t>
      </w:r>
    </w:p>
    <w:p w:rsidR="00782811" w:rsidRDefault="00782811" w:rsidP="0078281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18.053.012 </w:t>
      </w:r>
      <w:r>
        <w:rPr>
          <w:rFonts w:ascii="CIDFont+F4" w:eastAsia="CIDFont+F4" w:hAnsi="CIDFont+F3" w:cs="CIDFont+F4" w:hint="eastAsia"/>
          <w:kern w:val="0"/>
          <w:sz w:val="28"/>
          <w:szCs w:val="28"/>
          <w:lang w:eastAsia="ru-RU"/>
        </w:rPr>
        <w:t>у</w:t>
      </w:r>
    </w:p>
    <w:p w:rsidR="00782811" w:rsidRDefault="00782811" w:rsidP="0078281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Мелітопольському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324D01" w:rsidRPr="00782811" w:rsidRDefault="00782811" w:rsidP="00782811">
      <w:r>
        <w:rPr>
          <w:rFonts w:ascii="CIDFont+F4" w:eastAsia="CIDFont+F4" w:hAnsi="CIDFont+F3" w:cs="CIDFont+F4" w:hint="eastAsia"/>
          <w:kern w:val="0"/>
          <w:sz w:val="28"/>
          <w:szCs w:val="28"/>
          <w:lang w:eastAsia="ru-RU"/>
        </w:rPr>
        <w:t>Богдана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Хмельницького</w:t>
      </w:r>
    </w:p>
    <w:sectPr w:rsidR="00324D01" w:rsidRPr="0078281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78" w:rsidRDefault="00BA6378">
      <w:pPr>
        <w:spacing w:after="0" w:line="240" w:lineRule="auto"/>
      </w:pPr>
      <w:r>
        <w:separator/>
      </w:r>
    </w:p>
  </w:endnote>
  <w:endnote w:type="continuationSeparator" w:id="0">
    <w:p w:rsidR="00BA6378" w:rsidRDefault="00BA6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A6378" w:rsidRDefault="00BA63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A6378" w:rsidRDefault="00BA6378">
                <w:pPr>
                  <w:spacing w:line="240" w:lineRule="auto"/>
                </w:pPr>
                <w:fldSimple w:instr=" PAGE \* MERGEFORMAT ">
                  <w:r w:rsidR="00782811" w:rsidRPr="0078281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78" w:rsidRDefault="00BA6378"/>
    <w:p w:rsidR="00BA6378" w:rsidRDefault="00BA6378"/>
    <w:p w:rsidR="00BA6378" w:rsidRDefault="00BA6378"/>
    <w:p w:rsidR="00BA6378" w:rsidRDefault="00BA6378"/>
    <w:p w:rsidR="00BA6378" w:rsidRDefault="00BA6378"/>
    <w:p w:rsidR="00BA6378" w:rsidRDefault="00BA6378"/>
    <w:p w:rsidR="00BA6378" w:rsidRDefault="00BA637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A6378" w:rsidRDefault="00BA6378">
                  <w:pPr>
                    <w:spacing w:line="240" w:lineRule="auto"/>
                  </w:pPr>
                  <w:fldSimple w:instr=" PAGE \* MERGEFORMAT ">
                    <w:r w:rsidR="00324D01" w:rsidRPr="00324D01">
                      <w:rPr>
                        <w:rStyle w:val="afffff9"/>
                        <w:b w:val="0"/>
                        <w:bCs w:val="0"/>
                        <w:noProof/>
                      </w:rPr>
                      <w:t>7</w:t>
                    </w:r>
                  </w:fldSimple>
                </w:p>
              </w:txbxContent>
            </v:textbox>
            <w10:wrap anchorx="page" anchory="page"/>
          </v:shape>
        </w:pict>
      </w:r>
    </w:p>
    <w:p w:rsidR="00BA6378" w:rsidRDefault="00BA6378"/>
    <w:p w:rsidR="00BA6378" w:rsidRDefault="00BA6378"/>
    <w:p w:rsidR="00BA6378" w:rsidRDefault="00BA637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A6378" w:rsidRDefault="00BA6378"/>
                <w:p w:rsidR="00BA6378" w:rsidRDefault="00BA6378">
                  <w:pPr>
                    <w:pStyle w:val="1ffffff7"/>
                    <w:spacing w:line="240" w:lineRule="auto"/>
                  </w:pPr>
                  <w:fldSimple w:instr=" PAGE \* MERGEFORMAT ">
                    <w:r w:rsidR="00324D01" w:rsidRPr="00324D01">
                      <w:rPr>
                        <w:rStyle w:val="3b"/>
                        <w:noProof/>
                      </w:rPr>
                      <w:t>7</w:t>
                    </w:r>
                  </w:fldSimple>
                </w:p>
              </w:txbxContent>
            </v:textbox>
            <w10:wrap anchorx="page" anchory="page"/>
          </v:shape>
        </w:pict>
      </w:r>
    </w:p>
    <w:p w:rsidR="00BA6378" w:rsidRDefault="00BA6378"/>
    <w:p w:rsidR="00BA6378" w:rsidRDefault="00BA6378">
      <w:pPr>
        <w:rPr>
          <w:sz w:val="2"/>
          <w:szCs w:val="2"/>
        </w:rPr>
      </w:pPr>
    </w:p>
    <w:p w:rsidR="00BA6378" w:rsidRDefault="00BA6378"/>
    <w:p w:rsidR="00BA6378" w:rsidRDefault="00BA6378">
      <w:pPr>
        <w:spacing w:after="0" w:line="240" w:lineRule="auto"/>
      </w:pPr>
    </w:p>
  </w:footnote>
  <w:footnote w:type="continuationSeparator" w:id="0">
    <w:p w:rsidR="00BA6378" w:rsidRDefault="00BA63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Default="00BA6378"/>
  <w:p w:rsidR="00BA6378" w:rsidRDefault="00BA637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78" w:rsidRPr="005856C0" w:rsidRDefault="00BA63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8D7AC0"/>
    <w:multiLevelType w:val="multilevel"/>
    <w:tmpl w:val="C3425D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0653B9"/>
    <w:multiLevelType w:val="hybridMultilevel"/>
    <w:tmpl w:val="554A4DB0"/>
    <w:lvl w:ilvl="0" w:tplc="A9EC48EE">
      <w:numFmt w:val="bullet"/>
      <w:lvlText w:val=""/>
      <w:lvlJc w:val="left"/>
      <w:pPr>
        <w:ind w:left="302" w:hanging="708"/>
      </w:pPr>
      <w:rPr>
        <w:rFonts w:ascii="Symbol" w:eastAsia="Symbol" w:hAnsi="Symbol" w:cs="Symbol" w:hint="default"/>
        <w:w w:val="100"/>
        <w:sz w:val="28"/>
        <w:szCs w:val="28"/>
        <w:lang w:val="uk-UA" w:eastAsia="en-US" w:bidi="ar-SA"/>
      </w:rPr>
    </w:lvl>
    <w:lvl w:ilvl="1" w:tplc="4E76888E">
      <w:numFmt w:val="bullet"/>
      <w:lvlText w:val="•"/>
      <w:lvlJc w:val="left"/>
      <w:pPr>
        <w:ind w:left="1286" w:hanging="708"/>
      </w:pPr>
      <w:rPr>
        <w:rFonts w:hint="default"/>
        <w:lang w:val="uk-UA" w:eastAsia="en-US" w:bidi="ar-SA"/>
      </w:rPr>
    </w:lvl>
    <w:lvl w:ilvl="2" w:tplc="501E1080">
      <w:numFmt w:val="bullet"/>
      <w:lvlText w:val="•"/>
      <w:lvlJc w:val="left"/>
      <w:pPr>
        <w:ind w:left="2273" w:hanging="708"/>
      </w:pPr>
      <w:rPr>
        <w:rFonts w:hint="default"/>
        <w:lang w:val="uk-UA" w:eastAsia="en-US" w:bidi="ar-SA"/>
      </w:rPr>
    </w:lvl>
    <w:lvl w:ilvl="3" w:tplc="559A8926">
      <w:numFmt w:val="bullet"/>
      <w:lvlText w:val="•"/>
      <w:lvlJc w:val="left"/>
      <w:pPr>
        <w:ind w:left="3259" w:hanging="708"/>
      </w:pPr>
      <w:rPr>
        <w:rFonts w:hint="default"/>
        <w:lang w:val="uk-UA" w:eastAsia="en-US" w:bidi="ar-SA"/>
      </w:rPr>
    </w:lvl>
    <w:lvl w:ilvl="4" w:tplc="17AC8F02">
      <w:numFmt w:val="bullet"/>
      <w:lvlText w:val="•"/>
      <w:lvlJc w:val="left"/>
      <w:pPr>
        <w:ind w:left="4246" w:hanging="708"/>
      </w:pPr>
      <w:rPr>
        <w:rFonts w:hint="default"/>
        <w:lang w:val="uk-UA" w:eastAsia="en-US" w:bidi="ar-SA"/>
      </w:rPr>
    </w:lvl>
    <w:lvl w:ilvl="5" w:tplc="CF209604">
      <w:numFmt w:val="bullet"/>
      <w:lvlText w:val="•"/>
      <w:lvlJc w:val="left"/>
      <w:pPr>
        <w:ind w:left="5233" w:hanging="708"/>
      </w:pPr>
      <w:rPr>
        <w:rFonts w:hint="default"/>
        <w:lang w:val="uk-UA" w:eastAsia="en-US" w:bidi="ar-SA"/>
      </w:rPr>
    </w:lvl>
    <w:lvl w:ilvl="6" w:tplc="B11C0FB0">
      <w:numFmt w:val="bullet"/>
      <w:lvlText w:val="•"/>
      <w:lvlJc w:val="left"/>
      <w:pPr>
        <w:ind w:left="6219" w:hanging="708"/>
      </w:pPr>
      <w:rPr>
        <w:rFonts w:hint="default"/>
        <w:lang w:val="uk-UA" w:eastAsia="en-US" w:bidi="ar-SA"/>
      </w:rPr>
    </w:lvl>
    <w:lvl w:ilvl="7" w:tplc="5380A7E8">
      <w:numFmt w:val="bullet"/>
      <w:lvlText w:val="•"/>
      <w:lvlJc w:val="left"/>
      <w:pPr>
        <w:ind w:left="7206" w:hanging="708"/>
      </w:pPr>
      <w:rPr>
        <w:rFonts w:hint="default"/>
        <w:lang w:val="uk-UA" w:eastAsia="en-US" w:bidi="ar-SA"/>
      </w:rPr>
    </w:lvl>
    <w:lvl w:ilvl="8" w:tplc="F338644E">
      <w:numFmt w:val="bullet"/>
      <w:lvlText w:val="•"/>
      <w:lvlJc w:val="left"/>
      <w:pPr>
        <w:ind w:left="8193" w:hanging="708"/>
      </w:pPr>
      <w:rPr>
        <w:rFonts w:hint="default"/>
        <w:lang w:val="uk-UA" w:eastAsia="en-US" w:bidi="ar-SA"/>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755517B"/>
    <w:multiLevelType w:val="multilevel"/>
    <w:tmpl w:val="35E6F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F875EF"/>
    <w:multiLevelType w:val="hybridMultilevel"/>
    <w:tmpl w:val="38BCE066"/>
    <w:lvl w:ilvl="0" w:tplc="50D6BCAA">
      <w:numFmt w:val="bullet"/>
      <w:lvlText w:val="–"/>
      <w:lvlJc w:val="left"/>
      <w:pPr>
        <w:ind w:left="302" w:hanging="310"/>
      </w:pPr>
      <w:rPr>
        <w:rFonts w:ascii="Times New Roman" w:eastAsia="Times New Roman" w:hAnsi="Times New Roman" w:cs="Times New Roman" w:hint="default"/>
        <w:w w:val="100"/>
        <w:sz w:val="28"/>
        <w:szCs w:val="28"/>
        <w:lang w:val="uk-UA" w:eastAsia="en-US" w:bidi="ar-SA"/>
      </w:rPr>
    </w:lvl>
    <w:lvl w:ilvl="1" w:tplc="6FE4032E">
      <w:numFmt w:val="bullet"/>
      <w:lvlText w:val="•"/>
      <w:lvlJc w:val="left"/>
      <w:pPr>
        <w:ind w:left="1286" w:hanging="310"/>
      </w:pPr>
      <w:rPr>
        <w:rFonts w:hint="default"/>
        <w:lang w:val="uk-UA" w:eastAsia="en-US" w:bidi="ar-SA"/>
      </w:rPr>
    </w:lvl>
    <w:lvl w:ilvl="2" w:tplc="7C6CCC76">
      <w:numFmt w:val="bullet"/>
      <w:lvlText w:val="•"/>
      <w:lvlJc w:val="left"/>
      <w:pPr>
        <w:ind w:left="2273" w:hanging="310"/>
      </w:pPr>
      <w:rPr>
        <w:rFonts w:hint="default"/>
        <w:lang w:val="uk-UA" w:eastAsia="en-US" w:bidi="ar-SA"/>
      </w:rPr>
    </w:lvl>
    <w:lvl w:ilvl="3" w:tplc="820C9BEE">
      <w:numFmt w:val="bullet"/>
      <w:lvlText w:val="•"/>
      <w:lvlJc w:val="left"/>
      <w:pPr>
        <w:ind w:left="3259" w:hanging="310"/>
      </w:pPr>
      <w:rPr>
        <w:rFonts w:hint="default"/>
        <w:lang w:val="uk-UA" w:eastAsia="en-US" w:bidi="ar-SA"/>
      </w:rPr>
    </w:lvl>
    <w:lvl w:ilvl="4" w:tplc="A80C4CCC">
      <w:numFmt w:val="bullet"/>
      <w:lvlText w:val="•"/>
      <w:lvlJc w:val="left"/>
      <w:pPr>
        <w:ind w:left="4246" w:hanging="310"/>
      </w:pPr>
      <w:rPr>
        <w:rFonts w:hint="default"/>
        <w:lang w:val="uk-UA" w:eastAsia="en-US" w:bidi="ar-SA"/>
      </w:rPr>
    </w:lvl>
    <w:lvl w:ilvl="5" w:tplc="9000B254">
      <w:numFmt w:val="bullet"/>
      <w:lvlText w:val="•"/>
      <w:lvlJc w:val="left"/>
      <w:pPr>
        <w:ind w:left="5233" w:hanging="310"/>
      </w:pPr>
      <w:rPr>
        <w:rFonts w:hint="default"/>
        <w:lang w:val="uk-UA" w:eastAsia="en-US" w:bidi="ar-SA"/>
      </w:rPr>
    </w:lvl>
    <w:lvl w:ilvl="6" w:tplc="BCBE5EEA">
      <w:numFmt w:val="bullet"/>
      <w:lvlText w:val="•"/>
      <w:lvlJc w:val="left"/>
      <w:pPr>
        <w:ind w:left="6219" w:hanging="310"/>
      </w:pPr>
      <w:rPr>
        <w:rFonts w:hint="default"/>
        <w:lang w:val="uk-UA" w:eastAsia="en-US" w:bidi="ar-SA"/>
      </w:rPr>
    </w:lvl>
    <w:lvl w:ilvl="7" w:tplc="C0449842">
      <w:numFmt w:val="bullet"/>
      <w:lvlText w:val="•"/>
      <w:lvlJc w:val="left"/>
      <w:pPr>
        <w:ind w:left="7206" w:hanging="310"/>
      </w:pPr>
      <w:rPr>
        <w:rFonts w:hint="default"/>
        <w:lang w:val="uk-UA" w:eastAsia="en-US" w:bidi="ar-SA"/>
      </w:rPr>
    </w:lvl>
    <w:lvl w:ilvl="8" w:tplc="CA3E5FB8">
      <w:numFmt w:val="bullet"/>
      <w:lvlText w:val="•"/>
      <w:lvlJc w:val="left"/>
      <w:pPr>
        <w:ind w:left="8193" w:hanging="310"/>
      </w:pPr>
      <w:rPr>
        <w:rFonts w:hint="default"/>
        <w:lang w:val="uk-UA" w:eastAsia="en-US" w:bidi="ar-SA"/>
      </w:rPr>
    </w:lvl>
  </w:abstractNum>
  <w:abstractNum w:abstractNumId="8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5">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5F26613"/>
    <w:multiLevelType w:val="multilevel"/>
    <w:tmpl w:val="58D40EC0"/>
    <w:lvl w:ilvl="0">
      <w:start w:val="1"/>
      <w:numFmt w:val="decimal"/>
      <w:lvlText w:val="%1"/>
      <w:lvlJc w:val="left"/>
      <w:pPr>
        <w:ind w:left="302" w:hanging="243"/>
      </w:pPr>
      <w:rPr>
        <w:rFonts w:ascii="Times New Roman" w:eastAsia="Times New Roman" w:hAnsi="Times New Roman" w:cs="Times New Roman" w:hint="default"/>
        <w:w w:val="100"/>
        <w:sz w:val="24"/>
        <w:szCs w:val="24"/>
        <w:lang w:val="uk-UA" w:eastAsia="en-US" w:bidi="ar-SA"/>
      </w:rPr>
    </w:lvl>
    <w:lvl w:ilvl="1">
      <w:start w:val="1"/>
      <w:numFmt w:val="decimal"/>
      <w:lvlText w:val="%1.%2."/>
      <w:lvlJc w:val="left"/>
      <w:pPr>
        <w:ind w:left="302" w:hanging="55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273" w:hanging="552"/>
      </w:pPr>
      <w:rPr>
        <w:rFonts w:hint="default"/>
        <w:lang w:val="uk-UA" w:eastAsia="en-US" w:bidi="ar-SA"/>
      </w:rPr>
    </w:lvl>
    <w:lvl w:ilvl="3">
      <w:numFmt w:val="bullet"/>
      <w:lvlText w:val="•"/>
      <w:lvlJc w:val="left"/>
      <w:pPr>
        <w:ind w:left="3259" w:hanging="552"/>
      </w:pPr>
      <w:rPr>
        <w:rFonts w:hint="default"/>
        <w:lang w:val="uk-UA" w:eastAsia="en-US" w:bidi="ar-SA"/>
      </w:rPr>
    </w:lvl>
    <w:lvl w:ilvl="4">
      <w:numFmt w:val="bullet"/>
      <w:lvlText w:val="•"/>
      <w:lvlJc w:val="left"/>
      <w:pPr>
        <w:ind w:left="4246" w:hanging="552"/>
      </w:pPr>
      <w:rPr>
        <w:rFonts w:hint="default"/>
        <w:lang w:val="uk-UA" w:eastAsia="en-US" w:bidi="ar-SA"/>
      </w:rPr>
    </w:lvl>
    <w:lvl w:ilvl="5">
      <w:numFmt w:val="bullet"/>
      <w:lvlText w:val="•"/>
      <w:lvlJc w:val="left"/>
      <w:pPr>
        <w:ind w:left="5233" w:hanging="552"/>
      </w:pPr>
      <w:rPr>
        <w:rFonts w:hint="default"/>
        <w:lang w:val="uk-UA" w:eastAsia="en-US" w:bidi="ar-SA"/>
      </w:rPr>
    </w:lvl>
    <w:lvl w:ilvl="6">
      <w:numFmt w:val="bullet"/>
      <w:lvlText w:val="•"/>
      <w:lvlJc w:val="left"/>
      <w:pPr>
        <w:ind w:left="6219" w:hanging="552"/>
      </w:pPr>
      <w:rPr>
        <w:rFonts w:hint="default"/>
        <w:lang w:val="uk-UA" w:eastAsia="en-US" w:bidi="ar-SA"/>
      </w:rPr>
    </w:lvl>
    <w:lvl w:ilvl="7">
      <w:numFmt w:val="bullet"/>
      <w:lvlText w:val="•"/>
      <w:lvlJc w:val="left"/>
      <w:pPr>
        <w:ind w:left="7206" w:hanging="552"/>
      </w:pPr>
      <w:rPr>
        <w:rFonts w:hint="default"/>
        <w:lang w:val="uk-UA" w:eastAsia="en-US" w:bidi="ar-SA"/>
      </w:rPr>
    </w:lvl>
    <w:lvl w:ilvl="8">
      <w:numFmt w:val="bullet"/>
      <w:lvlText w:val="•"/>
      <w:lvlJc w:val="left"/>
      <w:pPr>
        <w:ind w:left="8193" w:hanging="552"/>
      </w:pPr>
      <w:rPr>
        <w:rFonts w:hint="default"/>
        <w:lang w:val="uk-UA" w:eastAsia="en-US" w:bidi="ar-SA"/>
      </w:rPr>
    </w:lvl>
  </w:abstractNum>
  <w:abstractNum w:abstractNumId="87">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9B957BC"/>
    <w:multiLevelType w:val="multilevel"/>
    <w:tmpl w:val="39A4A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0C316D"/>
    <w:multiLevelType w:val="multilevel"/>
    <w:tmpl w:val="BCCEE5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DD039D6"/>
    <w:multiLevelType w:val="hybridMultilevel"/>
    <w:tmpl w:val="1128AF36"/>
    <w:lvl w:ilvl="0" w:tplc="20CA44C2">
      <w:start w:val="1"/>
      <w:numFmt w:val="decimal"/>
      <w:lvlText w:val="%1."/>
      <w:lvlJc w:val="left"/>
      <w:pPr>
        <w:ind w:left="302" w:hanging="331"/>
      </w:pPr>
      <w:rPr>
        <w:rFonts w:ascii="Times New Roman" w:eastAsia="Times New Roman" w:hAnsi="Times New Roman" w:cs="Times New Roman" w:hint="default"/>
        <w:w w:val="100"/>
        <w:sz w:val="28"/>
        <w:szCs w:val="28"/>
        <w:lang w:val="uk-UA" w:eastAsia="en-US" w:bidi="ar-SA"/>
      </w:rPr>
    </w:lvl>
    <w:lvl w:ilvl="1" w:tplc="434AE456">
      <w:numFmt w:val="bullet"/>
      <w:lvlText w:val="•"/>
      <w:lvlJc w:val="left"/>
      <w:pPr>
        <w:ind w:left="1286" w:hanging="331"/>
      </w:pPr>
      <w:rPr>
        <w:rFonts w:hint="default"/>
        <w:lang w:val="uk-UA" w:eastAsia="en-US" w:bidi="ar-SA"/>
      </w:rPr>
    </w:lvl>
    <w:lvl w:ilvl="2" w:tplc="3E663FEC">
      <w:numFmt w:val="bullet"/>
      <w:lvlText w:val="•"/>
      <w:lvlJc w:val="left"/>
      <w:pPr>
        <w:ind w:left="2273" w:hanging="331"/>
      </w:pPr>
      <w:rPr>
        <w:rFonts w:hint="default"/>
        <w:lang w:val="uk-UA" w:eastAsia="en-US" w:bidi="ar-SA"/>
      </w:rPr>
    </w:lvl>
    <w:lvl w:ilvl="3" w:tplc="ADB0B750">
      <w:numFmt w:val="bullet"/>
      <w:lvlText w:val="•"/>
      <w:lvlJc w:val="left"/>
      <w:pPr>
        <w:ind w:left="3259" w:hanging="331"/>
      </w:pPr>
      <w:rPr>
        <w:rFonts w:hint="default"/>
        <w:lang w:val="uk-UA" w:eastAsia="en-US" w:bidi="ar-SA"/>
      </w:rPr>
    </w:lvl>
    <w:lvl w:ilvl="4" w:tplc="F31E529C">
      <w:numFmt w:val="bullet"/>
      <w:lvlText w:val="•"/>
      <w:lvlJc w:val="left"/>
      <w:pPr>
        <w:ind w:left="4246" w:hanging="331"/>
      </w:pPr>
      <w:rPr>
        <w:rFonts w:hint="default"/>
        <w:lang w:val="uk-UA" w:eastAsia="en-US" w:bidi="ar-SA"/>
      </w:rPr>
    </w:lvl>
    <w:lvl w:ilvl="5" w:tplc="A630E8BE">
      <w:numFmt w:val="bullet"/>
      <w:lvlText w:val="•"/>
      <w:lvlJc w:val="left"/>
      <w:pPr>
        <w:ind w:left="5233" w:hanging="331"/>
      </w:pPr>
      <w:rPr>
        <w:rFonts w:hint="default"/>
        <w:lang w:val="uk-UA" w:eastAsia="en-US" w:bidi="ar-SA"/>
      </w:rPr>
    </w:lvl>
    <w:lvl w:ilvl="6" w:tplc="69A0A114">
      <w:numFmt w:val="bullet"/>
      <w:lvlText w:val="•"/>
      <w:lvlJc w:val="left"/>
      <w:pPr>
        <w:ind w:left="6219" w:hanging="331"/>
      </w:pPr>
      <w:rPr>
        <w:rFonts w:hint="default"/>
        <w:lang w:val="uk-UA" w:eastAsia="en-US" w:bidi="ar-SA"/>
      </w:rPr>
    </w:lvl>
    <w:lvl w:ilvl="7" w:tplc="FCBC3B38">
      <w:numFmt w:val="bullet"/>
      <w:lvlText w:val="•"/>
      <w:lvlJc w:val="left"/>
      <w:pPr>
        <w:ind w:left="7206" w:hanging="331"/>
      </w:pPr>
      <w:rPr>
        <w:rFonts w:hint="default"/>
        <w:lang w:val="uk-UA" w:eastAsia="en-US" w:bidi="ar-SA"/>
      </w:rPr>
    </w:lvl>
    <w:lvl w:ilvl="8" w:tplc="30989540">
      <w:numFmt w:val="bullet"/>
      <w:lvlText w:val="•"/>
      <w:lvlJc w:val="left"/>
      <w:pPr>
        <w:ind w:left="8193" w:hanging="331"/>
      </w:pPr>
      <w:rPr>
        <w:rFonts w:hint="default"/>
        <w:lang w:val="uk-UA" w:eastAsia="en-US" w:bidi="ar-SA"/>
      </w:rPr>
    </w:lvl>
  </w:abstractNum>
  <w:abstractNum w:abstractNumId="91">
    <w:nsid w:val="306D7E69"/>
    <w:multiLevelType w:val="multilevel"/>
    <w:tmpl w:val="C18495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172590"/>
    <w:multiLevelType w:val="hybridMultilevel"/>
    <w:tmpl w:val="5D38B9F2"/>
    <w:lvl w:ilvl="0" w:tplc="0268C0B4">
      <w:numFmt w:val="bullet"/>
      <w:lvlText w:val=""/>
      <w:lvlJc w:val="left"/>
      <w:pPr>
        <w:ind w:left="302" w:hanging="708"/>
      </w:pPr>
      <w:rPr>
        <w:rFonts w:ascii="Symbol" w:eastAsia="Symbol" w:hAnsi="Symbol" w:cs="Symbol" w:hint="default"/>
        <w:w w:val="100"/>
        <w:sz w:val="28"/>
        <w:szCs w:val="28"/>
        <w:lang w:val="uk-UA" w:eastAsia="en-US" w:bidi="ar-SA"/>
      </w:rPr>
    </w:lvl>
    <w:lvl w:ilvl="1" w:tplc="33D039C4">
      <w:numFmt w:val="bullet"/>
      <w:lvlText w:val="•"/>
      <w:lvlJc w:val="left"/>
      <w:pPr>
        <w:ind w:left="1286" w:hanging="708"/>
      </w:pPr>
      <w:rPr>
        <w:rFonts w:hint="default"/>
        <w:lang w:val="uk-UA" w:eastAsia="en-US" w:bidi="ar-SA"/>
      </w:rPr>
    </w:lvl>
    <w:lvl w:ilvl="2" w:tplc="7A9296C2">
      <w:numFmt w:val="bullet"/>
      <w:lvlText w:val="•"/>
      <w:lvlJc w:val="left"/>
      <w:pPr>
        <w:ind w:left="2273" w:hanging="708"/>
      </w:pPr>
      <w:rPr>
        <w:rFonts w:hint="default"/>
        <w:lang w:val="uk-UA" w:eastAsia="en-US" w:bidi="ar-SA"/>
      </w:rPr>
    </w:lvl>
    <w:lvl w:ilvl="3" w:tplc="1DD86588">
      <w:numFmt w:val="bullet"/>
      <w:lvlText w:val="•"/>
      <w:lvlJc w:val="left"/>
      <w:pPr>
        <w:ind w:left="3259" w:hanging="708"/>
      </w:pPr>
      <w:rPr>
        <w:rFonts w:hint="default"/>
        <w:lang w:val="uk-UA" w:eastAsia="en-US" w:bidi="ar-SA"/>
      </w:rPr>
    </w:lvl>
    <w:lvl w:ilvl="4" w:tplc="9EEADF10">
      <w:numFmt w:val="bullet"/>
      <w:lvlText w:val="•"/>
      <w:lvlJc w:val="left"/>
      <w:pPr>
        <w:ind w:left="4246" w:hanging="708"/>
      </w:pPr>
      <w:rPr>
        <w:rFonts w:hint="default"/>
        <w:lang w:val="uk-UA" w:eastAsia="en-US" w:bidi="ar-SA"/>
      </w:rPr>
    </w:lvl>
    <w:lvl w:ilvl="5" w:tplc="FD5669E2">
      <w:numFmt w:val="bullet"/>
      <w:lvlText w:val="•"/>
      <w:lvlJc w:val="left"/>
      <w:pPr>
        <w:ind w:left="5233" w:hanging="708"/>
      </w:pPr>
      <w:rPr>
        <w:rFonts w:hint="default"/>
        <w:lang w:val="uk-UA" w:eastAsia="en-US" w:bidi="ar-SA"/>
      </w:rPr>
    </w:lvl>
    <w:lvl w:ilvl="6" w:tplc="7E980B24">
      <w:numFmt w:val="bullet"/>
      <w:lvlText w:val="•"/>
      <w:lvlJc w:val="left"/>
      <w:pPr>
        <w:ind w:left="6219" w:hanging="708"/>
      </w:pPr>
      <w:rPr>
        <w:rFonts w:hint="default"/>
        <w:lang w:val="uk-UA" w:eastAsia="en-US" w:bidi="ar-SA"/>
      </w:rPr>
    </w:lvl>
    <w:lvl w:ilvl="7" w:tplc="D0665782">
      <w:numFmt w:val="bullet"/>
      <w:lvlText w:val="•"/>
      <w:lvlJc w:val="left"/>
      <w:pPr>
        <w:ind w:left="7206" w:hanging="708"/>
      </w:pPr>
      <w:rPr>
        <w:rFonts w:hint="default"/>
        <w:lang w:val="uk-UA" w:eastAsia="en-US" w:bidi="ar-SA"/>
      </w:rPr>
    </w:lvl>
    <w:lvl w:ilvl="8" w:tplc="B22E2504">
      <w:numFmt w:val="bullet"/>
      <w:lvlText w:val="•"/>
      <w:lvlJc w:val="left"/>
      <w:pPr>
        <w:ind w:left="8193" w:hanging="708"/>
      </w:pPr>
      <w:rPr>
        <w:rFonts w:hint="default"/>
        <w:lang w:val="uk-UA" w:eastAsia="en-US" w:bidi="ar-SA"/>
      </w:rPr>
    </w:lvl>
  </w:abstractNum>
  <w:abstractNum w:abstractNumId="93">
    <w:nsid w:val="40401FB3"/>
    <w:multiLevelType w:val="multilevel"/>
    <w:tmpl w:val="8370F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5">
    <w:nsid w:val="45563075"/>
    <w:multiLevelType w:val="hybridMultilevel"/>
    <w:tmpl w:val="5636CD26"/>
    <w:lvl w:ilvl="0" w:tplc="E666654E">
      <w:numFmt w:val="bullet"/>
      <w:lvlText w:val="–"/>
      <w:lvlJc w:val="left"/>
      <w:pPr>
        <w:ind w:left="302" w:hanging="708"/>
      </w:pPr>
      <w:rPr>
        <w:rFonts w:ascii="Times New Roman" w:eastAsia="Times New Roman" w:hAnsi="Times New Roman" w:cs="Times New Roman" w:hint="default"/>
        <w:w w:val="100"/>
        <w:sz w:val="28"/>
        <w:szCs w:val="28"/>
        <w:lang w:val="uk-UA" w:eastAsia="en-US" w:bidi="ar-SA"/>
      </w:rPr>
    </w:lvl>
    <w:lvl w:ilvl="1" w:tplc="DE3C2F76">
      <w:numFmt w:val="bullet"/>
      <w:lvlText w:val="•"/>
      <w:lvlJc w:val="left"/>
      <w:pPr>
        <w:ind w:left="1286" w:hanging="708"/>
      </w:pPr>
      <w:rPr>
        <w:rFonts w:hint="default"/>
        <w:lang w:val="uk-UA" w:eastAsia="en-US" w:bidi="ar-SA"/>
      </w:rPr>
    </w:lvl>
    <w:lvl w:ilvl="2" w:tplc="2F16D9F6">
      <w:numFmt w:val="bullet"/>
      <w:lvlText w:val="•"/>
      <w:lvlJc w:val="left"/>
      <w:pPr>
        <w:ind w:left="2273" w:hanging="708"/>
      </w:pPr>
      <w:rPr>
        <w:rFonts w:hint="default"/>
        <w:lang w:val="uk-UA" w:eastAsia="en-US" w:bidi="ar-SA"/>
      </w:rPr>
    </w:lvl>
    <w:lvl w:ilvl="3" w:tplc="6852A4F2">
      <w:numFmt w:val="bullet"/>
      <w:lvlText w:val="•"/>
      <w:lvlJc w:val="left"/>
      <w:pPr>
        <w:ind w:left="3259" w:hanging="708"/>
      </w:pPr>
      <w:rPr>
        <w:rFonts w:hint="default"/>
        <w:lang w:val="uk-UA" w:eastAsia="en-US" w:bidi="ar-SA"/>
      </w:rPr>
    </w:lvl>
    <w:lvl w:ilvl="4" w:tplc="4FB8A67C">
      <w:numFmt w:val="bullet"/>
      <w:lvlText w:val="•"/>
      <w:lvlJc w:val="left"/>
      <w:pPr>
        <w:ind w:left="4246" w:hanging="708"/>
      </w:pPr>
      <w:rPr>
        <w:rFonts w:hint="default"/>
        <w:lang w:val="uk-UA" w:eastAsia="en-US" w:bidi="ar-SA"/>
      </w:rPr>
    </w:lvl>
    <w:lvl w:ilvl="5" w:tplc="85569B06">
      <w:numFmt w:val="bullet"/>
      <w:lvlText w:val="•"/>
      <w:lvlJc w:val="left"/>
      <w:pPr>
        <w:ind w:left="5233" w:hanging="708"/>
      </w:pPr>
      <w:rPr>
        <w:rFonts w:hint="default"/>
        <w:lang w:val="uk-UA" w:eastAsia="en-US" w:bidi="ar-SA"/>
      </w:rPr>
    </w:lvl>
    <w:lvl w:ilvl="6" w:tplc="BC907E8E">
      <w:numFmt w:val="bullet"/>
      <w:lvlText w:val="•"/>
      <w:lvlJc w:val="left"/>
      <w:pPr>
        <w:ind w:left="6219" w:hanging="708"/>
      </w:pPr>
      <w:rPr>
        <w:rFonts w:hint="default"/>
        <w:lang w:val="uk-UA" w:eastAsia="en-US" w:bidi="ar-SA"/>
      </w:rPr>
    </w:lvl>
    <w:lvl w:ilvl="7" w:tplc="87F4FCAA">
      <w:numFmt w:val="bullet"/>
      <w:lvlText w:val="•"/>
      <w:lvlJc w:val="left"/>
      <w:pPr>
        <w:ind w:left="7206" w:hanging="708"/>
      </w:pPr>
      <w:rPr>
        <w:rFonts w:hint="default"/>
        <w:lang w:val="uk-UA" w:eastAsia="en-US" w:bidi="ar-SA"/>
      </w:rPr>
    </w:lvl>
    <w:lvl w:ilvl="8" w:tplc="B0DC7360">
      <w:numFmt w:val="bullet"/>
      <w:lvlText w:val="•"/>
      <w:lvlJc w:val="left"/>
      <w:pPr>
        <w:ind w:left="8193" w:hanging="708"/>
      </w:pPr>
      <w:rPr>
        <w:rFonts w:hint="default"/>
        <w:lang w:val="uk-UA" w:eastAsia="en-US" w:bidi="ar-SA"/>
      </w:rPr>
    </w:lvl>
  </w:abstractNum>
  <w:abstractNum w:abstractNumId="96">
    <w:nsid w:val="458B1942"/>
    <w:multiLevelType w:val="hybridMultilevel"/>
    <w:tmpl w:val="54D8754E"/>
    <w:lvl w:ilvl="0" w:tplc="C8E8E408">
      <w:start w:val="4"/>
      <w:numFmt w:val="decimal"/>
      <w:lvlText w:val="%1)"/>
      <w:lvlJc w:val="left"/>
      <w:pPr>
        <w:ind w:left="302" w:hanging="305"/>
      </w:pPr>
      <w:rPr>
        <w:rFonts w:ascii="Times New Roman" w:eastAsia="Times New Roman" w:hAnsi="Times New Roman" w:cs="Times New Roman" w:hint="default"/>
        <w:spacing w:val="0"/>
        <w:w w:val="100"/>
        <w:sz w:val="28"/>
        <w:szCs w:val="28"/>
        <w:lang w:val="uk-UA" w:eastAsia="en-US" w:bidi="ar-SA"/>
      </w:rPr>
    </w:lvl>
    <w:lvl w:ilvl="1" w:tplc="9C665F32">
      <w:numFmt w:val="bullet"/>
      <w:lvlText w:val=""/>
      <w:lvlJc w:val="left"/>
      <w:pPr>
        <w:ind w:left="302" w:hanging="708"/>
      </w:pPr>
      <w:rPr>
        <w:rFonts w:ascii="Symbol" w:eastAsia="Symbol" w:hAnsi="Symbol" w:cs="Symbol" w:hint="default"/>
        <w:w w:val="100"/>
        <w:sz w:val="28"/>
        <w:szCs w:val="28"/>
        <w:lang w:val="uk-UA" w:eastAsia="en-US" w:bidi="ar-SA"/>
      </w:rPr>
    </w:lvl>
    <w:lvl w:ilvl="2" w:tplc="570E13D6">
      <w:numFmt w:val="bullet"/>
      <w:lvlText w:val="•"/>
      <w:lvlJc w:val="left"/>
      <w:pPr>
        <w:ind w:left="2273" w:hanging="708"/>
      </w:pPr>
      <w:rPr>
        <w:rFonts w:hint="default"/>
        <w:lang w:val="uk-UA" w:eastAsia="en-US" w:bidi="ar-SA"/>
      </w:rPr>
    </w:lvl>
    <w:lvl w:ilvl="3" w:tplc="66880B78">
      <w:numFmt w:val="bullet"/>
      <w:lvlText w:val="•"/>
      <w:lvlJc w:val="left"/>
      <w:pPr>
        <w:ind w:left="3259" w:hanging="708"/>
      </w:pPr>
      <w:rPr>
        <w:rFonts w:hint="default"/>
        <w:lang w:val="uk-UA" w:eastAsia="en-US" w:bidi="ar-SA"/>
      </w:rPr>
    </w:lvl>
    <w:lvl w:ilvl="4" w:tplc="47AC1E5C">
      <w:numFmt w:val="bullet"/>
      <w:lvlText w:val="•"/>
      <w:lvlJc w:val="left"/>
      <w:pPr>
        <w:ind w:left="4246" w:hanging="708"/>
      </w:pPr>
      <w:rPr>
        <w:rFonts w:hint="default"/>
        <w:lang w:val="uk-UA" w:eastAsia="en-US" w:bidi="ar-SA"/>
      </w:rPr>
    </w:lvl>
    <w:lvl w:ilvl="5" w:tplc="EFC4DB8E">
      <w:numFmt w:val="bullet"/>
      <w:lvlText w:val="•"/>
      <w:lvlJc w:val="left"/>
      <w:pPr>
        <w:ind w:left="5233" w:hanging="708"/>
      </w:pPr>
      <w:rPr>
        <w:rFonts w:hint="default"/>
        <w:lang w:val="uk-UA" w:eastAsia="en-US" w:bidi="ar-SA"/>
      </w:rPr>
    </w:lvl>
    <w:lvl w:ilvl="6" w:tplc="889A20B8">
      <w:numFmt w:val="bullet"/>
      <w:lvlText w:val="•"/>
      <w:lvlJc w:val="left"/>
      <w:pPr>
        <w:ind w:left="6219" w:hanging="708"/>
      </w:pPr>
      <w:rPr>
        <w:rFonts w:hint="default"/>
        <w:lang w:val="uk-UA" w:eastAsia="en-US" w:bidi="ar-SA"/>
      </w:rPr>
    </w:lvl>
    <w:lvl w:ilvl="7" w:tplc="BE3C7304">
      <w:numFmt w:val="bullet"/>
      <w:lvlText w:val="•"/>
      <w:lvlJc w:val="left"/>
      <w:pPr>
        <w:ind w:left="7206" w:hanging="708"/>
      </w:pPr>
      <w:rPr>
        <w:rFonts w:hint="default"/>
        <w:lang w:val="uk-UA" w:eastAsia="en-US" w:bidi="ar-SA"/>
      </w:rPr>
    </w:lvl>
    <w:lvl w:ilvl="8" w:tplc="D102F99C">
      <w:numFmt w:val="bullet"/>
      <w:lvlText w:val="•"/>
      <w:lvlJc w:val="left"/>
      <w:pPr>
        <w:ind w:left="8193" w:hanging="708"/>
      </w:pPr>
      <w:rPr>
        <w:rFonts w:hint="default"/>
        <w:lang w:val="uk-UA" w:eastAsia="en-US" w:bidi="ar-SA"/>
      </w:rPr>
    </w:lvl>
  </w:abstractNum>
  <w:abstractNum w:abstractNumId="97">
    <w:nsid w:val="4CE54599"/>
    <w:multiLevelType w:val="hybridMultilevel"/>
    <w:tmpl w:val="A906C4D0"/>
    <w:lvl w:ilvl="0" w:tplc="0250169C">
      <w:start w:val="1"/>
      <w:numFmt w:val="decimal"/>
      <w:lvlText w:val="%1)"/>
      <w:lvlJc w:val="left"/>
      <w:pPr>
        <w:ind w:left="302" w:hanging="310"/>
      </w:pPr>
      <w:rPr>
        <w:rFonts w:ascii="Times New Roman" w:eastAsia="Times New Roman" w:hAnsi="Times New Roman" w:cs="Times New Roman" w:hint="default"/>
        <w:w w:val="100"/>
        <w:sz w:val="28"/>
        <w:szCs w:val="28"/>
        <w:lang w:val="uk-UA" w:eastAsia="en-US" w:bidi="ar-SA"/>
      </w:rPr>
    </w:lvl>
    <w:lvl w:ilvl="1" w:tplc="A8FEB812">
      <w:numFmt w:val="bullet"/>
      <w:lvlText w:val="•"/>
      <w:lvlJc w:val="left"/>
      <w:pPr>
        <w:ind w:left="1286" w:hanging="310"/>
      </w:pPr>
      <w:rPr>
        <w:rFonts w:hint="default"/>
        <w:lang w:val="uk-UA" w:eastAsia="en-US" w:bidi="ar-SA"/>
      </w:rPr>
    </w:lvl>
    <w:lvl w:ilvl="2" w:tplc="193094E8">
      <w:numFmt w:val="bullet"/>
      <w:lvlText w:val="•"/>
      <w:lvlJc w:val="left"/>
      <w:pPr>
        <w:ind w:left="2273" w:hanging="310"/>
      </w:pPr>
      <w:rPr>
        <w:rFonts w:hint="default"/>
        <w:lang w:val="uk-UA" w:eastAsia="en-US" w:bidi="ar-SA"/>
      </w:rPr>
    </w:lvl>
    <w:lvl w:ilvl="3" w:tplc="F89622AA">
      <w:numFmt w:val="bullet"/>
      <w:lvlText w:val="•"/>
      <w:lvlJc w:val="left"/>
      <w:pPr>
        <w:ind w:left="3259" w:hanging="310"/>
      </w:pPr>
      <w:rPr>
        <w:rFonts w:hint="default"/>
        <w:lang w:val="uk-UA" w:eastAsia="en-US" w:bidi="ar-SA"/>
      </w:rPr>
    </w:lvl>
    <w:lvl w:ilvl="4" w:tplc="46F6E07C">
      <w:numFmt w:val="bullet"/>
      <w:lvlText w:val="•"/>
      <w:lvlJc w:val="left"/>
      <w:pPr>
        <w:ind w:left="4246" w:hanging="310"/>
      </w:pPr>
      <w:rPr>
        <w:rFonts w:hint="default"/>
        <w:lang w:val="uk-UA" w:eastAsia="en-US" w:bidi="ar-SA"/>
      </w:rPr>
    </w:lvl>
    <w:lvl w:ilvl="5" w:tplc="7542C2A2">
      <w:numFmt w:val="bullet"/>
      <w:lvlText w:val="•"/>
      <w:lvlJc w:val="left"/>
      <w:pPr>
        <w:ind w:left="5233" w:hanging="310"/>
      </w:pPr>
      <w:rPr>
        <w:rFonts w:hint="default"/>
        <w:lang w:val="uk-UA" w:eastAsia="en-US" w:bidi="ar-SA"/>
      </w:rPr>
    </w:lvl>
    <w:lvl w:ilvl="6" w:tplc="519C3282">
      <w:numFmt w:val="bullet"/>
      <w:lvlText w:val="•"/>
      <w:lvlJc w:val="left"/>
      <w:pPr>
        <w:ind w:left="6219" w:hanging="310"/>
      </w:pPr>
      <w:rPr>
        <w:rFonts w:hint="default"/>
        <w:lang w:val="uk-UA" w:eastAsia="en-US" w:bidi="ar-SA"/>
      </w:rPr>
    </w:lvl>
    <w:lvl w:ilvl="7" w:tplc="00AE6596">
      <w:numFmt w:val="bullet"/>
      <w:lvlText w:val="•"/>
      <w:lvlJc w:val="left"/>
      <w:pPr>
        <w:ind w:left="7206" w:hanging="310"/>
      </w:pPr>
      <w:rPr>
        <w:rFonts w:hint="default"/>
        <w:lang w:val="uk-UA" w:eastAsia="en-US" w:bidi="ar-SA"/>
      </w:rPr>
    </w:lvl>
    <w:lvl w:ilvl="8" w:tplc="B75E3EA2">
      <w:numFmt w:val="bullet"/>
      <w:lvlText w:val="•"/>
      <w:lvlJc w:val="left"/>
      <w:pPr>
        <w:ind w:left="8193" w:hanging="310"/>
      </w:pPr>
      <w:rPr>
        <w:rFonts w:hint="default"/>
        <w:lang w:val="uk-UA" w:eastAsia="en-US" w:bidi="ar-SA"/>
      </w:rPr>
    </w:lvl>
  </w:abstractNum>
  <w:abstractNum w:abstractNumId="98">
    <w:nsid w:val="4E2A6053"/>
    <w:multiLevelType w:val="multilevel"/>
    <w:tmpl w:val="50C85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146907"/>
    <w:multiLevelType w:val="multilevel"/>
    <w:tmpl w:val="FE709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67130962"/>
    <w:multiLevelType w:val="multilevel"/>
    <w:tmpl w:val="379CEC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4">
    <w:nsid w:val="747E59C8"/>
    <w:multiLevelType w:val="multilevel"/>
    <w:tmpl w:val="52001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EFF4048"/>
    <w:multiLevelType w:val="multilevel"/>
    <w:tmpl w:val="8A5C78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97"/>
  </w:num>
  <w:num w:numId="8">
    <w:abstractNumId w:val="90"/>
  </w:num>
  <w:num w:numId="9">
    <w:abstractNumId w:val="80"/>
  </w:num>
  <w:num w:numId="10">
    <w:abstractNumId w:val="95"/>
  </w:num>
  <w:num w:numId="11">
    <w:abstractNumId w:val="96"/>
  </w:num>
  <w:num w:numId="12">
    <w:abstractNumId w:val="92"/>
  </w:num>
  <w:num w:numId="13">
    <w:abstractNumId w:val="86"/>
  </w:num>
  <w:num w:numId="14">
    <w:abstractNumId w:val="102"/>
  </w:num>
  <w:num w:numId="15">
    <w:abstractNumId w:val="89"/>
  </w:num>
  <w:num w:numId="16">
    <w:abstractNumId w:val="105"/>
  </w:num>
  <w:num w:numId="17">
    <w:abstractNumId w:val="104"/>
  </w:num>
  <w:num w:numId="18">
    <w:abstractNumId w:val="93"/>
  </w:num>
  <w:num w:numId="19">
    <w:abstractNumId w:val="98"/>
  </w:num>
  <w:num w:numId="20">
    <w:abstractNumId w:val="99"/>
  </w:num>
  <w:num w:numId="21">
    <w:abstractNumId w:val="91"/>
  </w:num>
  <w:num w:numId="22">
    <w:abstractNumId w:val="76"/>
  </w:num>
  <w:num w:numId="23">
    <w:abstractNumId w:val="82"/>
  </w:num>
  <w:num w:numId="24">
    <w:abstractNumId w:val="88"/>
  </w:num>
  <w:num w:numId="25">
    <w:abstractNumId w:val="101"/>
  </w:num>
  <w:num w:numId="26">
    <w:abstractNumId w:val="85"/>
  </w:num>
  <w:num w:numId="27">
    <w:abstractNumId w:val="87"/>
  </w:num>
  <w:num w:numId="28">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A74059-71B8-48FE-9242-2198ED93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3179</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210</cp:revision>
  <cp:lastPrinted>2009-02-06T05:36:00Z</cp:lastPrinted>
  <dcterms:created xsi:type="dcterms:W3CDTF">2021-10-06T19:07:00Z</dcterms:created>
  <dcterms:modified xsi:type="dcterms:W3CDTF">2021-10-09T10:14:00Z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