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E24F5" w14:textId="77777777" w:rsidR="00DD1FF9" w:rsidRPr="00DD1FF9" w:rsidRDefault="00DD1FF9" w:rsidP="00DD1FF9">
      <w:pPr>
        <w:rPr>
          <w:rFonts w:ascii="Helvetica" w:hAnsi="Helvetica" w:cs="Helvetica"/>
          <w:b/>
          <w:bCs/>
          <w:color w:val="222222"/>
          <w:sz w:val="21"/>
          <w:szCs w:val="21"/>
        </w:rPr>
      </w:pPr>
      <w:r w:rsidRPr="00DD1FF9">
        <w:rPr>
          <w:rFonts w:ascii="Helvetica" w:hAnsi="Helvetica" w:cs="Helvetica" w:hint="eastAsia"/>
          <w:b/>
          <w:bCs/>
          <w:color w:val="222222"/>
          <w:sz w:val="21"/>
          <w:szCs w:val="21"/>
        </w:rPr>
        <w:t>Щелканова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Елена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Юрьевна</w:t>
      </w:r>
      <w:r w:rsidRPr="00DD1FF9">
        <w:rPr>
          <w:rFonts w:ascii="Helvetica" w:hAnsi="Helvetica" w:cs="Helvetica"/>
          <w:b/>
          <w:bCs/>
          <w:color w:val="222222"/>
          <w:sz w:val="21"/>
          <w:szCs w:val="21"/>
        </w:rPr>
        <w:t>.</w:t>
      </w:r>
    </w:p>
    <w:p w14:paraId="11DCAD3D" w14:textId="77777777" w:rsidR="00DD1FF9" w:rsidRPr="00DD1FF9" w:rsidRDefault="00DD1FF9" w:rsidP="00DD1FF9">
      <w:pPr>
        <w:rPr>
          <w:rFonts w:ascii="Helvetica" w:hAnsi="Helvetica" w:cs="Helvetica"/>
          <w:b/>
          <w:bCs/>
          <w:color w:val="222222"/>
          <w:sz w:val="21"/>
          <w:szCs w:val="21"/>
        </w:rPr>
      </w:pPr>
      <w:r w:rsidRPr="00DD1FF9">
        <w:rPr>
          <w:rFonts w:ascii="Helvetica" w:hAnsi="Helvetica" w:cs="Helvetica" w:hint="eastAsia"/>
          <w:b/>
          <w:bCs/>
          <w:color w:val="222222"/>
          <w:sz w:val="21"/>
          <w:szCs w:val="21"/>
        </w:rPr>
        <w:t>Молекулярно</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генетический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анализ</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хромосомной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сар</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области</w:t>
      </w:r>
      <w:r w:rsidRPr="00DD1FF9">
        <w:rPr>
          <w:rFonts w:ascii="Helvetica" w:hAnsi="Helvetica" w:cs="Helvetica"/>
          <w:b/>
          <w:bCs/>
          <w:color w:val="222222"/>
          <w:sz w:val="21"/>
          <w:szCs w:val="21"/>
        </w:rPr>
        <w:t xml:space="preserve"> vibrio cholerae 0139 : </w:t>
      </w:r>
      <w:r w:rsidRPr="00DD1FF9">
        <w:rPr>
          <w:rFonts w:ascii="Helvetica" w:hAnsi="Helvetica" w:cs="Helvetica" w:hint="eastAsia"/>
          <w:b/>
          <w:bCs/>
          <w:color w:val="222222"/>
          <w:sz w:val="21"/>
          <w:szCs w:val="21"/>
        </w:rPr>
        <w:t>диссертация</w:t>
      </w:r>
      <w:r w:rsidRPr="00DD1FF9">
        <w:rPr>
          <w:rFonts w:ascii="Helvetica" w:hAnsi="Helvetica" w:cs="Helvetica"/>
          <w:b/>
          <w:bCs/>
          <w:color w:val="222222"/>
          <w:sz w:val="21"/>
          <w:szCs w:val="21"/>
        </w:rPr>
        <w:t xml:space="preserve"> ... </w:t>
      </w:r>
      <w:r w:rsidRPr="00DD1FF9">
        <w:rPr>
          <w:rFonts w:ascii="Helvetica" w:hAnsi="Helvetica" w:cs="Helvetica" w:hint="eastAsia"/>
          <w:b/>
          <w:bCs/>
          <w:color w:val="222222"/>
          <w:sz w:val="21"/>
          <w:szCs w:val="21"/>
        </w:rPr>
        <w:t>кандидата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биологических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наук</w:t>
      </w:r>
      <w:r w:rsidRPr="00DD1FF9">
        <w:rPr>
          <w:rFonts w:ascii="Helvetica" w:hAnsi="Helvetica" w:cs="Helvetica"/>
          <w:b/>
          <w:bCs/>
          <w:color w:val="222222"/>
          <w:sz w:val="21"/>
          <w:szCs w:val="21"/>
        </w:rPr>
        <w:t xml:space="preserve"> : 03.00.07. - </w:t>
      </w:r>
      <w:r w:rsidRPr="00DD1FF9">
        <w:rPr>
          <w:rFonts w:ascii="Helvetica" w:hAnsi="Helvetica" w:cs="Helvetica" w:hint="eastAsia"/>
          <w:b/>
          <w:bCs/>
          <w:color w:val="222222"/>
          <w:sz w:val="21"/>
          <w:szCs w:val="21"/>
        </w:rPr>
        <w:t>Саратов</w:t>
      </w:r>
      <w:r w:rsidRPr="00DD1FF9">
        <w:rPr>
          <w:rFonts w:ascii="Helvetica" w:hAnsi="Helvetica" w:cs="Helvetica"/>
          <w:b/>
          <w:bCs/>
          <w:color w:val="222222"/>
          <w:sz w:val="21"/>
          <w:szCs w:val="21"/>
        </w:rPr>
        <w:t xml:space="preserve">, 1998. - 139 </w:t>
      </w:r>
      <w:r w:rsidRPr="00DD1FF9">
        <w:rPr>
          <w:rFonts w:ascii="Helvetica" w:hAnsi="Helvetica" w:cs="Helvetica" w:hint="eastAsia"/>
          <w:b/>
          <w:bCs/>
          <w:color w:val="222222"/>
          <w:sz w:val="21"/>
          <w:szCs w:val="21"/>
        </w:rPr>
        <w:t>с</w:t>
      </w:r>
      <w:r w:rsidRPr="00DD1FF9">
        <w:rPr>
          <w:rFonts w:ascii="Helvetica" w:hAnsi="Helvetica" w:cs="Helvetica"/>
          <w:b/>
          <w:bCs/>
          <w:color w:val="222222"/>
          <w:sz w:val="21"/>
          <w:szCs w:val="21"/>
        </w:rPr>
        <w:t>.</w:t>
      </w:r>
    </w:p>
    <w:p w14:paraId="59EEB5A8" w14:textId="77777777" w:rsidR="00DD1FF9" w:rsidRPr="00DD1FF9" w:rsidRDefault="00DD1FF9" w:rsidP="00DD1FF9">
      <w:pPr>
        <w:rPr>
          <w:rFonts w:ascii="Helvetica" w:hAnsi="Helvetica" w:cs="Helvetica"/>
          <w:b/>
          <w:bCs/>
          <w:color w:val="222222"/>
          <w:sz w:val="21"/>
          <w:szCs w:val="21"/>
        </w:rPr>
      </w:pPr>
      <w:r w:rsidRPr="00DD1FF9">
        <w:rPr>
          <w:rFonts w:ascii="Helvetica" w:hAnsi="Helvetica" w:cs="Helvetica" w:hint="eastAsia"/>
          <w:b/>
          <w:bCs/>
          <w:color w:val="222222"/>
          <w:sz w:val="21"/>
          <w:szCs w:val="21"/>
        </w:rPr>
        <w:t>больше</w:t>
      </w:r>
    </w:p>
    <w:p w14:paraId="35BBC639" w14:textId="77777777" w:rsidR="00DD1FF9" w:rsidRPr="00DD1FF9" w:rsidRDefault="00DD1FF9" w:rsidP="00DD1FF9">
      <w:pPr>
        <w:rPr>
          <w:rFonts w:ascii="Helvetica" w:hAnsi="Helvetica" w:cs="Helvetica"/>
          <w:b/>
          <w:bCs/>
          <w:color w:val="222222"/>
          <w:sz w:val="21"/>
          <w:szCs w:val="21"/>
        </w:rPr>
      </w:pPr>
      <w:r w:rsidRPr="00DD1FF9">
        <w:rPr>
          <w:rFonts w:ascii="Helvetica" w:hAnsi="Helvetica" w:cs="Helvetica" w:hint="eastAsia"/>
          <w:b/>
          <w:bCs/>
          <w:color w:val="222222"/>
          <w:sz w:val="21"/>
          <w:szCs w:val="21"/>
        </w:rPr>
        <w:t>Цитаты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из</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текста</w:t>
      </w:r>
      <w:r w:rsidRPr="00DD1FF9">
        <w:rPr>
          <w:rFonts w:ascii="Helvetica" w:hAnsi="Helvetica" w:cs="Helvetica"/>
          <w:b/>
          <w:bCs/>
          <w:color w:val="222222"/>
          <w:sz w:val="21"/>
          <w:szCs w:val="21"/>
        </w:rPr>
        <w:t>:</w:t>
      </w:r>
    </w:p>
    <w:p w14:paraId="7FB04A86" w14:textId="77777777" w:rsidR="00DD1FF9" w:rsidRPr="00DD1FF9" w:rsidRDefault="00DD1FF9" w:rsidP="00DD1FF9">
      <w:pPr>
        <w:rPr>
          <w:rFonts w:ascii="Helvetica" w:hAnsi="Helvetica" w:cs="Helvetica"/>
          <w:b/>
          <w:bCs/>
          <w:color w:val="222222"/>
          <w:sz w:val="21"/>
          <w:szCs w:val="21"/>
        </w:rPr>
      </w:pPr>
      <w:r w:rsidRPr="00DD1FF9">
        <w:rPr>
          <w:rFonts w:ascii="Helvetica" w:hAnsi="Helvetica" w:cs="Helvetica" w:hint="eastAsia"/>
          <w:b/>
          <w:bCs/>
          <w:color w:val="222222"/>
          <w:sz w:val="21"/>
          <w:szCs w:val="21"/>
        </w:rPr>
        <w:t>стр</w:t>
      </w:r>
      <w:r w:rsidRPr="00DD1FF9">
        <w:rPr>
          <w:rFonts w:ascii="Helvetica" w:hAnsi="Helvetica" w:cs="Helvetica"/>
          <w:b/>
          <w:bCs/>
          <w:color w:val="222222"/>
          <w:sz w:val="21"/>
          <w:szCs w:val="21"/>
        </w:rPr>
        <w:t>. 1</w:t>
      </w:r>
    </w:p>
    <w:p w14:paraId="2928045F" w14:textId="77777777" w:rsidR="00DD1FF9" w:rsidRPr="00DD1FF9" w:rsidRDefault="00DD1FF9" w:rsidP="00DD1FF9">
      <w:pPr>
        <w:rPr>
          <w:rFonts w:ascii="Helvetica" w:hAnsi="Helvetica" w:cs="Helvetica"/>
          <w:b/>
          <w:bCs/>
          <w:color w:val="222222"/>
          <w:sz w:val="21"/>
          <w:szCs w:val="21"/>
        </w:rPr>
      </w:pPr>
      <w:r w:rsidRPr="00DD1FF9">
        <w:rPr>
          <w:rFonts w:ascii="Helvetica" w:hAnsi="Helvetica" w:cs="Helvetica" w:hint="eastAsia"/>
          <w:b/>
          <w:bCs/>
          <w:color w:val="222222"/>
          <w:sz w:val="21"/>
          <w:szCs w:val="21"/>
        </w:rPr>
        <w:t>МИНИСТЕРСТВО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ЗДРАВООХРАНЕНИЯ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РОССИЙСКОЙ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ФЕДЕРАЦИИ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РОССИЙСКИЙ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НАУЧНО</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ИССЛЕДОВАТЕЛЬСКИЙ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ПРОТИВОЧУМНЫЙ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ИНСТИТУТ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ШКРОБ</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правах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рукописи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ЩЕЛКАНОВА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Елена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Юрьевна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МОЛЕКУШРНО</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ГЕНЕТИЧЕСКИЙ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АНАЛИЗ</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ХРОМОСОМНОЙ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САР</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ОБЛАСТИ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w:t>
      </w:r>
      <w:r w:rsidRPr="00DD1FF9">
        <w:rPr>
          <w:rFonts w:ascii="Helvetica" w:hAnsi="Helvetica" w:cs="Helvetica"/>
          <w:b/>
          <w:bCs/>
          <w:color w:val="222222"/>
          <w:sz w:val="21"/>
          <w:szCs w:val="21"/>
        </w:rPr>
        <w:t>1</w:t>
      </w:r>
      <w:r w:rsidRPr="00DD1FF9">
        <w:rPr>
          <w:rFonts w:ascii="Helvetica" w:hAnsi="Helvetica" w:cs="Helvetica" w:hint="eastAsia"/>
          <w:b/>
          <w:bCs/>
          <w:color w:val="222222"/>
          <w:sz w:val="21"/>
          <w:szCs w:val="21"/>
        </w:rPr>
        <w:t>ВК</w:t>
      </w:r>
      <w:r w:rsidRPr="00DD1FF9">
        <w:rPr>
          <w:rFonts w:ascii="Helvetica" w:hAnsi="Helvetica" w:cs="Helvetica"/>
          <w:b/>
          <w:bCs/>
          <w:color w:val="222222"/>
          <w:sz w:val="21"/>
          <w:szCs w:val="21"/>
        </w:rPr>
        <w:t>1</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СНОЕЕРАЕ</w:t>
      </w:r>
      <w:r w:rsidRPr="00DD1FF9">
        <w:rPr>
          <w:rFonts w:ascii="Helvetica" w:hAnsi="Helvetica" w:cs="Helvetica"/>
          <w:b/>
          <w:bCs/>
          <w:color w:val="222222"/>
          <w:sz w:val="21"/>
          <w:szCs w:val="21"/>
        </w:rPr>
        <w:t xml:space="preserve"> 0139 03.00.</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 </w:t>
      </w:r>
      <w:r w:rsidRPr="00DD1FF9">
        <w:rPr>
          <w:rFonts w:ascii="Helvetica" w:hAnsi="Helvetica" w:cs="Helvetica" w:hint="eastAsia"/>
          <w:b/>
          <w:bCs/>
          <w:color w:val="222222"/>
          <w:sz w:val="21"/>
          <w:szCs w:val="21"/>
        </w:rPr>
        <w:t>микробиология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ДИССЕРТАЦИЯ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соискание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ученой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степени</w:t>
      </w:r>
    </w:p>
    <w:p w14:paraId="7F3C7691" w14:textId="77777777" w:rsidR="00DD1FF9" w:rsidRPr="00DD1FF9" w:rsidRDefault="00DD1FF9" w:rsidP="00DD1FF9">
      <w:pPr>
        <w:rPr>
          <w:rFonts w:ascii="Helvetica" w:hAnsi="Helvetica" w:cs="Helvetica"/>
          <w:b/>
          <w:bCs/>
          <w:color w:val="222222"/>
          <w:sz w:val="21"/>
          <w:szCs w:val="21"/>
        </w:rPr>
      </w:pPr>
      <w:r w:rsidRPr="00DD1FF9">
        <w:rPr>
          <w:rFonts w:ascii="Helvetica" w:hAnsi="Helvetica" w:cs="Helvetica" w:hint="eastAsia"/>
          <w:b/>
          <w:bCs/>
          <w:color w:val="222222"/>
          <w:sz w:val="21"/>
          <w:szCs w:val="21"/>
        </w:rPr>
        <w:t>стр</w:t>
      </w:r>
      <w:r w:rsidRPr="00DD1FF9">
        <w:rPr>
          <w:rFonts w:ascii="Helvetica" w:hAnsi="Helvetica" w:cs="Helvetica"/>
          <w:b/>
          <w:bCs/>
          <w:color w:val="222222"/>
          <w:sz w:val="21"/>
          <w:szCs w:val="21"/>
        </w:rPr>
        <w:t>. 3</w:t>
      </w:r>
    </w:p>
    <w:p w14:paraId="4D9D9282" w14:textId="77777777" w:rsidR="00DD1FF9" w:rsidRPr="00DD1FF9" w:rsidRDefault="00DD1FF9" w:rsidP="00DD1FF9">
      <w:pPr>
        <w:rPr>
          <w:rFonts w:ascii="Helvetica" w:hAnsi="Helvetica" w:cs="Helvetica"/>
          <w:b/>
          <w:bCs/>
          <w:color w:val="222222"/>
          <w:sz w:val="21"/>
          <w:szCs w:val="21"/>
        </w:rPr>
      </w:pPr>
      <w:r w:rsidRPr="00DD1FF9">
        <w:rPr>
          <w:rFonts w:ascii="Helvetica" w:hAnsi="Helvetica" w:cs="Helvetica"/>
          <w:b/>
          <w:bCs/>
          <w:color w:val="222222"/>
          <w:sz w:val="21"/>
          <w:szCs w:val="21"/>
        </w:rPr>
        <w:t xml:space="preserve">Southern. 47 3.3.12. </w:t>
      </w:r>
      <w:r w:rsidRPr="00DD1FF9">
        <w:rPr>
          <w:rFonts w:ascii="Helvetica" w:hAnsi="Helvetica" w:cs="Helvetica" w:hint="eastAsia"/>
          <w:b/>
          <w:bCs/>
          <w:color w:val="222222"/>
          <w:sz w:val="21"/>
          <w:szCs w:val="21"/>
        </w:rPr>
        <w:t>Электрофоретический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анализ</w:t>
      </w:r>
      <w:r w:rsidRPr="00DD1FF9">
        <w:rPr>
          <w:rFonts w:ascii="Helvetica" w:hAnsi="Helvetica" w:cs="Helvetica"/>
          <w:b/>
          <w:bCs/>
          <w:color w:val="222222"/>
          <w:sz w:val="21"/>
          <w:szCs w:val="21"/>
        </w:rPr>
        <w:t xml:space="preserve">..................... 47 </w:t>
      </w:r>
      <w:r w:rsidRPr="00DD1FF9">
        <w:rPr>
          <w:rFonts w:ascii="Helvetica" w:hAnsi="Helvetica" w:cs="Helvetica" w:hint="eastAsia"/>
          <w:b/>
          <w:bCs/>
          <w:color w:val="222222"/>
          <w:sz w:val="21"/>
          <w:szCs w:val="21"/>
        </w:rPr>
        <w:t>ГЛАВА</w:t>
      </w:r>
      <w:r w:rsidRPr="00DD1FF9">
        <w:rPr>
          <w:rFonts w:ascii="Helvetica" w:hAnsi="Helvetica" w:cs="Helvetica"/>
          <w:b/>
          <w:bCs/>
          <w:color w:val="222222"/>
          <w:sz w:val="21"/>
          <w:szCs w:val="21"/>
        </w:rPr>
        <w:t xml:space="preserve"> 4. </w:t>
      </w:r>
      <w:r w:rsidRPr="00DD1FF9">
        <w:rPr>
          <w:rFonts w:ascii="Helvetica" w:hAnsi="Helvetica" w:cs="Helvetica" w:hint="eastAsia"/>
          <w:b/>
          <w:bCs/>
          <w:color w:val="222222"/>
          <w:sz w:val="21"/>
          <w:szCs w:val="21"/>
        </w:rPr>
        <w:t>ГЕНЕТИЧЕСКИЙ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АНАЛИЗ</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САР</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ОБЛАСТИ</w:t>
      </w:r>
      <w:r w:rsidRPr="00DD1FF9">
        <w:rPr>
          <w:rFonts w:ascii="Helvetica" w:hAnsi="Helvetica" w:cs="Helvetica"/>
          <w:b/>
          <w:bCs/>
          <w:color w:val="222222"/>
          <w:sz w:val="21"/>
          <w:szCs w:val="21"/>
        </w:rPr>
        <w:t xml:space="preserve"> V.CHOLERAE 0139.. 49 4.1. </w:t>
      </w:r>
      <w:r w:rsidRPr="00DD1FF9">
        <w:rPr>
          <w:rFonts w:ascii="Helvetica" w:hAnsi="Helvetica" w:cs="Helvetica" w:hint="eastAsia"/>
          <w:b/>
          <w:bCs/>
          <w:color w:val="222222"/>
          <w:sz w:val="21"/>
          <w:szCs w:val="21"/>
        </w:rPr>
        <w:t>Генетическое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картирование</w:t>
      </w:r>
    </w:p>
    <w:p w14:paraId="310A6C8E" w14:textId="77777777" w:rsidR="00DD1FF9" w:rsidRPr="00DD1FF9" w:rsidRDefault="00DD1FF9" w:rsidP="00DD1FF9">
      <w:pPr>
        <w:rPr>
          <w:rFonts w:ascii="Helvetica" w:hAnsi="Helvetica" w:cs="Helvetica"/>
          <w:b/>
          <w:bCs/>
          <w:color w:val="222222"/>
          <w:sz w:val="21"/>
          <w:szCs w:val="21"/>
        </w:rPr>
      </w:pPr>
      <w:r w:rsidRPr="00DD1FF9">
        <w:rPr>
          <w:rFonts w:ascii="Helvetica" w:hAnsi="Helvetica" w:cs="Helvetica" w:hint="eastAsia"/>
          <w:b/>
          <w:bCs/>
          <w:color w:val="222222"/>
          <w:sz w:val="21"/>
          <w:szCs w:val="21"/>
        </w:rPr>
        <w:t>стр</w:t>
      </w:r>
      <w:r w:rsidRPr="00DD1FF9">
        <w:rPr>
          <w:rFonts w:ascii="Helvetica" w:hAnsi="Helvetica" w:cs="Helvetica"/>
          <w:b/>
          <w:bCs/>
          <w:color w:val="222222"/>
          <w:sz w:val="21"/>
          <w:szCs w:val="21"/>
        </w:rPr>
        <w:t>. 10</w:t>
      </w:r>
    </w:p>
    <w:p w14:paraId="77F34991" w14:textId="77777777" w:rsidR="00DD1FF9" w:rsidRPr="00DD1FF9" w:rsidRDefault="00DD1FF9" w:rsidP="00DD1FF9">
      <w:pPr>
        <w:rPr>
          <w:rFonts w:ascii="Helvetica" w:hAnsi="Helvetica" w:cs="Helvetica"/>
          <w:b/>
          <w:bCs/>
          <w:color w:val="222222"/>
          <w:sz w:val="21"/>
          <w:szCs w:val="21"/>
        </w:rPr>
      </w:pPr>
      <w:r w:rsidRPr="00DD1FF9">
        <w:rPr>
          <w:rFonts w:ascii="Helvetica" w:hAnsi="Helvetica" w:cs="Helvetica" w:hint="eastAsia"/>
          <w:b/>
          <w:bCs/>
          <w:color w:val="222222"/>
          <w:sz w:val="21"/>
          <w:szCs w:val="21"/>
        </w:rPr>
        <w:t>бактериальных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генов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ЦЕЛЬ</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Ы</w:t>
      </w:r>
      <w:r w:rsidRPr="00DD1FF9">
        <w:rPr>
          <w:rFonts w:ascii="Helvetica" w:hAnsi="Helvetica" w:cs="Helvetica"/>
          <w:b/>
          <w:bCs/>
          <w:color w:val="222222"/>
          <w:sz w:val="21"/>
          <w:szCs w:val="21"/>
        </w:rPr>
        <w:t xml:space="preserve"> - </w:t>
      </w:r>
      <w:r w:rsidRPr="00DD1FF9">
        <w:rPr>
          <w:rFonts w:ascii="Helvetica" w:hAnsi="Helvetica" w:cs="Helvetica" w:hint="eastAsia"/>
          <w:b/>
          <w:bCs/>
          <w:color w:val="222222"/>
          <w:sz w:val="21"/>
          <w:szCs w:val="21"/>
        </w:rPr>
        <w:t>молекулярно</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генетический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анализ</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хро­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мосомной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области</w:t>
      </w:r>
      <w:r w:rsidRPr="00DD1FF9">
        <w:rPr>
          <w:rFonts w:ascii="Helvetica" w:hAnsi="Helvetica" w:cs="Helvetica"/>
          <w:b/>
          <w:bCs/>
          <w:color w:val="222222"/>
          <w:sz w:val="21"/>
          <w:szCs w:val="21"/>
        </w:rPr>
        <w:t xml:space="preserve"> V.cholerae 0139, </w:t>
      </w:r>
      <w:r w:rsidRPr="00DD1FF9">
        <w:rPr>
          <w:rFonts w:ascii="Helvetica" w:hAnsi="Helvetica" w:cs="Helvetica" w:hint="eastAsia"/>
          <w:b/>
          <w:bCs/>
          <w:color w:val="222222"/>
          <w:sz w:val="21"/>
          <w:szCs w:val="21"/>
        </w:rPr>
        <w:t>содержащей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гены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биосинте­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за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полнот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аридной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умеренного</w:t>
      </w:r>
    </w:p>
    <w:p w14:paraId="4B5A328A" w14:textId="77777777" w:rsidR="00DD1FF9" w:rsidRPr="00DD1FF9" w:rsidRDefault="00DD1FF9" w:rsidP="00DD1FF9">
      <w:pPr>
        <w:rPr>
          <w:rFonts w:ascii="Helvetica" w:hAnsi="Helvetica" w:cs="Helvetica"/>
          <w:b/>
          <w:bCs/>
          <w:color w:val="222222"/>
          <w:sz w:val="21"/>
          <w:szCs w:val="21"/>
        </w:rPr>
      </w:pPr>
    </w:p>
    <w:p w14:paraId="5E51C381" w14:textId="77777777" w:rsidR="00DD1FF9" w:rsidRPr="00DD1FF9" w:rsidRDefault="00DD1FF9" w:rsidP="00DD1FF9">
      <w:pPr>
        <w:rPr>
          <w:rFonts w:ascii="Helvetica" w:hAnsi="Helvetica" w:cs="Helvetica"/>
          <w:b/>
          <w:bCs/>
          <w:color w:val="222222"/>
          <w:sz w:val="21"/>
          <w:szCs w:val="21"/>
        </w:rPr>
      </w:pPr>
      <w:r w:rsidRPr="00DD1FF9">
        <w:rPr>
          <w:rFonts w:ascii="Helvetica" w:hAnsi="Helvetica" w:cs="Helvetica" w:hint="eastAsia"/>
          <w:b/>
          <w:bCs/>
          <w:color w:val="222222"/>
          <w:sz w:val="21"/>
          <w:szCs w:val="21"/>
        </w:rPr>
        <w:t>Заключение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диссертации</w:t>
      </w:r>
    </w:p>
    <w:p w14:paraId="01C610DF" w14:textId="77777777" w:rsidR="00DD1FF9" w:rsidRPr="00DD1FF9" w:rsidRDefault="00DD1FF9" w:rsidP="00DD1FF9">
      <w:pPr>
        <w:rPr>
          <w:rFonts w:ascii="Helvetica" w:hAnsi="Helvetica" w:cs="Helvetica"/>
          <w:b/>
          <w:bCs/>
          <w:color w:val="222222"/>
          <w:sz w:val="21"/>
          <w:szCs w:val="21"/>
        </w:rPr>
      </w:pPr>
      <w:r w:rsidRPr="00DD1FF9">
        <w:rPr>
          <w:rFonts w:ascii="Helvetica" w:hAnsi="Helvetica" w:cs="Helvetica" w:hint="eastAsia"/>
          <w:b/>
          <w:bCs/>
          <w:color w:val="222222"/>
          <w:sz w:val="21"/>
          <w:szCs w:val="21"/>
        </w:rPr>
        <w:t>по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теме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w:t>
      </w:r>
      <w:r w:rsidRPr="00DD1FF9">
        <w:rPr>
          <w:rFonts w:ascii="Helvetica" w:hAnsi="Helvetica" w:cs="Helvetica" w:hint="eastAsia"/>
          <w:b/>
          <w:bCs/>
          <w:color w:val="222222"/>
          <w:sz w:val="21"/>
          <w:szCs w:val="21"/>
        </w:rPr>
        <w:t>Микробиология</w:t>
      </w:r>
      <w:r w:rsidRPr="00DD1FF9">
        <w:rPr>
          <w:rFonts w:ascii="Helvetica" w:hAnsi="Helvetica" w:cs="Helvetica" w:hint="eastAsia"/>
          <w:b/>
          <w:bCs/>
          <w:color w:val="222222"/>
          <w:sz w:val="21"/>
          <w:szCs w:val="21"/>
        </w:rPr>
        <w:t>»</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Щелканова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Елена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Юрьевна</w:t>
      </w:r>
    </w:p>
    <w:p w14:paraId="2681E8CB" w14:textId="77777777" w:rsidR="00DD1FF9" w:rsidRPr="00DD1FF9" w:rsidRDefault="00DD1FF9" w:rsidP="00DD1FF9">
      <w:pPr>
        <w:rPr>
          <w:rFonts w:ascii="Helvetica" w:hAnsi="Helvetica" w:cs="Helvetica"/>
          <w:b/>
          <w:bCs/>
          <w:color w:val="222222"/>
          <w:sz w:val="21"/>
          <w:szCs w:val="21"/>
        </w:rPr>
      </w:pPr>
      <w:r w:rsidRPr="00DD1FF9">
        <w:rPr>
          <w:rFonts w:ascii="Helvetica" w:hAnsi="Helvetica" w:cs="Helvetica" w:hint="eastAsia"/>
          <w:b/>
          <w:bCs/>
          <w:color w:val="222222"/>
          <w:sz w:val="21"/>
          <w:szCs w:val="21"/>
        </w:rPr>
        <w:t>ЗАКЛЮЧЕНИЕ</w:t>
      </w:r>
    </w:p>
    <w:p w14:paraId="60CC8CE9" w14:textId="77777777" w:rsidR="00DD1FF9" w:rsidRPr="00DD1FF9" w:rsidRDefault="00DD1FF9" w:rsidP="00DD1FF9">
      <w:pPr>
        <w:rPr>
          <w:rFonts w:ascii="Helvetica" w:hAnsi="Helvetica" w:cs="Helvetica"/>
          <w:b/>
          <w:bCs/>
          <w:color w:val="222222"/>
          <w:sz w:val="21"/>
          <w:szCs w:val="21"/>
        </w:rPr>
      </w:pPr>
    </w:p>
    <w:p w14:paraId="2246BD55" w14:textId="77777777" w:rsidR="00DD1FF9" w:rsidRPr="00DD1FF9" w:rsidRDefault="00DD1FF9" w:rsidP="00DD1FF9">
      <w:pPr>
        <w:rPr>
          <w:rFonts w:ascii="Helvetica" w:hAnsi="Helvetica" w:cs="Helvetica"/>
          <w:b/>
          <w:bCs/>
          <w:color w:val="222222"/>
          <w:sz w:val="21"/>
          <w:szCs w:val="21"/>
        </w:rPr>
      </w:pPr>
      <w:r w:rsidRPr="00DD1FF9">
        <w:rPr>
          <w:rFonts w:ascii="Helvetica" w:hAnsi="Helvetica" w:cs="Helvetica" w:hint="eastAsia"/>
          <w:b/>
          <w:bCs/>
          <w:color w:val="222222"/>
          <w:sz w:val="21"/>
          <w:szCs w:val="21"/>
        </w:rPr>
        <w:t>Эпидемия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холеры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конце</w:t>
      </w:r>
      <w:r w:rsidRPr="00DD1FF9">
        <w:rPr>
          <w:rFonts w:ascii="Helvetica" w:hAnsi="Helvetica" w:cs="Helvetica"/>
          <w:b/>
          <w:bCs/>
          <w:color w:val="222222"/>
          <w:sz w:val="21"/>
          <w:szCs w:val="21"/>
        </w:rPr>
        <w:t xml:space="preserve"> 1992 </w:t>
      </w:r>
      <w:r w:rsidRPr="00DD1FF9">
        <w:rPr>
          <w:rFonts w:ascii="Helvetica" w:hAnsi="Helvetica" w:cs="Helvetica" w:hint="eastAsia"/>
          <w:b/>
          <w:bCs/>
          <w:color w:val="222222"/>
          <w:sz w:val="21"/>
          <w:szCs w:val="21"/>
        </w:rPr>
        <w:t>г</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Индии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Бангладеш</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была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впервые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вызвана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холерным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вибрионом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структура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липополиоахарида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которого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весьма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отличалась</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таковой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только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традиционных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возбудителей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w:t>
      </w:r>
      <w:r w:rsidRPr="00DD1FF9">
        <w:rPr>
          <w:rFonts w:ascii="Helvetica" w:hAnsi="Helvetica" w:cs="Helvetica" w:hint="eastAsia"/>
          <w:b/>
          <w:bCs/>
          <w:color w:val="222222"/>
          <w:sz w:val="21"/>
          <w:szCs w:val="21"/>
        </w:rPr>
        <w:lastRenderedPageBreak/>
        <w:t>олеры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классического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эльтор</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биоваров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относящихся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w:t>
      </w:r>
      <w:r w:rsidRPr="00DD1FF9">
        <w:rPr>
          <w:rFonts w:ascii="Helvetica" w:hAnsi="Helvetica" w:cs="Helvetica"/>
          <w:b/>
          <w:bCs/>
          <w:color w:val="222222"/>
          <w:sz w:val="21"/>
          <w:szCs w:val="21"/>
        </w:rPr>
        <w:t xml:space="preserve"> 01-</w:t>
      </w:r>
      <w:r w:rsidRPr="00DD1FF9">
        <w:rPr>
          <w:rFonts w:ascii="Helvetica" w:hAnsi="Helvetica" w:cs="Helvetica" w:hint="eastAsia"/>
          <w:b/>
          <w:bCs/>
          <w:color w:val="222222"/>
          <w:sz w:val="21"/>
          <w:szCs w:val="21"/>
        </w:rPr>
        <w:t>оерогруппе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известных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тому</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времени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холерных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неагглю</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тинирующихоя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вибрионов</w:t>
      </w:r>
      <w:r w:rsidRPr="00DD1FF9">
        <w:rPr>
          <w:rFonts w:ascii="Helvetica" w:hAnsi="Helvetica" w:cs="Helvetica"/>
          <w:b/>
          <w:bCs/>
          <w:color w:val="222222"/>
          <w:sz w:val="21"/>
          <w:szCs w:val="21"/>
        </w:rPr>
        <w:t xml:space="preserve"> 02 - 0138 </w:t>
      </w:r>
      <w:r w:rsidRPr="00DD1FF9">
        <w:rPr>
          <w:rFonts w:ascii="Helvetica" w:hAnsi="Helvetica" w:cs="Helvetica" w:hint="eastAsia"/>
          <w:b/>
          <w:bCs/>
          <w:color w:val="222222"/>
          <w:sz w:val="21"/>
          <w:szCs w:val="21"/>
        </w:rPr>
        <w:t>оерогрупп</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Поэтому</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новый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эпидемический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или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бенгальский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штамм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был</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отнесен</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ранее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неизвестной</w:t>
      </w:r>
      <w:r w:rsidRPr="00DD1FF9">
        <w:rPr>
          <w:rFonts w:ascii="Helvetica" w:hAnsi="Helvetica" w:cs="Helvetica"/>
          <w:b/>
          <w:bCs/>
          <w:color w:val="222222"/>
          <w:sz w:val="21"/>
          <w:szCs w:val="21"/>
        </w:rPr>
        <w:t xml:space="preserve"> 0139-</w:t>
      </w:r>
      <w:r w:rsidRPr="00DD1FF9">
        <w:rPr>
          <w:rFonts w:ascii="Helvetica" w:hAnsi="Helvetica" w:cs="Helvetica" w:hint="eastAsia"/>
          <w:b/>
          <w:bCs/>
          <w:color w:val="222222"/>
          <w:sz w:val="21"/>
          <w:szCs w:val="21"/>
        </w:rPr>
        <w:t>оерогруппе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Второе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основное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отличие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бенгальских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штаммов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традиционных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возбудителей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холеры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заключалось</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продукции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ими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еще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одного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нового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поверхностного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антигена</w:t>
      </w:r>
      <w:r w:rsidRPr="00DD1FF9">
        <w:rPr>
          <w:rFonts w:ascii="Helvetica" w:hAnsi="Helvetica" w:cs="Helvetica"/>
          <w:b/>
          <w:bCs/>
          <w:color w:val="222222"/>
          <w:sz w:val="21"/>
          <w:szCs w:val="21"/>
        </w:rPr>
        <w:t xml:space="preserve"> - </w:t>
      </w:r>
      <w:r w:rsidRPr="00DD1FF9">
        <w:rPr>
          <w:rFonts w:ascii="Helvetica" w:hAnsi="Helvetica" w:cs="Helvetica" w:hint="eastAsia"/>
          <w:b/>
          <w:bCs/>
          <w:color w:val="222222"/>
          <w:sz w:val="21"/>
          <w:szCs w:val="21"/>
        </w:rPr>
        <w:t>полисахаридной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капсулы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которая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была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обнаружена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у</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одного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штамма</w:t>
      </w:r>
      <w:r w:rsidRPr="00DD1FF9">
        <w:rPr>
          <w:rFonts w:ascii="Helvetica" w:hAnsi="Helvetica" w:cs="Helvetica"/>
          <w:b/>
          <w:bCs/>
          <w:color w:val="222222"/>
          <w:sz w:val="21"/>
          <w:szCs w:val="21"/>
        </w:rPr>
        <w:t xml:space="preserve"> V.oholerae 01 </w:t>
      </w:r>
      <w:r w:rsidRPr="00DD1FF9">
        <w:rPr>
          <w:rFonts w:ascii="Helvetica" w:hAnsi="Helvetica" w:cs="Helvetica" w:hint="eastAsia"/>
          <w:b/>
          <w:bCs/>
          <w:color w:val="222222"/>
          <w:sz w:val="21"/>
          <w:szCs w:val="21"/>
        </w:rPr>
        <w:t>классического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или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эльтор</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биоваров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Доказано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что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капсула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является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одним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из</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важных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факторов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патогеннооти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иммуногенности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бенгальских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штаммов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Несмотря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огромный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интерес</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исследователей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этим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двум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ранее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неизвестным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поверхностным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структурам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возбудителя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холеры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многие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вопросы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касающиеся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частности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генетического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контроля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биосинтеза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также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роли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умеренного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изменении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продукции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капсулы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остались</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пор</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решенными</w:t>
      </w:r>
      <w:r w:rsidRPr="00DD1FF9">
        <w:rPr>
          <w:rFonts w:ascii="Helvetica" w:hAnsi="Helvetica" w:cs="Helvetica"/>
          <w:b/>
          <w:bCs/>
          <w:color w:val="222222"/>
          <w:sz w:val="21"/>
          <w:szCs w:val="21"/>
        </w:rPr>
        <w:t>.</w:t>
      </w:r>
    </w:p>
    <w:p w14:paraId="0EDA34EE" w14:textId="77777777" w:rsidR="00DD1FF9" w:rsidRPr="00DD1FF9" w:rsidRDefault="00DD1FF9" w:rsidP="00DD1FF9">
      <w:pPr>
        <w:rPr>
          <w:rFonts w:ascii="Helvetica" w:hAnsi="Helvetica" w:cs="Helvetica"/>
          <w:b/>
          <w:bCs/>
          <w:color w:val="222222"/>
          <w:sz w:val="21"/>
          <w:szCs w:val="21"/>
        </w:rPr>
      </w:pPr>
    </w:p>
    <w:p w14:paraId="642D5A23" w14:textId="77777777" w:rsidR="00DD1FF9" w:rsidRPr="00DD1FF9" w:rsidRDefault="00DD1FF9" w:rsidP="00DD1FF9">
      <w:pPr>
        <w:rPr>
          <w:rFonts w:ascii="Helvetica" w:hAnsi="Helvetica" w:cs="Helvetica"/>
          <w:b/>
          <w:bCs/>
          <w:color w:val="222222"/>
          <w:sz w:val="21"/>
          <w:szCs w:val="21"/>
        </w:rPr>
      </w:pPr>
      <w:r w:rsidRPr="00DD1FF9">
        <w:rPr>
          <w:rFonts w:ascii="Helvetica" w:hAnsi="Helvetica" w:cs="Helvetica" w:hint="eastAsia"/>
          <w:b/>
          <w:bCs/>
          <w:color w:val="222222"/>
          <w:sz w:val="21"/>
          <w:szCs w:val="21"/>
        </w:rPr>
        <w:t>К</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настоящему</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времени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известно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что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продукция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капсулы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0139-</w:t>
      </w:r>
      <w:r w:rsidRPr="00DD1FF9">
        <w:rPr>
          <w:rFonts w:ascii="Helvetica" w:hAnsi="Helvetica" w:cs="Helvetica" w:hint="eastAsia"/>
          <w:b/>
          <w:bCs/>
          <w:color w:val="222222"/>
          <w:sz w:val="21"/>
          <w:szCs w:val="21"/>
        </w:rPr>
        <w:t>антигена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контролируется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как</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общими</w:t>
      </w:r>
      <w:r w:rsidRPr="00DD1FF9">
        <w:rPr>
          <w:rFonts w:ascii="Helvetica" w:hAnsi="Helvetica" w:cs="Helvetica"/>
          <w:b/>
          <w:bCs/>
          <w:color w:val="222222"/>
          <w:sz w:val="21"/>
          <w:szCs w:val="21"/>
        </w:rPr>
        <w:t xml:space="preserve"> (Waldor </w:t>
      </w:r>
      <w:r w:rsidRPr="00DD1FF9">
        <w:rPr>
          <w:rFonts w:ascii="Helvetica" w:hAnsi="Helvetica" w:cs="Helvetica" w:hint="eastAsia"/>
          <w:b/>
          <w:bCs/>
          <w:color w:val="222222"/>
          <w:sz w:val="21"/>
          <w:szCs w:val="21"/>
        </w:rPr>
        <w:t>М</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К</w:t>
      </w:r>
      <w:r w:rsidRPr="00DD1FF9">
        <w:rPr>
          <w:rFonts w:ascii="Helvetica" w:hAnsi="Helvetica" w:cs="Helvetica"/>
          <w:b/>
          <w:bCs/>
          <w:color w:val="222222"/>
          <w:sz w:val="21"/>
          <w:szCs w:val="21"/>
        </w:rPr>
        <w:t xml:space="preserve">., Mekaianos J.J,, 1994; Ooiiistook L.E., 1995), </w:t>
      </w:r>
      <w:r w:rsidRPr="00DD1FF9">
        <w:rPr>
          <w:rFonts w:ascii="Helvetica" w:hAnsi="Helvetica" w:cs="Helvetica" w:hint="eastAsia"/>
          <w:b/>
          <w:bCs/>
          <w:color w:val="222222"/>
          <w:sz w:val="21"/>
          <w:szCs w:val="21"/>
        </w:rPr>
        <w:t>так</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различными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Смирнова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соавт</w:t>
      </w:r>
      <w:r w:rsidRPr="00DD1FF9">
        <w:rPr>
          <w:rFonts w:ascii="Helvetica" w:hAnsi="Helvetica" w:cs="Helvetica"/>
          <w:b/>
          <w:bCs/>
          <w:color w:val="222222"/>
          <w:sz w:val="21"/>
          <w:szCs w:val="21"/>
        </w:rPr>
        <w:t xml:space="preserve">,, 1995; Bik </w:t>
      </w:r>
      <w:r w:rsidRPr="00DD1FF9">
        <w:rPr>
          <w:rFonts w:ascii="Helvetica" w:hAnsi="Helvetica" w:cs="Helvetica" w:hint="eastAsia"/>
          <w:b/>
          <w:bCs/>
          <w:color w:val="222222"/>
          <w:sz w:val="21"/>
          <w:szCs w:val="21"/>
        </w:rPr>
        <w:t>Е</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М</w:t>
      </w:r>
      <w:r w:rsidRPr="00DD1FF9">
        <w:rPr>
          <w:rFonts w:ascii="Helvetica" w:hAnsi="Helvetica" w:cs="Helvetica"/>
          <w:b/>
          <w:bCs/>
          <w:color w:val="222222"/>
          <w:sz w:val="21"/>
          <w:szCs w:val="21"/>
        </w:rPr>
        <w:t xml:space="preserve">., 1995) </w:t>
      </w:r>
      <w:r w:rsidRPr="00DD1FF9">
        <w:rPr>
          <w:rFonts w:ascii="Helvetica" w:hAnsi="Helvetica" w:cs="Helvetica" w:hint="eastAsia"/>
          <w:b/>
          <w:bCs/>
          <w:color w:val="222222"/>
          <w:sz w:val="21"/>
          <w:szCs w:val="21"/>
        </w:rPr>
        <w:t>хромосомными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генами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Тем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менее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местоположении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хромосоме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было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известно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очень</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мало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так</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как</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работа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генетическому</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картированию</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весьма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трудоемка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требует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первом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этапе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создания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донорных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реципиентных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штаммов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необходимыми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свойствами</w:t>
      </w:r>
      <w:r w:rsidRPr="00DD1FF9">
        <w:rPr>
          <w:rFonts w:ascii="Helvetica" w:hAnsi="Helvetica" w:cs="Helvetica"/>
          <w:b/>
          <w:bCs/>
          <w:color w:val="222222"/>
          <w:sz w:val="21"/>
          <w:szCs w:val="21"/>
        </w:rPr>
        <w:t>.</w:t>
      </w:r>
    </w:p>
    <w:p w14:paraId="3AE7DC16" w14:textId="77777777" w:rsidR="00DD1FF9" w:rsidRPr="00DD1FF9" w:rsidRDefault="00DD1FF9" w:rsidP="00DD1FF9">
      <w:pPr>
        <w:rPr>
          <w:rFonts w:ascii="Helvetica" w:hAnsi="Helvetica" w:cs="Helvetica"/>
          <w:b/>
          <w:bCs/>
          <w:color w:val="222222"/>
          <w:sz w:val="21"/>
          <w:szCs w:val="21"/>
        </w:rPr>
      </w:pPr>
    </w:p>
    <w:p w14:paraId="6BF31CFE" w14:textId="77777777" w:rsidR="00DD1FF9" w:rsidRPr="00DD1FF9" w:rsidRDefault="00DD1FF9" w:rsidP="00DD1FF9">
      <w:pPr>
        <w:rPr>
          <w:rFonts w:ascii="Helvetica" w:hAnsi="Helvetica" w:cs="Helvetica"/>
          <w:b/>
          <w:bCs/>
          <w:color w:val="222222"/>
          <w:sz w:val="21"/>
          <w:szCs w:val="21"/>
        </w:rPr>
      </w:pPr>
      <w:r w:rsidRPr="00DD1FF9">
        <w:rPr>
          <w:rFonts w:ascii="Helvetica" w:hAnsi="Helvetica" w:cs="Helvetica" w:hint="eastAsia"/>
          <w:b/>
          <w:bCs/>
          <w:color w:val="222222"/>
          <w:sz w:val="21"/>
          <w:szCs w:val="21"/>
        </w:rPr>
        <w:t>Цель</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нашей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работы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состояла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молекулярно</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генетичеоком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анализе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хромосомной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области</w:t>
      </w:r>
      <w:r w:rsidRPr="00DD1FF9">
        <w:rPr>
          <w:rFonts w:ascii="Helvetica" w:hAnsi="Helvetica" w:cs="Helvetica"/>
          <w:b/>
          <w:bCs/>
          <w:color w:val="222222"/>
          <w:sz w:val="21"/>
          <w:szCs w:val="21"/>
        </w:rPr>
        <w:t xml:space="preserve"> V.cholerae 0139, </w:t>
      </w:r>
      <w:r w:rsidRPr="00DD1FF9">
        <w:rPr>
          <w:rFonts w:ascii="Helvetica" w:hAnsi="Helvetica" w:cs="Helvetica" w:hint="eastAsia"/>
          <w:b/>
          <w:bCs/>
          <w:color w:val="222222"/>
          <w:sz w:val="21"/>
          <w:szCs w:val="21"/>
        </w:rPr>
        <w:t>содержащей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биосинтеза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полисахаридной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капсулы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также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изучении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распространенности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умеренного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фага</w:t>
      </w:r>
      <w:r w:rsidRPr="00DD1FF9">
        <w:rPr>
          <w:rFonts w:ascii="Helvetica" w:hAnsi="Helvetica" w:cs="Helvetica"/>
          <w:b/>
          <w:bCs/>
          <w:color w:val="222222"/>
          <w:sz w:val="21"/>
          <w:szCs w:val="21"/>
        </w:rPr>
        <w:t xml:space="preserve"> 139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его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роли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изменчивости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вирулентных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свойств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бенгальских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штаммов</w:t>
      </w:r>
      <w:r w:rsidRPr="00DD1FF9">
        <w:rPr>
          <w:rFonts w:ascii="Helvetica" w:hAnsi="Helvetica" w:cs="Helvetica"/>
          <w:b/>
          <w:bCs/>
          <w:color w:val="222222"/>
          <w:sz w:val="21"/>
          <w:szCs w:val="21"/>
        </w:rPr>
        <w:t>,</w:t>
      </w:r>
    </w:p>
    <w:p w14:paraId="68AC36C7" w14:textId="77777777" w:rsidR="00DD1FF9" w:rsidRPr="00DD1FF9" w:rsidRDefault="00DD1FF9" w:rsidP="00DD1FF9">
      <w:pPr>
        <w:rPr>
          <w:rFonts w:ascii="Helvetica" w:hAnsi="Helvetica" w:cs="Helvetica"/>
          <w:b/>
          <w:bCs/>
          <w:color w:val="222222"/>
          <w:sz w:val="21"/>
          <w:szCs w:val="21"/>
        </w:rPr>
      </w:pPr>
    </w:p>
    <w:p w14:paraId="31BE6FE6" w14:textId="77777777" w:rsidR="00DD1FF9" w:rsidRPr="00DD1FF9" w:rsidRDefault="00DD1FF9" w:rsidP="00DD1FF9">
      <w:pPr>
        <w:rPr>
          <w:rFonts w:ascii="Helvetica" w:hAnsi="Helvetica" w:cs="Helvetica"/>
          <w:b/>
          <w:bCs/>
          <w:color w:val="222222"/>
          <w:sz w:val="21"/>
          <w:szCs w:val="21"/>
        </w:rPr>
      </w:pPr>
      <w:r w:rsidRPr="00DD1FF9">
        <w:rPr>
          <w:rFonts w:ascii="Helvetica" w:hAnsi="Helvetica" w:cs="Helvetica" w:hint="eastAsia"/>
          <w:b/>
          <w:bCs/>
          <w:color w:val="222222"/>
          <w:sz w:val="21"/>
          <w:szCs w:val="21"/>
        </w:rPr>
        <w:t>Основным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итогом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исследований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представленных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первом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разделе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экспериментальной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части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работы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lastRenderedPageBreak/>
        <w:t>является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установление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локализации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хромосоме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возбудителя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холеры</w:t>
      </w:r>
      <w:r w:rsidRPr="00DD1FF9">
        <w:rPr>
          <w:rFonts w:ascii="Helvetica" w:hAnsi="Helvetica" w:cs="Helvetica"/>
          <w:b/>
          <w:bCs/>
          <w:color w:val="222222"/>
          <w:sz w:val="21"/>
          <w:szCs w:val="21"/>
        </w:rPr>
        <w:t xml:space="preserve"> 0139-</w:t>
      </w:r>
      <w:r w:rsidRPr="00DD1FF9">
        <w:rPr>
          <w:rFonts w:ascii="Helvetica" w:hAnsi="Helvetica" w:cs="Helvetica" w:hint="eastAsia"/>
          <w:b/>
          <w:bCs/>
          <w:color w:val="222222"/>
          <w:sz w:val="21"/>
          <w:szCs w:val="21"/>
        </w:rPr>
        <w:t>серогруппы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который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контролирует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биосинтез</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только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полисахаридной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капсулы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поскольку</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конъюгационных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скрещиваниях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мы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использовали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качестве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донора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реципиента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штаммы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имеющие</w:t>
      </w:r>
      <w:r w:rsidRPr="00DD1FF9">
        <w:rPr>
          <w:rFonts w:ascii="Helvetica" w:hAnsi="Helvetica" w:cs="Helvetica"/>
          <w:b/>
          <w:bCs/>
          <w:color w:val="222222"/>
          <w:sz w:val="21"/>
          <w:szCs w:val="21"/>
        </w:rPr>
        <w:t xml:space="preserve"> 0139-</w:t>
      </w:r>
      <w:r w:rsidRPr="00DD1FF9">
        <w:rPr>
          <w:rFonts w:ascii="Helvetica" w:hAnsi="Helvetica" w:cs="Helvetica" w:hint="eastAsia"/>
          <w:b/>
          <w:bCs/>
          <w:color w:val="222222"/>
          <w:sz w:val="21"/>
          <w:szCs w:val="21"/>
        </w:rPr>
        <w:t>антиген</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отличающиеся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друг</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друга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продукции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капсулы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Генетический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анализ</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полученных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рекомбинантов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показывает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что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w:t>
      </w:r>
      <w:r w:rsidRPr="00DD1FF9">
        <w:rPr>
          <w:rFonts w:ascii="Helvetica" w:hAnsi="Helvetica" w:cs="Helvetica"/>
          <w:b/>
          <w:bCs/>
          <w:color w:val="222222"/>
          <w:sz w:val="21"/>
          <w:szCs w:val="21"/>
        </w:rPr>
        <w:t xml:space="preserve"> cap-90 </w:t>
      </w:r>
      <w:r w:rsidRPr="00DD1FF9">
        <w:rPr>
          <w:rFonts w:ascii="Helvetica" w:hAnsi="Helvetica" w:cs="Helvetica" w:hint="eastAsia"/>
          <w:b/>
          <w:bCs/>
          <w:color w:val="222222"/>
          <w:sz w:val="21"/>
          <w:szCs w:val="21"/>
        </w:rPr>
        <w:t>локализован</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хромосоме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между</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генами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риг</w:t>
      </w:r>
      <w:r w:rsidRPr="00DD1FF9">
        <w:rPr>
          <w:rFonts w:ascii="Helvetica" w:hAnsi="Helvetica" w:cs="Helvetica"/>
          <w:b/>
          <w:bCs/>
          <w:color w:val="222222"/>
          <w:sz w:val="21"/>
          <w:szCs w:val="21"/>
        </w:rPr>
        <w:t xml:space="preserve">-90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arg-90, </w:t>
      </w:r>
      <w:r w:rsidRPr="00DD1FF9">
        <w:rPr>
          <w:rFonts w:ascii="Helvetica" w:hAnsi="Helvetica" w:cs="Helvetica" w:hint="eastAsia"/>
          <w:b/>
          <w:bCs/>
          <w:color w:val="222222"/>
          <w:sz w:val="21"/>
          <w:szCs w:val="21"/>
        </w:rPr>
        <w:t>контролирующими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соответственно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биосинтез</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пурина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аргинина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Более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было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установлено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что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этом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же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участке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хромосомы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находится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еще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один</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патогенности</w:t>
      </w:r>
      <w:r w:rsidRPr="00DD1FF9">
        <w:rPr>
          <w:rFonts w:ascii="Helvetica" w:hAnsi="Helvetica" w:cs="Helvetica"/>
          <w:b/>
          <w:bCs/>
          <w:color w:val="222222"/>
          <w:sz w:val="21"/>
          <w:szCs w:val="21"/>
        </w:rPr>
        <w:t xml:space="preserve"> - </w:t>
      </w:r>
      <w:r w:rsidRPr="00DD1FF9">
        <w:rPr>
          <w:rFonts w:ascii="Helvetica" w:hAnsi="Helvetica" w:cs="Helvetica" w:hint="eastAsia"/>
          <w:b/>
          <w:bCs/>
          <w:color w:val="222222"/>
          <w:sz w:val="21"/>
          <w:szCs w:val="21"/>
        </w:rPr>
        <w:t>ген</w:t>
      </w:r>
      <w:r w:rsidRPr="00DD1FF9">
        <w:rPr>
          <w:rFonts w:ascii="Helvetica" w:hAnsi="Helvetica" w:cs="Helvetica"/>
          <w:b/>
          <w:bCs/>
          <w:color w:val="222222"/>
          <w:sz w:val="21"/>
          <w:szCs w:val="21"/>
        </w:rPr>
        <w:t xml:space="preserve"> mot, </w:t>
      </w:r>
      <w:r w:rsidRPr="00DD1FF9">
        <w:rPr>
          <w:rFonts w:ascii="Helvetica" w:hAnsi="Helvetica" w:cs="Helvetica" w:hint="eastAsia"/>
          <w:b/>
          <w:bCs/>
          <w:color w:val="222222"/>
          <w:sz w:val="21"/>
          <w:szCs w:val="21"/>
        </w:rPr>
        <w:t>определяющий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подвижность</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этом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оказалось</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что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оба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патогенности</w:t>
      </w:r>
      <w:r w:rsidRPr="00DD1FF9">
        <w:rPr>
          <w:rFonts w:ascii="Helvetica" w:hAnsi="Helvetica" w:cs="Helvetica"/>
          <w:b/>
          <w:bCs/>
          <w:color w:val="222222"/>
          <w:sz w:val="21"/>
          <w:szCs w:val="21"/>
        </w:rPr>
        <w:t xml:space="preserve"> cap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mot </w:t>
      </w:r>
      <w:r w:rsidRPr="00DD1FF9">
        <w:rPr>
          <w:rFonts w:ascii="Helvetica" w:hAnsi="Helvetica" w:cs="Helvetica" w:hint="eastAsia"/>
          <w:b/>
          <w:bCs/>
          <w:color w:val="222222"/>
          <w:sz w:val="21"/>
          <w:szCs w:val="21"/>
        </w:rPr>
        <w:t>тесно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сцепленны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друг</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другом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Сцепленнооть</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генов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экспрессия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которых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обеспечивает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проявление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вирулентности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либо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ее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повышение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обнаружена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у</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многих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патогенных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бактерий</w:t>
      </w:r>
      <w:r w:rsidRPr="00DD1FF9">
        <w:rPr>
          <w:rFonts w:ascii="Helvetica" w:hAnsi="Helvetica" w:cs="Helvetica"/>
          <w:b/>
          <w:bCs/>
          <w:color w:val="222222"/>
          <w:sz w:val="21"/>
          <w:szCs w:val="21"/>
        </w:rPr>
        <w:t xml:space="preserve">: Y.pestis, </w:t>
      </w:r>
      <w:r w:rsidRPr="00DD1FF9">
        <w:rPr>
          <w:rFonts w:ascii="Helvetica" w:hAnsi="Helvetica" w:cs="Helvetica" w:hint="eastAsia"/>
          <w:b/>
          <w:bCs/>
          <w:color w:val="222222"/>
          <w:sz w:val="21"/>
          <w:szCs w:val="21"/>
        </w:rPr>
        <w:t>энтеропатогенных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штаммов</w:t>
      </w:r>
      <w:r w:rsidRPr="00DD1FF9">
        <w:rPr>
          <w:rFonts w:ascii="Helvetica" w:hAnsi="Helvetica" w:cs="Helvetica"/>
          <w:b/>
          <w:bCs/>
          <w:color w:val="222222"/>
          <w:sz w:val="21"/>
          <w:szCs w:val="21"/>
        </w:rPr>
        <w:t xml:space="preserve"> E.ooli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д</w:t>
      </w:r>
      <w:r w:rsidRPr="00DD1FF9">
        <w:rPr>
          <w:rFonts w:ascii="Helvetica" w:hAnsi="Helvetica" w:cs="Helvetica"/>
          <w:b/>
          <w:bCs/>
          <w:color w:val="222222"/>
          <w:sz w:val="21"/>
          <w:szCs w:val="21"/>
        </w:rPr>
        <w:t xml:space="preserve">. (Garniel </w:t>
      </w:r>
      <w:r w:rsidRPr="00DD1FF9">
        <w:rPr>
          <w:rFonts w:ascii="Helvetica" w:hAnsi="Helvetica" w:cs="Helvetica" w:hint="eastAsia"/>
          <w:b/>
          <w:bCs/>
          <w:color w:val="222222"/>
          <w:sz w:val="21"/>
          <w:szCs w:val="21"/>
        </w:rPr>
        <w:t>Е</w:t>
      </w:r>
      <w:r w:rsidRPr="00DD1FF9">
        <w:rPr>
          <w:rFonts w:ascii="Helvetica" w:hAnsi="Helvetica" w:cs="Helvetica"/>
          <w:b/>
          <w:bCs/>
          <w:color w:val="222222"/>
          <w:sz w:val="21"/>
          <w:szCs w:val="21"/>
        </w:rPr>
        <w:t xml:space="preserve">, et al., 1996; Boyd E.F., Hartl D,L,, 1998). </w:t>
      </w:r>
      <w:r w:rsidRPr="00DD1FF9">
        <w:rPr>
          <w:rFonts w:ascii="Helvetica" w:hAnsi="Helvetica" w:cs="Helvetica" w:hint="eastAsia"/>
          <w:b/>
          <w:bCs/>
          <w:color w:val="222222"/>
          <w:sz w:val="21"/>
          <w:szCs w:val="21"/>
        </w:rPr>
        <w:t>Более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довольно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часто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сцепленные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вирулентности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находятся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островах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патогенности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которые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способны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перемещению</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между</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различными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штаммами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бактерий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настоящему</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времени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мы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располагаем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данными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позволяющими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говорить</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том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что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гены</w:t>
      </w:r>
      <w:r w:rsidRPr="00DD1FF9">
        <w:rPr>
          <w:rFonts w:ascii="Helvetica" w:hAnsi="Helvetica" w:cs="Helvetica"/>
          <w:b/>
          <w:bCs/>
          <w:color w:val="222222"/>
          <w:sz w:val="21"/>
          <w:szCs w:val="21"/>
        </w:rPr>
        <w:t xml:space="preserve"> mot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cap </w:t>
      </w:r>
      <w:r w:rsidRPr="00DD1FF9">
        <w:rPr>
          <w:rFonts w:ascii="Helvetica" w:hAnsi="Helvetica" w:cs="Helvetica" w:hint="eastAsia"/>
          <w:b/>
          <w:bCs/>
          <w:color w:val="222222"/>
          <w:sz w:val="21"/>
          <w:szCs w:val="21"/>
        </w:rPr>
        <w:t>также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могут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входить</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состав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острова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патогенности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хромосоме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бенгальских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штаммов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Тем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менее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анализ</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построенных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ранее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w:t>
      </w:r>
      <w:r w:rsidRPr="00DD1FF9">
        <w:rPr>
          <w:rFonts w:ascii="Helvetica" w:hAnsi="Helvetica" w:cs="Helvetica"/>
          <w:b/>
          <w:bCs/>
          <w:color w:val="222222"/>
          <w:sz w:val="21"/>
          <w:szCs w:val="21"/>
        </w:rPr>
        <w:t xml:space="preserve"> -1 pQ </w:t>
      </w:r>
      <w:r w:rsidRPr="00DD1FF9">
        <w:rPr>
          <w:rFonts w:ascii="Helvetica" w:hAnsi="Helvetica" w:cs="Helvetica" w:hint="eastAsia"/>
          <w:b/>
          <w:bCs/>
          <w:color w:val="222222"/>
          <w:sz w:val="21"/>
          <w:szCs w:val="21"/>
        </w:rPr>
        <w:t>нетичеоких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карт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хромосомы</w:t>
      </w:r>
      <w:r w:rsidRPr="00DD1FF9">
        <w:rPr>
          <w:rFonts w:ascii="Helvetica" w:hAnsi="Helvetica" w:cs="Helvetica"/>
          <w:b/>
          <w:bCs/>
          <w:color w:val="222222"/>
          <w:sz w:val="21"/>
          <w:szCs w:val="21"/>
        </w:rPr>
        <w:t xml:space="preserve"> V.oholerae 01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0139 </w:t>
      </w:r>
      <w:r w:rsidRPr="00DD1FF9">
        <w:rPr>
          <w:rFonts w:ascii="Helvetica" w:hAnsi="Helvetica" w:cs="Helvetica" w:hint="eastAsia"/>
          <w:b/>
          <w:bCs/>
          <w:color w:val="222222"/>
          <w:sz w:val="21"/>
          <w:szCs w:val="21"/>
        </w:rPr>
        <w:t>свидетельствуют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том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что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появившийся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у</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бенгальских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штаммов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новый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локализован</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хромосомной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области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которая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содержит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ряд</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других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генов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вирулентности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Так</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данным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Смирновой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ооавт</w:t>
      </w:r>
      <w:r w:rsidRPr="00DD1FF9">
        <w:rPr>
          <w:rFonts w:ascii="Helvetica" w:hAnsi="Helvetica" w:cs="Helvetica"/>
          <w:b/>
          <w:bCs/>
          <w:color w:val="222222"/>
          <w:sz w:val="21"/>
          <w:szCs w:val="21"/>
        </w:rPr>
        <w:t xml:space="preserve">. (1995), </w:t>
      </w:r>
      <w:r w:rsidRPr="00DD1FF9">
        <w:rPr>
          <w:rFonts w:ascii="Helvetica" w:hAnsi="Helvetica" w:cs="Helvetica" w:hint="eastAsia"/>
          <w:b/>
          <w:bCs/>
          <w:color w:val="222222"/>
          <w:sz w:val="21"/>
          <w:szCs w:val="21"/>
        </w:rPr>
        <w:t>Н</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Давыдовой</w:t>
      </w:r>
      <w:r w:rsidRPr="00DD1FF9">
        <w:rPr>
          <w:rFonts w:ascii="Helvetica" w:hAnsi="Helvetica" w:cs="Helvetica"/>
          <w:b/>
          <w:bCs/>
          <w:color w:val="222222"/>
          <w:sz w:val="21"/>
          <w:szCs w:val="21"/>
        </w:rPr>
        <w:t xml:space="preserve"> (1993), </w:t>
      </w:r>
      <w:r w:rsidRPr="00DD1FF9">
        <w:rPr>
          <w:rFonts w:ascii="Helvetica" w:hAnsi="Helvetica" w:cs="Helvetica" w:hint="eastAsia"/>
          <w:b/>
          <w:bCs/>
          <w:color w:val="222222"/>
          <w:sz w:val="21"/>
          <w:szCs w:val="21"/>
        </w:rPr>
        <w:t>Г</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Чеховской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соавт</w:t>
      </w:r>
      <w:r w:rsidRPr="00DD1FF9">
        <w:rPr>
          <w:rFonts w:ascii="Helvetica" w:hAnsi="Helvetica" w:cs="Helvetica"/>
          <w:b/>
          <w:bCs/>
          <w:color w:val="222222"/>
          <w:sz w:val="21"/>
          <w:szCs w:val="21"/>
        </w:rPr>
        <w:t xml:space="preserve">.(1994), J, Mekalanos et al, (1979), Ch. Parker (1979)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изучаемом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участке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хромосомы</w:t>
      </w:r>
      <w:r w:rsidRPr="00DD1FF9">
        <w:rPr>
          <w:rFonts w:ascii="Helvetica" w:hAnsi="Helvetica" w:cs="Helvetica"/>
          <w:b/>
          <w:bCs/>
          <w:color w:val="222222"/>
          <w:sz w:val="21"/>
          <w:szCs w:val="21"/>
        </w:rPr>
        <w:t xml:space="preserve"> ilv - pur - are V.cholerae 01 </w:t>
      </w:r>
      <w:r w:rsidRPr="00DD1FF9">
        <w:rPr>
          <w:rFonts w:ascii="Helvetica" w:hAnsi="Helvetica" w:cs="Helvetica" w:hint="eastAsia"/>
          <w:b/>
          <w:bCs/>
          <w:color w:val="222222"/>
          <w:sz w:val="21"/>
          <w:szCs w:val="21"/>
        </w:rPr>
        <w:t>находятся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гены</w:t>
      </w:r>
      <w:r w:rsidRPr="00DD1FF9">
        <w:rPr>
          <w:rFonts w:ascii="Helvetica" w:hAnsi="Helvetica" w:cs="Helvetica"/>
          <w:b/>
          <w:bCs/>
          <w:color w:val="222222"/>
          <w:sz w:val="21"/>
          <w:szCs w:val="21"/>
        </w:rPr>
        <w:t xml:space="preserve"> rib, </w:t>
      </w:r>
      <w:r w:rsidRPr="00DD1FF9">
        <w:rPr>
          <w:rFonts w:ascii="Helvetica" w:hAnsi="Helvetica" w:cs="Helvetica" w:hint="eastAsia"/>
          <w:b/>
          <w:bCs/>
          <w:color w:val="222222"/>
          <w:sz w:val="21"/>
          <w:szCs w:val="21"/>
        </w:rPr>
        <w:t>контролирующие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биосинтез</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антигена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также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гены</w:t>
      </w:r>
      <w:r w:rsidRPr="00DD1FF9">
        <w:rPr>
          <w:rFonts w:ascii="Helvetica" w:hAnsi="Helvetica" w:cs="Helvetica"/>
          <w:b/>
          <w:bCs/>
          <w:color w:val="222222"/>
          <w:sz w:val="21"/>
          <w:szCs w:val="21"/>
        </w:rPr>
        <w:t xml:space="preserve"> htx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tox-S, </w:t>
      </w:r>
      <w:r w:rsidRPr="00DD1FF9">
        <w:rPr>
          <w:rFonts w:ascii="Helvetica" w:hAnsi="Helvetica" w:cs="Helvetica" w:hint="eastAsia"/>
          <w:b/>
          <w:bCs/>
          <w:color w:val="222222"/>
          <w:sz w:val="21"/>
          <w:szCs w:val="21"/>
        </w:rPr>
        <w:t>регулирующие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продукцию</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холерного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токсина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гены</w:t>
      </w:r>
      <w:r w:rsidRPr="00DD1FF9">
        <w:rPr>
          <w:rFonts w:ascii="Helvetica" w:hAnsi="Helvetica" w:cs="Helvetica"/>
          <w:b/>
          <w:bCs/>
          <w:color w:val="222222"/>
          <w:sz w:val="21"/>
          <w:szCs w:val="21"/>
        </w:rPr>
        <w:t xml:space="preserve"> mot, </w:t>
      </w:r>
      <w:r w:rsidRPr="00DD1FF9">
        <w:rPr>
          <w:rFonts w:ascii="Helvetica" w:hAnsi="Helvetica" w:cs="Helvetica" w:hint="eastAsia"/>
          <w:b/>
          <w:bCs/>
          <w:color w:val="222222"/>
          <w:sz w:val="21"/>
          <w:szCs w:val="21"/>
        </w:rPr>
        <w:t>обеспечивающие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подвижность</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также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согласно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нашим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данным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гены</w:t>
      </w:r>
      <w:r w:rsidRPr="00DD1FF9">
        <w:rPr>
          <w:rFonts w:ascii="Helvetica" w:hAnsi="Helvetica" w:cs="Helvetica"/>
          <w:b/>
          <w:bCs/>
          <w:color w:val="222222"/>
          <w:sz w:val="21"/>
          <w:szCs w:val="21"/>
        </w:rPr>
        <w:t xml:space="preserve"> rnsh, </w:t>
      </w:r>
      <w:r w:rsidRPr="00DD1FF9">
        <w:rPr>
          <w:rFonts w:ascii="Helvetica" w:hAnsi="Helvetica" w:cs="Helvetica" w:hint="eastAsia"/>
          <w:b/>
          <w:bCs/>
          <w:color w:val="222222"/>
          <w:sz w:val="21"/>
          <w:szCs w:val="21"/>
        </w:rPr>
        <w:t>детерминирующие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продукцию</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маннозо</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чувотвительных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пилей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адгезии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Таким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образом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сар</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область</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хромосомы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бенгальских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штаммов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находится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районе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локализации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других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генов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вирулентности</w:t>
      </w:r>
      <w:r w:rsidRPr="00DD1FF9">
        <w:rPr>
          <w:rFonts w:ascii="Helvetica" w:hAnsi="Helvetica" w:cs="Helvetica"/>
          <w:b/>
          <w:bCs/>
          <w:color w:val="222222"/>
          <w:sz w:val="21"/>
          <w:szCs w:val="21"/>
        </w:rPr>
        <w:t>,</w:t>
      </w:r>
    </w:p>
    <w:p w14:paraId="71D78AD7" w14:textId="77777777" w:rsidR="00DD1FF9" w:rsidRPr="00DD1FF9" w:rsidRDefault="00DD1FF9" w:rsidP="00DD1FF9">
      <w:pPr>
        <w:rPr>
          <w:rFonts w:ascii="Helvetica" w:hAnsi="Helvetica" w:cs="Helvetica"/>
          <w:b/>
          <w:bCs/>
          <w:color w:val="222222"/>
          <w:sz w:val="21"/>
          <w:szCs w:val="21"/>
        </w:rPr>
      </w:pPr>
    </w:p>
    <w:p w14:paraId="74F65476" w14:textId="77777777" w:rsidR="00DD1FF9" w:rsidRPr="00DD1FF9" w:rsidRDefault="00DD1FF9" w:rsidP="00DD1FF9">
      <w:pPr>
        <w:rPr>
          <w:rFonts w:ascii="Helvetica" w:hAnsi="Helvetica" w:cs="Helvetica"/>
          <w:b/>
          <w:bCs/>
          <w:color w:val="222222"/>
          <w:sz w:val="21"/>
          <w:szCs w:val="21"/>
        </w:rPr>
      </w:pPr>
      <w:r w:rsidRPr="00DD1FF9">
        <w:rPr>
          <w:rFonts w:ascii="Helvetica" w:hAnsi="Helvetica" w:cs="Helvetica" w:hint="eastAsia"/>
          <w:b/>
          <w:bCs/>
          <w:color w:val="222222"/>
          <w:sz w:val="21"/>
          <w:szCs w:val="21"/>
        </w:rPr>
        <w:t>Другим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важным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результатом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работы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является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доказательство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что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геном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умеренного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типа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каппа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обозначенный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нами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как</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w:t>
      </w:r>
      <w:r w:rsidRPr="00DD1FF9">
        <w:rPr>
          <w:rFonts w:ascii="Helvetica" w:hAnsi="Helvetica" w:cs="Helvetica"/>
          <w:b/>
          <w:bCs/>
          <w:color w:val="222222"/>
          <w:sz w:val="21"/>
          <w:szCs w:val="21"/>
        </w:rPr>
        <w:t xml:space="preserve"> 139 </w:t>
      </w:r>
      <w:r w:rsidRPr="00DD1FF9">
        <w:rPr>
          <w:rFonts w:ascii="Helvetica" w:hAnsi="Helvetica" w:cs="Helvetica" w:hint="eastAsia"/>
          <w:b/>
          <w:bCs/>
          <w:color w:val="222222"/>
          <w:sz w:val="21"/>
          <w:szCs w:val="21"/>
        </w:rPr>
        <w:t>включен</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хромосому</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бенгальских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штаммов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вблизи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генов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па</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тогенности</w:t>
      </w:r>
      <w:r w:rsidRPr="00DD1FF9">
        <w:rPr>
          <w:rFonts w:ascii="Helvetica" w:hAnsi="Helvetica" w:cs="Helvetica"/>
          <w:b/>
          <w:bCs/>
          <w:color w:val="222222"/>
          <w:sz w:val="21"/>
          <w:szCs w:val="21"/>
        </w:rPr>
        <w:t xml:space="preserve"> cap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mot, </w:t>
      </w:r>
      <w:r w:rsidRPr="00DD1FF9">
        <w:rPr>
          <w:rFonts w:ascii="Helvetica" w:hAnsi="Helvetica" w:cs="Helvetica" w:hint="eastAsia"/>
          <w:b/>
          <w:bCs/>
          <w:color w:val="222222"/>
          <w:sz w:val="21"/>
          <w:szCs w:val="21"/>
        </w:rPr>
        <w:t>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также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ауксотрофнооти</w:t>
      </w:r>
      <w:r w:rsidRPr="00DD1FF9">
        <w:rPr>
          <w:rFonts w:ascii="Helvetica" w:hAnsi="Helvetica" w:cs="Helvetica"/>
          <w:b/>
          <w:bCs/>
          <w:color w:val="222222"/>
          <w:sz w:val="21"/>
          <w:szCs w:val="21"/>
        </w:rPr>
        <w:t xml:space="preserve"> pur. </w:t>
      </w:r>
      <w:r w:rsidRPr="00DD1FF9">
        <w:rPr>
          <w:rFonts w:ascii="Helvetica" w:hAnsi="Helvetica" w:cs="Helvetica" w:hint="eastAsia"/>
          <w:b/>
          <w:bCs/>
          <w:color w:val="222222"/>
          <w:sz w:val="21"/>
          <w:szCs w:val="21"/>
        </w:rPr>
        <w:t>Тесная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оцепленнооть</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указанных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генов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w:t>
      </w:r>
      <w:r w:rsidRPr="00DD1FF9">
        <w:rPr>
          <w:rFonts w:ascii="Helvetica" w:hAnsi="Helvetica" w:cs="Helvetica"/>
          <w:b/>
          <w:bCs/>
          <w:color w:val="222222"/>
          <w:sz w:val="21"/>
          <w:szCs w:val="21"/>
        </w:rPr>
        <w:t xml:space="preserve"> 139-</w:t>
      </w:r>
      <w:r w:rsidRPr="00DD1FF9">
        <w:rPr>
          <w:rFonts w:ascii="Helvetica" w:hAnsi="Helvetica" w:cs="Helvetica" w:hint="eastAsia"/>
          <w:b/>
          <w:bCs/>
          <w:color w:val="222222"/>
          <w:sz w:val="21"/>
          <w:szCs w:val="21"/>
        </w:rPr>
        <w:t>профагом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обеспечивает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большинстве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случаев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совместный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перенос</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одного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штамма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другому</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конъюгационных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скрещиваниях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Кроме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зти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данные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указывают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наличие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этом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участке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хромосомы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специфической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нуклеотид</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ной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последовательности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которую</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геном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фага</w:t>
      </w:r>
      <w:r w:rsidRPr="00DD1FF9">
        <w:rPr>
          <w:rFonts w:ascii="Helvetica" w:hAnsi="Helvetica" w:cs="Helvetica"/>
          <w:b/>
          <w:bCs/>
          <w:color w:val="222222"/>
          <w:sz w:val="21"/>
          <w:szCs w:val="21"/>
        </w:rPr>
        <w:t xml:space="preserve"> 139 </w:t>
      </w:r>
      <w:r w:rsidRPr="00DD1FF9">
        <w:rPr>
          <w:rFonts w:ascii="Helvetica" w:hAnsi="Helvetica" w:cs="Helvetica" w:hint="eastAsia"/>
          <w:b/>
          <w:bCs/>
          <w:color w:val="222222"/>
          <w:sz w:val="21"/>
          <w:szCs w:val="21"/>
        </w:rPr>
        <w:t>может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интегрировать</w:t>
      </w:r>
      <w:r w:rsidRPr="00DD1FF9">
        <w:rPr>
          <w:rFonts w:ascii="Helvetica" w:hAnsi="Helvetica" w:cs="Helvetica"/>
          <w:b/>
          <w:bCs/>
          <w:color w:val="222222"/>
          <w:sz w:val="21"/>
          <w:szCs w:val="21"/>
        </w:rPr>
        <w:t xml:space="preserve"> .</w:t>
      </w:r>
    </w:p>
    <w:p w14:paraId="29132489" w14:textId="77777777" w:rsidR="00DD1FF9" w:rsidRPr="00DD1FF9" w:rsidRDefault="00DD1FF9" w:rsidP="00DD1FF9">
      <w:pPr>
        <w:rPr>
          <w:rFonts w:ascii="Helvetica" w:hAnsi="Helvetica" w:cs="Helvetica"/>
          <w:b/>
          <w:bCs/>
          <w:color w:val="222222"/>
          <w:sz w:val="21"/>
          <w:szCs w:val="21"/>
        </w:rPr>
      </w:pPr>
    </w:p>
    <w:p w14:paraId="5E6D6460" w14:textId="77777777" w:rsidR="00DD1FF9" w:rsidRPr="00DD1FF9" w:rsidRDefault="00DD1FF9" w:rsidP="00DD1FF9">
      <w:pPr>
        <w:rPr>
          <w:rFonts w:ascii="Helvetica" w:hAnsi="Helvetica" w:cs="Helvetica"/>
          <w:b/>
          <w:bCs/>
          <w:color w:val="222222"/>
          <w:sz w:val="21"/>
          <w:szCs w:val="21"/>
        </w:rPr>
      </w:pPr>
      <w:r w:rsidRPr="00DD1FF9">
        <w:rPr>
          <w:rFonts w:ascii="Helvetica" w:hAnsi="Helvetica" w:cs="Helvetica" w:hint="eastAsia"/>
          <w:b/>
          <w:bCs/>
          <w:color w:val="222222"/>
          <w:sz w:val="21"/>
          <w:szCs w:val="21"/>
        </w:rPr>
        <w:t>Хотя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присутствии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геноме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бенгальских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штаммов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умеренного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каппа</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типа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было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уже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известно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Остроумова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соавт</w:t>
      </w:r>
      <w:r w:rsidRPr="00DD1FF9">
        <w:rPr>
          <w:rFonts w:ascii="Helvetica" w:hAnsi="Helvetica" w:cs="Helvetica"/>
          <w:b/>
          <w:bCs/>
          <w:color w:val="222222"/>
          <w:sz w:val="21"/>
          <w:szCs w:val="21"/>
        </w:rPr>
        <w:t xml:space="preserve">. 1993, 1998; Higa N, et al,, 1993), </w:t>
      </w:r>
      <w:r w:rsidRPr="00DD1FF9">
        <w:rPr>
          <w:rFonts w:ascii="Helvetica" w:hAnsi="Helvetica" w:cs="Helvetica" w:hint="eastAsia"/>
          <w:b/>
          <w:bCs/>
          <w:color w:val="222222"/>
          <w:sz w:val="21"/>
          <w:szCs w:val="21"/>
        </w:rPr>
        <w:t>полученные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нами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новые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данные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его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локализации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cap-</w:t>
      </w:r>
      <w:r w:rsidRPr="00DD1FF9">
        <w:rPr>
          <w:rFonts w:ascii="Helvetica" w:hAnsi="Helvetica" w:cs="Helvetica" w:hint="eastAsia"/>
          <w:b/>
          <w:bCs/>
          <w:color w:val="222222"/>
          <w:sz w:val="21"/>
          <w:szCs w:val="21"/>
        </w:rPr>
        <w:t>области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хромосомы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явились</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основанием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для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предположения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том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что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включенный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хромосому</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профаг</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может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видимо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вырезании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индуцировать</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хромосомные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перестройки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близлежащих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нему</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генах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следовательно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быть</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причиной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появления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спонтанных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мутантов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измененной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экспрессией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генов</w:t>
      </w:r>
      <w:r w:rsidRPr="00DD1FF9">
        <w:rPr>
          <w:rFonts w:ascii="Helvetica" w:hAnsi="Helvetica" w:cs="Helvetica"/>
          <w:b/>
          <w:bCs/>
          <w:color w:val="222222"/>
          <w:sz w:val="21"/>
          <w:szCs w:val="21"/>
        </w:rPr>
        <w:t xml:space="preserve"> cap, mot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pur, </w:t>
      </w:r>
      <w:r w:rsidRPr="00DD1FF9">
        <w:rPr>
          <w:rFonts w:ascii="Helvetica" w:hAnsi="Helvetica" w:cs="Helvetica" w:hint="eastAsia"/>
          <w:b/>
          <w:bCs/>
          <w:color w:val="222222"/>
          <w:sz w:val="21"/>
          <w:szCs w:val="21"/>
        </w:rPr>
        <w:t>Более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тесная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сцепленность</w:t>
      </w:r>
      <w:r w:rsidRPr="00DD1FF9">
        <w:rPr>
          <w:rFonts w:ascii="Helvetica" w:hAnsi="Helvetica" w:cs="Helvetica"/>
          <w:b/>
          <w:bCs/>
          <w:color w:val="222222"/>
          <w:sz w:val="21"/>
          <w:szCs w:val="21"/>
        </w:rPr>
        <w:t xml:space="preserve"> 139-</w:t>
      </w:r>
      <w:r w:rsidRPr="00DD1FF9">
        <w:rPr>
          <w:rFonts w:ascii="Helvetica" w:hAnsi="Helvetica" w:cs="Helvetica" w:hint="eastAsia"/>
          <w:b/>
          <w:bCs/>
          <w:color w:val="222222"/>
          <w:sz w:val="21"/>
          <w:szCs w:val="21"/>
        </w:rPr>
        <w:t>профага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новым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геном</w:t>
      </w:r>
      <w:r w:rsidRPr="00DD1FF9">
        <w:rPr>
          <w:rFonts w:ascii="Helvetica" w:hAnsi="Helvetica" w:cs="Helvetica"/>
          <w:b/>
          <w:bCs/>
          <w:color w:val="222222"/>
          <w:sz w:val="21"/>
          <w:szCs w:val="21"/>
        </w:rPr>
        <w:t xml:space="preserve"> cap </w:t>
      </w:r>
      <w:r w:rsidRPr="00DD1FF9">
        <w:rPr>
          <w:rFonts w:ascii="Helvetica" w:hAnsi="Helvetica" w:cs="Helvetica" w:hint="eastAsia"/>
          <w:b/>
          <w:bCs/>
          <w:color w:val="222222"/>
          <w:sz w:val="21"/>
          <w:szCs w:val="21"/>
        </w:rPr>
        <w:t>может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видимо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указывать</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возможную</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роль</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этого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эволюции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бенгальских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штаммов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поскольку</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настоящему</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времени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сформировалось</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представление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согласно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которому</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новый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эпидемический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штамм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возник</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результате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переноса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генетической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информации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участка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хромосомы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генами</w:t>
      </w:r>
      <w:r w:rsidRPr="00DD1FF9">
        <w:rPr>
          <w:rFonts w:ascii="Helvetica" w:hAnsi="Helvetica" w:cs="Helvetica"/>
          <w:b/>
          <w:bCs/>
          <w:color w:val="222222"/>
          <w:sz w:val="21"/>
          <w:szCs w:val="21"/>
        </w:rPr>
        <w:t xml:space="preserve"> rib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cap) </w:t>
      </w:r>
      <w:r w:rsidRPr="00DD1FF9">
        <w:rPr>
          <w:rFonts w:ascii="Helvetica" w:hAnsi="Helvetica" w:cs="Helvetica" w:hint="eastAsia"/>
          <w:b/>
          <w:bCs/>
          <w:color w:val="222222"/>
          <w:sz w:val="21"/>
          <w:szCs w:val="21"/>
        </w:rPr>
        <w:t>от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неизвестного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донора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w:t>
      </w:r>
      <w:r w:rsidRPr="00DD1FF9">
        <w:rPr>
          <w:rFonts w:ascii="Helvetica" w:hAnsi="Helvetica" w:cs="Helvetica"/>
          <w:b/>
          <w:bCs/>
          <w:color w:val="222222"/>
          <w:sz w:val="21"/>
          <w:szCs w:val="21"/>
        </w:rPr>
        <w:t xml:space="preserve"> V.cholerae </w:t>
      </w:r>
      <w:r w:rsidRPr="00DD1FF9">
        <w:rPr>
          <w:rFonts w:ascii="Helvetica" w:hAnsi="Helvetica" w:cs="Helvetica" w:hint="eastAsia"/>
          <w:b/>
          <w:bCs/>
          <w:color w:val="222222"/>
          <w:sz w:val="21"/>
          <w:szCs w:val="21"/>
        </w:rPr>
        <w:t>биовара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зльтор</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возможно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трансдукции</w:t>
      </w:r>
      <w:r w:rsidRPr="00DD1FF9">
        <w:rPr>
          <w:rFonts w:ascii="Helvetica" w:hAnsi="Helvetica" w:cs="Helvetica"/>
          <w:b/>
          <w:bCs/>
          <w:color w:val="222222"/>
          <w:sz w:val="21"/>
          <w:szCs w:val="21"/>
        </w:rPr>
        <w:t xml:space="preserve"> (Mooi F.R,, Bik </w:t>
      </w:r>
      <w:r w:rsidRPr="00DD1FF9">
        <w:rPr>
          <w:rFonts w:ascii="Helvetica" w:hAnsi="Helvetica" w:cs="Helvetica" w:hint="eastAsia"/>
          <w:b/>
          <w:bCs/>
          <w:color w:val="222222"/>
          <w:sz w:val="21"/>
          <w:szCs w:val="21"/>
        </w:rPr>
        <w:t>Е</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М</w:t>
      </w:r>
      <w:r w:rsidRPr="00DD1FF9">
        <w:rPr>
          <w:rFonts w:ascii="Helvetica" w:hAnsi="Helvetica" w:cs="Helvetica"/>
          <w:b/>
          <w:bCs/>
          <w:color w:val="222222"/>
          <w:sz w:val="21"/>
          <w:szCs w:val="21"/>
        </w:rPr>
        <w:t xml:space="preserve">., 1997), </w:t>
      </w:r>
      <w:r w:rsidRPr="00DD1FF9">
        <w:rPr>
          <w:rFonts w:ascii="Helvetica" w:hAnsi="Helvetica" w:cs="Helvetica" w:hint="eastAsia"/>
          <w:b/>
          <w:bCs/>
          <w:color w:val="222222"/>
          <w:sz w:val="21"/>
          <w:szCs w:val="21"/>
        </w:rPr>
        <w:t>Однако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данное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предположение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об</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участии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фагов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указанном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событии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может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быть</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справедливым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лишь</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случае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если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будут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иметь</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трансдуцирующую</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активность</w:t>
      </w:r>
      <w:r w:rsidRPr="00DD1FF9">
        <w:rPr>
          <w:rFonts w:ascii="Helvetica" w:hAnsi="Helvetica" w:cs="Helvetica"/>
          <w:b/>
          <w:bCs/>
          <w:color w:val="222222"/>
          <w:sz w:val="21"/>
          <w:szCs w:val="21"/>
        </w:rPr>
        <w:t>,</w:t>
      </w:r>
    </w:p>
    <w:p w14:paraId="25B09117" w14:textId="77777777" w:rsidR="00DD1FF9" w:rsidRPr="00DD1FF9" w:rsidRDefault="00DD1FF9" w:rsidP="00DD1FF9">
      <w:pPr>
        <w:rPr>
          <w:rFonts w:ascii="Helvetica" w:hAnsi="Helvetica" w:cs="Helvetica"/>
          <w:b/>
          <w:bCs/>
          <w:color w:val="222222"/>
          <w:sz w:val="21"/>
          <w:szCs w:val="21"/>
        </w:rPr>
      </w:pPr>
    </w:p>
    <w:p w14:paraId="01BAED83" w14:textId="77777777" w:rsidR="00DD1FF9" w:rsidRPr="00DD1FF9" w:rsidRDefault="00DD1FF9" w:rsidP="00DD1FF9">
      <w:pPr>
        <w:rPr>
          <w:rFonts w:ascii="Helvetica" w:hAnsi="Helvetica" w:cs="Helvetica"/>
          <w:b/>
          <w:bCs/>
          <w:color w:val="222222"/>
          <w:sz w:val="21"/>
          <w:szCs w:val="21"/>
        </w:rPr>
      </w:pP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связи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высказанным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предположением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второе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направление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нашей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работы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было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связано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изучением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w:t>
      </w:r>
      <w:r w:rsidRPr="00DD1FF9">
        <w:rPr>
          <w:rFonts w:ascii="Helvetica" w:hAnsi="Helvetica" w:cs="Helvetica" w:hint="eastAsia"/>
          <w:b/>
          <w:bCs/>
          <w:color w:val="222222"/>
          <w:sz w:val="21"/>
          <w:szCs w:val="21"/>
        </w:rPr>
        <w:lastRenderedPageBreak/>
        <w:t>войств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умеренного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фага</w:t>
      </w:r>
      <w:r w:rsidRPr="00DD1FF9">
        <w:rPr>
          <w:rFonts w:ascii="Helvetica" w:hAnsi="Helvetica" w:cs="Helvetica"/>
          <w:b/>
          <w:bCs/>
          <w:color w:val="222222"/>
          <w:sz w:val="21"/>
          <w:szCs w:val="21"/>
        </w:rPr>
        <w:t xml:space="preserve"> 139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его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роли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нарушении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продукции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капсульного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полисахарида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Поскольку</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началу</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нашей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работы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структура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ДНК</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фага</w:t>
      </w:r>
      <w:r w:rsidRPr="00DD1FF9">
        <w:rPr>
          <w:rFonts w:ascii="Helvetica" w:hAnsi="Helvetica" w:cs="Helvetica"/>
          <w:b/>
          <w:bCs/>
          <w:color w:val="222222"/>
          <w:sz w:val="21"/>
          <w:szCs w:val="21"/>
        </w:rPr>
        <w:t xml:space="preserve"> 139 </w:t>
      </w:r>
      <w:r w:rsidRPr="00DD1FF9">
        <w:rPr>
          <w:rFonts w:ascii="Helvetica" w:hAnsi="Helvetica" w:cs="Helvetica" w:hint="eastAsia"/>
          <w:b/>
          <w:bCs/>
          <w:color w:val="222222"/>
          <w:sz w:val="21"/>
          <w:szCs w:val="21"/>
        </w:rPr>
        <w:t>не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была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изучена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первый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этап</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исследований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был</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направлен</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получение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таких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данных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Реотрикционный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анализ</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свидетельствует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том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что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ДНК</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фага</w:t>
      </w:r>
      <w:r w:rsidRPr="00DD1FF9">
        <w:rPr>
          <w:rFonts w:ascii="Helvetica" w:hAnsi="Helvetica" w:cs="Helvetica"/>
          <w:b/>
          <w:bCs/>
          <w:color w:val="222222"/>
          <w:sz w:val="21"/>
          <w:szCs w:val="21"/>
        </w:rPr>
        <w:t xml:space="preserve"> 139, </w:t>
      </w:r>
      <w:r w:rsidRPr="00DD1FF9">
        <w:rPr>
          <w:rFonts w:ascii="Helvetica" w:hAnsi="Helvetica" w:cs="Helvetica" w:hint="eastAsia"/>
          <w:b/>
          <w:bCs/>
          <w:color w:val="222222"/>
          <w:sz w:val="21"/>
          <w:szCs w:val="21"/>
        </w:rPr>
        <w:t>выделенная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из</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лизогенного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штамма</w:t>
      </w:r>
      <w:r w:rsidRPr="00DD1FF9">
        <w:rPr>
          <w:rFonts w:ascii="Helvetica" w:hAnsi="Helvetica" w:cs="Helvetica"/>
          <w:b/>
          <w:bCs/>
          <w:color w:val="222222"/>
          <w:sz w:val="21"/>
          <w:szCs w:val="21"/>
        </w:rPr>
        <w:t xml:space="preserve"> 0139-</w:t>
      </w:r>
      <w:r w:rsidRPr="00DD1FF9">
        <w:rPr>
          <w:rFonts w:ascii="Helvetica" w:hAnsi="Helvetica" w:cs="Helvetica" w:hint="eastAsia"/>
          <w:b/>
          <w:bCs/>
          <w:color w:val="222222"/>
          <w:sz w:val="21"/>
          <w:szCs w:val="21"/>
        </w:rPr>
        <w:t>серогруппы</w:t>
      </w:r>
      <w:r w:rsidRPr="00DD1FF9">
        <w:rPr>
          <w:rFonts w:ascii="Helvetica" w:hAnsi="Helvetica" w:cs="Helvetica"/>
          <w:b/>
          <w:bCs/>
          <w:color w:val="222222"/>
          <w:sz w:val="21"/>
          <w:szCs w:val="21"/>
        </w:rPr>
        <w:t xml:space="preserve"> V.cholerae PI6084, </w:t>
      </w:r>
      <w:r w:rsidRPr="00DD1FF9">
        <w:rPr>
          <w:rFonts w:ascii="Helvetica" w:hAnsi="Helvetica" w:cs="Helvetica" w:hint="eastAsia"/>
          <w:b/>
          <w:bCs/>
          <w:color w:val="222222"/>
          <w:sz w:val="21"/>
          <w:szCs w:val="21"/>
        </w:rPr>
        <w:t>является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двунитевой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линейкой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Размер</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фаговой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ДНК</w:t>
      </w:r>
      <w:r w:rsidRPr="00DD1FF9">
        <w:rPr>
          <w:rFonts w:ascii="Helvetica" w:hAnsi="Helvetica" w:cs="Helvetica"/>
          <w:b/>
          <w:bCs/>
          <w:color w:val="222222"/>
          <w:sz w:val="21"/>
          <w:szCs w:val="21"/>
        </w:rPr>
        <w:t xml:space="preserve"> - </w:t>
      </w:r>
      <w:r w:rsidRPr="00DD1FF9">
        <w:rPr>
          <w:rFonts w:ascii="Helvetica" w:hAnsi="Helvetica" w:cs="Helvetica" w:hint="eastAsia"/>
          <w:b/>
          <w:bCs/>
          <w:color w:val="222222"/>
          <w:sz w:val="21"/>
          <w:szCs w:val="21"/>
        </w:rPr>
        <w:t>около</w:t>
      </w:r>
      <w:r w:rsidRPr="00DD1FF9">
        <w:rPr>
          <w:rFonts w:ascii="Helvetica" w:hAnsi="Helvetica" w:cs="Helvetica"/>
          <w:b/>
          <w:bCs/>
          <w:color w:val="222222"/>
          <w:sz w:val="21"/>
          <w:szCs w:val="21"/>
        </w:rPr>
        <w:t xml:space="preserve"> 34,0 </w:t>
      </w:r>
      <w:r w:rsidRPr="00DD1FF9">
        <w:rPr>
          <w:rFonts w:ascii="Helvetica" w:hAnsi="Helvetica" w:cs="Helvetica" w:hint="eastAsia"/>
          <w:b/>
          <w:bCs/>
          <w:color w:val="222222"/>
          <w:sz w:val="21"/>
          <w:szCs w:val="21"/>
        </w:rPr>
        <w:t>т</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п</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н</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что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составляет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примерно</w:t>
      </w:r>
      <w:r w:rsidRPr="00DD1FF9">
        <w:rPr>
          <w:rFonts w:ascii="Helvetica" w:hAnsi="Helvetica" w:cs="Helvetica"/>
          <w:b/>
          <w:bCs/>
          <w:color w:val="222222"/>
          <w:sz w:val="21"/>
          <w:szCs w:val="21"/>
        </w:rPr>
        <w:t xml:space="preserve"> 1,3 % </w:t>
      </w:r>
      <w:r w:rsidRPr="00DD1FF9">
        <w:rPr>
          <w:rFonts w:ascii="Helvetica" w:hAnsi="Helvetica" w:cs="Helvetica" w:hint="eastAsia"/>
          <w:b/>
          <w:bCs/>
          <w:color w:val="222222"/>
          <w:sz w:val="21"/>
          <w:szCs w:val="21"/>
        </w:rPr>
        <w:t>от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размера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хромосомы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бенгальских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штаммов</w:t>
      </w:r>
      <w:r w:rsidRPr="00DD1FF9">
        <w:rPr>
          <w:rFonts w:ascii="Helvetica" w:hAnsi="Helvetica" w:cs="Helvetica"/>
          <w:b/>
          <w:bCs/>
          <w:color w:val="222222"/>
          <w:sz w:val="21"/>
          <w:szCs w:val="21"/>
        </w:rPr>
        <w:t xml:space="preserve"> (Manumoler R. et al., 1996; Chatter,] </w:t>
      </w:r>
      <w:r w:rsidRPr="00DD1FF9">
        <w:rPr>
          <w:rFonts w:ascii="Helvetica" w:hAnsi="Helvetica" w:cs="Helvetica" w:hint="eastAsia"/>
          <w:b/>
          <w:bCs/>
          <w:color w:val="222222"/>
          <w:sz w:val="21"/>
          <w:szCs w:val="21"/>
        </w:rPr>
        <w:t>ее</w:t>
      </w:r>
      <w:r w:rsidRPr="00DD1FF9">
        <w:rPr>
          <w:rFonts w:ascii="Helvetica" w:hAnsi="Helvetica" w:cs="Helvetica"/>
          <w:b/>
          <w:bCs/>
          <w:color w:val="222222"/>
          <w:sz w:val="21"/>
          <w:szCs w:val="21"/>
        </w:rPr>
        <w:t xml:space="preserve"> S. et al,, 1998). </w:t>
      </w:r>
      <w:r w:rsidRPr="00DD1FF9">
        <w:rPr>
          <w:rFonts w:ascii="Helvetica" w:hAnsi="Helvetica" w:cs="Helvetica" w:hint="eastAsia"/>
          <w:b/>
          <w:bCs/>
          <w:color w:val="222222"/>
          <w:sz w:val="21"/>
          <w:szCs w:val="21"/>
        </w:rPr>
        <w:t>Фаговая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ДНК</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содержит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сайты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для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нескольких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изученных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реотриктаз</w:t>
      </w:r>
      <w:r w:rsidRPr="00DD1FF9">
        <w:rPr>
          <w:rFonts w:ascii="Helvetica" w:hAnsi="Helvetica" w:cs="Helvetica"/>
          <w:b/>
          <w:bCs/>
          <w:color w:val="222222"/>
          <w:sz w:val="21"/>
          <w:szCs w:val="21"/>
        </w:rPr>
        <w:t xml:space="preserve">; HindiII, PstI, EooRV, Xbal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BamHI. </w:t>
      </w:r>
      <w:r w:rsidRPr="00DD1FF9">
        <w:rPr>
          <w:rFonts w:ascii="Helvetica" w:hAnsi="Helvetica" w:cs="Helvetica" w:hint="eastAsia"/>
          <w:b/>
          <w:bCs/>
          <w:color w:val="222222"/>
          <w:sz w:val="21"/>
          <w:szCs w:val="21"/>
        </w:rPr>
        <w:t>Электронно</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микроскопический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анализ</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фага</w:t>
      </w:r>
      <w:r w:rsidRPr="00DD1FF9">
        <w:rPr>
          <w:rFonts w:ascii="Helvetica" w:hAnsi="Helvetica" w:cs="Helvetica"/>
          <w:b/>
          <w:bCs/>
          <w:color w:val="222222"/>
          <w:sz w:val="21"/>
          <w:szCs w:val="21"/>
        </w:rPr>
        <w:t xml:space="preserve"> 139, </w:t>
      </w:r>
      <w:r w:rsidRPr="00DD1FF9">
        <w:rPr>
          <w:rFonts w:ascii="Helvetica" w:hAnsi="Helvetica" w:cs="Helvetica" w:hint="eastAsia"/>
          <w:b/>
          <w:bCs/>
          <w:color w:val="222222"/>
          <w:sz w:val="21"/>
          <w:szCs w:val="21"/>
        </w:rPr>
        <w:t>показавший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что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фаговые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частицы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состоят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из</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крупной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гексагональной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голоеки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хорошо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выраженного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покрытого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сокращающимся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чехлом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хеоотоеого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отростка</w:t>
      </w:r>
      <w:r w:rsidRPr="00DD1FF9">
        <w:rPr>
          <w:rFonts w:ascii="Helvetica" w:hAnsi="Helvetica" w:cs="Helvetica"/>
          <w:b/>
          <w:bCs/>
          <w:color w:val="222222"/>
          <w:sz w:val="21"/>
          <w:szCs w:val="21"/>
        </w:rPr>
        <w:t>.</w:t>
      </w:r>
    </w:p>
    <w:p w14:paraId="7B365902" w14:textId="77777777" w:rsidR="00DD1FF9" w:rsidRPr="00DD1FF9" w:rsidRDefault="00DD1FF9" w:rsidP="00DD1FF9">
      <w:pPr>
        <w:rPr>
          <w:rFonts w:ascii="Helvetica" w:hAnsi="Helvetica" w:cs="Helvetica"/>
          <w:b/>
          <w:bCs/>
          <w:color w:val="222222"/>
          <w:sz w:val="21"/>
          <w:szCs w:val="21"/>
        </w:rPr>
      </w:pPr>
    </w:p>
    <w:p w14:paraId="6F019830" w14:textId="77777777" w:rsidR="00DD1FF9" w:rsidRPr="00DD1FF9" w:rsidRDefault="00DD1FF9" w:rsidP="00DD1FF9">
      <w:pPr>
        <w:rPr>
          <w:rFonts w:ascii="Helvetica" w:hAnsi="Helvetica" w:cs="Helvetica"/>
          <w:b/>
          <w:bCs/>
          <w:color w:val="222222"/>
          <w:sz w:val="21"/>
          <w:szCs w:val="21"/>
        </w:rPr>
      </w:pPr>
      <w:r w:rsidRPr="00DD1FF9">
        <w:rPr>
          <w:rFonts w:ascii="Helvetica" w:hAnsi="Helvetica" w:cs="Helvetica"/>
          <w:b/>
          <w:bCs/>
          <w:color w:val="222222"/>
          <w:sz w:val="21"/>
          <w:szCs w:val="21"/>
        </w:rPr>
        <w:t xml:space="preserve">-i -i --; - J. </w:t>
      </w:r>
      <w:r w:rsidRPr="00DD1FF9">
        <w:rPr>
          <w:rFonts w:ascii="Helvetica" w:hAnsi="Helvetica" w:cs="Helvetica" w:hint="eastAsia"/>
          <w:b/>
          <w:bCs/>
          <w:color w:val="222222"/>
          <w:sz w:val="21"/>
          <w:szCs w:val="21"/>
        </w:rPr>
        <w:t>±</w:t>
      </w:r>
      <w:r w:rsidRPr="00DD1FF9">
        <w:rPr>
          <w:rFonts w:ascii="Helvetica" w:hAnsi="Helvetica" w:cs="Helvetica"/>
          <w:b/>
          <w:bCs/>
          <w:color w:val="222222"/>
          <w:sz w:val="21"/>
          <w:szCs w:val="21"/>
        </w:rPr>
        <w:t xml:space="preserve"> J. </w:t>
      </w:r>
      <w:r w:rsidRPr="00DD1FF9">
        <w:rPr>
          <w:rFonts w:ascii="Helvetica" w:hAnsi="Helvetica" w:cs="Helvetica" w:hint="eastAsia"/>
          <w:b/>
          <w:bCs/>
          <w:color w:val="222222"/>
          <w:sz w:val="21"/>
          <w:szCs w:val="21"/>
        </w:rPr>
        <w:t>позволил</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отнести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его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w:t>
      </w:r>
      <w:r w:rsidRPr="00DD1FF9">
        <w:rPr>
          <w:rFonts w:ascii="Helvetica" w:hAnsi="Helvetica" w:cs="Helvetica"/>
          <w:b/>
          <w:bCs/>
          <w:color w:val="222222"/>
          <w:sz w:val="21"/>
          <w:szCs w:val="21"/>
        </w:rPr>
        <w:t xml:space="preserve"> V </w:t>
      </w:r>
      <w:r w:rsidRPr="00DD1FF9">
        <w:rPr>
          <w:rFonts w:ascii="Helvetica" w:hAnsi="Helvetica" w:cs="Helvetica" w:hint="eastAsia"/>
          <w:b/>
          <w:bCs/>
          <w:color w:val="222222"/>
          <w:sz w:val="21"/>
          <w:szCs w:val="21"/>
        </w:rPr>
        <w:t>морфологической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группе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Н</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Тихонен</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ко</w:t>
      </w:r>
      <w:r w:rsidRPr="00DD1FF9">
        <w:rPr>
          <w:rFonts w:ascii="Helvetica" w:hAnsi="Helvetica" w:cs="Helvetica"/>
          <w:b/>
          <w:bCs/>
          <w:color w:val="222222"/>
          <w:sz w:val="21"/>
          <w:szCs w:val="21"/>
        </w:rPr>
        <w:t xml:space="preserve"> (1968) </w:t>
      </w:r>
      <w:r w:rsidRPr="00DD1FF9">
        <w:rPr>
          <w:rFonts w:ascii="Helvetica" w:hAnsi="Helvetica" w:cs="Helvetica" w:hint="eastAsia"/>
          <w:b/>
          <w:bCs/>
          <w:color w:val="222222"/>
          <w:sz w:val="21"/>
          <w:szCs w:val="21"/>
        </w:rPr>
        <w:t>или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группе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w:t>
      </w:r>
      <w:r w:rsidRPr="00DD1FF9">
        <w:rPr>
          <w:rFonts w:ascii="Helvetica" w:hAnsi="Helvetica" w:cs="Helvetica"/>
          <w:b/>
          <w:bCs/>
          <w:color w:val="222222"/>
          <w:sz w:val="21"/>
          <w:szCs w:val="21"/>
        </w:rPr>
        <w:t xml:space="preserve"> D.E. Bradley (1967). </w:t>
      </w:r>
      <w:r w:rsidRPr="00DD1FF9">
        <w:rPr>
          <w:rFonts w:ascii="Helvetica" w:hAnsi="Helvetica" w:cs="Helvetica" w:hint="eastAsia"/>
          <w:b/>
          <w:bCs/>
          <w:color w:val="222222"/>
          <w:sz w:val="21"/>
          <w:szCs w:val="21"/>
        </w:rPr>
        <w:t>Сопоставление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этих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данных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результатами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исследований</w:t>
      </w:r>
      <w:r w:rsidRPr="00DD1FF9">
        <w:rPr>
          <w:rFonts w:ascii="Helvetica" w:hAnsi="Helvetica" w:cs="Helvetica"/>
          <w:b/>
          <w:bCs/>
          <w:color w:val="222222"/>
          <w:sz w:val="21"/>
          <w:szCs w:val="21"/>
        </w:rPr>
        <w:t xml:space="preserve"> J. Reidl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J. Mekalanos (1995), </w:t>
      </w:r>
      <w:r w:rsidRPr="00DD1FF9">
        <w:rPr>
          <w:rFonts w:ascii="Helvetica" w:hAnsi="Helvetica" w:cs="Helvetica" w:hint="eastAsia"/>
          <w:b/>
          <w:bCs/>
          <w:color w:val="222222"/>
          <w:sz w:val="21"/>
          <w:szCs w:val="21"/>
        </w:rPr>
        <w:t>изучавшими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умеренный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выделенный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из</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другого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бенгальского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штамма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МОЮ</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обозначенный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ими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как</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w:t>
      </w:r>
      <w:r w:rsidRPr="00DD1FF9">
        <w:rPr>
          <w:rFonts w:ascii="Helvetica" w:hAnsi="Helvetica" w:cs="Helvetica"/>
          <w:b/>
          <w:bCs/>
          <w:color w:val="222222"/>
          <w:sz w:val="21"/>
          <w:szCs w:val="21"/>
        </w:rPr>
        <w:t xml:space="preserve">139, </w:t>
      </w:r>
      <w:r w:rsidRPr="00DD1FF9">
        <w:rPr>
          <w:rFonts w:ascii="Helvetica" w:hAnsi="Helvetica" w:cs="Helvetica" w:hint="eastAsia"/>
          <w:b/>
          <w:bCs/>
          <w:color w:val="222222"/>
          <w:sz w:val="21"/>
          <w:szCs w:val="21"/>
        </w:rPr>
        <w:t>показало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практически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полное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совпадение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морфологических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молекулярно</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биологических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свойств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изучаемых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фагов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Из</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этого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видимо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следует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что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холерные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умеренные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фаги</w:t>
      </w:r>
      <w:r w:rsidRPr="00DD1FF9">
        <w:rPr>
          <w:rFonts w:ascii="Helvetica" w:hAnsi="Helvetica" w:cs="Helvetica"/>
          <w:b/>
          <w:bCs/>
          <w:color w:val="222222"/>
          <w:sz w:val="21"/>
          <w:szCs w:val="21"/>
        </w:rPr>
        <w:t xml:space="preserve"> 139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w:t>
      </w:r>
      <w:r w:rsidRPr="00DD1FF9">
        <w:rPr>
          <w:rFonts w:ascii="Helvetica" w:hAnsi="Helvetica" w:cs="Helvetica"/>
          <w:b/>
          <w:bCs/>
          <w:color w:val="222222"/>
          <w:sz w:val="21"/>
          <w:szCs w:val="21"/>
        </w:rPr>
        <w:t xml:space="preserve">139 </w:t>
      </w:r>
      <w:r w:rsidRPr="00DD1FF9">
        <w:rPr>
          <w:rFonts w:ascii="Helvetica" w:hAnsi="Helvetica" w:cs="Helvetica" w:hint="eastAsia"/>
          <w:b/>
          <w:bCs/>
          <w:color w:val="222222"/>
          <w:sz w:val="21"/>
          <w:szCs w:val="21"/>
        </w:rPr>
        <w:t>являются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одним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тем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же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умеренным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фагом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изучаемым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разных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лабораториях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Далее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используя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меченные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ö</w:t>
      </w:r>
      <w:r w:rsidRPr="00DD1FF9">
        <w:rPr>
          <w:rFonts w:ascii="Helvetica" w:hAnsi="Helvetica" w:cs="Helvetica"/>
          <w:b/>
          <w:bCs/>
          <w:color w:val="222222"/>
          <w:sz w:val="21"/>
          <w:szCs w:val="21"/>
        </w:rPr>
        <w:t>k,P Hindi Ii-</w:t>
      </w:r>
      <w:r w:rsidRPr="00DD1FF9">
        <w:rPr>
          <w:rFonts w:ascii="Helvetica" w:hAnsi="Helvetica" w:cs="Helvetica" w:hint="eastAsia"/>
          <w:b/>
          <w:bCs/>
          <w:color w:val="222222"/>
          <w:sz w:val="21"/>
          <w:szCs w:val="21"/>
        </w:rPr>
        <w:t>фрагменты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фаговой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ДНК</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качестве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молекулярного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зонда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экспериментах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ДНК</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ДНК</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гибридизации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мы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показали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что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ДНК</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фага</w:t>
      </w:r>
      <w:r w:rsidRPr="00DD1FF9">
        <w:rPr>
          <w:rFonts w:ascii="Helvetica" w:hAnsi="Helvetica" w:cs="Helvetica"/>
          <w:b/>
          <w:bCs/>
          <w:color w:val="222222"/>
          <w:sz w:val="21"/>
          <w:szCs w:val="21"/>
        </w:rPr>
        <w:t xml:space="preserve"> 139 </w:t>
      </w:r>
      <w:r w:rsidRPr="00DD1FF9">
        <w:rPr>
          <w:rFonts w:ascii="Helvetica" w:hAnsi="Helvetica" w:cs="Helvetica" w:hint="eastAsia"/>
          <w:b/>
          <w:bCs/>
          <w:color w:val="222222"/>
          <w:sz w:val="21"/>
          <w:szCs w:val="21"/>
        </w:rPr>
        <w:t>находится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хромосоме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штамма</w:t>
      </w:r>
      <w:r w:rsidRPr="00DD1FF9">
        <w:rPr>
          <w:rFonts w:ascii="Helvetica" w:hAnsi="Helvetica" w:cs="Helvetica"/>
          <w:b/>
          <w:bCs/>
          <w:color w:val="222222"/>
          <w:sz w:val="21"/>
          <w:szCs w:val="21"/>
        </w:rPr>
        <w:t xml:space="preserve"> PI6064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виде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интегрированного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нее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профага</w:t>
      </w:r>
      <w:r w:rsidRPr="00DD1FF9">
        <w:rPr>
          <w:rFonts w:ascii="Helvetica" w:hAnsi="Helvetica" w:cs="Helvetica"/>
          <w:b/>
          <w:bCs/>
          <w:color w:val="222222"/>
          <w:sz w:val="21"/>
          <w:szCs w:val="21"/>
        </w:rPr>
        <w:t>.</w:t>
      </w:r>
    </w:p>
    <w:p w14:paraId="2B3860F3" w14:textId="77777777" w:rsidR="00DD1FF9" w:rsidRPr="00DD1FF9" w:rsidRDefault="00DD1FF9" w:rsidP="00DD1FF9">
      <w:pPr>
        <w:rPr>
          <w:rFonts w:ascii="Helvetica" w:hAnsi="Helvetica" w:cs="Helvetica"/>
          <w:b/>
          <w:bCs/>
          <w:color w:val="222222"/>
          <w:sz w:val="21"/>
          <w:szCs w:val="21"/>
        </w:rPr>
      </w:pPr>
    </w:p>
    <w:p w14:paraId="2CEC1954" w14:textId="77777777" w:rsidR="00DD1FF9" w:rsidRPr="00DD1FF9" w:rsidRDefault="00DD1FF9" w:rsidP="00DD1FF9">
      <w:pPr>
        <w:rPr>
          <w:rFonts w:ascii="Helvetica" w:hAnsi="Helvetica" w:cs="Helvetica"/>
          <w:b/>
          <w:bCs/>
          <w:color w:val="222222"/>
          <w:sz w:val="21"/>
          <w:szCs w:val="21"/>
        </w:rPr>
      </w:pPr>
      <w:r w:rsidRPr="00DD1FF9">
        <w:rPr>
          <w:rFonts w:ascii="Helvetica" w:hAnsi="Helvetica" w:cs="Helvetica" w:hint="eastAsia"/>
          <w:b/>
          <w:bCs/>
          <w:color w:val="222222"/>
          <w:sz w:val="21"/>
          <w:szCs w:val="21"/>
        </w:rPr>
        <w:t>Заслуживают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внимание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данные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свидетельствующие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широком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распространении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умеренного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фага</w:t>
      </w:r>
      <w:r w:rsidRPr="00DD1FF9">
        <w:rPr>
          <w:rFonts w:ascii="Helvetica" w:hAnsi="Helvetica" w:cs="Helvetica"/>
          <w:b/>
          <w:bCs/>
          <w:color w:val="222222"/>
          <w:sz w:val="21"/>
          <w:szCs w:val="21"/>
        </w:rPr>
        <w:t xml:space="preserve"> 139 </w:t>
      </w:r>
      <w:r w:rsidRPr="00DD1FF9">
        <w:rPr>
          <w:rFonts w:ascii="Helvetica" w:hAnsi="Helvetica" w:cs="Helvetica" w:hint="eastAsia"/>
          <w:b/>
          <w:bCs/>
          <w:color w:val="222222"/>
          <w:sz w:val="21"/>
          <w:szCs w:val="21"/>
        </w:rPr>
        <w:t>среди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различных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бенгальских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штаммов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Согласно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полученных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нами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сведений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из</w:t>
      </w:r>
      <w:r w:rsidRPr="00DD1FF9">
        <w:rPr>
          <w:rFonts w:ascii="Helvetica" w:hAnsi="Helvetica" w:cs="Helvetica"/>
          <w:b/>
          <w:bCs/>
          <w:color w:val="222222"/>
          <w:sz w:val="21"/>
          <w:szCs w:val="21"/>
        </w:rPr>
        <w:t xml:space="preserve"> 22 </w:t>
      </w:r>
      <w:r w:rsidRPr="00DD1FF9">
        <w:rPr>
          <w:rFonts w:ascii="Helvetica" w:hAnsi="Helvetica" w:cs="Helvetica" w:hint="eastAsia"/>
          <w:b/>
          <w:bCs/>
          <w:color w:val="222222"/>
          <w:sz w:val="21"/>
          <w:szCs w:val="21"/>
        </w:rPr>
        <w:t>проверенных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бенгальских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штаммов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выделенных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России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Индии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Франции</w:t>
      </w:r>
      <w:r w:rsidRPr="00DD1FF9">
        <w:rPr>
          <w:rFonts w:ascii="Helvetica" w:hAnsi="Helvetica" w:cs="Helvetica"/>
          <w:b/>
          <w:bCs/>
          <w:color w:val="222222"/>
          <w:sz w:val="21"/>
          <w:szCs w:val="21"/>
        </w:rPr>
        <w:t xml:space="preserve">, 15 </w:t>
      </w:r>
      <w:r w:rsidRPr="00DD1FF9">
        <w:rPr>
          <w:rFonts w:ascii="Helvetica" w:hAnsi="Helvetica" w:cs="Helvetica" w:hint="eastAsia"/>
          <w:b/>
          <w:bCs/>
          <w:color w:val="222222"/>
          <w:sz w:val="21"/>
          <w:szCs w:val="21"/>
        </w:rPr>
        <w:t>штаммов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или</w:t>
      </w:r>
      <w:r w:rsidRPr="00DD1FF9">
        <w:rPr>
          <w:rFonts w:ascii="Helvetica" w:hAnsi="Helvetica" w:cs="Helvetica"/>
          <w:b/>
          <w:bCs/>
          <w:color w:val="222222"/>
          <w:sz w:val="21"/>
          <w:szCs w:val="21"/>
        </w:rPr>
        <w:t xml:space="preserve"> 68,18 % </w:t>
      </w:r>
      <w:r w:rsidRPr="00DD1FF9">
        <w:rPr>
          <w:rFonts w:ascii="Helvetica" w:hAnsi="Helvetica" w:cs="Helvetica" w:hint="eastAsia"/>
          <w:b/>
          <w:bCs/>
          <w:color w:val="222222"/>
          <w:sz w:val="21"/>
          <w:szCs w:val="21"/>
        </w:rPr>
        <w:t>содержат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геноме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w:t>
      </w:r>
      <w:r w:rsidRPr="00DD1FF9">
        <w:rPr>
          <w:rFonts w:ascii="Helvetica" w:hAnsi="Helvetica" w:cs="Helvetica"/>
          <w:b/>
          <w:bCs/>
          <w:color w:val="222222"/>
          <w:sz w:val="21"/>
          <w:szCs w:val="21"/>
        </w:rPr>
        <w:t xml:space="preserve"> 139. </w:t>
      </w:r>
      <w:r w:rsidRPr="00DD1FF9">
        <w:rPr>
          <w:rFonts w:ascii="Helvetica" w:hAnsi="Helvetica" w:cs="Helvetica" w:hint="eastAsia"/>
          <w:b/>
          <w:bCs/>
          <w:color w:val="222222"/>
          <w:sz w:val="21"/>
          <w:szCs w:val="21"/>
        </w:rPr>
        <w:t>При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этом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лиз</w:t>
      </w:r>
      <w:r w:rsidRPr="00DD1FF9">
        <w:rPr>
          <w:rFonts w:ascii="Helvetica" w:hAnsi="Helvetica" w:cs="Helvetica" w:hint="eastAsia"/>
          <w:b/>
          <w:bCs/>
          <w:color w:val="222222"/>
          <w:sz w:val="21"/>
          <w:szCs w:val="21"/>
        </w:rPr>
        <w:lastRenderedPageBreak/>
        <w:t>игенные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фагу</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штаммы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спонтанно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продуцируют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фаговые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частицы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тоже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время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было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обнаружено</w:t>
      </w:r>
      <w:r w:rsidRPr="00DD1FF9">
        <w:rPr>
          <w:rFonts w:ascii="Helvetica" w:hAnsi="Helvetica" w:cs="Helvetica"/>
          <w:b/>
          <w:bCs/>
          <w:color w:val="222222"/>
          <w:sz w:val="21"/>
          <w:szCs w:val="21"/>
        </w:rPr>
        <w:t xml:space="preserve"> 7 </w:t>
      </w:r>
      <w:r w:rsidRPr="00DD1FF9">
        <w:rPr>
          <w:rFonts w:ascii="Helvetica" w:hAnsi="Helvetica" w:cs="Helvetica" w:hint="eastAsia"/>
          <w:b/>
          <w:bCs/>
          <w:color w:val="222222"/>
          <w:sz w:val="21"/>
          <w:szCs w:val="21"/>
        </w:rPr>
        <w:t>штаммов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лишенных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этого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Как</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правило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штаммы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утратившие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становятся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чувствительными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его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ли</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тическому</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действию</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Однако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случае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нелизогенных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бенгальских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штаммов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мы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получили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совсем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неожиданные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результаты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указывающие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резистентность</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фагу</w:t>
      </w:r>
      <w:r w:rsidRPr="00DD1FF9">
        <w:rPr>
          <w:rFonts w:ascii="Helvetica" w:hAnsi="Helvetica" w:cs="Helvetica"/>
          <w:b/>
          <w:bCs/>
          <w:color w:val="222222"/>
          <w:sz w:val="21"/>
          <w:szCs w:val="21"/>
        </w:rPr>
        <w:t xml:space="preserve"> 139. </w:t>
      </w:r>
      <w:r w:rsidRPr="00DD1FF9">
        <w:rPr>
          <w:rFonts w:ascii="Helvetica" w:hAnsi="Helvetica" w:cs="Helvetica" w:hint="eastAsia"/>
          <w:b/>
          <w:bCs/>
          <w:color w:val="222222"/>
          <w:sz w:val="21"/>
          <w:szCs w:val="21"/>
        </w:rPr>
        <w:t>Такие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же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данные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были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получены</w:t>
      </w:r>
      <w:r w:rsidRPr="00DD1FF9">
        <w:rPr>
          <w:rFonts w:ascii="Helvetica" w:hAnsi="Helvetica" w:cs="Helvetica"/>
          <w:b/>
          <w:bCs/>
          <w:color w:val="222222"/>
          <w:sz w:val="21"/>
          <w:szCs w:val="21"/>
        </w:rPr>
        <w:t xml:space="preserve"> J. Reidl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J. Mekalanos (1995), </w:t>
      </w:r>
      <w:r w:rsidRPr="00DD1FF9">
        <w:rPr>
          <w:rFonts w:ascii="Helvetica" w:hAnsi="Helvetica" w:cs="Helvetica" w:hint="eastAsia"/>
          <w:b/>
          <w:bCs/>
          <w:color w:val="222222"/>
          <w:sz w:val="21"/>
          <w:szCs w:val="21"/>
        </w:rPr>
        <w:t>которые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анализе</w:t>
      </w:r>
      <w:r w:rsidRPr="00DD1FF9">
        <w:rPr>
          <w:rFonts w:ascii="Helvetica" w:hAnsi="Helvetica" w:cs="Helvetica"/>
          <w:b/>
          <w:bCs/>
          <w:color w:val="222222"/>
          <w:sz w:val="21"/>
          <w:szCs w:val="21"/>
        </w:rPr>
        <w:t xml:space="preserve"> 7 </w:t>
      </w:r>
      <w:r w:rsidRPr="00DD1FF9">
        <w:rPr>
          <w:rFonts w:ascii="Helvetica" w:hAnsi="Helvetica" w:cs="Helvetica" w:hint="eastAsia"/>
          <w:b/>
          <w:bCs/>
          <w:color w:val="222222"/>
          <w:sz w:val="21"/>
          <w:szCs w:val="21"/>
        </w:rPr>
        <w:t>бенгальских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штаммов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выделенных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Индии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обнаружили</w:t>
      </w:r>
      <w:r w:rsidRPr="00DD1FF9">
        <w:rPr>
          <w:rFonts w:ascii="Helvetica" w:hAnsi="Helvetica" w:cs="Helvetica"/>
          <w:b/>
          <w:bCs/>
          <w:color w:val="222222"/>
          <w:sz w:val="21"/>
          <w:szCs w:val="21"/>
        </w:rPr>
        <w:t xml:space="preserve"> 4 </w:t>
      </w:r>
      <w:r w:rsidRPr="00DD1FF9">
        <w:rPr>
          <w:rFonts w:ascii="Helvetica" w:hAnsi="Helvetica" w:cs="Helvetica" w:hint="eastAsia"/>
          <w:b/>
          <w:bCs/>
          <w:color w:val="222222"/>
          <w:sz w:val="21"/>
          <w:szCs w:val="21"/>
        </w:rPr>
        <w:t>нелизогенных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штамма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также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имеющих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иммунитет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отношению</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фагу</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w:t>
      </w:r>
      <w:r w:rsidRPr="00DD1FF9">
        <w:rPr>
          <w:rFonts w:ascii="Helvetica" w:hAnsi="Helvetica" w:cs="Helvetica"/>
          <w:b/>
          <w:bCs/>
          <w:color w:val="222222"/>
          <w:sz w:val="21"/>
          <w:szCs w:val="21"/>
        </w:rPr>
        <w:t xml:space="preserve">139. </w:t>
      </w:r>
      <w:r w:rsidRPr="00DD1FF9">
        <w:rPr>
          <w:rFonts w:ascii="Helvetica" w:hAnsi="Helvetica" w:cs="Helvetica" w:hint="eastAsia"/>
          <w:b/>
          <w:bCs/>
          <w:color w:val="222222"/>
          <w:sz w:val="21"/>
          <w:szCs w:val="21"/>
        </w:rPr>
        <w:t>Согласно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точке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зрения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американских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исследователей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нелизогенные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бенгальские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штаммы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могут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быть</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инфицированы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фагом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w:t>
      </w:r>
      <w:r w:rsidRPr="00DD1FF9">
        <w:rPr>
          <w:rFonts w:ascii="Helvetica" w:hAnsi="Helvetica" w:cs="Helvetica"/>
          <w:b/>
          <w:bCs/>
          <w:color w:val="222222"/>
          <w:sz w:val="21"/>
          <w:szCs w:val="21"/>
        </w:rPr>
        <w:t>139 (</w:t>
      </w:r>
      <w:r w:rsidRPr="00DD1FF9">
        <w:rPr>
          <w:rFonts w:ascii="Helvetica" w:hAnsi="Helvetica" w:cs="Helvetica" w:hint="eastAsia"/>
          <w:b/>
          <w:bCs/>
          <w:color w:val="222222"/>
          <w:sz w:val="21"/>
          <w:szCs w:val="21"/>
        </w:rPr>
        <w:t>или</w:t>
      </w:r>
      <w:r w:rsidRPr="00DD1FF9">
        <w:rPr>
          <w:rFonts w:ascii="Helvetica" w:hAnsi="Helvetica" w:cs="Helvetica"/>
          <w:b/>
          <w:bCs/>
          <w:color w:val="222222"/>
          <w:sz w:val="21"/>
          <w:szCs w:val="21"/>
        </w:rPr>
        <w:t xml:space="preserve"> 139), </w:t>
      </w:r>
      <w:r w:rsidRPr="00DD1FF9">
        <w:rPr>
          <w:rFonts w:ascii="Helvetica" w:hAnsi="Helvetica" w:cs="Helvetica" w:hint="eastAsia"/>
          <w:b/>
          <w:bCs/>
          <w:color w:val="222222"/>
          <w:sz w:val="21"/>
          <w:szCs w:val="21"/>
        </w:rPr>
        <w:t>видимо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из</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за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отсутствия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у</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фаговых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рецепторов</w:t>
      </w:r>
      <w:r w:rsidRPr="00DD1FF9">
        <w:rPr>
          <w:rFonts w:ascii="Helvetica" w:hAnsi="Helvetica" w:cs="Helvetica"/>
          <w:b/>
          <w:bCs/>
          <w:color w:val="222222"/>
          <w:sz w:val="21"/>
          <w:szCs w:val="21"/>
        </w:rPr>
        <w:t>.</w:t>
      </w:r>
    </w:p>
    <w:p w14:paraId="78947731" w14:textId="77777777" w:rsidR="00DD1FF9" w:rsidRPr="00DD1FF9" w:rsidRDefault="00DD1FF9" w:rsidP="00DD1FF9">
      <w:pPr>
        <w:rPr>
          <w:rFonts w:ascii="Helvetica" w:hAnsi="Helvetica" w:cs="Helvetica"/>
          <w:b/>
          <w:bCs/>
          <w:color w:val="222222"/>
          <w:sz w:val="21"/>
          <w:szCs w:val="21"/>
        </w:rPr>
      </w:pPr>
    </w:p>
    <w:p w14:paraId="72AD7E2C" w14:textId="77777777" w:rsidR="00DD1FF9" w:rsidRPr="00DD1FF9" w:rsidRDefault="00DD1FF9" w:rsidP="00DD1FF9">
      <w:pPr>
        <w:rPr>
          <w:rFonts w:ascii="Helvetica" w:hAnsi="Helvetica" w:cs="Helvetica"/>
          <w:b/>
          <w:bCs/>
          <w:color w:val="222222"/>
          <w:sz w:val="21"/>
          <w:szCs w:val="21"/>
        </w:rPr>
      </w:pPr>
      <w:r w:rsidRPr="00DD1FF9">
        <w:rPr>
          <w:rFonts w:ascii="Helvetica" w:hAnsi="Helvetica" w:cs="Helvetica" w:hint="eastAsia"/>
          <w:b/>
          <w:bCs/>
          <w:color w:val="222222"/>
          <w:sz w:val="21"/>
          <w:szCs w:val="21"/>
        </w:rPr>
        <w:t>Поскольку</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w:t>
      </w:r>
      <w:r w:rsidRPr="00DD1FF9">
        <w:rPr>
          <w:rFonts w:ascii="Helvetica" w:hAnsi="Helvetica" w:cs="Helvetica"/>
          <w:b/>
          <w:bCs/>
          <w:color w:val="222222"/>
          <w:sz w:val="21"/>
          <w:szCs w:val="21"/>
        </w:rPr>
        <w:t xml:space="preserve"> 139 </w:t>
      </w:r>
      <w:r w:rsidRPr="00DD1FF9">
        <w:rPr>
          <w:rFonts w:ascii="Helvetica" w:hAnsi="Helvetica" w:cs="Helvetica" w:hint="eastAsia"/>
          <w:b/>
          <w:bCs/>
          <w:color w:val="222222"/>
          <w:sz w:val="21"/>
          <w:szCs w:val="21"/>
        </w:rPr>
        <w:t>довольно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широко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распространен</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среди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различных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бенгальских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штаммов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находясь</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этом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хромосомной</w:t>
      </w:r>
      <w:r w:rsidRPr="00DD1FF9">
        <w:rPr>
          <w:rFonts w:ascii="Helvetica" w:hAnsi="Helvetica" w:cs="Helvetica"/>
          <w:b/>
          <w:bCs/>
          <w:color w:val="222222"/>
          <w:sz w:val="21"/>
          <w:szCs w:val="21"/>
        </w:rPr>
        <w:t xml:space="preserve"> cap-</w:t>
      </w:r>
      <w:r w:rsidRPr="00DD1FF9">
        <w:rPr>
          <w:rFonts w:ascii="Helvetica" w:hAnsi="Helvetica" w:cs="Helvetica" w:hint="eastAsia"/>
          <w:b/>
          <w:bCs/>
          <w:color w:val="222222"/>
          <w:sz w:val="21"/>
          <w:szCs w:val="21"/>
        </w:rPr>
        <w:t>области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виде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профага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встал</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вопрос</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его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функциональной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значимости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результате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проведенной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работы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были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впервые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получены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важные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сведения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том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что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геном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умеренного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фага</w:t>
      </w:r>
      <w:r w:rsidRPr="00DD1FF9">
        <w:rPr>
          <w:rFonts w:ascii="Helvetica" w:hAnsi="Helvetica" w:cs="Helvetica"/>
          <w:b/>
          <w:bCs/>
          <w:color w:val="222222"/>
          <w:sz w:val="21"/>
          <w:szCs w:val="21"/>
        </w:rPr>
        <w:t xml:space="preserve"> 139 </w:t>
      </w:r>
      <w:r w:rsidRPr="00DD1FF9">
        <w:rPr>
          <w:rFonts w:ascii="Helvetica" w:hAnsi="Helvetica" w:cs="Helvetica" w:hint="eastAsia"/>
          <w:b/>
          <w:bCs/>
          <w:color w:val="222222"/>
          <w:sz w:val="21"/>
          <w:szCs w:val="21"/>
        </w:rPr>
        <w:t>играет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существенную</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роль</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фенотипической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изменчивости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возбудителя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холеры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новой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серогруппы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за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счет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индуцирования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мутаций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близлежащих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нему</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генах</w:t>
      </w:r>
      <w:r w:rsidRPr="00DD1FF9">
        <w:rPr>
          <w:rFonts w:ascii="Helvetica" w:hAnsi="Helvetica" w:cs="Helvetica"/>
          <w:b/>
          <w:bCs/>
          <w:color w:val="222222"/>
          <w:sz w:val="21"/>
          <w:szCs w:val="21"/>
        </w:rPr>
        <w:t xml:space="preserve"> cap, mot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pur, </w:t>
      </w:r>
      <w:r w:rsidRPr="00DD1FF9">
        <w:rPr>
          <w:rFonts w:ascii="Helvetica" w:hAnsi="Helvetica" w:cs="Helvetica" w:hint="eastAsia"/>
          <w:b/>
          <w:bCs/>
          <w:color w:val="222222"/>
          <w:sz w:val="21"/>
          <w:szCs w:val="21"/>
        </w:rPr>
        <w:t>продукты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которых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важны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для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развития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инфекционного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процесса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холере</w:t>
      </w:r>
      <w:r w:rsidRPr="00DD1FF9">
        <w:rPr>
          <w:rFonts w:ascii="Helvetica" w:hAnsi="Helvetica" w:cs="Helvetica"/>
          <w:b/>
          <w:bCs/>
          <w:color w:val="222222"/>
          <w:sz w:val="21"/>
          <w:szCs w:val="21"/>
        </w:rPr>
        <w:t>.</w:t>
      </w:r>
    </w:p>
    <w:p w14:paraId="04CE4311" w14:textId="77777777" w:rsidR="00DD1FF9" w:rsidRPr="00DD1FF9" w:rsidRDefault="00DD1FF9" w:rsidP="00DD1FF9">
      <w:pPr>
        <w:rPr>
          <w:rFonts w:ascii="Helvetica" w:hAnsi="Helvetica" w:cs="Helvetica"/>
          <w:b/>
          <w:bCs/>
          <w:color w:val="222222"/>
          <w:sz w:val="21"/>
          <w:szCs w:val="21"/>
        </w:rPr>
      </w:pPr>
    </w:p>
    <w:p w14:paraId="77EF97FF" w14:textId="77777777" w:rsidR="00DD1FF9" w:rsidRPr="00DD1FF9" w:rsidRDefault="00DD1FF9" w:rsidP="00DD1FF9">
      <w:pPr>
        <w:rPr>
          <w:rFonts w:ascii="Helvetica" w:hAnsi="Helvetica" w:cs="Helvetica"/>
          <w:b/>
          <w:bCs/>
          <w:color w:val="222222"/>
          <w:sz w:val="21"/>
          <w:szCs w:val="21"/>
        </w:rPr>
      </w:pPr>
    </w:p>
    <w:p w14:paraId="109CC004" w14:textId="3DA71403" w:rsidR="00484EB4" w:rsidRPr="00DD1FF9" w:rsidRDefault="00DD1FF9" w:rsidP="00DD1FF9">
      <w:r w:rsidRPr="00DD1FF9">
        <w:rPr>
          <w:rFonts w:ascii="Helvetica" w:hAnsi="Helvetica" w:cs="Helvetica" w:hint="eastAsia"/>
          <w:b/>
          <w:bCs/>
          <w:color w:val="222222"/>
          <w:sz w:val="21"/>
          <w:szCs w:val="21"/>
        </w:rPr>
        <w:t>Совокупность</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данных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генетическому</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картированию</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профага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нестабильности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строго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определенных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генов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у</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разных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штаммов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свидетельствуют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наличии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хромосоме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бенгальских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штаммов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предпочтительного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сайта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интеграции</w:t>
      </w:r>
      <w:r w:rsidRPr="00DD1FF9">
        <w:rPr>
          <w:rFonts w:ascii="Helvetica" w:hAnsi="Helvetica" w:cs="Helvetica"/>
          <w:b/>
          <w:bCs/>
          <w:color w:val="222222"/>
          <w:sz w:val="21"/>
          <w:szCs w:val="21"/>
        </w:rPr>
        <w:t xml:space="preserve"> 139-</w:t>
      </w:r>
      <w:r w:rsidRPr="00DD1FF9">
        <w:rPr>
          <w:rFonts w:ascii="Helvetica" w:hAnsi="Helvetica" w:cs="Helvetica" w:hint="eastAsia"/>
          <w:b/>
          <w:bCs/>
          <w:color w:val="222222"/>
          <w:sz w:val="21"/>
          <w:szCs w:val="21"/>
        </w:rPr>
        <w:t>фага</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Эти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данные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также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подтверждаются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результатами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гибридизации</w:t>
      </w:r>
      <w:r w:rsidRPr="00DD1FF9">
        <w:rPr>
          <w:rFonts w:ascii="Helvetica" w:hAnsi="Helvetica" w:cs="Helvetica"/>
          <w:b/>
          <w:bCs/>
          <w:color w:val="222222"/>
          <w:sz w:val="21"/>
          <w:szCs w:val="21"/>
        </w:rPr>
        <w:t xml:space="preserve"> Hindi 11-</w:t>
      </w:r>
      <w:r w:rsidRPr="00DD1FF9">
        <w:rPr>
          <w:rFonts w:ascii="Helvetica" w:hAnsi="Helvetica" w:cs="Helvetica" w:hint="eastAsia"/>
          <w:b/>
          <w:bCs/>
          <w:color w:val="222222"/>
          <w:sz w:val="21"/>
          <w:szCs w:val="21"/>
        </w:rPr>
        <w:t>фрагментов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хромосомы</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трех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разных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бенгальских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штаммов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МОЮ</w:t>
      </w:r>
      <w:r w:rsidRPr="00DD1FF9">
        <w:rPr>
          <w:rFonts w:ascii="Helvetica" w:hAnsi="Helvetica" w:cs="Helvetica"/>
          <w:b/>
          <w:bCs/>
          <w:color w:val="222222"/>
          <w:sz w:val="21"/>
          <w:szCs w:val="21"/>
        </w:rPr>
        <w:t xml:space="preserve">, AI-1837, AI-1852) </w:t>
      </w:r>
      <w:r w:rsidRPr="00DD1FF9">
        <w:rPr>
          <w:rFonts w:ascii="Helvetica" w:hAnsi="Helvetica" w:cs="Helvetica" w:hint="eastAsia"/>
          <w:b/>
          <w:bCs/>
          <w:color w:val="222222"/>
          <w:sz w:val="21"/>
          <w:szCs w:val="21"/>
        </w:rPr>
        <w:t>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фаговым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зондом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полученными</w:t>
      </w:r>
      <w:r w:rsidRPr="00DD1FF9">
        <w:rPr>
          <w:rFonts w:ascii="Helvetica" w:hAnsi="Helvetica" w:cs="Helvetica"/>
          <w:b/>
          <w:bCs/>
          <w:color w:val="222222"/>
          <w:sz w:val="21"/>
          <w:szCs w:val="21"/>
        </w:rPr>
        <w:t xml:space="preserve"> J. Reidl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J. Mekalanos (1995). </w:t>
      </w:r>
      <w:r w:rsidRPr="00DD1FF9">
        <w:rPr>
          <w:rFonts w:ascii="Helvetica" w:hAnsi="Helvetica" w:cs="Helvetica" w:hint="eastAsia"/>
          <w:b/>
          <w:bCs/>
          <w:color w:val="222222"/>
          <w:sz w:val="21"/>
          <w:szCs w:val="21"/>
        </w:rPr>
        <w:t>Сайт</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опе</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цифичнооть</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интеграции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хромосому</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фага</w:t>
      </w:r>
      <w:r w:rsidRPr="00DD1FF9">
        <w:rPr>
          <w:rFonts w:ascii="Helvetica" w:hAnsi="Helvetica" w:cs="Helvetica"/>
          <w:b/>
          <w:bCs/>
          <w:color w:val="222222"/>
          <w:sz w:val="21"/>
          <w:szCs w:val="21"/>
        </w:rPr>
        <w:t xml:space="preserve"> 139 </w:t>
      </w:r>
      <w:r w:rsidRPr="00DD1FF9">
        <w:rPr>
          <w:rFonts w:ascii="Helvetica" w:hAnsi="Helvetica" w:cs="Helvetica" w:hint="eastAsia"/>
          <w:b/>
          <w:bCs/>
          <w:color w:val="222222"/>
          <w:sz w:val="21"/>
          <w:szCs w:val="21"/>
        </w:rPr>
        <w:t>не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является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уникальным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событием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для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хо</w:t>
      </w:r>
      <w:r w:rsidRPr="00DD1FF9">
        <w:rPr>
          <w:rFonts w:ascii="Helvetica" w:hAnsi="Helvetica" w:cs="Helvetica" w:hint="eastAsia"/>
          <w:b/>
          <w:bCs/>
          <w:color w:val="222222"/>
          <w:sz w:val="21"/>
          <w:szCs w:val="21"/>
        </w:rPr>
        <w:lastRenderedPageBreak/>
        <w:t>лерных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фагов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Так</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недавно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установлено</w:t>
      </w:r>
      <w:r w:rsidRPr="00DD1FF9">
        <w:rPr>
          <w:rFonts w:ascii="Helvetica" w:hAnsi="Helvetica" w:cs="Helvetica"/>
          <w:b/>
          <w:bCs/>
          <w:color w:val="222222"/>
          <w:sz w:val="21"/>
          <w:szCs w:val="21"/>
        </w:rPr>
        <w:t xml:space="preserve"> (Wal-dor M.K., Mekalanos J.J., 1996), </w:t>
      </w:r>
      <w:r w:rsidRPr="00DD1FF9">
        <w:rPr>
          <w:rFonts w:ascii="Helvetica" w:hAnsi="Helvetica" w:cs="Helvetica" w:hint="eastAsia"/>
          <w:b/>
          <w:bCs/>
          <w:color w:val="222222"/>
          <w:sz w:val="21"/>
          <w:szCs w:val="21"/>
        </w:rPr>
        <w:t>что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холерный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филаментозный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или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нитевидный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СТХФ</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содержащий</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своем</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составе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кассету</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вирулентности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гены</w:t>
      </w:r>
      <w:r w:rsidRPr="00DD1FF9">
        <w:rPr>
          <w:rFonts w:ascii="Helvetica" w:hAnsi="Helvetica" w:cs="Helvetica"/>
          <w:b/>
          <w:bCs/>
          <w:color w:val="222222"/>
          <w:sz w:val="21"/>
          <w:szCs w:val="21"/>
        </w:rPr>
        <w:t xml:space="preserve"> otxAB, </w:t>
      </w:r>
      <w:r w:rsidRPr="00DD1FF9">
        <w:rPr>
          <w:rFonts w:ascii="Helvetica" w:hAnsi="Helvetica" w:cs="Helvetica" w:hint="eastAsia"/>
          <w:b/>
          <w:bCs/>
          <w:color w:val="222222"/>
          <w:sz w:val="21"/>
          <w:szCs w:val="21"/>
        </w:rPr>
        <w:t>асе</w:t>
      </w:r>
      <w:r w:rsidRPr="00DD1FF9">
        <w:rPr>
          <w:rFonts w:ascii="Helvetica" w:hAnsi="Helvetica" w:cs="Helvetica"/>
          <w:b/>
          <w:bCs/>
          <w:color w:val="222222"/>
          <w:sz w:val="21"/>
          <w:szCs w:val="21"/>
        </w:rPr>
        <w:t xml:space="preserve">, zot, </w:t>
      </w:r>
      <w:r w:rsidRPr="00DD1FF9">
        <w:rPr>
          <w:rFonts w:ascii="Helvetica" w:hAnsi="Helvetica" w:cs="Helvetica" w:hint="eastAsia"/>
          <w:b/>
          <w:bCs/>
          <w:color w:val="222222"/>
          <w:sz w:val="21"/>
          <w:szCs w:val="21"/>
        </w:rPr>
        <w:t>сер</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также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интеграции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хромосому</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внедряются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строго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определенный</w:t>
      </w:r>
      <w:r w:rsidRPr="00DD1FF9">
        <w:rPr>
          <w:rFonts w:ascii="Helvetica" w:hAnsi="Helvetica" w:cs="Helvetica"/>
          <w:b/>
          <w:bCs/>
          <w:color w:val="222222"/>
          <w:sz w:val="21"/>
          <w:szCs w:val="21"/>
        </w:rPr>
        <w:t xml:space="preserve"> attRS-</w:t>
      </w:r>
      <w:r w:rsidRPr="00DD1FF9">
        <w:rPr>
          <w:rFonts w:ascii="Helvetica" w:hAnsi="Helvetica" w:cs="Helvetica" w:hint="eastAsia"/>
          <w:b/>
          <w:bCs/>
          <w:color w:val="222222"/>
          <w:sz w:val="21"/>
          <w:szCs w:val="21"/>
        </w:rPr>
        <w:t>сайт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то</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же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время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холерные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умеренные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каппа</w:t>
      </w:r>
      <w:r w:rsidRPr="00DD1FF9">
        <w:rPr>
          <w:rFonts w:ascii="Helvetica" w:hAnsi="Helvetica" w:cs="Helvetica"/>
          <w:b/>
          <w:bCs/>
          <w:color w:val="222222"/>
          <w:sz w:val="21"/>
          <w:szCs w:val="21"/>
        </w:rPr>
        <w:t>-</w:t>
      </w:r>
      <w:r w:rsidRPr="00DD1FF9">
        <w:rPr>
          <w:rFonts w:ascii="Helvetica" w:hAnsi="Helvetica" w:cs="Helvetica" w:hint="eastAsia"/>
          <w:b/>
          <w:bCs/>
          <w:color w:val="222222"/>
          <w:sz w:val="21"/>
          <w:szCs w:val="21"/>
        </w:rPr>
        <w:t>фаги</w:t>
      </w:r>
      <w:r w:rsidRPr="00DD1FF9">
        <w:rPr>
          <w:rFonts w:ascii="Helvetica" w:hAnsi="Helvetica" w:cs="Helvetica"/>
          <w:b/>
          <w:bCs/>
          <w:color w:val="222222"/>
          <w:sz w:val="21"/>
          <w:szCs w:val="21"/>
        </w:rPr>
        <w:t xml:space="preserve"> VcAl, Vc</w:t>
      </w:r>
      <w:r w:rsidRPr="00DD1FF9">
        <w:rPr>
          <w:rFonts w:ascii="Helvetica" w:hAnsi="Helvetica" w:cs="Helvetica" w:hint="eastAsia"/>
          <w:b/>
          <w:bCs/>
          <w:color w:val="222222"/>
          <w:sz w:val="21"/>
          <w:szCs w:val="21"/>
        </w:rPr>
        <w:t>Â</w:t>
      </w:r>
      <w:r w:rsidRPr="00DD1FF9">
        <w:rPr>
          <w:rFonts w:ascii="Helvetica" w:hAnsi="Helvetica" w:cs="Helvetica"/>
          <w:b/>
          <w:bCs/>
          <w:color w:val="222222"/>
          <w:sz w:val="21"/>
          <w:szCs w:val="21"/>
        </w:rPr>
        <w:t xml:space="preserve">2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УсАЗ</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отличие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от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фагов</w:t>
      </w:r>
      <w:r w:rsidRPr="00DD1FF9">
        <w:rPr>
          <w:rFonts w:ascii="Helvetica" w:hAnsi="Helvetica" w:cs="Helvetica"/>
          <w:b/>
          <w:bCs/>
          <w:color w:val="222222"/>
          <w:sz w:val="21"/>
          <w:szCs w:val="21"/>
        </w:rPr>
        <w:t xml:space="preserve"> 139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CTXSD, </w:t>
      </w:r>
      <w:r w:rsidRPr="00DD1FF9">
        <w:rPr>
          <w:rFonts w:ascii="Helvetica" w:hAnsi="Helvetica" w:cs="Helvetica" w:hint="eastAsia"/>
          <w:b/>
          <w:bCs/>
          <w:color w:val="222222"/>
          <w:sz w:val="21"/>
          <w:szCs w:val="21"/>
        </w:rPr>
        <w:t>не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имеют</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предпочтительных</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сайтов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для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интеграции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поэтому</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внедряются</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в</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различные</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участки</w:t>
      </w:r>
      <w:r w:rsidRPr="00DD1FF9">
        <w:rPr>
          <w:rFonts w:ascii="Helvetica" w:hAnsi="Helvetica" w:cs="Helvetica"/>
          <w:b/>
          <w:bCs/>
          <w:color w:val="222222"/>
          <w:sz w:val="21"/>
          <w:szCs w:val="21"/>
        </w:rPr>
        <w:t xml:space="preserve"> </w:t>
      </w:r>
      <w:r w:rsidRPr="00DD1FF9">
        <w:rPr>
          <w:rFonts w:ascii="Helvetica" w:hAnsi="Helvetica" w:cs="Helvetica" w:hint="eastAsia"/>
          <w:b/>
          <w:bCs/>
          <w:color w:val="222222"/>
          <w:sz w:val="21"/>
          <w:szCs w:val="21"/>
        </w:rPr>
        <w:t>хромосомы</w:t>
      </w:r>
      <w:r w:rsidRPr="00DD1FF9">
        <w:rPr>
          <w:rFonts w:ascii="Helvetica" w:hAnsi="Helvetica" w:cs="Helvetica"/>
          <w:b/>
          <w:bCs/>
          <w:color w:val="222222"/>
          <w:sz w:val="21"/>
          <w:szCs w:val="21"/>
        </w:rPr>
        <w:t xml:space="preserve"> (Mose-ley S.L., Falkow S,, 1980; Johnson S.R. et al., 1981; Goldberg</w:t>
      </w:r>
    </w:p>
    <w:sectPr w:rsidR="00484EB4" w:rsidRPr="00DD1FF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6347C" w14:textId="77777777" w:rsidR="00822229" w:rsidRDefault="00822229">
      <w:pPr>
        <w:spacing w:after="0" w:line="240" w:lineRule="auto"/>
      </w:pPr>
      <w:r>
        <w:separator/>
      </w:r>
    </w:p>
  </w:endnote>
  <w:endnote w:type="continuationSeparator" w:id="0">
    <w:p w14:paraId="17F2A689" w14:textId="77777777" w:rsidR="00822229" w:rsidRDefault="0082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8F1BC" w14:textId="77777777" w:rsidR="00822229" w:rsidRDefault="00822229"/>
    <w:p w14:paraId="105E88CD" w14:textId="77777777" w:rsidR="00822229" w:rsidRDefault="00822229"/>
    <w:p w14:paraId="15B2C93D" w14:textId="77777777" w:rsidR="00822229" w:rsidRDefault="00822229"/>
    <w:p w14:paraId="06DED572" w14:textId="77777777" w:rsidR="00822229" w:rsidRDefault="00822229"/>
    <w:p w14:paraId="2DAF374E" w14:textId="77777777" w:rsidR="00822229" w:rsidRDefault="00822229"/>
    <w:p w14:paraId="35E96A5A" w14:textId="77777777" w:rsidR="00822229" w:rsidRDefault="00822229"/>
    <w:p w14:paraId="56A1CF51" w14:textId="77777777" w:rsidR="00822229" w:rsidRDefault="0082222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CC8B58" wp14:editId="120A794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311B0" w14:textId="77777777" w:rsidR="00822229" w:rsidRDefault="008222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CC8B5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3311B0" w14:textId="77777777" w:rsidR="00822229" w:rsidRDefault="008222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9B415A" w14:textId="77777777" w:rsidR="00822229" w:rsidRDefault="00822229"/>
    <w:p w14:paraId="1726D4E4" w14:textId="77777777" w:rsidR="00822229" w:rsidRDefault="00822229"/>
    <w:p w14:paraId="47C1F556" w14:textId="77777777" w:rsidR="00822229" w:rsidRDefault="0082222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DC39A4" wp14:editId="399C2B0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4A8A8" w14:textId="77777777" w:rsidR="00822229" w:rsidRDefault="00822229"/>
                          <w:p w14:paraId="61D6F23F" w14:textId="77777777" w:rsidR="00822229" w:rsidRDefault="008222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DC39A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54A8A8" w14:textId="77777777" w:rsidR="00822229" w:rsidRDefault="00822229"/>
                    <w:p w14:paraId="61D6F23F" w14:textId="77777777" w:rsidR="00822229" w:rsidRDefault="008222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EDBB28" w14:textId="77777777" w:rsidR="00822229" w:rsidRDefault="00822229"/>
    <w:p w14:paraId="1931E259" w14:textId="77777777" w:rsidR="00822229" w:rsidRDefault="00822229">
      <w:pPr>
        <w:rPr>
          <w:sz w:val="2"/>
          <w:szCs w:val="2"/>
        </w:rPr>
      </w:pPr>
    </w:p>
    <w:p w14:paraId="29C52AB4" w14:textId="77777777" w:rsidR="00822229" w:rsidRDefault="00822229"/>
    <w:p w14:paraId="0C0401FA" w14:textId="77777777" w:rsidR="00822229" w:rsidRDefault="00822229">
      <w:pPr>
        <w:spacing w:after="0" w:line="240" w:lineRule="auto"/>
      </w:pPr>
    </w:p>
  </w:footnote>
  <w:footnote w:type="continuationSeparator" w:id="0">
    <w:p w14:paraId="254B2350" w14:textId="77777777" w:rsidR="00822229" w:rsidRDefault="00822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29"/>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207350</TotalTime>
  <Pages>7</Pages>
  <Words>1669</Words>
  <Characters>9517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1727</cp:revision>
  <cp:lastPrinted>2009-02-06T05:36:00Z</cp:lastPrinted>
  <dcterms:created xsi:type="dcterms:W3CDTF">2024-01-07T13:43:00Z</dcterms:created>
  <dcterms:modified xsi:type="dcterms:W3CDTF">2025-11-15T19:17:00Z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