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AD5F7"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Махнева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Зоя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Карповна</w:t>
      </w:r>
      <w:r w:rsidRPr="00C228D0">
        <w:rPr>
          <w:rFonts w:ascii="Helvetica" w:hAnsi="Helvetica" w:cs="Helvetica"/>
          <w:b/>
          <w:bCs/>
          <w:color w:val="222222"/>
          <w:sz w:val="21"/>
          <w:szCs w:val="21"/>
        </w:rPr>
        <w:t>.</w:t>
      </w:r>
    </w:p>
    <w:p w14:paraId="0C5F3CC6"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Организация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пигментной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системы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ее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изменение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 </w:t>
      </w:r>
      <w:r w:rsidRPr="00C228D0">
        <w:rPr>
          <w:rFonts w:ascii="Helvetica" w:hAnsi="Helvetica" w:cs="Helvetica" w:hint="eastAsia"/>
          <w:b/>
          <w:bCs/>
          <w:color w:val="222222"/>
          <w:sz w:val="21"/>
          <w:szCs w:val="21"/>
        </w:rPr>
        <w:t>диссертация</w:t>
      </w:r>
      <w:r w:rsidRPr="00C228D0">
        <w:rPr>
          <w:rFonts w:ascii="Helvetica" w:hAnsi="Helvetica" w:cs="Helvetica"/>
          <w:b/>
          <w:bCs/>
          <w:color w:val="222222"/>
          <w:sz w:val="21"/>
          <w:szCs w:val="21"/>
        </w:rPr>
        <w:t xml:space="preserve"> ... </w:t>
      </w:r>
      <w:r w:rsidRPr="00C228D0">
        <w:rPr>
          <w:rFonts w:ascii="Helvetica" w:hAnsi="Helvetica" w:cs="Helvetica" w:hint="eastAsia"/>
          <w:b/>
          <w:bCs/>
          <w:color w:val="222222"/>
          <w:sz w:val="21"/>
          <w:szCs w:val="21"/>
        </w:rPr>
        <w:t>кандидата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биологических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наук</w:t>
      </w:r>
      <w:r w:rsidRPr="00C228D0">
        <w:rPr>
          <w:rFonts w:ascii="Helvetica" w:hAnsi="Helvetica" w:cs="Helvetica"/>
          <w:b/>
          <w:bCs/>
          <w:color w:val="222222"/>
          <w:sz w:val="21"/>
          <w:szCs w:val="21"/>
        </w:rPr>
        <w:t xml:space="preserve"> : 03.00.07. - </w:t>
      </w:r>
      <w:r w:rsidRPr="00C228D0">
        <w:rPr>
          <w:rFonts w:ascii="Helvetica" w:hAnsi="Helvetica" w:cs="Helvetica" w:hint="eastAsia"/>
          <w:b/>
          <w:bCs/>
          <w:color w:val="222222"/>
          <w:sz w:val="21"/>
          <w:szCs w:val="21"/>
        </w:rPr>
        <w:t>Пущино</w:t>
      </w:r>
      <w:r w:rsidRPr="00C228D0">
        <w:rPr>
          <w:rFonts w:ascii="Helvetica" w:hAnsi="Helvetica" w:cs="Helvetica"/>
          <w:b/>
          <w:bCs/>
          <w:color w:val="222222"/>
          <w:sz w:val="21"/>
          <w:szCs w:val="21"/>
        </w:rPr>
        <w:t xml:space="preserve">, 1984. - 174 </w:t>
      </w:r>
      <w:r w:rsidRPr="00C228D0">
        <w:rPr>
          <w:rFonts w:ascii="Helvetica" w:hAnsi="Helvetica" w:cs="Helvetica" w:hint="eastAsia"/>
          <w:b/>
          <w:bCs/>
          <w:color w:val="222222"/>
          <w:sz w:val="21"/>
          <w:szCs w:val="21"/>
        </w:rPr>
        <w:t>с</w:t>
      </w:r>
      <w:r w:rsidRPr="00C228D0">
        <w:rPr>
          <w:rFonts w:ascii="Helvetica" w:hAnsi="Helvetica" w:cs="Helvetica"/>
          <w:b/>
          <w:bCs/>
          <w:color w:val="222222"/>
          <w:sz w:val="21"/>
          <w:szCs w:val="21"/>
        </w:rPr>
        <w:t xml:space="preserve">. : </w:t>
      </w:r>
      <w:r w:rsidRPr="00C228D0">
        <w:rPr>
          <w:rFonts w:ascii="Helvetica" w:hAnsi="Helvetica" w:cs="Helvetica" w:hint="eastAsia"/>
          <w:b/>
          <w:bCs/>
          <w:color w:val="222222"/>
          <w:sz w:val="21"/>
          <w:szCs w:val="21"/>
        </w:rPr>
        <w:t>ил</w:t>
      </w:r>
      <w:r w:rsidRPr="00C228D0">
        <w:rPr>
          <w:rFonts w:ascii="Helvetica" w:hAnsi="Helvetica" w:cs="Helvetica"/>
          <w:b/>
          <w:bCs/>
          <w:color w:val="222222"/>
          <w:sz w:val="21"/>
          <w:szCs w:val="21"/>
        </w:rPr>
        <w:t>.</w:t>
      </w:r>
    </w:p>
    <w:p w14:paraId="3CAB3BD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больше</w:t>
      </w:r>
    </w:p>
    <w:p w14:paraId="10228A2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Цитаты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текста</w:t>
      </w:r>
      <w:r w:rsidRPr="00C228D0">
        <w:rPr>
          <w:rFonts w:ascii="Helvetica" w:hAnsi="Helvetica" w:cs="Helvetica"/>
          <w:b/>
          <w:bCs/>
          <w:color w:val="222222"/>
          <w:sz w:val="21"/>
          <w:szCs w:val="21"/>
        </w:rPr>
        <w:t>:</w:t>
      </w:r>
    </w:p>
    <w:p w14:paraId="1819FF97"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стр</w:t>
      </w:r>
      <w:r w:rsidRPr="00C228D0">
        <w:rPr>
          <w:rFonts w:ascii="Helvetica" w:hAnsi="Helvetica" w:cs="Helvetica"/>
          <w:b/>
          <w:bCs/>
          <w:color w:val="222222"/>
          <w:sz w:val="21"/>
          <w:szCs w:val="21"/>
        </w:rPr>
        <w:t>. 1</w:t>
      </w:r>
    </w:p>
    <w:p w14:paraId="386EF10A"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Qrib- ^l^'b' ^ </w:t>
      </w:r>
      <w:r w:rsidRPr="00C228D0">
        <w:rPr>
          <w:rFonts w:ascii="Helvetica" w:hAnsi="Helvetica" w:cs="Helvetica" w:hint="eastAsia"/>
          <w:b/>
          <w:bCs/>
          <w:color w:val="222222"/>
          <w:sz w:val="21"/>
          <w:szCs w:val="21"/>
        </w:rPr>
        <w:t>А</w:t>
      </w: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ОДИ</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Ш</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НАЖ</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СССР</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ИНСТИТУТ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ПОЧВОВЕдаЖЯ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правах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рукописи</w:t>
      </w:r>
      <w:r w:rsidRPr="00C228D0">
        <w:rPr>
          <w:rFonts w:ascii="Helvetica" w:hAnsi="Helvetica" w:cs="Helvetica"/>
          <w:b/>
          <w:bCs/>
          <w:color w:val="222222"/>
          <w:sz w:val="21"/>
          <w:szCs w:val="21"/>
        </w:rPr>
        <w:t xml:space="preserve"> 1</w:t>
      </w:r>
      <w:r w:rsidRPr="00C228D0">
        <w:rPr>
          <w:rFonts w:ascii="Helvetica" w:hAnsi="Helvetica" w:cs="Helvetica" w:hint="eastAsia"/>
          <w:b/>
          <w:bCs/>
          <w:color w:val="222222"/>
          <w:sz w:val="21"/>
          <w:szCs w:val="21"/>
        </w:rPr>
        <w:t>ШСНЕВА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Зоя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Карповна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УДК</w:t>
      </w:r>
      <w:r w:rsidRPr="00C228D0">
        <w:rPr>
          <w:rFonts w:ascii="Helvetica" w:hAnsi="Helvetica" w:cs="Helvetica"/>
          <w:b/>
          <w:bCs/>
          <w:color w:val="222222"/>
          <w:sz w:val="21"/>
          <w:szCs w:val="21"/>
        </w:rPr>
        <w:t xml:space="preserve"> 541.144.7:576.809.514 </w:t>
      </w:r>
      <w:r w:rsidRPr="00C228D0">
        <w:rPr>
          <w:rFonts w:ascii="Helvetica" w:hAnsi="Helvetica" w:cs="Helvetica" w:hint="eastAsia"/>
          <w:b/>
          <w:bCs/>
          <w:color w:val="222222"/>
          <w:sz w:val="21"/>
          <w:szCs w:val="21"/>
        </w:rPr>
        <w:t>ОРГАНИЗАЦИЯ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ПИГМЕНТНОЙ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СИСТЕМЫ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ЕЕ</w:t>
      </w:r>
      <w:r w:rsidRPr="00C228D0">
        <w:rPr>
          <w:rFonts w:ascii="Helvetica" w:hAnsi="Helvetica" w:cs="Helvetica"/>
          <w:b/>
          <w:bCs/>
          <w:color w:val="222222"/>
          <w:sz w:val="21"/>
          <w:szCs w:val="21"/>
        </w:rPr>
        <w:t xml:space="preserve"> HSI^MiEHHE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03.00.07 - </w:t>
      </w:r>
      <w:r w:rsidRPr="00C228D0">
        <w:rPr>
          <w:rFonts w:ascii="Helvetica" w:hAnsi="Helvetica" w:cs="Helvetica" w:hint="eastAsia"/>
          <w:b/>
          <w:bCs/>
          <w:color w:val="222222"/>
          <w:sz w:val="21"/>
          <w:szCs w:val="21"/>
        </w:rPr>
        <w:t>микробиология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Диссертация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соискание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ученой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степени</w:t>
      </w:r>
    </w:p>
    <w:p w14:paraId="1321D46B"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стр</w:t>
      </w:r>
      <w:r w:rsidRPr="00C228D0">
        <w:rPr>
          <w:rFonts w:ascii="Helvetica" w:hAnsi="Helvetica" w:cs="Helvetica"/>
          <w:b/>
          <w:bCs/>
          <w:color w:val="222222"/>
          <w:sz w:val="21"/>
          <w:szCs w:val="21"/>
        </w:rPr>
        <w:t>. 4</w:t>
      </w:r>
    </w:p>
    <w:p w14:paraId="13DEC0C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.5. </w:t>
      </w:r>
      <w:r w:rsidRPr="00C228D0">
        <w:rPr>
          <w:rFonts w:ascii="Helvetica" w:hAnsi="Helvetica" w:cs="Helvetica" w:hint="eastAsia"/>
          <w:b/>
          <w:bCs/>
          <w:color w:val="222222"/>
          <w:sz w:val="21"/>
          <w:szCs w:val="21"/>
        </w:rPr>
        <w:t>Характеристика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870 R.rubrum </w:t>
      </w: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Изменения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фотосинтезирующем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аппарате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 . .100 </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.1. </w:t>
      </w:r>
      <w:r w:rsidRPr="00C228D0">
        <w:rPr>
          <w:rFonts w:ascii="Helvetica" w:hAnsi="Helvetica" w:cs="Helvetica" w:hint="eastAsia"/>
          <w:b/>
          <w:bCs/>
          <w:color w:val="222222"/>
          <w:sz w:val="21"/>
          <w:szCs w:val="21"/>
        </w:rPr>
        <w:t>Влияние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рост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синтез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r w:rsidRPr="00C228D0">
        <w:rPr>
          <w:rFonts w:ascii="Helvetica" w:hAnsi="Helvetica" w:cs="Helvetica"/>
          <w:b/>
          <w:bCs/>
          <w:color w:val="222222"/>
          <w:sz w:val="21"/>
          <w:szCs w:val="21"/>
        </w:rPr>
        <w:t xml:space="preserve"> Rh.palustris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G.minutissimum </w:t>
      </w:r>
      <w:r w:rsidRPr="00C228D0">
        <w:rPr>
          <w:rFonts w:ascii="Helvetica" w:hAnsi="Helvetica" w:cs="Helvetica" w:hint="eastAsia"/>
          <w:b/>
          <w:bCs/>
          <w:color w:val="222222"/>
          <w:sz w:val="21"/>
          <w:szCs w:val="21"/>
        </w:rPr>
        <w:t>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освещенности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Влияние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организацию</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800-850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6397273A" w14:textId="77777777" w:rsidR="00C228D0" w:rsidRPr="00C228D0" w:rsidRDefault="00C228D0" w:rsidP="00C228D0">
      <w:pPr>
        <w:rPr>
          <w:rFonts w:ascii="Helvetica" w:hAnsi="Helvetica" w:cs="Helvetica"/>
          <w:b/>
          <w:bCs/>
          <w:color w:val="222222"/>
          <w:sz w:val="21"/>
          <w:szCs w:val="21"/>
        </w:rPr>
      </w:pPr>
    </w:p>
    <w:p w14:paraId="38C8C319"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Оглавление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диссертации</w:t>
      </w:r>
    </w:p>
    <w:p w14:paraId="08F1668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кандидат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биологических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наук</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Махнева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Зоя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Карповна</w:t>
      </w:r>
    </w:p>
    <w:p w14:paraId="2FF8329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ВВЕДЕНИЕ</w:t>
      </w:r>
      <w:r w:rsidRPr="00C228D0">
        <w:rPr>
          <w:rFonts w:ascii="Helvetica" w:hAnsi="Helvetica" w:cs="Helvetica"/>
          <w:b/>
          <w:bCs/>
          <w:color w:val="222222"/>
          <w:sz w:val="21"/>
          <w:szCs w:val="21"/>
        </w:rPr>
        <w:t>.</w:t>
      </w:r>
    </w:p>
    <w:p w14:paraId="5FB8F4D6" w14:textId="77777777" w:rsidR="00C228D0" w:rsidRPr="00C228D0" w:rsidRDefault="00C228D0" w:rsidP="00C228D0">
      <w:pPr>
        <w:rPr>
          <w:rFonts w:ascii="Helvetica" w:hAnsi="Helvetica" w:cs="Helvetica"/>
          <w:b/>
          <w:bCs/>
          <w:color w:val="222222"/>
          <w:sz w:val="21"/>
          <w:szCs w:val="21"/>
        </w:rPr>
      </w:pPr>
    </w:p>
    <w:p w14:paraId="5595A1D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ОБЗОР</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ЛИТЕРАТУРЫ</w:t>
      </w:r>
    </w:p>
    <w:p w14:paraId="686F793E" w14:textId="77777777" w:rsidR="00C228D0" w:rsidRPr="00C228D0" w:rsidRDefault="00C228D0" w:rsidP="00C228D0">
      <w:pPr>
        <w:rPr>
          <w:rFonts w:ascii="Helvetica" w:hAnsi="Helvetica" w:cs="Helvetica"/>
          <w:b/>
          <w:bCs/>
          <w:color w:val="222222"/>
          <w:sz w:val="21"/>
          <w:szCs w:val="21"/>
        </w:rPr>
      </w:pPr>
    </w:p>
    <w:p w14:paraId="178B3730"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I. </w:t>
      </w:r>
      <w:r w:rsidRPr="00C228D0">
        <w:rPr>
          <w:rFonts w:ascii="Helvetica" w:hAnsi="Helvetica" w:cs="Helvetica" w:hint="eastAsia"/>
          <w:b/>
          <w:bCs/>
          <w:color w:val="222222"/>
          <w:sz w:val="21"/>
          <w:szCs w:val="21"/>
        </w:rPr>
        <w:t>Организация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фотосинтезирувдего</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аппарата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p>
    <w:p w14:paraId="52D0E2FC" w14:textId="77777777" w:rsidR="00C228D0" w:rsidRPr="00C228D0" w:rsidRDefault="00C228D0" w:rsidP="00C228D0">
      <w:pPr>
        <w:rPr>
          <w:rFonts w:ascii="Helvetica" w:hAnsi="Helvetica" w:cs="Helvetica"/>
          <w:b/>
          <w:bCs/>
          <w:color w:val="222222"/>
          <w:sz w:val="21"/>
          <w:szCs w:val="21"/>
        </w:rPr>
      </w:pPr>
    </w:p>
    <w:p w14:paraId="32A0C06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 </w:t>
      </w:r>
      <w:r w:rsidRPr="00C228D0">
        <w:rPr>
          <w:rFonts w:ascii="Helvetica" w:hAnsi="Helvetica" w:cs="Helvetica" w:hint="eastAsia"/>
          <w:b/>
          <w:bCs/>
          <w:color w:val="222222"/>
          <w:sz w:val="21"/>
          <w:szCs w:val="21"/>
        </w:rPr>
        <w:t>Морфология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содержащих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p>
    <w:p w14:paraId="5C01131E" w14:textId="77777777" w:rsidR="00C228D0" w:rsidRPr="00C228D0" w:rsidRDefault="00C228D0" w:rsidP="00C228D0">
      <w:pPr>
        <w:rPr>
          <w:rFonts w:ascii="Helvetica" w:hAnsi="Helvetica" w:cs="Helvetica"/>
          <w:b/>
          <w:bCs/>
          <w:color w:val="222222"/>
          <w:sz w:val="21"/>
          <w:szCs w:val="21"/>
        </w:rPr>
      </w:pPr>
    </w:p>
    <w:p w14:paraId="3047437C"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1.2. </w:t>
      </w:r>
      <w:r w:rsidRPr="00C228D0">
        <w:rPr>
          <w:rFonts w:ascii="Helvetica" w:hAnsi="Helvetica" w:cs="Helvetica" w:hint="eastAsia"/>
          <w:b/>
          <w:bCs/>
          <w:color w:val="222222"/>
          <w:sz w:val="21"/>
          <w:szCs w:val="21"/>
        </w:rPr>
        <w:t>Химический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состав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пигментсодержащих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w:t>
      </w:r>
      <w:r w:rsidRPr="00C228D0">
        <w:rPr>
          <w:rFonts w:ascii="Helvetica" w:hAnsi="Helvetica" w:cs="Helvetica"/>
          <w:b/>
          <w:bCs/>
          <w:color w:val="222222"/>
          <w:sz w:val="21"/>
          <w:szCs w:val="21"/>
        </w:rPr>
        <w:t xml:space="preserve"> . II</w:t>
      </w:r>
    </w:p>
    <w:p w14:paraId="38F4C0DE" w14:textId="77777777" w:rsidR="00C228D0" w:rsidRPr="00C228D0" w:rsidRDefault="00C228D0" w:rsidP="00C228D0">
      <w:pPr>
        <w:rPr>
          <w:rFonts w:ascii="Helvetica" w:hAnsi="Helvetica" w:cs="Helvetica"/>
          <w:b/>
          <w:bCs/>
          <w:color w:val="222222"/>
          <w:sz w:val="21"/>
          <w:szCs w:val="21"/>
        </w:rPr>
      </w:pPr>
    </w:p>
    <w:p w14:paraId="2097CFCE"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1.3. </w:t>
      </w:r>
      <w:r w:rsidRPr="00C228D0">
        <w:rPr>
          <w:rFonts w:ascii="Helvetica" w:hAnsi="Helvetica" w:cs="Helvetica" w:hint="eastAsia"/>
          <w:b/>
          <w:bCs/>
          <w:color w:val="222222"/>
          <w:sz w:val="21"/>
          <w:szCs w:val="21"/>
        </w:rPr>
        <w:t>Пигменты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фототрофных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7B0BCC6D" w14:textId="77777777" w:rsidR="00C228D0" w:rsidRPr="00C228D0" w:rsidRDefault="00C228D0" w:rsidP="00C228D0">
      <w:pPr>
        <w:rPr>
          <w:rFonts w:ascii="Helvetica" w:hAnsi="Helvetica" w:cs="Helvetica"/>
          <w:b/>
          <w:bCs/>
          <w:color w:val="222222"/>
          <w:sz w:val="21"/>
          <w:szCs w:val="21"/>
        </w:rPr>
      </w:pPr>
    </w:p>
    <w:p w14:paraId="0EAE7374"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1.3.1. </w:t>
      </w:r>
      <w:r w:rsidRPr="00C228D0">
        <w:rPr>
          <w:rFonts w:ascii="Helvetica" w:hAnsi="Helvetica" w:cs="Helvetica" w:hint="eastAsia"/>
          <w:b/>
          <w:bCs/>
          <w:color w:val="222222"/>
          <w:sz w:val="21"/>
          <w:szCs w:val="21"/>
        </w:rPr>
        <w:t>Бактериохлорофилл</w:t>
      </w:r>
      <w:r w:rsidRPr="00C228D0">
        <w:rPr>
          <w:rFonts w:ascii="Helvetica" w:hAnsi="Helvetica" w:cs="Helvetica"/>
          <w:b/>
          <w:bCs/>
          <w:color w:val="222222"/>
          <w:sz w:val="21"/>
          <w:szCs w:val="21"/>
        </w:rPr>
        <w:t>.</w:t>
      </w:r>
    </w:p>
    <w:p w14:paraId="558FD460" w14:textId="77777777" w:rsidR="00C228D0" w:rsidRPr="00C228D0" w:rsidRDefault="00C228D0" w:rsidP="00C228D0">
      <w:pPr>
        <w:rPr>
          <w:rFonts w:ascii="Helvetica" w:hAnsi="Helvetica" w:cs="Helvetica"/>
          <w:b/>
          <w:bCs/>
          <w:color w:val="222222"/>
          <w:sz w:val="21"/>
          <w:szCs w:val="21"/>
        </w:rPr>
      </w:pPr>
    </w:p>
    <w:p w14:paraId="09D3394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1.3.2. </w:t>
      </w:r>
      <w:r w:rsidRPr="00C228D0">
        <w:rPr>
          <w:rFonts w:ascii="Helvetica" w:hAnsi="Helvetica" w:cs="Helvetica" w:hint="eastAsia"/>
          <w:b/>
          <w:bCs/>
          <w:color w:val="222222"/>
          <w:sz w:val="21"/>
          <w:szCs w:val="21"/>
        </w:rPr>
        <w:t>Каротиноиды</w:t>
      </w:r>
      <w:r w:rsidRPr="00C228D0">
        <w:rPr>
          <w:rFonts w:ascii="Helvetica" w:hAnsi="Helvetica" w:cs="Helvetica"/>
          <w:b/>
          <w:bCs/>
          <w:color w:val="222222"/>
          <w:sz w:val="21"/>
          <w:szCs w:val="21"/>
        </w:rPr>
        <w:t>.</w:t>
      </w:r>
    </w:p>
    <w:p w14:paraId="0749EAF6" w14:textId="77777777" w:rsidR="00C228D0" w:rsidRPr="00C228D0" w:rsidRDefault="00C228D0" w:rsidP="00C228D0">
      <w:pPr>
        <w:rPr>
          <w:rFonts w:ascii="Helvetica" w:hAnsi="Helvetica" w:cs="Helvetica"/>
          <w:b/>
          <w:bCs/>
          <w:color w:val="222222"/>
          <w:sz w:val="21"/>
          <w:szCs w:val="21"/>
        </w:rPr>
      </w:pPr>
    </w:p>
    <w:p w14:paraId="39C7846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1.3.3. </w:t>
      </w:r>
      <w:r w:rsidRPr="00C228D0">
        <w:rPr>
          <w:rFonts w:ascii="Helvetica" w:hAnsi="Helvetica" w:cs="Helvetica" w:hint="eastAsia"/>
          <w:b/>
          <w:bCs/>
          <w:color w:val="222222"/>
          <w:sz w:val="21"/>
          <w:szCs w:val="21"/>
        </w:rPr>
        <w:t>Состояние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клетках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пигментсод</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ержащих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мембранах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p>
    <w:p w14:paraId="362E731A" w14:textId="77777777" w:rsidR="00C228D0" w:rsidRPr="00C228D0" w:rsidRDefault="00C228D0" w:rsidP="00C228D0">
      <w:pPr>
        <w:rPr>
          <w:rFonts w:ascii="Helvetica" w:hAnsi="Helvetica" w:cs="Helvetica"/>
          <w:b/>
          <w:bCs/>
          <w:color w:val="222222"/>
          <w:sz w:val="21"/>
          <w:szCs w:val="21"/>
        </w:rPr>
      </w:pPr>
    </w:p>
    <w:p w14:paraId="2F027B9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1.3.4. </w:t>
      </w:r>
      <w:r w:rsidRPr="00C228D0">
        <w:rPr>
          <w:rFonts w:ascii="Helvetica" w:hAnsi="Helvetica" w:cs="Helvetica" w:hint="eastAsia"/>
          <w:b/>
          <w:bCs/>
          <w:color w:val="222222"/>
          <w:sz w:val="21"/>
          <w:szCs w:val="21"/>
        </w:rPr>
        <w:t>Функции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r w:rsidRPr="00C228D0">
        <w:rPr>
          <w:rFonts w:ascii="Helvetica" w:hAnsi="Helvetica" w:cs="Helvetica"/>
          <w:b/>
          <w:bCs/>
          <w:color w:val="222222"/>
          <w:sz w:val="21"/>
          <w:szCs w:val="21"/>
        </w:rPr>
        <w:t>.</w:t>
      </w:r>
    </w:p>
    <w:p w14:paraId="0D4B62B0" w14:textId="77777777" w:rsidR="00C228D0" w:rsidRPr="00C228D0" w:rsidRDefault="00C228D0" w:rsidP="00C228D0">
      <w:pPr>
        <w:rPr>
          <w:rFonts w:ascii="Helvetica" w:hAnsi="Helvetica" w:cs="Helvetica"/>
          <w:b/>
          <w:bCs/>
          <w:color w:val="222222"/>
          <w:sz w:val="21"/>
          <w:szCs w:val="21"/>
        </w:rPr>
      </w:pPr>
    </w:p>
    <w:p w14:paraId="2015BAD4"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1.4. </w:t>
      </w:r>
      <w:r w:rsidRPr="00C228D0">
        <w:rPr>
          <w:rFonts w:ascii="Helvetica" w:hAnsi="Helvetica" w:cs="Helvetica" w:hint="eastAsia"/>
          <w:b/>
          <w:bCs/>
          <w:color w:val="222222"/>
          <w:sz w:val="21"/>
          <w:szCs w:val="21"/>
        </w:rPr>
        <w:t>Методы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фракционирования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фотосинтезирующего</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аппарата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7CAD1607" w14:textId="77777777" w:rsidR="00C228D0" w:rsidRPr="00C228D0" w:rsidRDefault="00C228D0" w:rsidP="00C228D0">
      <w:pPr>
        <w:rPr>
          <w:rFonts w:ascii="Helvetica" w:hAnsi="Helvetica" w:cs="Helvetica"/>
          <w:b/>
          <w:bCs/>
          <w:color w:val="222222"/>
          <w:sz w:val="21"/>
          <w:szCs w:val="21"/>
        </w:rPr>
      </w:pPr>
    </w:p>
    <w:p w14:paraId="17330188"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1.5. </w:t>
      </w:r>
      <w:r w:rsidRPr="00C228D0">
        <w:rPr>
          <w:rFonts w:ascii="Helvetica" w:hAnsi="Helvetica" w:cs="Helvetica" w:hint="eastAsia"/>
          <w:b/>
          <w:bCs/>
          <w:color w:val="222222"/>
          <w:sz w:val="21"/>
          <w:szCs w:val="21"/>
        </w:rPr>
        <w:t>Характеристики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различных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типов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1ACE82F8" w14:textId="77777777" w:rsidR="00C228D0" w:rsidRPr="00C228D0" w:rsidRDefault="00C228D0" w:rsidP="00C228D0">
      <w:pPr>
        <w:rPr>
          <w:rFonts w:ascii="Helvetica" w:hAnsi="Helvetica" w:cs="Helvetica"/>
          <w:b/>
          <w:bCs/>
          <w:color w:val="222222"/>
          <w:sz w:val="21"/>
          <w:szCs w:val="21"/>
        </w:rPr>
      </w:pPr>
    </w:p>
    <w:p w14:paraId="7F831F49"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1.5.1. </w:t>
      </w:r>
      <w:r w:rsidRPr="00C228D0">
        <w:rPr>
          <w:rFonts w:ascii="Helvetica" w:hAnsi="Helvetica" w:cs="Helvetica" w:hint="eastAsia"/>
          <w:b/>
          <w:bCs/>
          <w:color w:val="222222"/>
          <w:sz w:val="21"/>
          <w:szCs w:val="21"/>
        </w:rPr>
        <w:t>Реакционные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центры</w:t>
      </w:r>
    </w:p>
    <w:p w14:paraId="64542063" w14:textId="77777777" w:rsidR="00C228D0" w:rsidRPr="00C228D0" w:rsidRDefault="00C228D0" w:rsidP="00C228D0">
      <w:pPr>
        <w:rPr>
          <w:rFonts w:ascii="Helvetica" w:hAnsi="Helvetica" w:cs="Helvetica"/>
          <w:b/>
          <w:bCs/>
          <w:color w:val="222222"/>
          <w:sz w:val="21"/>
          <w:szCs w:val="21"/>
        </w:rPr>
      </w:pPr>
    </w:p>
    <w:p w14:paraId="0A6B735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1.5.2. </w:t>
      </w:r>
      <w:r w:rsidRPr="00C228D0">
        <w:rPr>
          <w:rFonts w:ascii="Helvetica" w:hAnsi="Helvetica" w:cs="Helvetica" w:hint="eastAsia"/>
          <w:b/>
          <w:bCs/>
          <w:color w:val="222222"/>
          <w:sz w:val="21"/>
          <w:szCs w:val="21"/>
        </w:rPr>
        <w:t>Светособирающие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комплексы</w:t>
      </w:r>
    </w:p>
    <w:p w14:paraId="5733E635" w14:textId="77777777" w:rsidR="00C228D0" w:rsidRPr="00C228D0" w:rsidRDefault="00C228D0" w:rsidP="00C228D0">
      <w:pPr>
        <w:rPr>
          <w:rFonts w:ascii="Helvetica" w:hAnsi="Helvetica" w:cs="Helvetica"/>
          <w:b/>
          <w:bCs/>
          <w:color w:val="222222"/>
          <w:sz w:val="21"/>
          <w:szCs w:val="21"/>
        </w:rPr>
      </w:pPr>
    </w:p>
    <w:p w14:paraId="7D135BC9"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1.5.3. </w:t>
      </w:r>
      <w:r w:rsidRPr="00C228D0">
        <w:rPr>
          <w:rFonts w:ascii="Helvetica" w:hAnsi="Helvetica" w:cs="Helvetica" w:hint="eastAsia"/>
          <w:b/>
          <w:bCs/>
          <w:color w:val="222222"/>
          <w:sz w:val="21"/>
          <w:szCs w:val="21"/>
        </w:rPr>
        <w:t>Светособирающие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комплексы</w:t>
      </w:r>
      <w:r w:rsidRPr="00C228D0">
        <w:rPr>
          <w:rFonts w:ascii="Helvetica" w:hAnsi="Helvetica" w:cs="Helvetica"/>
          <w:b/>
          <w:bCs/>
          <w:color w:val="222222"/>
          <w:sz w:val="21"/>
          <w:szCs w:val="21"/>
        </w:rPr>
        <w:t xml:space="preserve"> 800</w:t>
      </w:r>
    </w:p>
    <w:p w14:paraId="6AB53ABC" w14:textId="77777777" w:rsidR="00C228D0" w:rsidRPr="00C228D0" w:rsidRDefault="00C228D0" w:rsidP="00C228D0">
      <w:pPr>
        <w:rPr>
          <w:rFonts w:ascii="Helvetica" w:hAnsi="Helvetica" w:cs="Helvetica"/>
          <w:b/>
          <w:bCs/>
          <w:color w:val="222222"/>
          <w:sz w:val="21"/>
          <w:szCs w:val="21"/>
        </w:rPr>
      </w:pPr>
    </w:p>
    <w:p w14:paraId="459B1CEE"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lastRenderedPageBreak/>
        <w:t xml:space="preserve">1.5.4. </w:t>
      </w:r>
      <w:r w:rsidRPr="00C228D0">
        <w:rPr>
          <w:rFonts w:ascii="Helvetica" w:hAnsi="Helvetica" w:cs="Helvetica" w:hint="eastAsia"/>
          <w:b/>
          <w:bCs/>
          <w:color w:val="222222"/>
          <w:sz w:val="21"/>
          <w:szCs w:val="21"/>
        </w:rPr>
        <w:t>Комплексы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p>
    <w:p w14:paraId="6AB1C01C" w14:textId="77777777" w:rsidR="00C228D0" w:rsidRPr="00C228D0" w:rsidRDefault="00C228D0" w:rsidP="00C228D0">
      <w:pPr>
        <w:rPr>
          <w:rFonts w:ascii="Helvetica" w:hAnsi="Helvetica" w:cs="Helvetica"/>
          <w:b/>
          <w:bCs/>
          <w:color w:val="222222"/>
          <w:sz w:val="21"/>
          <w:szCs w:val="21"/>
        </w:rPr>
      </w:pPr>
    </w:p>
    <w:p w14:paraId="4023D05B"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II. </w:t>
      </w:r>
      <w:r w:rsidRPr="00C228D0">
        <w:rPr>
          <w:rFonts w:ascii="Helvetica" w:hAnsi="Helvetica" w:cs="Helvetica" w:hint="eastAsia"/>
          <w:b/>
          <w:bCs/>
          <w:color w:val="222222"/>
          <w:sz w:val="21"/>
          <w:szCs w:val="21"/>
        </w:rPr>
        <w:t>Изменения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фотосинтезирующем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аппарате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условий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среды</w:t>
      </w:r>
    </w:p>
    <w:p w14:paraId="38FD1943" w14:textId="77777777" w:rsidR="00C228D0" w:rsidRPr="00C228D0" w:rsidRDefault="00C228D0" w:rsidP="00C228D0">
      <w:pPr>
        <w:rPr>
          <w:rFonts w:ascii="Helvetica" w:hAnsi="Helvetica" w:cs="Helvetica"/>
          <w:b/>
          <w:bCs/>
          <w:color w:val="222222"/>
          <w:sz w:val="21"/>
          <w:szCs w:val="21"/>
        </w:rPr>
      </w:pPr>
    </w:p>
    <w:p w14:paraId="60BEEFE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ЭКСПЕРИМЕНТАЛЬНАЯ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ЧАСТЬ</w:t>
      </w:r>
    </w:p>
    <w:p w14:paraId="1805BB6C" w14:textId="77777777" w:rsidR="00C228D0" w:rsidRPr="00C228D0" w:rsidRDefault="00C228D0" w:rsidP="00C228D0">
      <w:pPr>
        <w:rPr>
          <w:rFonts w:ascii="Helvetica" w:hAnsi="Helvetica" w:cs="Helvetica"/>
          <w:b/>
          <w:bCs/>
          <w:color w:val="222222"/>
          <w:sz w:val="21"/>
          <w:szCs w:val="21"/>
        </w:rPr>
      </w:pPr>
    </w:p>
    <w:p w14:paraId="2EF3DD8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III. </w:t>
      </w:r>
      <w:r w:rsidRPr="00C228D0">
        <w:rPr>
          <w:rFonts w:ascii="Helvetica" w:hAnsi="Helvetica" w:cs="Helvetica" w:hint="eastAsia"/>
          <w:b/>
          <w:bCs/>
          <w:color w:val="222222"/>
          <w:sz w:val="21"/>
          <w:szCs w:val="21"/>
        </w:rPr>
        <w:t>Объекты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методы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исследования</w:t>
      </w:r>
      <w:r w:rsidRPr="00C228D0">
        <w:rPr>
          <w:rFonts w:ascii="Helvetica" w:hAnsi="Helvetica" w:cs="Helvetica"/>
          <w:b/>
          <w:bCs/>
          <w:color w:val="222222"/>
          <w:sz w:val="21"/>
          <w:szCs w:val="21"/>
        </w:rPr>
        <w:t>.</w:t>
      </w:r>
    </w:p>
    <w:p w14:paraId="5C87305B" w14:textId="77777777" w:rsidR="00C228D0" w:rsidRPr="00C228D0" w:rsidRDefault="00C228D0" w:rsidP="00C228D0">
      <w:pPr>
        <w:rPr>
          <w:rFonts w:ascii="Helvetica" w:hAnsi="Helvetica" w:cs="Helvetica"/>
          <w:b/>
          <w:bCs/>
          <w:color w:val="222222"/>
          <w:sz w:val="21"/>
          <w:szCs w:val="21"/>
        </w:rPr>
      </w:pPr>
    </w:p>
    <w:p w14:paraId="4956ED7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III.I. </w:t>
      </w:r>
      <w:r w:rsidRPr="00C228D0">
        <w:rPr>
          <w:rFonts w:ascii="Helvetica" w:hAnsi="Helvetica" w:cs="Helvetica" w:hint="eastAsia"/>
          <w:b/>
          <w:bCs/>
          <w:color w:val="222222"/>
          <w:sz w:val="21"/>
          <w:szCs w:val="21"/>
        </w:rPr>
        <w:t>Объекты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исследования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культивирование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26E20432" w14:textId="77777777" w:rsidR="00C228D0" w:rsidRPr="00C228D0" w:rsidRDefault="00C228D0" w:rsidP="00C228D0">
      <w:pPr>
        <w:rPr>
          <w:rFonts w:ascii="Helvetica" w:hAnsi="Helvetica" w:cs="Helvetica"/>
          <w:b/>
          <w:bCs/>
          <w:color w:val="222222"/>
          <w:sz w:val="21"/>
          <w:szCs w:val="21"/>
        </w:rPr>
      </w:pPr>
    </w:p>
    <w:p w14:paraId="47C7AA96"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III. 2. </w:t>
      </w:r>
      <w:r w:rsidRPr="00C228D0">
        <w:rPr>
          <w:rFonts w:ascii="Helvetica" w:hAnsi="Helvetica" w:cs="Helvetica" w:hint="eastAsia"/>
          <w:b/>
          <w:bCs/>
          <w:color w:val="222222"/>
          <w:sz w:val="21"/>
          <w:szCs w:val="21"/>
        </w:rPr>
        <w:t>Выделение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содержащих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w:t>
      </w:r>
      <w:r w:rsidRPr="00C228D0">
        <w:rPr>
          <w:rFonts w:ascii="Helvetica" w:hAnsi="Helvetica" w:cs="Helvetica"/>
          <w:b/>
          <w:bCs/>
          <w:color w:val="222222"/>
          <w:sz w:val="21"/>
          <w:szCs w:val="21"/>
        </w:rPr>
        <w:t>.</w:t>
      </w:r>
    </w:p>
    <w:p w14:paraId="51E80DB7" w14:textId="77777777" w:rsidR="00C228D0" w:rsidRPr="00C228D0" w:rsidRDefault="00C228D0" w:rsidP="00C228D0">
      <w:pPr>
        <w:rPr>
          <w:rFonts w:ascii="Helvetica" w:hAnsi="Helvetica" w:cs="Helvetica"/>
          <w:b/>
          <w:bCs/>
          <w:color w:val="222222"/>
          <w:sz w:val="21"/>
          <w:szCs w:val="21"/>
        </w:rPr>
      </w:pPr>
    </w:p>
    <w:p w14:paraId="4E62FB6C"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111.3. </w:t>
      </w:r>
      <w:r w:rsidRPr="00C228D0">
        <w:rPr>
          <w:rFonts w:ascii="Helvetica" w:hAnsi="Helvetica" w:cs="Helvetica" w:hint="eastAsia"/>
          <w:b/>
          <w:bCs/>
          <w:color w:val="222222"/>
          <w:sz w:val="21"/>
          <w:szCs w:val="21"/>
        </w:rPr>
        <w:t>Выделение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 xml:space="preserve"> III.3.1. </w:t>
      </w:r>
      <w:r w:rsidRPr="00C228D0">
        <w:rPr>
          <w:rFonts w:ascii="Helvetica" w:hAnsi="Helvetica" w:cs="Helvetica" w:hint="eastAsia"/>
          <w:b/>
          <w:bCs/>
          <w:color w:val="222222"/>
          <w:sz w:val="21"/>
          <w:szCs w:val="21"/>
        </w:rPr>
        <w:t>Выделение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800-850 c.minutissimum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Rh.palustris </w:t>
      </w:r>
      <w:r w:rsidRPr="00C228D0">
        <w:rPr>
          <w:rFonts w:ascii="Helvetica" w:hAnsi="Helvetica" w:cs="Helvetica" w:hint="eastAsia"/>
          <w:b/>
          <w:bCs/>
          <w:color w:val="222222"/>
          <w:sz w:val="21"/>
          <w:szCs w:val="21"/>
        </w:rPr>
        <w:t>методом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электрофореза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ПААГ</w:t>
      </w:r>
      <w:r w:rsidRPr="00C228D0">
        <w:rPr>
          <w:rFonts w:ascii="Helvetica" w:hAnsi="Helvetica" w:cs="Helvetica"/>
          <w:b/>
          <w:bCs/>
          <w:color w:val="222222"/>
          <w:sz w:val="21"/>
          <w:szCs w:val="21"/>
        </w:rPr>
        <w:t>.</w:t>
      </w:r>
    </w:p>
    <w:p w14:paraId="46544530" w14:textId="77777777" w:rsidR="00C228D0" w:rsidRPr="00C228D0" w:rsidRDefault="00C228D0" w:rsidP="00C228D0">
      <w:pPr>
        <w:rPr>
          <w:rFonts w:ascii="Helvetica" w:hAnsi="Helvetica" w:cs="Helvetica"/>
          <w:b/>
          <w:bCs/>
          <w:color w:val="222222"/>
          <w:sz w:val="21"/>
          <w:szCs w:val="21"/>
        </w:rPr>
      </w:pPr>
    </w:p>
    <w:p w14:paraId="29EF0BF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111.3.2. </w:t>
      </w:r>
      <w:r w:rsidRPr="00C228D0">
        <w:rPr>
          <w:rFonts w:ascii="Helvetica" w:hAnsi="Helvetica" w:cs="Helvetica" w:hint="eastAsia"/>
          <w:b/>
          <w:bCs/>
          <w:color w:val="222222"/>
          <w:sz w:val="21"/>
          <w:szCs w:val="21"/>
        </w:rPr>
        <w:t>Выделение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800-850 </w:t>
      </w:r>
      <w:r w:rsidRPr="00C228D0">
        <w:rPr>
          <w:rFonts w:ascii="Helvetica" w:hAnsi="Helvetica" w:cs="Helvetica" w:hint="eastAsia"/>
          <w:b/>
          <w:bCs/>
          <w:color w:val="222222"/>
          <w:sz w:val="21"/>
          <w:szCs w:val="21"/>
        </w:rPr>
        <w:t>методом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гель</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фильтрации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сефарозе</w:t>
      </w:r>
      <w:r w:rsidRPr="00C228D0">
        <w:rPr>
          <w:rFonts w:ascii="Helvetica" w:hAnsi="Helvetica" w:cs="Helvetica"/>
          <w:b/>
          <w:bCs/>
          <w:color w:val="222222"/>
          <w:sz w:val="21"/>
          <w:szCs w:val="21"/>
        </w:rPr>
        <w:t xml:space="preserve"> 6</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биогеле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w:t>
      </w:r>
      <w:r w:rsidRPr="00C228D0">
        <w:rPr>
          <w:rFonts w:ascii="Helvetica" w:hAnsi="Helvetica" w:cs="Helvetica"/>
          <w:b/>
          <w:bCs/>
          <w:color w:val="222222"/>
          <w:sz w:val="21"/>
          <w:szCs w:val="21"/>
        </w:rPr>
        <w:t>-1,5</w:t>
      </w:r>
      <w:r w:rsidRPr="00C228D0">
        <w:rPr>
          <w:rFonts w:ascii="Helvetica" w:hAnsi="Helvetica" w:cs="Helvetica" w:hint="eastAsia"/>
          <w:b/>
          <w:bCs/>
          <w:color w:val="222222"/>
          <w:sz w:val="21"/>
          <w:szCs w:val="21"/>
        </w:rPr>
        <w:t>м</w:t>
      </w:r>
      <w:r w:rsidRPr="00C228D0">
        <w:rPr>
          <w:rFonts w:ascii="Helvetica" w:hAnsi="Helvetica" w:cs="Helvetica"/>
          <w:b/>
          <w:bCs/>
          <w:color w:val="222222"/>
          <w:sz w:val="21"/>
          <w:szCs w:val="21"/>
        </w:rPr>
        <w:t>.</w:t>
      </w:r>
    </w:p>
    <w:p w14:paraId="52A9FDA8" w14:textId="77777777" w:rsidR="00C228D0" w:rsidRPr="00C228D0" w:rsidRDefault="00C228D0" w:rsidP="00C228D0">
      <w:pPr>
        <w:rPr>
          <w:rFonts w:ascii="Helvetica" w:hAnsi="Helvetica" w:cs="Helvetica"/>
          <w:b/>
          <w:bCs/>
          <w:color w:val="222222"/>
          <w:sz w:val="21"/>
          <w:szCs w:val="21"/>
        </w:rPr>
      </w:pPr>
    </w:p>
    <w:p w14:paraId="5E74FF74"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111.3.3. </w:t>
      </w:r>
      <w:r w:rsidRPr="00C228D0">
        <w:rPr>
          <w:rFonts w:ascii="Helvetica" w:hAnsi="Helvetica" w:cs="Helvetica" w:hint="eastAsia"/>
          <w:b/>
          <w:bCs/>
          <w:color w:val="222222"/>
          <w:sz w:val="21"/>
          <w:szCs w:val="21"/>
        </w:rPr>
        <w:t>Выделение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870 R.rubrum</w:t>
      </w:r>
    </w:p>
    <w:p w14:paraId="4978F4C9" w14:textId="77777777" w:rsidR="00C228D0" w:rsidRPr="00C228D0" w:rsidRDefault="00C228D0" w:rsidP="00C228D0">
      <w:pPr>
        <w:rPr>
          <w:rFonts w:ascii="Helvetica" w:hAnsi="Helvetica" w:cs="Helvetica"/>
          <w:b/>
          <w:bCs/>
          <w:color w:val="222222"/>
          <w:sz w:val="21"/>
          <w:szCs w:val="21"/>
        </w:rPr>
      </w:pPr>
    </w:p>
    <w:p w14:paraId="40538F39"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111.4.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концентрации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p>
    <w:p w14:paraId="60AA4D21" w14:textId="77777777" w:rsidR="00C228D0" w:rsidRPr="00C228D0" w:rsidRDefault="00C228D0" w:rsidP="00C228D0">
      <w:pPr>
        <w:rPr>
          <w:rFonts w:ascii="Helvetica" w:hAnsi="Helvetica" w:cs="Helvetica"/>
          <w:b/>
          <w:bCs/>
          <w:color w:val="222222"/>
          <w:sz w:val="21"/>
          <w:szCs w:val="21"/>
        </w:rPr>
      </w:pPr>
    </w:p>
    <w:p w14:paraId="005DD98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111.5.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веса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сухой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биомассы</w:t>
      </w:r>
    </w:p>
    <w:p w14:paraId="2B6E26FF" w14:textId="77777777" w:rsidR="00C228D0" w:rsidRPr="00C228D0" w:rsidRDefault="00C228D0" w:rsidP="00C228D0">
      <w:pPr>
        <w:rPr>
          <w:rFonts w:ascii="Helvetica" w:hAnsi="Helvetica" w:cs="Helvetica"/>
          <w:b/>
          <w:bCs/>
          <w:color w:val="222222"/>
          <w:sz w:val="21"/>
          <w:szCs w:val="21"/>
        </w:rPr>
      </w:pPr>
    </w:p>
    <w:p w14:paraId="3BDAC527"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111.6.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количества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липидов</w:t>
      </w:r>
    </w:p>
    <w:p w14:paraId="52CA3A17" w14:textId="77777777" w:rsidR="00C228D0" w:rsidRPr="00C228D0" w:rsidRDefault="00C228D0" w:rsidP="00C228D0">
      <w:pPr>
        <w:rPr>
          <w:rFonts w:ascii="Helvetica" w:hAnsi="Helvetica" w:cs="Helvetica"/>
          <w:b/>
          <w:bCs/>
          <w:color w:val="222222"/>
          <w:sz w:val="21"/>
          <w:szCs w:val="21"/>
        </w:rPr>
      </w:pPr>
    </w:p>
    <w:p w14:paraId="332364CA"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lastRenderedPageBreak/>
        <w:t xml:space="preserve">111.7.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общего</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количества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углеводов</w:t>
      </w:r>
    </w:p>
    <w:p w14:paraId="6FDE6A74" w14:textId="77777777" w:rsidR="00C228D0" w:rsidRPr="00C228D0" w:rsidRDefault="00C228D0" w:rsidP="00C228D0">
      <w:pPr>
        <w:rPr>
          <w:rFonts w:ascii="Helvetica" w:hAnsi="Helvetica" w:cs="Helvetica"/>
          <w:b/>
          <w:bCs/>
          <w:color w:val="222222"/>
          <w:sz w:val="21"/>
          <w:szCs w:val="21"/>
        </w:rPr>
      </w:pPr>
    </w:p>
    <w:p w14:paraId="42A6D28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111.8.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общего</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количества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белка</w:t>
      </w:r>
    </w:p>
    <w:p w14:paraId="14E6B47F" w14:textId="77777777" w:rsidR="00C228D0" w:rsidRPr="00C228D0" w:rsidRDefault="00C228D0" w:rsidP="00C228D0">
      <w:pPr>
        <w:rPr>
          <w:rFonts w:ascii="Helvetica" w:hAnsi="Helvetica" w:cs="Helvetica"/>
          <w:b/>
          <w:bCs/>
          <w:color w:val="222222"/>
          <w:sz w:val="21"/>
          <w:szCs w:val="21"/>
        </w:rPr>
      </w:pPr>
    </w:p>
    <w:p w14:paraId="71A73BDC"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111.9. </w:t>
      </w:r>
      <w:r w:rsidRPr="00C228D0">
        <w:rPr>
          <w:rFonts w:ascii="Helvetica" w:hAnsi="Helvetica" w:cs="Helvetica" w:hint="eastAsia"/>
          <w:b/>
          <w:bCs/>
          <w:color w:val="222222"/>
          <w:sz w:val="21"/>
          <w:szCs w:val="21"/>
        </w:rPr>
        <w:t>Оценка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молекулярных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масс</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w:t>
      </w:r>
    </w:p>
    <w:p w14:paraId="37B04AF4" w14:textId="77777777" w:rsidR="00C228D0" w:rsidRPr="00C228D0" w:rsidRDefault="00C228D0" w:rsidP="00C228D0">
      <w:pPr>
        <w:rPr>
          <w:rFonts w:ascii="Helvetica" w:hAnsi="Helvetica" w:cs="Helvetica"/>
          <w:b/>
          <w:bCs/>
          <w:color w:val="222222"/>
          <w:sz w:val="21"/>
          <w:szCs w:val="21"/>
        </w:rPr>
      </w:pPr>
    </w:p>
    <w:p w14:paraId="0138390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111.9.1. </w:t>
      </w:r>
      <w:r w:rsidRPr="00C228D0">
        <w:rPr>
          <w:rFonts w:ascii="Helvetica" w:hAnsi="Helvetica" w:cs="Helvetica" w:hint="eastAsia"/>
          <w:b/>
          <w:bCs/>
          <w:color w:val="222222"/>
          <w:sz w:val="21"/>
          <w:szCs w:val="21"/>
        </w:rPr>
        <w:t>Методом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электрофореза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ПААГ</w:t>
      </w:r>
      <w:r w:rsidRPr="00C228D0">
        <w:rPr>
          <w:rFonts w:ascii="Helvetica" w:hAnsi="Helvetica" w:cs="Helvetica"/>
          <w:b/>
          <w:bCs/>
          <w:color w:val="222222"/>
          <w:sz w:val="21"/>
          <w:szCs w:val="21"/>
        </w:rPr>
        <w:t>.</w:t>
      </w:r>
    </w:p>
    <w:p w14:paraId="64EF7DFA" w14:textId="77777777" w:rsidR="00C228D0" w:rsidRPr="00C228D0" w:rsidRDefault="00C228D0" w:rsidP="00C228D0">
      <w:pPr>
        <w:rPr>
          <w:rFonts w:ascii="Helvetica" w:hAnsi="Helvetica" w:cs="Helvetica"/>
          <w:b/>
          <w:bCs/>
          <w:color w:val="222222"/>
          <w:sz w:val="21"/>
          <w:szCs w:val="21"/>
        </w:rPr>
      </w:pPr>
    </w:p>
    <w:p w14:paraId="52C0DCE0"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111.9.2. </w:t>
      </w:r>
      <w:r w:rsidRPr="00C228D0">
        <w:rPr>
          <w:rFonts w:ascii="Helvetica" w:hAnsi="Helvetica" w:cs="Helvetica" w:hint="eastAsia"/>
          <w:b/>
          <w:bCs/>
          <w:color w:val="222222"/>
          <w:sz w:val="21"/>
          <w:szCs w:val="21"/>
        </w:rPr>
        <w:t>Методом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гель</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фильтрации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сефарозе</w:t>
      </w:r>
      <w:r w:rsidRPr="00C228D0">
        <w:rPr>
          <w:rFonts w:ascii="Helvetica" w:hAnsi="Helvetica" w:cs="Helvetica"/>
          <w:b/>
          <w:bCs/>
          <w:color w:val="222222"/>
          <w:sz w:val="21"/>
          <w:szCs w:val="21"/>
        </w:rPr>
        <w:t xml:space="preserve"> 6</w:t>
      </w:r>
      <w:r w:rsidRPr="00C228D0">
        <w:rPr>
          <w:rFonts w:ascii="Helvetica" w:hAnsi="Helvetica" w:cs="Helvetica" w:hint="eastAsia"/>
          <w:b/>
          <w:bCs/>
          <w:color w:val="222222"/>
          <w:sz w:val="21"/>
          <w:szCs w:val="21"/>
        </w:rPr>
        <w:t>Б</w:t>
      </w:r>
    </w:p>
    <w:p w14:paraId="4BE668BF" w14:textId="77777777" w:rsidR="00C228D0" w:rsidRPr="00C228D0" w:rsidRDefault="00C228D0" w:rsidP="00C228D0">
      <w:pPr>
        <w:rPr>
          <w:rFonts w:ascii="Helvetica" w:hAnsi="Helvetica" w:cs="Helvetica"/>
          <w:b/>
          <w:bCs/>
          <w:color w:val="222222"/>
          <w:sz w:val="21"/>
          <w:szCs w:val="21"/>
        </w:rPr>
      </w:pPr>
    </w:p>
    <w:p w14:paraId="614D4C6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111.10. </w:t>
      </w:r>
      <w:r w:rsidRPr="00C228D0">
        <w:rPr>
          <w:rFonts w:ascii="Helvetica" w:hAnsi="Helvetica" w:cs="Helvetica" w:hint="eastAsia"/>
          <w:b/>
          <w:bCs/>
          <w:color w:val="222222"/>
          <w:sz w:val="21"/>
          <w:szCs w:val="21"/>
        </w:rPr>
        <w:t>Оценка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молекулярных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масс</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белков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w:t>
      </w:r>
    </w:p>
    <w:p w14:paraId="6D786C78" w14:textId="77777777" w:rsidR="00C228D0" w:rsidRPr="00C228D0" w:rsidRDefault="00C228D0" w:rsidP="00C228D0">
      <w:pPr>
        <w:rPr>
          <w:rFonts w:ascii="Helvetica" w:hAnsi="Helvetica" w:cs="Helvetica"/>
          <w:b/>
          <w:bCs/>
          <w:color w:val="222222"/>
          <w:sz w:val="21"/>
          <w:szCs w:val="21"/>
        </w:rPr>
      </w:pPr>
    </w:p>
    <w:p w14:paraId="3FE6371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111.11.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аминокислотного</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состава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p>
    <w:p w14:paraId="7DDD8017" w14:textId="77777777" w:rsidR="00C228D0" w:rsidRPr="00C228D0" w:rsidRDefault="00C228D0" w:rsidP="00C228D0">
      <w:pPr>
        <w:rPr>
          <w:rFonts w:ascii="Helvetica" w:hAnsi="Helvetica" w:cs="Helvetica"/>
          <w:b/>
          <w:bCs/>
          <w:color w:val="222222"/>
          <w:sz w:val="21"/>
          <w:szCs w:val="21"/>
        </w:rPr>
      </w:pPr>
    </w:p>
    <w:p w14:paraId="3587FEC6"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111.12.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концевых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аминокислот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p>
    <w:p w14:paraId="3D45B4B1" w14:textId="77777777" w:rsidR="00C228D0" w:rsidRPr="00C228D0" w:rsidRDefault="00C228D0" w:rsidP="00C228D0">
      <w:pPr>
        <w:rPr>
          <w:rFonts w:ascii="Helvetica" w:hAnsi="Helvetica" w:cs="Helvetica"/>
          <w:b/>
          <w:bCs/>
          <w:color w:val="222222"/>
          <w:sz w:val="21"/>
          <w:szCs w:val="21"/>
        </w:rPr>
      </w:pPr>
    </w:p>
    <w:p w14:paraId="3631BE1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111.13.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отношения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масс</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двух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белков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p>
    <w:p w14:paraId="2D55953A" w14:textId="77777777" w:rsidR="00C228D0" w:rsidRPr="00C228D0" w:rsidRDefault="00C228D0" w:rsidP="00C228D0">
      <w:pPr>
        <w:rPr>
          <w:rFonts w:ascii="Helvetica" w:hAnsi="Helvetica" w:cs="Helvetica"/>
          <w:b/>
          <w:bCs/>
          <w:color w:val="222222"/>
          <w:sz w:val="21"/>
          <w:szCs w:val="21"/>
        </w:rPr>
      </w:pPr>
    </w:p>
    <w:p w14:paraId="474A9FF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III. 14. </w:t>
      </w:r>
      <w:r w:rsidRPr="00C228D0">
        <w:rPr>
          <w:rFonts w:ascii="Helvetica" w:hAnsi="Helvetica" w:cs="Helvetica" w:hint="eastAsia"/>
          <w:b/>
          <w:bCs/>
          <w:color w:val="222222"/>
          <w:sz w:val="21"/>
          <w:szCs w:val="21"/>
        </w:rPr>
        <w:t>Измерение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спектров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поглощения</w:t>
      </w:r>
      <w:r w:rsidRPr="00C228D0">
        <w:rPr>
          <w:rFonts w:ascii="Helvetica" w:hAnsi="Helvetica" w:cs="Helvetica"/>
          <w:b/>
          <w:bCs/>
          <w:color w:val="222222"/>
          <w:sz w:val="21"/>
          <w:szCs w:val="21"/>
        </w:rPr>
        <w:t>.</w:t>
      </w:r>
    </w:p>
    <w:p w14:paraId="14E8CFE2" w14:textId="77777777" w:rsidR="00C228D0" w:rsidRPr="00C228D0" w:rsidRDefault="00C228D0" w:rsidP="00C228D0">
      <w:pPr>
        <w:rPr>
          <w:rFonts w:ascii="Helvetica" w:hAnsi="Helvetica" w:cs="Helvetica"/>
          <w:b/>
          <w:bCs/>
          <w:color w:val="222222"/>
          <w:sz w:val="21"/>
          <w:szCs w:val="21"/>
        </w:rPr>
      </w:pPr>
    </w:p>
    <w:p w14:paraId="427BC733"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III. 15. </w:t>
      </w:r>
      <w:r w:rsidRPr="00C228D0">
        <w:rPr>
          <w:rFonts w:ascii="Helvetica" w:hAnsi="Helvetica" w:cs="Helvetica" w:hint="eastAsia"/>
          <w:b/>
          <w:bCs/>
          <w:color w:val="222222"/>
          <w:sz w:val="21"/>
          <w:szCs w:val="21"/>
        </w:rPr>
        <w:t>Измерения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фотохимической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активности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РД</w:t>
      </w:r>
    </w:p>
    <w:p w14:paraId="2195CEEA" w14:textId="77777777" w:rsidR="00C228D0" w:rsidRPr="00C228D0" w:rsidRDefault="00C228D0" w:rsidP="00C228D0">
      <w:pPr>
        <w:rPr>
          <w:rFonts w:ascii="Helvetica" w:hAnsi="Helvetica" w:cs="Helvetica"/>
          <w:b/>
          <w:bCs/>
          <w:color w:val="222222"/>
          <w:sz w:val="21"/>
          <w:szCs w:val="21"/>
        </w:rPr>
      </w:pPr>
    </w:p>
    <w:p w14:paraId="0B2FA34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111.16.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содержания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цитохромов</w:t>
      </w:r>
    </w:p>
    <w:p w14:paraId="3D96A997" w14:textId="77777777" w:rsidR="00C228D0" w:rsidRPr="00C228D0" w:rsidRDefault="00C228D0" w:rsidP="00C228D0">
      <w:pPr>
        <w:rPr>
          <w:rFonts w:ascii="Helvetica" w:hAnsi="Helvetica" w:cs="Helvetica"/>
          <w:b/>
          <w:bCs/>
          <w:color w:val="222222"/>
          <w:sz w:val="21"/>
          <w:szCs w:val="21"/>
        </w:rPr>
      </w:pPr>
    </w:p>
    <w:p w14:paraId="57F4C97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111.17. </w:t>
      </w:r>
      <w:r w:rsidRPr="00C228D0">
        <w:rPr>
          <w:rFonts w:ascii="Helvetica" w:hAnsi="Helvetica" w:cs="Helvetica" w:hint="eastAsia"/>
          <w:b/>
          <w:bCs/>
          <w:color w:val="222222"/>
          <w:sz w:val="21"/>
          <w:szCs w:val="21"/>
        </w:rPr>
        <w:t>Электронная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микроскопия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клеток</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64E0C7BE" w14:textId="77777777" w:rsidR="00C228D0" w:rsidRPr="00C228D0" w:rsidRDefault="00C228D0" w:rsidP="00C228D0">
      <w:pPr>
        <w:rPr>
          <w:rFonts w:ascii="Helvetica" w:hAnsi="Helvetica" w:cs="Helvetica"/>
          <w:b/>
          <w:bCs/>
          <w:color w:val="222222"/>
          <w:sz w:val="21"/>
          <w:szCs w:val="21"/>
        </w:rPr>
      </w:pPr>
    </w:p>
    <w:p w14:paraId="1E5BC01B"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lastRenderedPageBreak/>
        <w:t>РЕЗУЛЬТАТЫ</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ОБСУЖДЕНИЕ</w:t>
      </w:r>
    </w:p>
    <w:p w14:paraId="40E59DDB" w14:textId="77777777" w:rsidR="00C228D0" w:rsidRPr="00C228D0" w:rsidRDefault="00C228D0" w:rsidP="00C228D0">
      <w:pPr>
        <w:rPr>
          <w:rFonts w:ascii="Helvetica" w:hAnsi="Helvetica" w:cs="Helvetica"/>
          <w:b/>
          <w:bCs/>
          <w:color w:val="222222"/>
          <w:sz w:val="21"/>
          <w:szCs w:val="21"/>
        </w:rPr>
      </w:pPr>
    </w:p>
    <w:p w14:paraId="43E5B06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Характеристика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свойств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5DAE2594" w14:textId="77777777" w:rsidR="00C228D0" w:rsidRPr="00C228D0" w:rsidRDefault="00C228D0" w:rsidP="00C228D0">
      <w:pPr>
        <w:rPr>
          <w:rFonts w:ascii="Helvetica" w:hAnsi="Helvetica" w:cs="Helvetica"/>
          <w:b/>
          <w:bCs/>
          <w:color w:val="222222"/>
          <w:sz w:val="21"/>
          <w:szCs w:val="21"/>
        </w:rPr>
      </w:pPr>
    </w:p>
    <w:p w14:paraId="7CE492C0"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.1. </w:t>
      </w:r>
      <w:r w:rsidRPr="00C228D0">
        <w:rPr>
          <w:rFonts w:ascii="Helvetica" w:hAnsi="Helvetica" w:cs="Helvetica" w:hint="eastAsia"/>
          <w:b/>
          <w:bCs/>
          <w:color w:val="222222"/>
          <w:sz w:val="21"/>
          <w:szCs w:val="21"/>
        </w:rPr>
        <w:t>Спектральные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характеристики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800-850 </w:t>
      </w:r>
      <w:r w:rsidRPr="00C228D0">
        <w:rPr>
          <w:rFonts w:ascii="Helvetica" w:hAnsi="Helvetica" w:cs="Helvetica" w:hint="eastAsia"/>
          <w:b/>
          <w:bCs/>
          <w:color w:val="222222"/>
          <w:sz w:val="21"/>
          <w:szCs w:val="21"/>
        </w:rPr>
        <w:t>и</w:t>
      </w:r>
    </w:p>
    <w:p w14:paraId="67DED6D8" w14:textId="77777777" w:rsidR="00C228D0" w:rsidRPr="00C228D0" w:rsidRDefault="00C228D0" w:rsidP="00C228D0">
      <w:pPr>
        <w:rPr>
          <w:rFonts w:ascii="Helvetica" w:hAnsi="Helvetica" w:cs="Helvetica"/>
          <w:b/>
          <w:bCs/>
          <w:color w:val="222222"/>
          <w:sz w:val="21"/>
          <w:szCs w:val="21"/>
        </w:rPr>
      </w:pPr>
    </w:p>
    <w:p w14:paraId="6AE5097D"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6FA9E543" w14:textId="77777777" w:rsidR="00C228D0" w:rsidRPr="00C228D0" w:rsidRDefault="00C228D0" w:rsidP="00C228D0">
      <w:pPr>
        <w:rPr>
          <w:rFonts w:ascii="Helvetica" w:hAnsi="Helvetica" w:cs="Helvetica"/>
          <w:b/>
          <w:bCs/>
          <w:color w:val="222222"/>
          <w:sz w:val="21"/>
          <w:szCs w:val="21"/>
        </w:rPr>
      </w:pPr>
    </w:p>
    <w:p w14:paraId="63CD280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.2. </w:t>
      </w:r>
      <w:r w:rsidRPr="00C228D0">
        <w:rPr>
          <w:rFonts w:ascii="Helvetica" w:hAnsi="Helvetica" w:cs="Helvetica" w:hint="eastAsia"/>
          <w:b/>
          <w:bCs/>
          <w:color w:val="222222"/>
          <w:sz w:val="21"/>
          <w:szCs w:val="21"/>
        </w:rPr>
        <w:t>Определение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молекулярных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масс</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800-850 </w:t>
      </w:r>
      <w:r w:rsidRPr="00C228D0">
        <w:rPr>
          <w:rFonts w:ascii="Helvetica" w:hAnsi="Helvetica" w:cs="Helvetica" w:hint="eastAsia"/>
          <w:b/>
          <w:bCs/>
          <w:color w:val="222222"/>
          <w:sz w:val="21"/>
          <w:szCs w:val="21"/>
        </w:rPr>
        <w:t>и</w:t>
      </w:r>
    </w:p>
    <w:p w14:paraId="5086B6DE" w14:textId="77777777" w:rsidR="00C228D0" w:rsidRPr="00C228D0" w:rsidRDefault="00C228D0" w:rsidP="00C228D0">
      <w:pPr>
        <w:rPr>
          <w:rFonts w:ascii="Helvetica" w:hAnsi="Helvetica" w:cs="Helvetica"/>
          <w:b/>
          <w:bCs/>
          <w:color w:val="222222"/>
          <w:sz w:val="21"/>
          <w:szCs w:val="21"/>
        </w:rPr>
      </w:pPr>
    </w:p>
    <w:p w14:paraId="5B22404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Химический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состав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пигментеодержащих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выделенных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них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w:t>
      </w:r>
    </w:p>
    <w:p w14:paraId="4C09F27C" w14:textId="77777777" w:rsidR="00C228D0" w:rsidRPr="00C228D0" w:rsidRDefault="00C228D0" w:rsidP="00C228D0">
      <w:pPr>
        <w:rPr>
          <w:rFonts w:ascii="Helvetica" w:hAnsi="Helvetica" w:cs="Helvetica"/>
          <w:b/>
          <w:bCs/>
          <w:color w:val="222222"/>
          <w:sz w:val="21"/>
          <w:szCs w:val="21"/>
        </w:rPr>
      </w:pPr>
    </w:p>
    <w:p w14:paraId="34A86C71"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1</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.4. </w:t>
      </w:r>
      <w:r w:rsidRPr="00C228D0">
        <w:rPr>
          <w:rFonts w:ascii="Helvetica" w:hAnsi="Helvetica" w:cs="Helvetica" w:hint="eastAsia"/>
          <w:b/>
          <w:bCs/>
          <w:color w:val="222222"/>
          <w:sz w:val="21"/>
          <w:szCs w:val="21"/>
        </w:rPr>
        <w:t>Характеристика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белков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p>
    <w:p w14:paraId="3C550C62" w14:textId="77777777" w:rsidR="00C228D0" w:rsidRPr="00C228D0" w:rsidRDefault="00C228D0" w:rsidP="00C228D0">
      <w:pPr>
        <w:rPr>
          <w:rFonts w:ascii="Helvetica" w:hAnsi="Helvetica" w:cs="Helvetica"/>
          <w:b/>
          <w:bCs/>
          <w:color w:val="222222"/>
          <w:sz w:val="21"/>
          <w:szCs w:val="21"/>
        </w:rPr>
      </w:pPr>
    </w:p>
    <w:p w14:paraId="25C8E392"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IV.5. </w:t>
      </w:r>
      <w:r w:rsidRPr="00C228D0">
        <w:rPr>
          <w:rFonts w:ascii="Helvetica" w:hAnsi="Helvetica" w:cs="Helvetica" w:hint="eastAsia"/>
          <w:b/>
          <w:bCs/>
          <w:color w:val="222222"/>
          <w:sz w:val="21"/>
          <w:szCs w:val="21"/>
        </w:rPr>
        <w:t>Характеристика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870 R.rubrum.</w:t>
      </w:r>
    </w:p>
    <w:p w14:paraId="26CF14F5" w14:textId="77777777" w:rsidR="00C228D0" w:rsidRPr="00C228D0" w:rsidRDefault="00C228D0" w:rsidP="00C228D0">
      <w:pPr>
        <w:rPr>
          <w:rFonts w:ascii="Helvetica" w:hAnsi="Helvetica" w:cs="Helvetica"/>
          <w:b/>
          <w:bCs/>
          <w:color w:val="222222"/>
          <w:sz w:val="21"/>
          <w:szCs w:val="21"/>
        </w:rPr>
      </w:pPr>
    </w:p>
    <w:p w14:paraId="7163C854"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Глава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Изменения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фотосинтезирующем</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аппарате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p>
    <w:p w14:paraId="1C0929BE" w14:textId="77777777" w:rsidR="00C228D0" w:rsidRPr="00C228D0" w:rsidRDefault="00C228D0" w:rsidP="00C228D0">
      <w:pPr>
        <w:rPr>
          <w:rFonts w:ascii="Helvetica" w:hAnsi="Helvetica" w:cs="Helvetica"/>
          <w:b/>
          <w:bCs/>
          <w:color w:val="222222"/>
          <w:sz w:val="21"/>
          <w:szCs w:val="21"/>
        </w:rPr>
      </w:pPr>
    </w:p>
    <w:p w14:paraId="26930ECE"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b/>
          <w:bCs/>
          <w:color w:val="222222"/>
          <w:sz w:val="21"/>
          <w:szCs w:val="21"/>
        </w:rPr>
        <w:t xml:space="preserve">V.1. </w:t>
      </w:r>
      <w:r w:rsidRPr="00C228D0">
        <w:rPr>
          <w:rFonts w:ascii="Helvetica" w:hAnsi="Helvetica" w:cs="Helvetica" w:hint="eastAsia"/>
          <w:b/>
          <w:bCs/>
          <w:color w:val="222222"/>
          <w:sz w:val="21"/>
          <w:szCs w:val="21"/>
        </w:rPr>
        <w:t>Влияние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рост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синтез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белка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r w:rsidRPr="00C228D0">
        <w:rPr>
          <w:rFonts w:ascii="Helvetica" w:hAnsi="Helvetica" w:cs="Helvetica"/>
          <w:b/>
          <w:bCs/>
          <w:color w:val="222222"/>
          <w:sz w:val="21"/>
          <w:szCs w:val="21"/>
        </w:rPr>
        <w:t xml:space="preserve"> Rh.palustris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G.minutissimum</w:t>
      </w:r>
    </w:p>
    <w:p w14:paraId="72ABB1D3" w14:textId="77777777" w:rsidR="00C228D0" w:rsidRPr="00C228D0" w:rsidRDefault="00C228D0" w:rsidP="00C228D0">
      <w:pPr>
        <w:rPr>
          <w:rFonts w:ascii="Helvetica" w:hAnsi="Helvetica" w:cs="Helvetica"/>
          <w:b/>
          <w:bCs/>
          <w:color w:val="222222"/>
          <w:sz w:val="21"/>
          <w:szCs w:val="21"/>
        </w:rPr>
      </w:pPr>
    </w:p>
    <w:p w14:paraId="3FD1E64F"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.2. </w:t>
      </w:r>
      <w:r w:rsidRPr="00C228D0">
        <w:rPr>
          <w:rFonts w:ascii="Helvetica" w:hAnsi="Helvetica" w:cs="Helvetica" w:hint="eastAsia"/>
          <w:b/>
          <w:bCs/>
          <w:color w:val="222222"/>
          <w:sz w:val="21"/>
          <w:szCs w:val="21"/>
        </w:rPr>
        <w:t>Содержание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мембранах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пурпурных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зависимости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освещенности</w:t>
      </w:r>
      <w:r w:rsidRPr="00C228D0">
        <w:rPr>
          <w:rFonts w:ascii="Helvetica" w:hAnsi="Helvetica" w:cs="Helvetica"/>
          <w:b/>
          <w:bCs/>
          <w:color w:val="222222"/>
          <w:sz w:val="21"/>
          <w:szCs w:val="21"/>
        </w:rPr>
        <w:t>.</w:t>
      </w:r>
    </w:p>
    <w:p w14:paraId="727D4BDF" w14:textId="77777777" w:rsidR="00C228D0" w:rsidRPr="00C228D0" w:rsidRDefault="00C228D0" w:rsidP="00C228D0">
      <w:pPr>
        <w:rPr>
          <w:rFonts w:ascii="Helvetica" w:hAnsi="Helvetica" w:cs="Helvetica"/>
          <w:b/>
          <w:bCs/>
          <w:color w:val="222222"/>
          <w:sz w:val="21"/>
          <w:szCs w:val="21"/>
        </w:rPr>
      </w:pPr>
    </w:p>
    <w:p w14:paraId="4BD4AEC9" w14:textId="77777777" w:rsidR="00C228D0" w:rsidRPr="00C228D0" w:rsidRDefault="00C228D0" w:rsidP="00C228D0">
      <w:pPr>
        <w:rPr>
          <w:rFonts w:ascii="Helvetica" w:hAnsi="Helvetica" w:cs="Helvetica"/>
          <w:b/>
          <w:bCs/>
          <w:color w:val="222222"/>
          <w:sz w:val="21"/>
          <w:szCs w:val="21"/>
        </w:rPr>
      </w:pPr>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З</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Влияние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интенсивности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света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организацию</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w:t>
      </w:r>
      <w:r w:rsidRPr="00C228D0">
        <w:rPr>
          <w:rFonts w:ascii="Helvetica" w:hAnsi="Helvetica" w:cs="Helvetica"/>
          <w:b/>
          <w:bCs/>
          <w:color w:val="222222"/>
          <w:sz w:val="21"/>
          <w:szCs w:val="21"/>
        </w:rPr>
        <w:t>-</w:t>
      </w:r>
      <w:r w:rsidRPr="00C228D0">
        <w:rPr>
          <w:rFonts w:ascii="Helvetica" w:hAnsi="Helvetica" w:cs="Helvetica" w:hint="eastAsia"/>
          <w:b/>
          <w:bCs/>
          <w:color w:val="222222"/>
          <w:sz w:val="21"/>
          <w:szCs w:val="21"/>
        </w:rPr>
        <w:t>белковых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комплексов</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w:t>
      </w:r>
      <w:r w:rsidRPr="00C228D0">
        <w:rPr>
          <w:rFonts w:ascii="Helvetica" w:hAnsi="Helvetica" w:cs="Helvetica"/>
          <w:b/>
          <w:bCs/>
          <w:color w:val="222222"/>
          <w:sz w:val="21"/>
          <w:szCs w:val="21"/>
        </w:rPr>
        <w:t xml:space="preserve"> 890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ССК</w:t>
      </w:r>
      <w:r w:rsidRPr="00C228D0">
        <w:rPr>
          <w:rFonts w:ascii="Helvetica" w:hAnsi="Helvetica" w:cs="Helvetica"/>
          <w:b/>
          <w:bCs/>
          <w:color w:val="222222"/>
          <w:sz w:val="21"/>
          <w:szCs w:val="21"/>
        </w:rPr>
        <w:t xml:space="preserve"> 800</w:t>
      </w:r>
      <w:r w:rsidRPr="00C228D0">
        <w:rPr>
          <w:rFonts w:ascii="Helvetica" w:hAnsi="Helvetica" w:cs="Helvetica" w:hint="eastAsia"/>
          <w:b/>
          <w:bCs/>
          <w:color w:val="222222"/>
          <w:sz w:val="21"/>
          <w:szCs w:val="21"/>
        </w:rPr>
        <w:t>пурпурны</w:t>
      </w:r>
      <w:r w:rsidRPr="00C228D0">
        <w:rPr>
          <w:rFonts w:ascii="Helvetica" w:hAnsi="Helvetica" w:cs="Helvetica" w:hint="eastAsia"/>
          <w:b/>
          <w:bCs/>
          <w:color w:val="222222"/>
          <w:sz w:val="21"/>
          <w:szCs w:val="21"/>
        </w:rPr>
        <w:lastRenderedPageBreak/>
        <w:t>х</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бактерий</w:t>
      </w:r>
      <w:r w:rsidRPr="00C228D0">
        <w:rPr>
          <w:rFonts w:ascii="Helvetica" w:hAnsi="Helvetica" w:cs="Helvetica"/>
          <w:b/>
          <w:bCs/>
          <w:color w:val="222222"/>
          <w:sz w:val="21"/>
          <w:szCs w:val="21"/>
        </w:rPr>
        <w:t>.</w:t>
      </w:r>
    </w:p>
    <w:p w14:paraId="394229C4" w14:textId="77777777" w:rsidR="00C228D0" w:rsidRPr="00C228D0" w:rsidRDefault="00C228D0" w:rsidP="00C228D0">
      <w:pPr>
        <w:rPr>
          <w:rFonts w:ascii="Helvetica" w:hAnsi="Helvetica" w:cs="Helvetica"/>
          <w:b/>
          <w:bCs/>
          <w:color w:val="222222"/>
          <w:sz w:val="21"/>
          <w:szCs w:val="21"/>
        </w:rPr>
      </w:pPr>
    </w:p>
    <w:p w14:paraId="109CC004" w14:textId="3A490863" w:rsidR="00484EB4" w:rsidRPr="00C228D0" w:rsidRDefault="00C228D0" w:rsidP="00C228D0">
      <w:r w:rsidRPr="00C228D0">
        <w:rPr>
          <w:rFonts w:ascii="Helvetica" w:hAnsi="Helvetica" w:cs="Helvetica" w:hint="eastAsia"/>
          <w:b/>
          <w:bCs/>
          <w:color w:val="222222"/>
          <w:sz w:val="21"/>
          <w:szCs w:val="21"/>
        </w:rPr>
        <w:t>У</w:t>
      </w:r>
      <w:r w:rsidRPr="00C228D0">
        <w:rPr>
          <w:rFonts w:ascii="Helvetica" w:hAnsi="Helvetica" w:cs="Helvetica"/>
          <w:b/>
          <w:bCs/>
          <w:color w:val="222222"/>
          <w:sz w:val="21"/>
          <w:szCs w:val="21"/>
        </w:rPr>
        <w:t xml:space="preserve">.4. </w:t>
      </w:r>
      <w:r w:rsidRPr="00C228D0">
        <w:rPr>
          <w:rFonts w:ascii="Helvetica" w:hAnsi="Helvetica" w:cs="Helvetica" w:hint="eastAsia"/>
          <w:b/>
          <w:bCs/>
          <w:color w:val="222222"/>
          <w:sz w:val="21"/>
          <w:szCs w:val="21"/>
        </w:rPr>
        <w:t>Влияние</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изменения</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освещенности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на</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рост</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и</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пигментную</w:t>
      </w:r>
      <w:r w:rsidRPr="00C228D0">
        <w:rPr>
          <w:rFonts w:ascii="Helvetica" w:hAnsi="Helvetica" w:cs="Helvetica"/>
          <w:b/>
          <w:bCs/>
          <w:color w:val="222222"/>
          <w:sz w:val="21"/>
          <w:szCs w:val="21"/>
        </w:rPr>
        <w:t xml:space="preserve"> </w:t>
      </w:r>
      <w:r w:rsidRPr="00C228D0">
        <w:rPr>
          <w:rFonts w:ascii="Helvetica" w:hAnsi="Helvetica" w:cs="Helvetica" w:hint="eastAsia"/>
          <w:b/>
          <w:bCs/>
          <w:color w:val="222222"/>
          <w:sz w:val="21"/>
          <w:szCs w:val="21"/>
        </w:rPr>
        <w:t>систему</w:t>
      </w:r>
      <w:r w:rsidRPr="00C228D0">
        <w:rPr>
          <w:rFonts w:ascii="Helvetica" w:hAnsi="Helvetica" w:cs="Helvetica"/>
          <w:b/>
          <w:bCs/>
          <w:color w:val="222222"/>
          <w:sz w:val="21"/>
          <w:szCs w:val="21"/>
        </w:rPr>
        <w:t xml:space="preserve"> Rh.palustris.</w:t>
      </w:r>
    </w:p>
    <w:sectPr w:rsidR="00484EB4" w:rsidRPr="00C228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B402" w14:textId="77777777" w:rsidR="004254BA" w:rsidRDefault="004254BA">
      <w:pPr>
        <w:spacing w:after="0" w:line="240" w:lineRule="auto"/>
      </w:pPr>
      <w:r>
        <w:separator/>
      </w:r>
    </w:p>
  </w:endnote>
  <w:endnote w:type="continuationSeparator" w:id="0">
    <w:p w14:paraId="5016E119" w14:textId="77777777" w:rsidR="004254BA" w:rsidRDefault="0042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B81E" w14:textId="77777777" w:rsidR="004254BA" w:rsidRDefault="004254BA"/>
    <w:p w14:paraId="71833BE6" w14:textId="77777777" w:rsidR="004254BA" w:rsidRDefault="004254BA"/>
    <w:p w14:paraId="529DE110" w14:textId="77777777" w:rsidR="004254BA" w:rsidRDefault="004254BA"/>
    <w:p w14:paraId="0DCFFC0E" w14:textId="77777777" w:rsidR="004254BA" w:rsidRDefault="004254BA"/>
    <w:p w14:paraId="7F05655F" w14:textId="77777777" w:rsidR="004254BA" w:rsidRDefault="004254BA"/>
    <w:p w14:paraId="0D0EE7E0" w14:textId="77777777" w:rsidR="004254BA" w:rsidRDefault="004254BA"/>
    <w:p w14:paraId="0FE22151" w14:textId="77777777" w:rsidR="004254BA" w:rsidRDefault="004254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BB548C" wp14:editId="09A73E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9AA8A" w14:textId="77777777" w:rsidR="004254BA" w:rsidRDefault="004254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B54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69AA8A" w14:textId="77777777" w:rsidR="004254BA" w:rsidRDefault="004254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24E8F4" w14:textId="77777777" w:rsidR="004254BA" w:rsidRDefault="004254BA"/>
    <w:p w14:paraId="3009D240" w14:textId="77777777" w:rsidR="004254BA" w:rsidRDefault="004254BA"/>
    <w:p w14:paraId="03D3B39A" w14:textId="77777777" w:rsidR="004254BA" w:rsidRDefault="004254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0ECA38" wp14:editId="0270BE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0FBE" w14:textId="77777777" w:rsidR="004254BA" w:rsidRDefault="004254BA"/>
                          <w:p w14:paraId="13D494B6" w14:textId="77777777" w:rsidR="004254BA" w:rsidRDefault="004254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0ECA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5C0FBE" w14:textId="77777777" w:rsidR="004254BA" w:rsidRDefault="004254BA"/>
                    <w:p w14:paraId="13D494B6" w14:textId="77777777" w:rsidR="004254BA" w:rsidRDefault="004254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DBFF5" w14:textId="77777777" w:rsidR="004254BA" w:rsidRDefault="004254BA"/>
    <w:p w14:paraId="1DDA0FDE" w14:textId="77777777" w:rsidR="004254BA" w:rsidRDefault="004254BA">
      <w:pPr>
        <w:rPr>
          <w:sz w:val="2"/>
          <w:szCs w:val="2"/>
        </w:rPr>
      </w:pPr>
    </w:p>
    <w:p w14:paraId="519F86D9" w14:textId="77777777" w:rsidR="004254BA" w:rsidRDefault="004254BA"/>
    <w:p w14:paraId="70050C72" w14:textId="77777777" w:rsidR="004254BA" w:rsidRDefault="004254BA">
      <w:pPr>
        <w:spacing w:after="0" w:line="240" w:lineRule="auto"/>
      </w:pPr>
    </w:p>
  </w:footnote>
  <w:footnote w:type="continuationSeparator" w:id="0">
    <w:p w14:paraId="715E7BD2" w14:textId="77777777" w:rsidR="004254BA" w:rsidRDefault="0042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BA"/>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207769</TotalTime>
  <Pages>6</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1823</cp:revision>
  <cp:lastPrinted>2009-02-06T05:36:00Z</cp:lastPrinted>
  <dcterms:created xsi:type="dcterms:W3CDTF">2024-01-07T13:43:00Z</dcterms:created>
  <dcterms:modified xsi:type="dcterms:W3CDTF">2025-11-16T21:51:00Z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