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F970" w14:textId="5FDC0BE1" w:rsidR="00113B4A" w:rsidRDefault="005127B4" w:rsidP="005127B4">
      <w:r w:rsidRPr="005127B4">
        <w:rPr>
          <w:rFonts w:hint="eastAsia"/>
        </w:rPr>
        <w:t>Снурницына</w:t>
      </w:r>
      <w:r w:rsidRPr="005127B4">
        <w:t xml:space="preserve"> </w:t>
      </w:r>
      <w:r w:rsidRPr="005127B4">
        <w:rPr>
          <w:rFonts w:hint="eastAsia"/>
        </w:rPr>
        <w:t>Марина</w:t>
      </w:r>
      <w:r w:rsidRPr="005127B4">
        <w:t xml:space="preserve"> </w:t>
      </w:r>
      <w:r w:rsidRPr="005127B4">
        <w:rPr>
          <w:rFonts w:hint="eastAsia"/>
        </w:rPr>
        <w:t>Алексеевна</w:t>
      </w:r>
      <w:r>
        <w:t xml:space="preserve"> </w:t>
      </w:r>
      <w:r w:rsidRPr="005127B4">
        <w:rPr>
          <w:rFonts w:hint="eastAsia"/>
        </w:rPr>
        <w:t>Формирование</w:t>
      </w:r>
      <w:r w:rsidRPr="005127B4">
        <w:t xml:space="preserve"> </w:t>
      </w:r>
      <w:r w:rsidRPr="005127B4">
        <w:rPr>
          <w:rFonts w:hint="eastAsia"/>
        </w:rPr>
        <w:t>механизма</w:t>
      </w:r>
      <w:r w:rsidRPr="005127B4">
        <w:t xml:space="preserve"> </w:t>
      </w:r>
      <w:r w:rsidRPr="005127B4">
        <w:rPr>
          <w:rFonts w:hint="eastAsia"/>
        </w:rPr>
        <w:t>управления</w:t>
      </w:r>
      <w:r w:rsidRPr="005127B4">
        <w:t xml:space="preserve"> </w:t>
      </w:r>
      <w:r w:rsidRPr="005127B4">
        <w:rPr>
          <w:rFonts w:hint="eastAsia"/>
        </w:rPr>
        <w:t>развитием</w:t>
      </w:r>
      <w:r w:rsidRPr="005127B4">
        <w:t xml:space="preserve"> </w:t>
      </w:r>
      <w:r w:rsidRPr="005127B4">
        <w:rPr>
          <w:rFonts w:hint="eastAsia"/>
        </w:rPr>
        <w:t>самообучающегося</w:t>
      </w:r>
      <w:r w:rsidRPr="005127B4">
        <w:t xml:space="preserve"> </w:t>
      </w:r>
      <w:r w:rsidRPr="005127B4">
        <w:rPr>
          <w:rFonts w:hint="eastAsia"/>
        </w:rPr>
        <w:t>региона</w:t>
      </w:r>
    </w:p>
    <w:p w14:paraId="0164B420" w14:textId="77777777" w:rsidR="005127B4" w:rsidRDefault="005127B4" w:rsidP="005127B4">
      <w:r>
        <w:rPr>
          <w:rFonts w:hint="eastAsia"/>
        </w:rPr>
        <w:t>ОГЛАВЛЕНИЕ</w:t>
      </w:r>
      <w:r>
        <w:t xml:space="preserve"> </w:t>
      </w:r>
      <w:r>
        <w:rPr>
          <w:rFonts w:hint="eastAsia"/>
        </w:rPr>
        <w:t>ДИССЕРТАЦИИ</w:t>
      </w:r>
    </w:p>
    <w:p w14:paraId="0F5EE580" w14:textId="77777777" w:rsidR="005127B4" w:rsidRDefault="005127B4" w:rsidP="005127B4">
      <w:r>
        <w:rPr>
          <w:rFonts w:hint="eastAsia"/>
        </w:rPr>
        <w:t>кандидат</w:t>
      </w:r>
      <w:r>
        <w:t xml:space="preserve"> </w:t>
      </w:r>
      <w:r>
        <w:rPr>
          <w:rFonts w:hint="eastAsia"/>
        </w:rPr>
        <w:t>наук</w:t>
      </w:r>
      <w:r>
        <w:t xml:space="preserve"> </w:t>
      </w:r>
      <w:r>
        <w:rPr>
          <w:rFonts w:hint="eastAsia"/>
        </w:rPr>
        <w:t>Снурницына</w:t>
      </w:r>
      <w:r>
        <w:t xml:space="preserve"> </w:t>
      </w:r>
      <w:r>
        <w:rPr>
          <w:rFonts w:hint="eastAsia"/>
        </w:rPr>
        <w:t>Марина</w:t>
      </w:r>
      <w:r>
        <w:t xml:space="preserve"> </w:t>
      </w:r>
      <w:r>
        <w:rPr>
          <w:rFonts w:hint="eastAsia"/>
        </w:rPr>
        <w:t>Алексеевна</w:t>
      </w:r>
    </w:p>
    <w:p w14:paraId="469729FB" w14:textId="77777777" w:rsidR="005127B4" w:rsidRDefault="005127B4" w:rsidP="005127B4">
      <w:r>
        <w:rPr>
          <w:rFonts w:hint="eastAsia"/>
        </w:rPr>
        <w:t>ВВЕДЕНИЕ</w:t>
      </w:r>
    </w:p>
    <w:p w14:paraId="3032564B" w14:textId="77777777" w:rsidR="005127B4" w:rsidRDefault="005127B4" w:rsidP="005127B4"/>
    <w:p w14:paraId="16253DC9" w14:textId="77777777" w:rsidR="005127B4" w:rsidRDefault="005127B4" w:rsidP="005127B4">
      <w:r>
        <w:rPr>
          <w:rFonts w:hint="eastAsia"/>
        </w:rPr>
        <w:t>ГЛАВА</w:t>
      </w:r>
      <w:r>
        <w:t xml:space="preserve"> 1. </w:t>
      </w:r>
      <w:r>
        <w:rPr>
          <w:rFonts w:hint="eastAsia"/>
        </w:rPr>
        <w:t>ТЕОРЕТИЧЕСКОЕ</w:t>
      </w:r>
      <w:r>
        <w:t xml:space="preserve"> </w:t>
      </w:r>
      <w:r>
        <w:rPr>
          <w:rFonts w:hint="eastAsia"/>
        </w:rPr>
        <w:t>ОБОСНОВАНИЕ</w:t>
      </w:r>
      <w:r>
        <w:t xml:space="preserve"> </w:t>
      </w:r>
      <w:r>
        <w:rPr>
          <w:rFonts w:hint="eastAsia"/>
        </w:rPr>
        <w:t>МЕХАНИЗМА</w:t>
      </w:r>
      <w:r>
        <w:t xml:space="preserve"> </w:t>
      </w:r>
      <w:r>
        <w:rPr>
          <w:rFonts w:hint="eastAsia"/>
        </w:rPr>
        <w:t>УПРАВЛЕНИЯ</w:t>
      </w:r>
      <w:r>
        <w:t xml:space="preserve"> </w:t>
      </w:r>
      <w:r>
        <w:rPr>
          <w:rFonts w:hint="eastAsia"/>
        </w:rPr>
        <w:t>РАЗВИТИЕМ</w:t>
      </w:r>
      <w:r>
        <w:t xml:space="preserve"> </w:t>
      </w:r>
      <w:r>
        <w:rPr>
          <w:rFonts w:hint="eastAsia"/>
        </w:rPr>
        <w:t>САМООБУЧАЮЩЕГОСЯ</w:t>
      </w:r>
      <w:r>
        <w:t xml:space="preserve"> </w:t>
      </w:r>
      <w:r>
        <w:rPr>
          <w:rFonts w:hint="eastAsia"/>
        </w:rPr>
        <w:t>РЕГИОНА</w:t>
      </w:r>
    </w:p>
    <w:p w14:paraId="2DC006E3" w14:textId="77777777" w:rsidR="005127B4" w:rsidRDefault="005127B4" w:rsidP="005127B4"/>
    <w:p w14:paraId="3AD4F527" w14:textId="77777777" w:rsidR="005127B4" w:rsidRDefault="005127B4" w:rsidP="005127B4">
      <w:r>
        <w:t xml:space="preserve">1.1. </w:t>
      </w:r>
      <w:r>
        <w:rPr>
          <w:rFonts w:hint="eastAsia"/>
        </w:rPr>
        <w:t>Генезис</w:t>
      </w:r>
      <w:r>
        <w:t xml:space="preserve"> </w:t>
      </w:r>
      <w:r>
        <w:rPr>
          <w:rFonts w:hint="eastAsia"/>
        </w:rPr>
        <w:t>теории</w:t>
      </w:r>
      <w:r>
        <w:t xml:space="preserve"> </w:t>
      </w:r>
      <w:r>
        <w:rPr>
          <w:rFonts w:hint="eastAsia"/>
        </w:rPr>
        <w:t>самообучающегося</w:t>
      </w:r>
      <w:r>
        <w:t xml:space="preserve"> </w:t>
      </w:r>
      <w:r>
        <w:rPr>
          <w:rFonts w:hint="eastAsia"/>
        </w:rPr>
        <w:t>региона</w:t>
      </w:r>
    </w:p>
    <w:p w14:paraId="16CDA5F9" w14:textId="77777777" w:rsidR="005127B4" w:rsidRDefault="005127B4" w:rsidP="005127B4"/>
    <w:p w14:paraId="6A64FBE6" w14:textId="77777777" w:rsidR="005127B4" w:rsidRDefault="005127B4" w:rsidP="005127B4">
      <w:r>
        <w:t xml:space="preserve">1.2. </w:t>
      </w:r>
      <w:r>
        <w:rPr>
          <w:rFonts w:hint="eastAsia"/>
        </w:rPr>
        <w:t>Анализ</w:t>
      </w:r>
      <w:r>
        <w:t xml:space="preserve"> </w:t>
      </w:r>
      <w:r>
        <w:rPr>
          <w:rFonts w:hint="eastAsia"/>
        </w:rPr>
        <w:t>взаимосвязи</w:t>
      </w:r>
      <w:r>
        <w:t xml:space="preserve"> </w:t>
      </w:r>
      <w:r>
        <w:rPr>
          <w:rFonts w:hint="eastAsia"/>
        </w:rPr>
        <w:t>уровня</w:t>
      </w:r>
      <w:r>
        <w:t xml:space="preserve"> </w:t>
      </w:r>
      <w:r>
        <w:rPr>
          <w:rFonts w:hint="eastAsia"/>
        </w:rPr>
        <w:t>развития</w:t>
      </w:r>
      <w:r>
        <w:t xml:space="preserve"> </w:t>
      </w:r>
      <w:r>
        <w:rPr>
          <w:rFonts w:hint="eastAsia"/>
        </w:rPr>
        <w:t>человеческого</w:t>
      </w:r>
      <w:r>
        <w:t xml:space="preserve"> </w:t>
      </w:r>
      <w:r>
        <w:rPr>
          <w:rFonts w:hint="eastAsia"/>
        </w:rPr>
        <w:t>капитала</w:t>
      </w:r>
      <w:r>
        <w:t xml:space="preserve"> </w:t>
      </w:r>
      <w:r>
        <w:rPr>
          <w:rFonts w:hint="eastAsia"/>
        </w:rPr>
        <w:t>и</w:t>
      </w:r>
      <w:r>
        <w:t xml:space="preserve"> </w:t>
      </w:r>
      <w:r>
        <w:rPr>
          <w:rFonts w:hint="eastAsia"/>
        </w:rPr>
        <w:t>инновационного</w:t>
      </w:r>
      <w:r>
        <w:t xml:space="preserve"> </w:t>
      </w:r>
      <w:r>
        <w:rPr>
          <w:rFonts w:hint="eastAsia"/>
        </w:rPr>
        <w:t>развития</w:t>
      </w:r>
      <w:r>
        <w:t xml:space="preserve"> </w:t>
      </w:r>
      <w:r>
        <w:rPr>
          <w:rFonts w:hint="eastAsia"/>
        </w:rPr>
        <w:t>регионов</w:t>
      </w:r>
      <w:r>
        <w:t xml:space="preserve"> </w:t>
      </w:r>
      <w:r>
        <w:rPr>
          <w:rFonts w:hint="eastAsia"/>
        </w:rPr>
        <w:t>России</w:t>
      </w:r>
    </w:p>
    <w:p w14:paraId="3F209A78" w14:textId="77777777" w:rsidR="005127B4" w:rsidRDefault="005127B4" w:rsidP="005127B4"/>
    <w:p w14:paraId="60D2C75B" w14:textId="77777777" w:rsidR="005127B4" w:rsidRDefault="005127B4" w:rsidP="005127B4">
      <w:r>
        <w:t xml:space="preserve">1.3. </w:t>
      </w:r>
      <w:r>
        <w:rPr>
          <w:rFonts w:hint="eastAsia"/>
        </w:rPr>
        <w:t>Обоснование</w:t>
      </w:r>
      <w:r>
        <w:t xml:space="preserve"> </w:t>
      </w:r>
      <w:r>
        <w:rPr>
          <w:rFonts w:hint="eastAsia"/>
        </w:rPr>
        <w:t>механизма</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самообучающегося</w:t>
      </w:r>
    </w:p>
    <w:p w14:paraId="1136DF21" w14:textId="77777777" w:rsidR="005127B4" w:rsidRDefault="005127B4" w:rsidP="005127B4"/>
    <w:p w14:paraId="011AAC24" w14:textId="77777777" w:rsidR="005127B4" w:rsidRDefault="005127B4" w:rsidP="005127B4">
      <w:r>
        <w:rPr>
          <w:rFonts w:hint="eastAsia"/>
        </w:rPr>
        <w:t>региона</w:t>
      </w:r>
    </w:p>
    <w:p w14:paraId="774A8890" w14:textId="77777777" w:rsidR="005127B4" w:rsidRDefault="005127B4" w:rsidP="005127B4"/>
    <w:p w14:paraId="0165F1F5" w14:textId="77777777" w:rsidR="005127B4" w:rsidRDefault="005127B4" w:rsidP="005127B4">
      <w:r>
        <w:rPr>
          <w:rFonts w:hint="eastAsia"/>
        </w:rPr>
        <w:t>ГЛАВА</w:t>
      </w:r>
      <w:r>
        <w:t xml:space="preserve"> 2. </w:t>
      </w:r>
      <w:r>
        <w:rPr>
          <w:rFonts w:hint="eastAsia"/>
        </w:rPr>
        <w:t>РАЗРАБОТКА</w:t>
      </w:r>
      <w:r>
        <w:t xml:space="preserve"> </w:t>
      </w:r>
      <w:r>
        <w:rPr>
          <w:rFonts w:hint="eastAsia"/>
        </w:rPr>
        <w:t>МЕТОДИЧЕСКОГО</w:t>
      </w:r>
      <w:r>
        <w:t xml:space="preserve"> </w:t>
      </w:r>
      <w:r>
        <w:rPr>
          <w:rFonts w:hint="eastAsia"/>
        </w:rPr>
        <w:t>ОБЕСПЕЧЕНИЯ</w:t>
      </w:r>
      <w:r>
        <w:t xml:space="preserve"> </w:t>
      </w:r>
      <w:r>
        <w:rPr>
          <w:rFonts w:hint="eastAsia"/>
        </w:rPr>
        <w:t>МЕХАНИЗМА</w:t>
      </w:r>
      <w:r>
        <w:t xml:space="preserve"> </w:t>
      </w:r>
      <w:r>
        <w:rPr>
          <w:rFonts w:hint="eastAsia"/>
        </w:rPr>
        <w:t>УПРАВЛЕНИЯ</w:t>
      </w:r>
      <w:r>
        <w:t xml:space="preserve"> </w:t>
      </w:r>
      <w:r>
        <w:rPr>
          <w:rFonts w:hint="eastAsia"/>
        </w:rPr>
        <w:t>РАЗВИТИЕМ</w:t>
      </w:r>
      <w:r>
        <w:t xml:space="preserve"> </w:t>
      </w:r>
      <w:r>
        <w:rPr>
          <w:rFonts w:hint="eastAsia"/>
        </w:rPr>
        <w:t>САМООБУЧАЮЩЕГОСЯ</w:t>
      </w:r>
      <w:r>
        <w:t xml:space="preserve"> </w:t>
      </w:r>
      <w:r>
        <w:rPr>
          <w:rFonts w:hint="eastAsia"/>
        </w:rPr>
        <w:t>РЕГИОНА</w:t>
      </w:r>
    </w:p>
    <w:p w14:paraId="3EFFE366" w14:textId="77777777" w:rsidR="005127B4" w:rsidRDefault="005127B4" w:rsidP="005127B4"/>
    <w:p w14:paraId="79C39E03" w14:textId="77777777" w:rsidR="005127B4" w:rsidRDefault="005127B4" w:rsidP="005127B4">
      <w:r>
        <w:t xml:space="preserve">2.1.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фактического</w:t>
      </w:r>
      <w:r>
        <w:t xml:space="preserve"> </w:t>
      </w:r>
      <w:r>
        <w:rPr>
          <w:rFonts w:hint="eastAsia"/>
        </w:rPr>
        <w:t>соответствия</w:t>
      </w:r>
      <w:r>
        <w:t xml:space="preserve"> </w:t>
      </w:r>
      <w:r>
        <w:rPr>
          <w:rFonts w:hint="eastAsia"/>
        </w:rPr>
        <w:t>социально</w:t>
      </w:r>
      <w:r>
        <w:t>-</w:t>
      </w:r>
      <w:r>
        <w:rPr>
          <w:rFonts w:hint="eastAsia"/>
        </w:rPr>
        <w:t>экономического</w:t>
      </w:r>
      <w:r>
        <w:t xml:space="preserve"> </w:t>
      </w:r>
      <w:r>
        <w:rPr>
          <w:rFonts w:hint="eastAsia"/>
        </w:rPr>
        <w:t>состояния</w:t>
      </w:r>
      <w:r>
        <w:t xml:space="preserve"> </w:t>
      </w:r>
      <w:r>
        <w:rPr>
          <w:rFonts w:hint="eastAsia"/>
        </w:rPr>
        <w:t>территории</w:t>
      </w:r>
      <w:r>
        <w:t xml:space="preserve"> (</w:t>
      </w:r>
      <w:r>
        <w:rPr>
          <w:rFonts w:hint="eastAsia"/>
        </w:rPr>
        <w:t>субъекта</w:t>
      </w:r>
      <w:r>
        <w:t xml:space="preserve"> </w:t>
      </w:r>
      <w:r>
        <w:rPr>
          <w:rFonts w:hint="eastAsia"/>
        </w:rPr>
        <w:t>РФ</w:t>
      </w:r>
      <w:r>
        <w:t xml:space="preserve">) </w:t>
      </w:r>
      <w:r>
        <w:rPr>
          <w:rFonts w:hint="eastAsia"/>
        </w:rPr>
        <w:t>стратегии</w:t>
      </w:r>
      <w:r>
        <w:t xml:space="preserve"> </w:t>
      </w:r>
      <w:r>
        <w:rPr>
          <w:rFonts w:hint="eastAsia"/>
        </w:rPr>
        <w:t>самообучения</w:t>
      </w:r>
    </w:p>
    <w:p w14:paraId="6091DC36" w14:textId="77777777" w:rsidR="005127B4" w:rsidRDefault="005127B4" w:rsidP="005127B4"/>
    <w:p w14:paraId="56B9FF06" w14:textId="77777777" w:rsidR="005127B4" w:rsidRDefault="005127B4" w:rsidP="005127B4">
      <w:r>
        <w:t xml:space="preserve">2.2.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готовности</w:t>
      </w:r>
      <w:r>
        <w:t xml:space="preserve"> </w:t>
      </w:r>
      <w:r>
        <w:rPr>
          <w:rFonts w:hint="eastAsia"/>
        </w:rPr>
        <w:t>сфер</w:t>
      </w:r>
      <w:r>
        <w:t xml:space="preserve"> </w:t>
      </w:r>
      <w:r>
        <w:rPr>
          <w:rFonts w:hint="eastAsia"/>
        </w:rPr>
        <w:t>среды</w:t>
      </w:r>
      <w:r>
        <w:t xml:space="preserve"> </w:t>
      </w:r>
      <w:r>
        <w:rPr>
          <w:rFonts w:hint="eastAsia"/>
        </w:rPr>
        <w:t>региона</w:t>
      </w:r>
      <w:r>
        <w:t xml:space="preserve"> </w:t>
      </w:r>
      <w:r>
        <w:rPr>
          <w:rFonts w:hint="eastAsia"/>
        </w:rPr>
        <w:t>принять</w:t>
      </w:r>
      <w:r>
        <w:t xml:space="preserve"> </w:t>
      </w:r>
      <w:r>
        <w:rPr>
          <w:rFonts w:hint="eastAsia"/>
        </w:rPr>
        <w:t>стратегию</w:t>
      </w:r>
      <w:r>
        <w:t xml:space="preserve"> </w:t>
      </w:r>
      <w:r>
        <w:rPr>
          <w:rFonts w:hint="eastAsia"/>
        </w:rPr>
        <w:t>самообучения</w:t>
      </w:r>
    </w:p>
    <w:p w14:paraId="3879693D" w14:textId="77777777" w:rsidR="005127B4" w:rsidRDefault="005127B4" w:rsidP="005127B4"/>
    <w:p w14:paraId="24C71DC2" w14:textId="77777777" w:rsidR="005127B4" w:rsidRDefault="005127B4" w:rsidP="005127B4">
      <w:r>
        <w:t xml:space="preserve">2.3.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готовности</w:t>
      </w:r>
      <w:r>
        <w:t xml:space="preserve"> </w:t>
      </w:r>
      <w:r>
        <w:rPr>
          <w:rFonts w:hint="eastAsia"/>
        </w:rPr>
        <w:t>хозяйствующих</w:t>
      </w:r>
      <w:r>
        <w:t xml:space="preserve"> </w:t>
      </w:r>
      <w:r>
        <w:rPr>
          <w:rFonts w:hint="eastAsia"/>
        </w:rPr>
        <w:t>субъектов</w:t>
      </w:r>
      <w:r>
        <w:t xml:space="preserve"> </w:t>
      </w:r>
      <w:r>
        <w:rPr>
          <w:rFonts w:hint="eastAsia"/>
        </w:rPr>
        <w:t>самообучающегося</w:t>
      </w:r>
      <w:r>
        <w:t xml:space="preserve"> </w:t>
      </w:r>
      <w:r>
        <w:rPr>
          <w:rFonts w:hint="eastAsia"/>
        </w:rPr>
        <w:t>региона</w:t>
      </w:r>
      <w:r>
        <w:t xml:space="preserve"> </w:t>
      </w:r>
      <w:r>
        <w:rPr>
          <w:rFonts w:hint="eastAsia"/>
        </w:rPr>
        <w:t>принять</w:t>
      </w:r>
      <w:r>
        <w:t xml:space="preserve"> </w:t>
      </w:r>
      <w:r>
        <w:rPr>
          <w:rFonts w:hint="eastAsia"/>
        </w:rPr>
        <w:t>стратегию</w:t>
      </w:r>
      <w:r>
        <w:t xml:space="preserve"> </w:t>
      </w:r>
      <w:r>
        <w:rPr>
          <w:rFonts w:hint="eastAsia"/>
        </w:rPr>
        <w:t>самообучения</w:t>
      </w:r>
    </w:p>
    <w:p w14:paraId="05CD51BB" w14:textId="77777777" w:rsidR="005127B4" w:rsidRDefault="005127B4" w:rsidP="005127B4"/>
    <w:p w14:paraId="30C51387" w14:textId="77777777" w:rsidR="005127B4" w:rsidRDefault="005127B4" w:rsidP="005127B4">
      <w:r>
        <w:lastRenderedPageBreak/>
        <w:t xml:space="preserve">2.4. </w:t>
      </w:r>
      <w:r>
        <w:rPr>
          <w:rFonts w:hint="eastAsia"/>
        </w:rPr>
        <w:t>Интегральная</w:t>
      </w:r>
      <w:r>
        <w:t xml:space="preserve"> </w:t>
      </w:r>
      <w:r>
        <w:rPr>
          <w:rFonts w:hint="eastAsia"/>
        </w:rPr>
        <w:t>оценка</w:t>
      </w:r>
      <w:r>
        <w:t xml:space="preserve"> </w:t>
      </w:r>
      <w:r>
        <w:rPr>
          <w:rFonts w:hint="eastAsia"/>
        </w:rPr>
        <w:t>состояния</w:t>
      </w:r>
      <w:r>
        <w:t xml:space="preserve"> </w:t>
      </w:r>
      <w:r>
        <w:rPr>
          <w:rFonts w:hint="eastAsia"/>
        </w:rPr>
        <w:t>управления</w:t>
      </w:r>
      <w:r>
        <w:t xml:space="preserve"> </w:t>
      </w:r>
      <w:r>
        <w:rPr>
          <w:rFonts w:hint="eastAsia"/>
        </w:rPr>
        <w:t>развитием</w:t>
      </w:r>
      <w:r>
        <w:t xml:space="preserve"> </w:t>
      </w:r>
      <w:r>
        <w:rPr>
          <w:rFonts w:hint="eastAsia"/>
        </w:rPr>
        <w:t>самообучающегося</w:t>
      </w:r>
    </w:p>
    <w:p w14:paraId="138AFC69" w14:textId="77777777" w:rsidR="005127B4" w:rsidRDefault="005127B4" w:rsidP="005127B4"/>
    <w:p w14:paraId="5601FDDE" w14:textId="77777777" w:rsidR="005127B4" w:rsidRDefault="005127B4" w:rsidP="005127B4">
      <w:r>
        <w:rPr>
          <w:rFonts w:hint="eastAsia"/>
        </w:rPr>
        <w:t>региона</w:t>
      </w:r>
    </w:p>
    <w:p w14:paraId="2575108E" w14:textId="77777777" w:rsidR="005127B4" w:rsidRDefault="005127B4" w:rsidP="005127B4"/>
    <w:p w14:paraId="1708E870" w14:textId="77777777" w:rsidR="005127B4" w:rsidRDefault="005127B4" w:rsidP="005127B4">
      <w:r>
        <w:rPr>
          <w:rFonts w:hint="eastAsia"/>
        </w:rPr>
        <w:t>ГЛАВА</w:t>
      </w:r>
      <w:r>
        <w:t xml:space="preserve"> 3. </w:t>
      </w:r>
      <w:r>
        <w:rPr>
          <w:rFonts w:hint="eastAsia"/>
        </w:rPr>
        <w:t>АПРОБАЦИЯ</w:t>
      </w:r>
      <w:r>
        <w:t xml:space="preserve"> </w:t>
      </w:r>
      <w:r>
        <w:rPr>
          <w:rFonts w:hint="eastAsia"/>
        </w:rPr>
        <w:t>МЕТОДИЧЕСКОГО</w:t>
      </w:r>
      <w:r>
        <w:t xml:space="preserve"> </w:t>
      </w:r>
      <w:r>
        <w:rPr>
          <w:rFonts w:hint="eastAsia"/>
        </w:rPr>
        <w:t>КОМПЛЕКСА</w:t>
      </w:r>
      <w:r>
        <w:t xml:space="preserve">, </w:t>
      </w:r>
      <w:r>
        <w:rPr>
          <w:rFonts w:hint="eastAsia"/>
        </w:rPr>
        <w:t>ОБЕСПЕЧИВАЮЩЕГО</w:t>
      </w:r>
      <w:r>
        <w:t xml:space="preserve"> </w:t>
      </w:r>
      <w:r>
        <w:rPr>
          <w:rFonts w:hint="eastAsia"/>
        </w:rPr>
        <w:t>ФОРМИРОВАНИЕ</w:t>
      </w:r>
      <w:r>
        <w:t xml:space="preserve"> </w:t>
      </w:r>
      <w:r>
        <w:rPr>
          <w:rFonts w:hint="eastAsia"/>
        </w:rPr>
        <w:t>МЕХАНИЗМА</w:t>
      </w:r>
      <w:r>
        <w:t xml:space="preserve"> </w:t>
      </w:r>
      <w:r>
        <w:rPr>
          <w:rFonts w:hint="eastAsia"/>
        </w:rPr>
        <w:t>УПРАВЛЕНИЯ</w:t>
      </w:r>
      <w:r>
        <w:t xml:space="preserve"> </w:t>
      </w:r>
      <w:r>
        <w:rPr>
          <w:rFonts w:hint="eastAsia"/>
        </w:rPr>
        <w:t>РАЗВИТИЕМ</w:t>
      </w:r>
      <w:r>
        <w:t xml:space="preserve"> </w:t>
      </w:r>
      <w:r>
        <w:rPr>
          <w:rFonts w:hint="eastAsia"/>
        </w:rPr>
        <w:t>САМООБУЧАЮЩЕГОСЯ</w:t>
      </w:r>
      <w:r>
        <w:t xml:space="preserve"> </w:t>
      </w:r>
      <w:r>
        <w:rPr>
          <w:rFonts w:hint="eastAsia"/>
        </w:rPr>
        <w:t>РЕГИОНА</w:t>
      </w:r>
    </w:p>
    <w:p w14:paraId="4BC9C3CA" w14:textId="77777777" w:rsidR="005127B4" w:rsidRDefault="005127B4" w:rsidP="005127B4"/>
    <w:p w14:paraId="1668F194" w14:textId="77777777" w:rsidR="005127B4" w:rsidRDefault="005127B4" w:rsidP="005127B4">
      <w:r>
        <w:t xml:space="preserve">3.1. </w:t>
      </w:r>
      <w:r>
        <w:rPr>
          <w:rFonts w:hint="eastAsia"/>
        </w:rPr>
        <w:t>Сравнительный</w:t>
      </w:r>
      <w:r>
        <w:t xml:space="preserve"> </w:t>
      </w:r>
      <w:r>
        <w:rPr>
          <w:rFonts w:hint="eastAsia"/>
        </w:rPr>
        <w:t>анализ</w:t>
      </w:r>
      <w:r>
        <w:t xml:space="preserve"> </w:t>
      </w:r>
      <w:r>
        <w:rPr>
          <w:rFonts w:hint="eastAsia"/>
        </w:rPr>
        <w:t>регионов</w:t>
      </w:r>
      <w:r>
        <w:t xml:space="preserve"> </w:t>
      </w:r>
      <w:r>
        <w:rPr>
          <w:rFonts w:hint="eastAsia"/>
        </w:rPr>
        <w:t>России</w:t>
      </w:r>
      <w:r>
        <w:t xml:space="preserve"> </w:t>
      </w:r>
      <w:r>
        <w:rPr>
          <w:rFonts w:hint="eastAsia"/>
        </w:rPr>
        <w:t>по</w:t>
      </w:r>
      <w:r>
        <w:t xml:space="preserve"> </w:t>
      </w:r>
      <w:r>
        <w:rPr>
          <w:rFonts w:hint="eastAsia"/>
        </w:rPr>
        <w:t>состоянию</w:t>
      </w:r>
      <w:r>
        <w:t xml:space="preserve"> </w:t>
      </w:r>
      <w:r>
        <w:rPr>
          <w:rFonts w:hint="eastAsia"/>
        </w:rPr>
        <w:t>управления</w:t>
      </w:r>
      <w:r>
        <w:t xml:space="preserve"> </w:t>
      </w:r>
      <w:r>
        <w:rPr>
          <w:rFonts w:hint="eastAsia"/>
        </w:rPr>
        <w:t>развитием</w:t>
      </w:r>
      <w:r>
        <w:t xml:space="preserve"> </w:t>
      </w:r>
      <w:r>
        <w:rPr>
          <w:rFonts w:hint="eastAsia"/>
        </w:rPr>
        <w:t>самообучающегося</w:t>
      </w:r>
      <w:r>
        <w:t xml:space="preserve"> </w:t>
      </w:r>
      <w:r>
        <w:rPr>
          <w:rFonts w:hint="eastAsia"/>
        </w:rPr>
        <w:t>региона</w:t>
      </w:r>
    </w:p>
    <w:p w14:paraId="53088265" w14:textId="77777777" w:rsidR="005127B4" w:rsidRDefault="005127B4" w:rsidP="005127B4"/>
    <w:p w14:paraId="087F4F69" w14:textId="77777777" w:rsidR="005127B4" w:rsidRDefault="005127B4" w:rsidP="005127B4">
      <w:r>
        <w:t xml:space="preserve">3.2. </w:t>
      </w:r>
      <w:r>
        <w:rPr>
          <w:rFonts w:hint="eastAsia"/>
        </w:rPr>
        <w:t>Апробация</w:t>
      </w:r>
      <w:r>
        <w:t xml:space="preserve"> </w:t>
      </w:r>
      <w:r>
        <w:rPr>
          <w:rFonts w:hint="eastAsia"/>
        </w:rPr>
        <w:t>методического</w:t>
      </w:r>
      <w:r>
        <w:t xml:space="preserve"> </w:t>
      </w:r>
      <w:r>
        <w:rPr>
          <w:rFonts w:hint="eastAsia"/>
        </w:rPr>
        <w:t>комплекса</w:t>
      </w:r>
      <w:r>
        <w:t xml:space="preserve">, </w:t>
      </w:r>
      <w:r>
        <w:rPr>
          <w:rFonts w:hint="eastAsia"/>
        </w:rPr>
        <w:t>обеспечивающего</w:t>
      </w:r>
      <w:r>
        <w:t xml:space="preserve"> </w:t>
      </w:r>
      <w:r>
        <w:rPr>
          <w:rFonts w:hint="eastAsia"/>
        </w:rPr>
        <w:t>формирование</w:t>
      </w:r>
      <w:r>
        <w:t xml:space="preserve"> </w:t>
      </w:r>
      <w:r>
        <w:rPr>
          <w:rFonts w:hint="eastAsia"/>
        </w:rPr>
        <w:t>механизма</w:t>
      </w:r>
      <w:r>
        <w:t xml:space="preserve"> </w:t>
      </w:r>
      <w:r>
        <w:rPr>
          <w:rFonts w:hint="eastAsia"/>
        </w:rPr>
        <w:t>управления</w:t>
      </w:r>
      <w:r>
        <w:t xml:space="preserve"> </w:t>
      </w:r>
      <w:r>
        <w:rPr>
          <w:rFonts w:hint="eastAsia"/>
        </w:rPr>
        <w:t>развитием</w:t>
      </w:r>
      <w:r>
        <w:t xml:space="preserve"> </w:t>
      </w:r>
      <w:r>
        <w:rPr>
          <w:rFonts w:hint="eastAsia"/>
        </w:rPr>
        <w:t>самообучающегося</w:t>
      </w:r>
      <w:r>
        <w:t xml:space="preserve"> </w:t>
      </w:r>
      <w:r>
        <w:rPr>
          <w:rFonts w:hint="eastAsia"/>
        </w:rPr>
        <w:t>региона</w:t>
      </w:r>
      <w:r>
        <w:t xml:space="preserve"> (</w:t>
      </w:r>
      <w:r>
        <w:rPr>
          <w:rFonts w:hint="eastAsia"/>
        </w:rPr>
        <w:t>на</w:t>
      </w:r>
      <w:r>
        <w:t xml:space="preserve"> </w:t>
      </w:r>
      <w:r>
        <w:rPr>
          <w:rFonts w:hint="eastAsia"/>
        </w:rPr>
        <w:t>примере</w:t>
      </w:r>
      <w:r>
        <w:t xml:space="preserve"> </w:t>
      </w:r>
      <w:r>
        <w:rPr>
          <w:rFonts w:hint="eastAsia"/>
        </w:rPr>
        <w:t>Ярославской</w:t>
      </w:r>
      <w:r>
        <w:t xml:space="preserve"> </w:t>
      </w:r>
      <w:r>
        <w:rPr>
          <w:rFonts w:hint="eastAsia"/>
        </w:rPr>
        <w:t>области</w:t>
      </w:r>
      <w:r>
        <w:t>)</w:t>
      </w:r>
    </w:p>
    <w:p w14:paraId="17162625" w14:textId="77777777" w:rsidR="005127B4" w:rsidRDefault="005127B4" w:rsidP="005127B4"/>
    <w:p w14:paraId="47C2195B" w14:textId="77777777" w:rsidR="005127B4" w:rsidRDefault="005127B4" w:rsidP="005127B4">
      <w:r>
        <w:t xml:space="preserve">3.3. </w:t>
      </w:r>
      <w:r>
        <w:rPr>
          <w:rFonts w:hint="eastAsia"/>
        </w:rPr>
        <w:t>Апробация</w:t>
      </w:r>
      <w:r>
        <w:t xml:space="preserve"> </w:t>
      </w:r>
      <w:r>
        <w:rPr>
          <w:rFonts w:hint="eastAsia"/>
        </w:rPr>
        <w:t>методики</w:t>
      </w:r>
      <w:r>
        <w:t xml:space="preserve"> </w:t>
      </w:r>
      <w:r>
        <w:rPr>
          <w:rFonts w:hint="eastAsia"/>
        </w:rPr>
        <w:t>оценки</w:t>
      </w:r>
      <w:r>
        <w:t xml:space="preserve"> </w:t>
      </w:r>
      <w:r>
        <w:rPr>
          <w:rFonts w:hint="eastAsia"/>
        </w:rPr>
        <w:t>готовности</w:t>
      </w:r>
      <w:r>
        <w:t xml:space="preserve"> </w:t>
      </w:r>
      <w:r>
        <w:rPr>
          <w:rFonts w:hint="eastAsia"/>
        </w:rPr>
        <w:t>хозяйствующего</w:t>
      </w:r>
      <w:r>
        <w:t xml:space="preserve"> </w:t>
      </w:r>
      <w:r>
        <w:rPr>
          <w:rFonts w:hint="eastAsia"/>
        </w:rPr>
        <w:t>субъекта</w:t>
      </w:r>
      <w:r>
        <w:t xml:space="preserve"> </w:t>
      </w:r>
      <w:r>
        <w:rPr>
          <w:rFonts w:hint="eastAsia"/>
        </w:rPr>
        <w:t>самообучающегося</w:t>
      </w:r>
      <w:r>
        <w:t xml:space="preserve"> </w:t>
      </w:r>
      <w:r>
        <w:rPr>
          <w:rFonts w:hint="eastAsia"/>
        </w:rPr>
        <w:t>региона</w:t>
      </w:r>
      <w:r>
        <w:t xml:space="preserve"> </w:t>
      </w:r>
      <w:r>
        <w:rPr>
          <w:rFonts w:hint="eastAsia"/>
        </w:rPr>
        <w:t>принять</w:t>
      </w:r>
      <w:r>
        <w:t xml:space="preserve"> </w:t>
      </w:r>
      <w:r>
        <w:rPr>
          <w:rFonts w:hint="eastAsia"/>
        </w:rPr>
        <w:t>стратегию</w:t>
      </w:r>
      <w:r>
        <w:t xml:space="preserve"> </w:t>
      </w:r>
      <w:r>
        <w:rPr>
          <w:rFonts w:hint="eastAsia"/>
        </w:rPr>
        <w:t>самообучения</w:t>
      </w:r>
      <w:r>
        <w:t xml:space="preserve"> (</w:t>
      </w:r>
      <w:r>
        <w:rPr>
          <w:rFonts w:hint="eastAsia"/>
        </w:rPr>
        <w:t>на</w:t>
      </w:r>
      <w:r>
        <w:t xml:space="preserve"> </w:t>
      </w:r>
      <w:r>
        <w:rPr>
          <w:rFonts w:hint="eastAsia"/>
        </w:rPr>
        <w:t>примере</w:t>
      </w:r>
    </w:p>
    <w:p w14:paraId="7C538F92" w14:textId="77777777" w:rsidR="005127B4" w:rsidRDefault="005127B4" w:rsidP="005127B4"/>
    <w:p w14:paraId="2CB7DA3D" w14:textId="77777777" w:rsidR="005127B4" w:rsidRDefault="005127B4" w:rsidP="005127B4">
      <w:r>
        <w:rPr>
          <w:rFonts w:hint="eastAsia"/>
        </w:rPr>
        <w:t>Академии</w:t>
      </w:r>
      <w:r>
        <w:t xml:space="preserve"> </w:t>
      </w:r>
      <w:r>
        <w:rPr>
          <w:rFonts w:hint="eastAsia"/>
        </w:rPr>
        <w:t>МУБиНТ</w:t>
      </w:r>
      <w:r>
        <w:t>)</w:t>
      </w:r>
    </w:p>
    <w:p w14:paraId="243C15ED" w14:textId="77777777" w:rsidR="005127B4" w:rsidRDefault="005127B4" w:rsidP="005127B4"/>
    <w:p w14:paraId="3021EEAE" w14:textId="77777777" w:rsidR="005127B4" w:rsidRDefault="005127B4" w:rsidP="005127B4">
      <w:r>
        <w:rPr>
          <w:rFonts w:hint="eastAsia"/>
        </w:rPr>
        <w:t>ЗАКЛЮЧЕНИЕ</w:t>
      </w:r>
    </w:p>
    <w:p w14:paraId="20CE4AED" w14:textId="77777777" w:rsidR="005127B4" w:rsidRDefault="005127B4" w:rsidP="005127B4"/>
    <w:p w14:paraId="251D250A" w14:textId="77777777" w:rsidR="005127B4" w:rsidRDefault="005127B4" w:rsidP="005127B4">
      <w:r>
        <w:rPr>
          <w:rFonts w:hint="eastAsia"/>
        </w:rPr>
        <w:t>СПИСОК</w:t>
      </w:r>
      <w:r>
        <w:t xml:space="preserve"> </w:t>
      </w:r>
      <w:r>
        <w:rPr>
          <w:rFonts w:hint="eastAsia"/>
        </w:rPr>
        <w:t>ЛИТЕРАТУРЫ</w:t>
      </w:r>
    </w:p>
    <w:p w14:paraId="6A22BA49" w14:textId="77777777" w:rsidR="005127B4" w:rsidRDefault="005127B4" w:rsidP="005127B4"/>
    <w:p w14:paraId="51517190" w14:textId="77777777" w:rsidR="005127B4" w:rsidRDefault="005127B4" w:rsidP="005127B4">
      <w:r>
        <w:rPr>
          <w:rFonts w:hint="eastAsia"/>
        </w:rPr>
        <w:t>Приложение</w:t>
      </w:r>
      <w:r>
        <w:t xml:space="preserve"> </w:t>
      </w:r>
      <w:r>
        <w:rPr>
          <w:rFonts w:hint="eastAsia"/>
        </w:rPr>
        <w:t>А</w:t>
      </w:r>
      <w:r>
        <w:t xml:space="preserve"> </w:t>
      </w:r>
      <w:r>
        <w:rPr>
          <w:rFonts w:hint="eastAsia"/>
        </w:rPr>
        <w:t>Ответственность</w:t>
      </w:r>
      <w:r>
        <w:t xml:space="preserve"> </w:t>
      </w:r>
      <w:r>
        <w:rPr>
          <w:rFonts w:hint="eastAsia"/>
        </w:rPr>
        <w:t>органов</w:t>
      </w:r>
      <w:r>
        <w:t xml:space="preserve"> </w:t>
      </w:r>
      <w:r>
        <w:rPr>
          <w:rFonts w:hint="eastAsia"/>
        </w:rPr>
        <w:t>исполнительной</w:t>
      </w:r>
      <w:r>
        <w:t xml:space="preserve"> </w:t>
      </w:r>
      <w:r>
        <w:rPr>
          <w:rFonts w:hint="eastAsia"/>
        </w:rPr>
        <w:t>власти</w:t>
      </w:r>
      <w:r>
        <w:t xml:space="preserve"> </w:t>
      </w:r>
      <w:r>
        <w:rPr>
          <w:rFonts w:hint="eastAsia"/>
        </w:rPr>
        <w:t>субъекта</w:t>
      </w:r>
      <w:r>
        <w:t xml:space="preserve"> </w:t>
      </w:r>
      <w:r>
        <w:rPr>
          <w:rFonts w:hint="eastAsia"/>
        </w:rPr>
        <w:t>Российской</w:t>
      </w:r>
      <w:r>
        <w:t xml:space="preserve"> </w:t>
      </w:r>
      <w:r>
        <w:rPr>
          <w:rFonts w:hint="eastAsia"/>
        </w:rPr>
        <w:t>Федерации</w:t>
      </w:r>
      <w:r>
        <w:t xml:space="preserve"> </w:t>
      </w:r>
      <w:r>
        <w:rPr>
          <w:rFonts w:hint="eastAsia"/>
        </w:rPr>
        <w:t>по</w:t>
      </w:r>
      <w:r>
        <w:t xml:space="preserve"> </w:t>
      </w:r>
      <w:r>
        <w:rPr>
          <w:rFonts w:hint="eastAsia"/>
        </w:rPr>
        <w:t>развитию</w:t>
      </w:r>
      <w:r>
        <w:t xml:space="preserve"> </w:t>
      </w:r>
      <w:r>
        <w:rPr>
          <w:rFonts w:hint="eastAsia"/>
        </w:rPr>
        <w:t>и</w:t>
      </w:r>
      <w:r>
        <w:t xml:space="preserve"> </w:t>
      </w:r>
      <w:r>
        <w:rPr>
          <w:rFonts w:hint="eastAsia"/>
        </w:rPr>
        <w:t>контролю</w:t>
      </w:r>
      <w:r>
        <w:t xml:space="preserve"> </w:t>
      </w:r>
      <w:r>
        <w:rPr>
          <w:rFonts w:hint="eastAsia"/>
        </w:rPr>
        <w:t>критериев</w:t>
      </w:r>
      <w:r>
        <w:t xml:space="preserve"> </w:t>
      </w:r>
      <w:r>
        <w:rPr>
          <w:rFonts w:hint="eastAsia"/>
        </w:rPr>
        <w:t>самообучающегося</w:t>
      </w:r>
    </w:p>
    <w:p w14:paraId="3C7E827F" w14:textId="77777777" w:rsidR="005127B4" w:rsidRDefault="005127B4" w:rsidP="005127B4"/>
    <w:p w14:paraId="5C610C2A" w14:textId="77777777" w:rsidR="005127B4" w:rsidRDefault="005127B4" w:rsidP="005127B4">
      <w:r>
        <w:rPr>
          <w:rFonts w:hint="eastAsia"/>
        </w:rPr>
        <w:t>региона</w:t>
      </w:r>
    </w:p>
    <w:p w14:paraId="121C92C8" w14:textId="77777777" w:rsidR="005127B4" w:rsidRDefault="005127B4" w:rsidP="005127B4"/>
    <w:p w14:paraId="6D37CF3B" w14:textId="77777777" w:rsidR="005127B4" w:rsidRDefault="005127B4" w:rsidP="005127B4">
      <w:r>
        <w:rPr>
          <w:rFonts w:hint="eastAsia"/>
        </w:rPr>
        <w:t>Приложение</w:t>
      </w:r>
      <w:r>
        <w:t xml:space="preserve"> </w:t>
      </w:r>
      <w:r>
        <w:rPr>
          <w:rFonts w:hint="eastAsia"/>
        </w:rPr>
        <w:t>Б</w:t>
      </w:r>
      <w:r>
        <w:t xml:space="preserve"> </w:t>
      </w:r>
      <w:r>
        <w:rPr>
          <w:rFonts w:hint="eastAsia"/>
        </w:rPr>
        <w:t>Особенности</w:t>
      </w:r>
      <w:r>
        <w:t xml:space="preserve"> </w:t>
      </w:r>
      <w:r>
        <w:rPr>
          <w:rFonts w:hint="eastAsia"/>
        </w:rPr>
        <w:t>технологии</w:t>
      </w:r>
      <w:r>
        <w:t xml:space="preserve"> </w:t>
      </w:r>
      <w:r>
        <w:rPr>
          <w:rFonts w:hint="eastAsia"/>
        </w:rPr>
        <w:t>управления</w:t>
      </w:r>
      <w:r>
        <w:t xml:space="preserve"> </w:t>
      </w:r>
      <w:r>
        <w:rPr>
          <w:rFonts w:hint="eastAsia"/>
        </w:rPr>
        <w:t>человеческим</w:t>
      </w:r>
      <w:r>
        <w:t xml:space="preserve"> </w:t>
      </w:r>
      <w:r>
        <w:rPr>
          <w:rFonts w:hint="eastAsia"/>
        </w:rPr>
        <w:t>капиталом</w:t>
      </w:r>
      <w:r>
        <w:t xml:space="preserve"> </w:t>
      </w:r>
      <w:r>
        <w:rPr>
          <w:rFonts w:hint="eastAsia"/>
        </w:rPr>
        <w:t>в</w:t>
      </w:r>
    </w:p>
    <w:p w14:paraId="1115FCB4" w14:textId="77777777" w:rsidR="005127B4" w:rsidRDefault="005127B4" w:rsidP="005127B4"/>
    <w:p w14:paraId="138C3905" w14:textId="77777777" w:rsidR="005127B4" w:rsidRDefault="005127B4" w:rsidP="005127B4">
      <w:r>
        <w:rPr>
          <w:rFonts w:hint="eastAsia"/>
        </w:rPr>
        <w:t>самообучающейся</w:t>
      </w:r>
      <w:r>
        <w:t xml:space="preserve"> </w:t>
      </w:r>
      <w:r>
        <w:rPr>
          <w:rFonts w:hint="eastAsia"/>
        </w:rPr>
        <w:t>организации</w:t>
      </w:r>
    </w:p>
    <w:p w14:paraId="05742E11" w14:textId="77777777" w:rsidR="005127B4" w:rsidRDefault="005127B4" w:rsidP="005127B4"/>
    <w:p w14:paraId="5517ECF5" w14:textId="77777777" w:rsidR="005127B4" w:rsidRDefault="005127B4" w:rsidP="005127B4">
      <w:r>
        <w:rPr>
          <w:rFonts w:hint="eastAsia"/>
        </w:rPr>
        <w:t>Приложение</w:t>
      </w:r>
      <w:r>
        <w:t xml:space="preserve"> </w:t>
      </w:r>
      <w:r>
        <w:rPr>
          <w:rFonts w:hint="eastAsia"/>
        </w:rPr>
        <w:t>В</w:t>
      </w:r>
      <w:r>
        <w:t xml:space="preserve"> </w:t>
      </w:r>
      <w:r>
        <w:rPr>
          <w:rFonts w:hint="eastAsia"/>
        </w:rPr>
        <w:t>Функционирование</w:t>
      </w:r>
      <w:r>
        <w:t xml:space="preserve"> </w:t>
      </w:r>
      <w:r>
        <w:rPr>
          <w:rFonts w:hint="eastAsia"/>
        </w:rPr>
        <w:t>промышленных</w:t>
      </w:r>
      <w:r>
        <w:t xml:space="preserve"> </w:t>
      </w:r>
      <w:r>
        <w:rPr>
          <w:rFonts w:hint="eastAsia"/>
        </w:rPr>
        <w:t>кластеров</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r>
        <w:t xml:space="preserve"> </w:t>
      </w:r>
      <w:r>
        <w:rPr>
          <w:rFonts w:hint="eastAsia"/>
        </w:rPr>
        <w:t>на</w:t>
      </w:r>
      <w:r>
        <w:t xml:space="preserve"> </w:t>
      </w:r>
      <w:r>
        <w:rPr>
          <w:rFonts w:hint="eastAsia"/>
        </w:rPr>
        <w:t>примерах</w:t>
      </w:r>
      <w:r>
        <w:t xml:space="preserve"> </w:t>
      </w:r>
      <w:r>
        <w:rPr>
          <w:rFonts w:hint="eastAsia"/>
        </w:rPr>
        <w:t>Самарской</w:t>
      </w:r>
      <w:r>
        <w:t xml:space="preserve"> </w:t>
      </w:r>
      <w:r>
        <w:rPr>
          <w:rFonts w:hint="eastAsia"/>
        </w:rPr>
        <w:t>и</w:t>
      </w:r>
      <w:r>
        <w:t xml:space="preserve"> </w:t>
      </w:r>
      <w:r>
        <w:rPr>
          <w:rFonts w:hint="eastAsia"/>
        </w:rPr>
        <w:t>Липецкой</w:t>
      </w:r>
      <w:r>
        <w:t xml:space="preserve"> </w:t>
      </w:r>
      <w:r>
        <w:rPr>
          <w:rFonts w:hint="eastAsia"/>
        </w:rPr>
        <w:t>областей</w:t>
      </w:r>
      <w:r>
        <w:t xml:space="preserve">, </w:t>
      </w:r>
      <w:r>
        <w:rPr>
          <w:rFonts w:hint="eastAsia"/>
        </w:rPr>
        <w:t>Алтайского</w:t>
      </w:r>
    </w:p>
    <w:p w14:paraId="11EA6858" w14:textId="77777777" w:rsidR="005127B4" w:rsidRDefault="005127B4" w:rsidP="005127B4"/>
    <w:p w14:paraId="68B1BCAD" w14:textId="77777777" w:rsidR="005127B4" w:rsidRDefault="005127B4" w:rsidP="005127B4">
      <w:r>
        <w:rPr>
          <w:rFonts w:hint="eastAsia"/>
        </w:rPr>
        <w:t>края</w:t>
      </w:r>
    </w:p>
    <w:p w14:paraId="05A02858" w14:textId="77777777" w:rsidR="005127B4" w:rsidRDefault="005127B4" w:rsidP="005127B4"/>
    <w:p w14:paraId="6C38763B" w14:textId="77777777" w:rsidR="005127B4" w:rsidRDefault="005127B4" w:rsidP="005127B4">
      <w:r>
        <w:rPr>
          <w:rFonts w:hint="eastAsia"/>
        </w:rPr>
        <w:t>Приложение</w:t>
      </w:r>
      <w:r>
        <w:t xml:space="preserve"> </w:t>
      </w:r>
      <w:r>
        <w:rPr>
          <w:rFonts w:hint="eastAsia"/>
        </w:rPr>
        <w:t>Г</w:t>
      </w:r>
      <w:r>
        <w:t xml:space="preserve"> </w:t>
      </w:r>
      <w:r>
        <w:rPr>
          <w:rFonts w:hint="eastAsia"/>
        </w:rPr>
        <w:t>Обобщенные</w:t>
      </w:r>
      <w:r>
        <w:t xml:space="preserve"> </w:t>
      </w:r>
      <w:r>
        <w:rPr>
          <w:rFonts w:hint="eastAsia"/>
        </w:rPr>
        <w:t>данные</w:t>
      </w:r>
      <w:r>
        <w:t xml:space="preserve"> </w:t>
      </w:r>
      <w:r>
        <w:rPr>
          <w:rFonts w:hint="eastAsia"/>
        </w:rPr>
        <w:t>по</w:t>
      </w:r>
      <w:r>
        <w:t xml:space="preserve"> </w:t>
      </w:r>
      <w:r>
        <w:rPr>
          <w:rFonts w:hint="eastAsia"/>
        </w:rPr>
        <w:t>признакам</w:t>
      </w:r>
      <w:r>
        <w:t xml:space="preserve"> </w:t>
      </w:r>
      <w:r>
        <w:rPr>
          <w:rFonts w:hint="eastAsia"/>
        </w:rPr>
        <w:t>СОР</w:t>
      </w:r>
    </w:p>
    <w:p w14:paraId="4D1CB376" w14:textId="77777777" w:rsidR="005127B4" w:rsidRDefault="005127B4" w:rsidP="005127B4"/>
    <w:p w14:paraId="611DA3C9" w14:textId="77777777" w:rsidR="005127B4" w:rsidRDefault="005127B4" w:rsidP="005127B4">
      <w:r>
        <w:rPr>
          <w:rFonts w:hint="eastAsia"/>
        </w:rPr>
        <w:t>Приложение</w:t>
      </w:r>
      <w:r>
        <w:t xml:space="preserve"> </w:t>
      </w:r>
      <w:r>
        <w:rPr>
          <w:rFonts w:hint="eastAsia"/>
        </w:rPr>
        <w:t>Д</w:t>
      </w:r>
      <w:r>
        <w:t xml:space="preserve"> </w:t>
      </w:r>
      <w:r>
        <w:rPr>
          <w:rFonts w:hint="eastAsia"/>
        </w:rPr>
        <w:t>Обобщенные</w:t>
      </w:r>
      <w:r>
        <w:t xml:space="preserve"> </w:t>
      </w:r>
      <w:r>
        <w:rPr>
          <w:rFonts w:hint="eastAsia"/>
        </w:rPr>
        <w:t>данные</w:t>
      </w:r>
      <w:r>
        <w:t xml:space="preserve"> </w:t>
      </w:r>
      <w:r>
        <w:rPr>
          <w:rFonts w:hint="eastAsia"/>
        </w:rPr>
        <w:t>по</w:t>
      </w:r>
      <w:r>
        <w:t xml:space="preserve"> </w:t>
      </w:r>
      <w:r>
        <w:rPr>
          <w:rFonts w:hint="eastAsia"/>
        </w:rPr>
        <w:t>соответствию</w:t>
      </w:r>
      <w:r>
        <w:t xml:space="preserve"> </w:t>
      </w:r>
      <w:r>
        <w:rPr>
          <w:rFonts w:hint="eastAsia"/>
        </w:rPr>
        <w:t>сфер</w:t>
      </w:r>
      <w:r>
        <w:t xml:space="preserve"> </w:t>
      </w:r>
      <w:r>
        <w:rPr>
          <w:rFonts w:hint="eastAsia"/>
        </w:rPr>
        <w:t>региона</w:t>
      </w:r>
      <w:r>
        <w:t xml:space="preserve"> </w:t>
      </w:r>
      <w:r>
        <w:rPr>
          <w:rFonts w:hint="eastAsia"/>
        </w:rPr>
        <w:t>стратегии</w:t>
      </w:r>
      <w:r>
        <w:t xml:space="preserve"> </w:t>
      </w:r>
      <w:r>
        <w:rPr>
          <w:rFonts w:hint="eastAsia"/>
        </w:rPr>
        <w:t>СОР</w:t>
      </w:r>
    </w:p>
    <w:p w14:paraId="492141C4" w14:textId="77777777" w:rsidR="005127B4" w:rsidRDefault="005127B4" w:rsidP="005127B4"/>
    <w:p w14:paraId="1BE4DDB0" w14:textId="77777777" w:rsidR="005127B4" w:rsidRDefault="005127B4" w:rsidP="005127B4">
      <w:r>
        <w:rPr>
          <w:rFonts w:hint="eastAsia"/>
        </w:rPr>
        <w:t>Приложение</w:t>
      </w:r>
      <w:r>
        <w:t xml:space="preserve"> </w:t>
      </w:r>
      <w:r>
        <w:rPr>
          <w:rFonts w:hint="eastAsia"/>
        </w:rPr>
        <w:t>Е</w:t>
      </w:r>
      <w:r>
        <w:t xml:space="preserve"> SWOT-</w:t>
      </w:r>
      <w:r>
        <w:rPr>
          <w:rFonts w:hint="eastAsia"/>
        </w:rPr>
        <w:t>анализ</w:t>
      </w:r>
      <w:r>
        <w:t xml:space="preserve"> </w:t>
      </w:r>
      <w:r>
        <w:rPr>
          <w:rFonts w:hint="eastAsia"/>
        </w:rPr>
        <w:t>факторов</w:t>
      </w:r>
      <w:r>
        <w:t xml:space="preserve"> </w:t>
      </w:r>
      <w:r>
        <w:rPr>
          <w:rFonts w:hint="eastAsia"/>
        </w:rPr>
        <w:t>развития</w:t>
      </w:r>
      <w:r>
        <w:t xml:space="preserve"> </w:t>
      </w:r>
      <w:r>
        <w:rPr>
          <w:rFonts w:hint="eastAsia"/>
        </w:rPr>
        <w:t>Ярославской</w:t>
      </w:r>
      <w:r>
        <w:t xml:space="preserve"> </w:t>
      </w:r>
      <w:r>
        <w:rPr>
          <w:rFonts w:hint="eastAsia"/>
        </w:rPr>
        <w:t>области</w:t>
      </w:r>
      <w:r>
        <w:t xml:space="preserve"> </w:t>
      </w:r>
      <w:r>
        <w:rPr>
          <w:rFonts w:hint="eastAsia"/>
        </w:rPr>
        <w:t>Приложение</w:t>
      </w:r>
      <w:r>
        <w:t xml:space="preserve"> </w:t>
      </w:r>
      <w:r>
        <w:rPr>
          <w:rFonts w:hint="eastAsia"/>
        </w:rPr>
        <w:t>Ж</w:t>
      </w:r>
      <w:r>
        <w:t xml:space="preserve"> </w:t>
      </w:r>
      <w:r>
        <w:rPr>
          <w:rFonts w:hint="eastAsia"/>
        </w:rPr>
        <w:t>Сведения</w:t>
      </w:r>
      <w:r>
        <w:t xml:space="preserve"> </w:t>
      </w:r>
      <w:r>
        <w:rPr>
          <w:rFonts w:hint="eastAsia"/>
        </w:rPr>
        <w:t>о</w:t>
      </w:r>
      <w:r>
        <w:t xml:space="preserve"> </w:t>
      </w:r>
      <w:r>
        <w:rPr>
          <w:rFonts w:hint="eastAsia"/>
        </w:rPr>
        <w:t>персонале</w:t>
      </w:r>
      <w:r>
        <w:t xml:space="preserve"> </w:t>
      </w:r>
      <w:r>
        <w:rPr>
          <w:rFonts w:hint="eastAsia"/>
        </w:rPr>
        <w:t>Академии</w:t>
      </w:r>
      <w:r>
        <w:t xml:space="preserve"> </w:t>
      </w:r>
      <w:r>
        <w:rPr>
          <w:rFonts w:hint="eastAsia"/>
        </w:rPr>
        <w:t>МУБиНТ</w:t>
      </w:r>
    </w:p>
    <w:p w14:paraId="3619687A" w14:textId="77777777" w:rsidR="005127B4" w:rsidRDefault="005127B4" w:rsidP="005127B4"/>
    <w:p w14:paraId="567955C2" w14:textId="07C9EB5D" w:rsidR="005127B4" w:rsidRPr="005127B4" w:rsidRDefault="005127B4" w:rsidP="005127B4">
      <w:r>
        <w:t>166</w:t>
      </w:r>
    </w:p>
    <w:sectPr w:rsidR="005127B4" w:rsidRPr="005127B4" w:rsidSect="006B710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7291E" w14:textId="77777777" w:rsidR="006B7103" w:rsidRDefault="006B7103">
      <w:pPr>
        <w:spacing w:after="0" w:line="240" w:lineRule="auto"/>
      </w:pPr>
      <w:r>
        <w:separator/>
      </w:r>
    </w:p>
  </w:endnote>
  <w:endnote w:type="continuationSeparator" w:id="0">
    <w:p w14:paraId="0E264932" w14:textId="77777777" w:rsidR="006B7103" w:rsidRDefault="006B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91C4F" w14:textId="77777777" w:rsidR="006B7103" w:rsidRDefault="006B7103"/>
    <w:p w14:paraId="100FF651" w14:textId="77777777" w:rsidR="006B7103" w:rsidRDefault="006B7103"/>
    <w:p w14:paraId="4F693F64" w14:textId="77777777" w:rsidR="006B7103" w:rsidRDefault="006B7103"/>
    <w:p w14:paraId="13B1C17D" w14:textId="77777777" w:rsidR="006B7103" w:rsidRDefault="006B7103"/>
    <w:p w14:paraId="255889F1" w14:textId="77777777" w:rsidR="006B7103" w:rsidRDefault="006B7103"/>
    <w:p w14:paraId="50B09880" w14:textId="77777777" w:rsidR="006B7103" w:rsidRDefault="006B7103"/>
    <w:p w14:paraId="21D737F3" w14:textId="77777777" w:rsidR="006B7103" w:rsidRDefault="006B71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4E19C9" wp14:editId="363FF1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D7FB5" w14:textId="77777777" w:rsidR="006B7103" w:rsidRDefault="006B71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4E19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BAD7FB5" w14:textId="77777777" w:rsidR="006B7103" w:rsidRDefault="006B71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8A29C3" w14:textId="77777777" w:rsidR="006B7103" w:rsidRDefault="006B7103"/>
    <w:p w14:paraId="4770F86E" w14:textId="77777777" w:rsidR="006B7103" w:rsidRDefault="006B7103"/>
    <w:p w14:paraId="53F75E97" w14:textId="77777777" w:rsidR="006B7103" w:rsidRDefault="006B71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3052D5" wp14:editId="2EE691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0BA8C" w14:textId="77777777" w:rsidR="006B7103" w:rsidRDefault="006B7103"/>
                          <w:p w14:paraId="04814F79" w14:textId="77777777" w:rsidR="006B7103" w:rsidRDefault="006B71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3052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80BA8C" w14:textId="77777777" w:rsidR="006B7103" w:rsidRDefault="006B7103"/>
                    <w:p w14:paraId="04814F79" w14:textId="77777777" w:rsidR="006B7103" w:rsidRDefault="006B71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F49D66" w14:textId="77777777" w:rsidR="006B7103" w:rsidRDefault="006B7103"/>
    <w:p w14:paraId="6A472406" w14:textId="77777777" w:rsidR="006B7103" w:rsidRDefault="006B7103">
      <w:pPr>
        <w:rPr>
          <w:sz w:val="2"/>
          <w:szCs w:val="2"/>
        </w:rPr>
      </w:pPr>
    </w:p>
    <w:p w14:paraId="463DEF71" w14:textId="77777777" w:rsidR="006B7103" w:rsidRDefault="006B7103"/>
    <w:p w14:paraId="5117A627" w14:textId="77777777" w:rsidR="006B7103" w:rsidRDefault="006B7103">
      <w:pPr>
        <w:spacing w:after="0" w:line="240" w:lineRule="auto"/>
      </w:pPr>
    </w:p>
  </w:footnote>
  <w:footnote w:type="continuationSeparator" w:id="0">
    <w:p w14:paraId="515956AC" w14:textId="77777777" w:rsidR="006B7103" w:rsidRDefault="006B7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3"/>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9960</TotalTime>
  <Pages>3</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1495</cp:revision>
  <cp:lastPrinted>2009-02-06T05:36:00Z</cp:lastPrinted>
  <dcterms:created xsi:type="dcterms:W3CDTF">2024-04-09T10:20:00Z</dcterms:created>
  <dcterms:modified xsi:type="dcterms:W3CDTF">2024-04-22T15:45:00Z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