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60AD1" w14:textId="77777777" w:rsidR="007F7427" w:rsidRPr="007F7427" w:rsidRDefault="007F7427" w:rsidP="007F7427">
      <w:pPr>
        <w:rPr>
          <w:rFonts w:ascii="Helvetica" w:hAnsi="Helvetica" w:cs="Helvetica"/>
          <w:b/>
          <w:bCs/>
          <w:color w:val="222222"/>
          <w:sz w:val="21"/>
          <w:szCs w:val="21"/>
        </w:rPr>
      </w:pPr>
      <w:r w:rsidRPr="007F7427">
        <w:rPr>
          <w:rFonts w:ascii="Helvetica" w:hAnsi="Helvetica" w:cs="Helvetica" w:hint="eastAsia"/>
          <w:b/>
          <w:bCs/>
          <w:color w:val="222222"/>
          <w:sz w:val="21"/>
          <w:szCs w:val="21"/>
        </w:rPr>
        <w:t>Константинов</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Михаил</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Юрьевич</w:t>
      </w:r>
      <w:r w:rsidRPr="007F7427">
        <w:rPr>
          <w:rFonts w:ascii="Helvetica" w:hAnsi="Helvetica" w:cs="Helvetica"/>
          <w:b/>
          <w:bCs/>
          <w:color w:val="222222"/>
          <w:sz w:val="21"/>
          <w:szCs w:val="21"/>
        </w:rPr>
        <w:t>.</w:t>
      </w:r>
    </w:p>
    <w:p w14:paraId="0F79B69E" w14:textId="77777777" w:rsidR="007F7427" w:rsidRPr="007F7427" w:rsidRDefault="007F7427" w:rsidP="007F7427">
      <w:pPr>
        <w:rPr>
          <w:rFonts w:ascii="Helvetica" w:hAnsi="Helvetica" w:cs="Helvetica"/>
          <w:b/>
          <w:bCs/>
          <w:color w:val="222222"/>
          <w:sz w:val="21"/>
          <w:szCs w:val="21"/>
        </w:rPr>
      </w:pPr>
      <w:r w:rsidRPr="007F7427">
        <w:rPr>
          <w:rFonts w:ascii="Helvetica" w:hAnsi="Helvetica" w:cs="Helvetica" w:hint="eastAsia"/>
          <w:b/>
          <w:bCs/>
          <w:color w:val="222222"/>
          <w:sz w:val="21"/>
          <w:szCs w:val="21"/>
        </w:rPr>
        <w:t>Определение</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функций</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относительных</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фазовых</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проницаемостей</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при</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наличии</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капиллярных</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эффектов</w:t>
      </w:r>
      <w:r w:rsidRPr="007F7427">
        <w:rPr>
          <w:rFonts w:ascii="Helvetica" w:hAnsi="Helvetica" w:cs="Helvetica"/>
          <w:b/>
          <w:bCs/>
          <w:color w:val="222222"/>
          <w:sz w:val="21"/>
          <w:szCs w:val="21"/>
        </w:rPr>
        <w:t xml:space="preserve"> : </w:t>
      </w:r>
      <w:r w:rsidRPr="007F7427">
        <w:rPr>
          <w:rFonts w:ascii="Helvetica" w:hAnsi="Helvetica" w:cs="Helvetica" w:hint="eastAsia"/>
          <w:b/>
          <w:bCs/>
          <w:color w:val="222222"/>
          <w:sz w:val="21"/>
          <w:szCs w:val="21"/>
        </w:rPr>
        <w:t>диссертация</w:t>
      </w:r>
      <w:r w:rsidRPr="007F7427">
        <w:rPr>
          <w:rFonts w:ascii="Helvetica" w:hAnsi="Helvetica" w:cs="Helvetica"/>
          <w:b/>
          <w:bCs/>
          <w:color w:val="222222"/>
          <w:sz w:val="21"/>
          <w:szCs w:val="21"/>
        </w:rPr>
        <w:t xml:space="preserve"> ... </w:t>
      </w:r>
      <w:r w:rsidRPr="007F7427">
        <w:rPr>
          <w:rFonts w:ascii="Helvetica" w:hAnsi="Helvetica" w:cs="Helvetica" w:hint="eastAsia"/>
          <w:b/>
          <w:bCs/>
          <w:color w:val="222222"/>
          <w:sz w:val="21"/>
          <w:szCs w:val="21"/>
        </w:rPr>
        <w:t>кандидата</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технических</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наук</w:t>
      </w:r>
      <w:r w:rsidRPr="007F7427">
        <w:rPr>
          <w:rFonts w:ascii="Helvetica" w:hAnsi="Helvetica" w:cs="Helvetica"/>
          <w:b/>
          <w:bCs/>
          <w:color w:val="222222"/>
          <w:sz w:val="21"/>
          <w:szCs w:val="21"/>
        </w:rPr>
        <w:t xml:space="preserve"> : 01.02.05. - </w:t>
      </w:r>
      <w:r w:rsidRPr="007F7427">
        <w:rPr>
          <w:rFonts w:ascii="Helvetica" w:hAnsi="Helvetica" w:cs="Helvetica" w:hint="eastAsia"/>
          <w:b/>
          <w:bCs/>
          <w:color w:val="222222"/>
          <w:sz w:val="21"/>
          <w:szCs w:val="21"/>
        </w:rPr>
        <w:t>Москва</w:t>
      </w:r>
      <w:r w:rsidRPr="007F7427">
        <w:rPr>
          <w:rFonts w:ascii="Helvetica" w:hAnsi="Helvetica" w:cs="Helvetica"/>
          <w:b/>
          <w:bCs/>
          <w:color w:val="222222"/>
          <w:sz w:val="21"/>
          <w:szCs w:val="21"/>
        </w:rPr>
        <w:t xml:space="preserve">, 2001. - 185 </w:t>
      </w:r>
      <w:r w:rsidRPr="007F7427">
        <w:rPr>
          <w:rFonts w:ascii="Helvetica" w:hAnsi="Helvetica" w:cs="Helvetica" w:hint="eastAsia"/>
          <w:b/>
          <w:bCs/>
          <w:color w:val="222222"/>
          <w:sz w:val="21"/>
          <w:szCs w:val="21"/>
        </w:rPr>
        <w:t>с</w:t>
      </w:r>
      <w:r w:rsidRPr="007F7427">
        <w:rPr>
          <w:rFonts w:ascii="Helvetica" w:hAnsi="Helvetica" w:cs="Helvetica"/>
          <w:b/>
          <w:bCs/>
          <w:color w:val="222222"/>
          <w:sz w:val="21"/>
          <w:szCs w:val="21"/>
        </w:rPr>
        <w:t>.</w:t>
      </w:r>
    </w:p>
    <w:p w14:paraId="4B5F71D6" w14:textId="77777777" w:rsidR="007F7427" w:rsidRPr="007F7427" w:rsidRDefault="007F7427" w:rsidP="007F7427">
      <w:pPr>
        <w:rPr>
          <w:rFonts w:ascii="Helvetica" w:hAnsi="Helvetica" w:cs="Helvetica"/>
          <w:b/>
          <w:bCs/>
          <w:color w:val="222222"/>
          <w:sz w:val="21"/>
          <w:szCs w:val="21"/>
        </w:rPr>
      </w:pPr>
      <w:r w:rsidRPr="007F7427">
        <w:rPr>
          <w:rFonts w:ascii="Helvetica" w:hAnsi="Helvetica" w:cs="Helvetica" w:hint="eastAsia"/>
          <w:b/>
          <w:bCs/>
          <w:color w:val="222222"/>
          <w:sz w:val="21"/>
          <w:szCs w:val="21"/>
        </w:rPr>
        <w:t>больше</w:t>
      </w:r>
    </w:p>
    <w:p w14:paraId="279EFF8D" w14:textId="77777777" w:rsidR="007F7427" w:rsidRPr="007F7427" w:rsidRDefault="007F7427" w:rsidP="007F7427">
      <w:pPr>
        <w:rPr>
          <w:rFonts w:ascii="Helvetica" w:hAnsi="Helvetica" w:cs="Helvetica"/>
          <w:b/>
          <w:bCs/>
          <w:color w:val="222222"/>
          <w:sz w:val="21"/>
          <w:szCs w:val="21"/>
        </w:rPr>
      </w:pPr>
      <w:r w:rsidRPr="007F7427">
        <w:rPr>
          <w:rFonts w:ascii="Helvetica" w:hAnsi="Helvetica" w:cs="Helvetica" w:hint="eastAsia"/>
          <w:b/>
          <w:bCs/>
          <w:color w:val="222222"/>
          <w:sz w:val="21"/>
          <w:szCs w:val="21"/>
        </w:rPr>
        <w:t>Цитаты</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из</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текста</w:t>
      </w:r>
      <w:r w:rsidRPr="007F7427">
        <w:rPr>
          <w:rFonts w:ascii="Helvetica" w:hAnsi="Helvetica" w:cs="Helvetica"/>
          <w:b/>
          <w:bCs/>
          <w:color w:val="222222"/>
          <w:sz w:val="21"/>
          <w:szCs w:val="21"/>
        </w:rPr>
        <w:t>:</w:t>
      </w:r>
    </w:p>
    <w:p w14:paraId="19BE91C7" w14:textId="77777777" w:rsidR="007F7427" w:rsidRPr="007F7427" w:rsidRDefault="007F7427" w:rsidP="007F7427">
      <w:pPr>
        <w:rPr>
          <w:rFonts w:ascii="Helvetica" w:hAnsi="Helvetica" w:cs="Helvetica"/>
          <w:b/>
          <w:bCs/>
          <w:color w:val="222222"/>
          <w:sz w:val="21"/>
          <w:szCs w:val="21"/>
        </w:rPr>
      </w:pPr>
      <w:r w:rsidRPr="007F7427">
        <w:rPr>
          <w:rFonts w:ascii="Helvetica" w:hAnsi="Helvetica" w:cs="Helvetica" w:hint="eastAsia"/>
          <w:b/>
          <w:bCs/>
          <w:color w:val="222222"/>
          <w:sz w:val="21"/>
          <w:szCs w:val="21"/>
        </w:rPr>
        <w:t>стр</w:t>
      </w:r>
      <w:r w:rsidRPr="007F7427">
        <w:rPr>
          <w:rFonts w:ascii="Helvetica" w:hAnsi="Helvetica" w:cs="Helvetica"/>
          <w:b/>
          <w:bCs/>
          <w:color w:val="222222"/>
          <w:sz w:val="21"/>
          <w:szCs w:val="21"/>
        </w:rPr>
        <w:t>. 1</w:t>
      </w:r>
    </w:p>
    <w:p w14:paraId="3EEB32B2" w14:textId="77777777" w:rsidR="007F7427" w:rsidRPr="007F7427" w:rsidRDefault="007F7427" w:rsidP="007F7427">
      <w:pPr>
        <w:rPr>
          <w:rFonts w:ascii="Helvetica" w:hAnsi="Helvetica" w:cs="Helvetica"/>
          <w:b/>
          <w:bCs/>
          <w:color w:val="222222"/>
          <w:sz w:val="21"/>
          <w:szCs w:val="21"/>
        </w:rPr>
      </w:pPr>
      <w:r w:rsidRPr="007F7427">
        <w:rPr>
          <w:rFonts w:ascii="Helvetica" w:hAnsi="Helvetica" w:cs="Helvetica" w:hint="eastAsia"/>
          <w:b/>
          <w:bCs/>
          <w:color w:val="222222"/>
          <w:sz w:val="21"/>
          <w:szCs w:val="21"/>
        </w:rPr>
        <w:t>РОССИЙСКИЙ</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ГОСУДАРСТВЕННЫЙ</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УНИВЕРСИТЕТ</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НЕФТИ</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И</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ГАЗА</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ИМЕНИ</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И</w:t>
      </w:r>
      <w:r w:rsidRPr="007F7427">
        <w:rPr>
          <w:rFonts w:ascii="Helvetica" w:hAnsi="Helvetica" w:cs="Helvetica"/>
          <w:b/>
          <w:bCs/>
          <w:color w:val="222222"/>
          <w:sz w:val="21"/>
          <w:szCs w:val="21"/>
        </w:rPr>
        <w:t>.</w:t>
      </w:r>
      <w:r w:rsidRPr="007F7427">
        <w:rPr>
          <w:rFonts w:ascii="Helvetica" w:hAnsi="Helvetica" w:cs="Helvetica" w:hint="eastAsia"/>
          <w:b/>
          <w:bCs/>
          <w:color w:val="222222"/>
          <w:sz w:val="21"/>
          <w:szCs w:val="21"/>
        </w:rPr>
        <w:t>М</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ГУБКИНА</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На</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правах</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рукописи</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КОНСТАНТИНОВ</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МИХАИЛ</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ЮРЬЕВИЧ</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ОПРЕДЕЛЕНИЕ</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ФУНКЦИЙ</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ОТНОСИТЕЛЬНЫХ</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ФАЗОВЫХ</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ПРОНИЦАЕМОСТЕЙ</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ПРИ</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НАЖЧИИ</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КАПИЛЛЯРНЫХ</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ЭФФЕКТОВ</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Специальность</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О</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Г</w:t>
      </w:r>
      <w:r w:rsidRPr="007F7427">
        <w:rPr>
          <w:rFonts w:ascii="Helvetica" w:hAnsi="Helvetica" w:cs="Helvetica"/>
          <w:b/>
          <w:bCs/>
          <w:color w:val="222222"/>
          <w:sz w:val="21"/>
          <w:szCs w:val="21"/>
        </w:rPr>
        <w:t xml:space="preserve">02.05. - </w:t>
      </w:r>
      <w:r w:rsidRPr="007F7427">
        <w:rPr>
          <w:rFonts w:ascii="Helvetica" w:hAnsi="Helvetica" w:cs="Helvetica" w:hint="eastAsia"/>
          <w:b/>
          <w:bCs/>
          <w:color w:val="222222"/>
          <w:sz w:val="21"/>
          <w:szCs w:val="21"/>
        </w:rPr>
        <w:t>Механика</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жидкости</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газа</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и</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плазмы</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Диссертация</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на</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соискание</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ученой</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степени</w:t>
      </w:r>
    </w:p>
    <w:p w14:paraId="6004A15E" w14:textId="77777777" w:rsidR="007F7427" w:rsidRPr="007F7427" w:rsidRDefault="007F7427" w:rsidP="007F7427">
      <w:pPr>
        <w:rPr>
          <w:rFonts w:ascii="Helvetica" w:hAnsi="Helvetica" w:cs="Helvetica"/>
          <w:b/>
          <w:bCs/>
          <w:color w:val="222222"/>
          <w:sz w:val="21"/>
          <w:szCs w:val="21"/>
        </w:rPr>
      </w:pPr>
      <w:r w:rsidRPr="007F7427">
        <w:rPr>
          <w:rFonts w:ascii="Helvetica" w:hAnsi="Helvetica" w:cs="Helvetica" w:hint="eastAsia"/>
          <w:b/>
          <w:bCs/>
          <w:color w:val="222222"/>
          <w:sz w:val="21"/>
          <w:szCs w:val="21"/>
        </w:rPr>
        <w:t>стр</w:t>
      </w:r>
      <w:r w:rsidRPr="007F7427">
        <w:rPr>
          <w:rFonts w:ascii="Helvetica" w:hAnsi="Helvetica" w:cs="Helvetica"/>
          <w:b/>
          <w:bCs/>
          <w:color w:val="222222"/>
          <w:sz w:val="21"/>
          <w:szCs w:val="21"/>
        </w:rPr>
        <w:t>. 181</w:t>
      </w:r>
    </w:p>
    <w:p w14:paraId="2CAF70A9" w14:textId="77777777" w:rsidR="007F7427" w:rsidRPr="007F7427" w:rsidRDefault="007F7427" w:rsidP="007F7427">
      <w:pPr>
        <w:rPr>
          <w:rFonts w:ascii="Helvetica" w:hAnsi="Helvetica" w:cs="Helvetica"/>
          <w:b/>
          <w:bCs/>
          <w:color w:val="222222"/>
          <w:sz w:val="21"/>
          <w:szCs w:val="21"/>
        </w:rPr>
      </w:pPr>
      <w:r w:rsidRPr="007F7427">
        <w:rPr>
          <w:rFonts w:ascii="Helvetica" w:hAnsi="Helvetica" w:cs="Helvetica"/>
          <w:b/>
          <w:bCs/>
          <w:color w:val="222222"/>
          <w:sz w:val="21"/>
          <w:szCs w:val="21"/>
        </w:rPr>
        <w:t xml:space="preserve">/Trans. 182 AIME. 1953. vol. 198 - p.139-148. 56. A.K. </w:t>
      </w:r>
      <w:r w:rsidRPr="007F7427">
        <w:rPr>
          <w:rFonts w:ascii="Helvetica" w:hAnsi="Helvetica" w:cs="Helvetica" w:hint="eastAsia"/>
          <w:b/>
          <w:bCs/>
          <w:color w:val="222222"/>
          <w:sz w:val="21"/>
          <w:szCs w:val="21"/>
        </w:rPr>
        <w:t>Курбанов</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М</w:t>
      </w:r>
      <w:r w:rsidRPr="007F7427">
        <w:rPr>
          <w:rFonts w:ascii="Helvetica" w:hAnsi="Helvetica" w:cs="Helvetica"/>
          <w:b/>
          <w:bCs/>
          <w:color w:val="222222"/>
          <w:sz w:val="21"/>
          <w:szCs w:val="21"/>
        </w:rPr>
        <w:t>.</w:t>
      </w:r>
      <w:r w:rsidRPr="007F7427">
        <w:rPr>
          <w:rFonts w:ascii="Helvetica" w:hAnsi="Helvetica" w:cs="Helvetica" w:hint="eastAsia"/>
          <w:b/>
          <w:bCs/>
          <w:color w:val="222222"/>
          <w:sz w:val="21"/>
          <w:szCs w:val="21"/>
        </w:rPr>
        <w:t>Ю</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Константинов</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Определение</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функций</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фазовых</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проницаемостей</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при</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фильтрации</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жидкости</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Газовая</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промышленность</w:t>
      </w:r>
      <w:r w:rsidRPr="007F7427">
        <w:rPr>
          <w:rFonts w:ascii="Helvetica" w:hAnsi="Helvetica" w:cs="Helvetica"/>
          <w:b/>
          <w:bCs/>
          <w:color w:val="222222"/>
          <w:sz w:val="21"/>
          <w:szCs w:val="21"/>
        </w:rPr>
        <w:t xml:space="preserve">. 1999. N12 - </w:t>
      </w:r>
      <w:r w:rsidRPr="007F7427">
        <w:rPr>
          <w:rFonts w:ascii="Helvetica" w:hAnsi="Helvetica" w:cs="Helvetica" w:hint="eastAsia"/>
          <w:b/>
          <w:bCs/>
          <w:color w:val="222222"/>
          <w:sz w:val="21"/>
          <w:szCs w:val="21"/>
        </w:rPr>
        <w:t>с</w:t>
      </w:r>
      <w:r w:rsidRPr="007F7427">
        <w:rPr>
          <w:rFonts w:ascii="Helvetica" w:hAnsi="Helvetica" w:cs="Helvetica"/>
          <w:b/>
          <w:bCs/>
          <w:color w:val="222222"/>
          <w:sz w:val="21"/>
          <w:szCs w:val="21"/>
        </w:rPr>
        <w:t xml:space="preserve">.30-32 57. </w:t>
      </w:r>
      <w:r w:rsidRPr="007F7427">
        <w:rPr>
          <w:rFonts w:ascii="Helvetica" w:hAnsi="Helvetica" w:cs="Helvetica" w:hint="eastAsia"/>
          <w:b/>
          <w:bCs/>
          <w:color w:val="222222"/>
          <w:sz w:val="21"/>
          <w:szCs w:val="21"/>
        </w:rPr>
        <w:t>А</w:t>
      </w:r>
      <w:r w:rsidRPr="007F7427">
        <w:rPr>
          <w:rFonts w:ascii="Helvetica" w:hAnsi="Helvetica" w:cs="Helvetica"/>
          <w:b/>
          <w:bCs/>
          <w:color w:val="222222"/>
          <w:sz w:val="21"/>
          <w:szCs w:val="21"/>
        </w:rPr>
        <w:t>.</w:t>
      </w:r>
      <w:r w:rsidRPr="007F7427">
        <w:rPr>
          <w:rFonts w:ascii="Helvetica" w:hAnsi="Helvetica" w:cs="Helvetica" w:hint="eastAsia"/>
          <w:b/>
          <w:bCs/>
          <w:color w:val="222222"/>
          <w:sz w:val="21"/>
          <w:szCs w:val="21"/>
        </w:rPr>
        <w:t>К</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Курбанов</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М</w:t>
      </w:r>
      <w:r w:rsidRPr="007F7427">
        <w:rPr>
          <w:rFonts w:ascii="Helvetica" w:hAnsi="Helvetica" w:cs="Helvetica"/>
          <w:b/>
          <w:bCs/>
          <w:color w:val="222222"/>
          <w:sz w:val="21"/>
          <w:szCs w:val="21"/>
        </w:rPr>
        <w:t>.</w:t>
      </w:r>
      <w:r w:rsidRPr="007F7427">
        <w:rPr>
          <w:rFonts w:ascii="Helvetica" w:hAnsi="Helvetica" w:cs="Helvetica" w:hint="eastAsia"/>
          <w:b/>
          <w:bCs/>
          <w:color w:val="222222"/>
          <w:sz w:val="21"/>
          <w:szCs w:val="21"/>
        </w:rPr>
        <w:t>Ю</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Константинов</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Способ</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определения</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функций</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фазовых</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проницаемостей</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при</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двухфазной</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фильтрации</w:t>
      </w:r>
    </w:p>
    <w:p w14:paraId="6181D13E" w14:textId="77777777" w:rsidR="007F7427" w:rsidRPr="007F7427" w:rsidRDefault="007F7427" w:rsidP="007F7427">
      <w:pPr>
        <w:rPr>
          <w:rFonts w:ascii="Helvetica" w:hAnsi="Helvetica" w:cs="Helvetica"/>
          <w:b/>
          <w:bCs/>
          <w:color w:val="222222"/>
          <w:sz w:val="21"/>
          <w:szCs w:val="21"/>
        </w:rPr>
      </w:pPr>
      <w:r w:rsidRPr="007F7427">
        <w:rPr>
          <w:rFonts w:ascii="Helvetica" w:hAnsi="Helvetica" w:cs="Helvetica" w:hint="eastAsia"/>
          <w:b/>
          <w:bCs/>
          <w:color w:val="222222"/>
          <w:sz w:val="21"/>
          <w:szCs w:val="21"/>
        </w:rPr>
        <w:t>стр</w:t>
      </w:r>
      <w:r w:rsidRPr="007F7427">
        <w:rPr>
          <w:rFonts w:ascii="Helvetica" w:hAnsi="Helvetica" w:cs="Helvetica"/>
          <w:b/>
          <w:bCs/>
          <w:color w:val="222222"/>
          <w:sz w:val="21"/>
          <w:szCs w:val="21"/>
        </w:rPr>
        <w:t>. 182</w:t>
      </w:r>
    </w:p>
    <w:p w14:paraId="4C452D29" w14:textId="77777777" w:rsidR="007F7427" w:rsidRPr="007F7427" w:rsidRDefault="007F7427" w:rsidP="007F7427">
      <w:pPr>
        <w:rPr>
          <w:rFonts w:ascii="Helvetica" w:hAnsi="Helvetica" w:cs="Helvetica"/>
          <w:b/>
          <w:bCs/>
          <w:color w:val="222222"/>
          <w:sz w:val="21"/>
          <w:szCs w:val="21"/>
        </w:rPr>
      </w:pPr>
      <w:r w:rsidRPr="007F7427">
        <w:rPr>
          <w:rFonts w:ascii="Helvetica" w:hAnsi="Helvetica" w:cs="Helvetica" w:hint="eastAsia"/>
          <w:b/>
          <w:bCs/>
          <w:color w:val="222222"/>
          <w:sz w:val="21"/>
          <w:szCs w:val="21"/>
        </w:rPr>
        <w:t>определения</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функций</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фазовых</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проницаемостей</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Газовая</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промышленность</w:t>
      </w:r>
      <w:r w:rsidRPr="007F7427">
        <w:rPr>
          <w:rFonts w:ascii="Helvetica" w:hAnsi="Helvetica" w:cs="Helvetica"/>
          <w:b/>
          <w:bCs/>
          <w:color w:val="222222"/>
          <w:sz w:val="21"/>
          <w:szCs w:val="21"/>
        </w:rPr>
        <w:t xml:space="preserve">. 2000. N10 - </w:t>
      </w:r>
      <w:r w:rsidRPr="007F7427">
        <w:rPr>
          <w:rFonts w:ascii="Helvetica" w:hAnsi="Helvetica" w:cs="Helvetica" w:hint="eastAsia"/>
          <w:b/>
          <w:bCs/>
          <w:color w:val="222222"/>
          <w:sz w:val="21"/>
          <w:szCs w:val="21"/>
        </w:rPr>
        <w:t>с</w:t>
      </w:r>
      <w:r w:rsidRPr="007F7427">
        <w:rPr>
          <w:rFonts w:ascii="Helvetica" w:hAnsi="Helvetica" w:cs="Helvetica"/>
          <w:b/>
          <w:bCs/>
          <w:color w:val="222222"/>
          <w:sz w:val="21"/>
          <w:szCs w:val="21"/>
        </w:rPr>
        <w:t xml:space="preserve">.46-48. 59. </w:t>
      </w:r>
      <w:r w:rsidRPr="007F7427">
        <w:rPr>
          <w:rFonts w:ascii="Helvetica" w:hAnsi="Helvetica" w:cs="Helvetica" w:hint="eastAsia"/>
          <w:b/>
          <w:bCs/>
          <w:color w:val="222222"/>
          <w:sz w:val="21"/>
          <w:szCs w:val="21"/>
        </w:rPr>
        <w:t>М</w:t>
      </w:r>
      <w:r w:rsidRPr="007F7427">
        <w:rPr>
          <w:rFonts w:ascii="Helvetica" w:hAnsi="Helvetica" w:cs="Helvetica"/>
          <w:b/>
          <w:bCs/>
          <w:color w:val="222222"/>
          <w:sz w:val="21"/>
          <w:szCs w:val="21"/>
        </w:rPr>
        <w:t>.</w:t>
      </w:r>
      <w:r w:rsidRPr="007F7427">
        <w:rPr>
          <w:rFonts w:ascii="Helvetica" w:hAnsi="Helvetica" w:cs="Helvetica" w:hint="eastAsia"/>
          <w:b/>
          <w:bCs/>
          <w:color w:val="222222"/>
          <w:sz w:val="21"/>
          <w:szCs w:val="21"/>
        </w:rPr>
        <w:t>Ю</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Константинов</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К</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вопросу</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об</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оценке</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точности</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способа</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определения</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функций</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фазовых</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проницаемостей</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при</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стационарной</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фильтрации</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двухфазного</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флюида</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с</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учетом</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концевого</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эффекта</w:t>
      </w:r>
      <w:r w:rsidRPr="007F7427">
        <w:rPr>
          <w:rFonts w:ascii="Helvetica" w:hAnsi="Helvetica" w:cs="Helvetica"/>
          <w:b/>
          <w:bCs/>
          <w:color w:val="222222"/>
          <w:sz w:val="21"/>
          <w:szCs w:val="21"/>
        </w:rPr>
        <w:t xml:space="preserve">. - </w:t>
      </w:r>
      <w:r w:rsidRPr="007F7427">
        <w:rPr>
          <w:rFonts w:ascii="Helvetica" w:hAnsi="Helvetica" w:cs="Helvetica" w:hint="eastAsia"/>
          <w:b/>
          <w:bCs/>
          <w:color w:val="222222"/>
          <w:sz w:val="21"/>
          <w:szCs w:val="21"/>
        </w:rPr>
        <w:t>М</w:t>
      </w:r>
      <w:r w:rsidRPr="007F7427">
        <w:rPr>
          <w:rFonts w:ascii="Helvetica" w:hAnsi="Helvetica" w:cs="Helvetica"/>
          <w:b/>
          <w:bCs/>
          <w:color w:val="222222"/>
          <w:sz w:val="21"/>
          <w:szCs w:val="21"/>
        </w:rPr>
        <w:t>.:</w:t>
      </w:r>
      <w:r w:rsidRPr="007F7427">
        <w:rPr>
          <w:rFonts w:ascii="Helvetica" w:hAnsi="Helvetica" w:cs="Helvetica" w:hint="eastAsia"/>
          <w:b/>
          <w:bCs/>
          <w:color w:val="222222"/>
          <w:sz w:val="21"/>
          <w:szCs w:val="21"/>
        </w:rPr>
        <w:t>РГУ</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нефти</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и</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газа</w:t>
      </w:r>
      <w:r w:rsidRPr="007F7427">
        <w:rPr>
          <w:rFonts w:ascii="Helvetica" w:hAnsi="Helvetica" w:cs="Helvetica"/>
          <w:b/>
          <w:bCs/>
          <w:color w:val="222222"/>
          <w:sz w:val="21"/>
          <w:szCs w:val="21"/>
        </w:rPr>
        <w:t>. 2000 - 14</w:t>
      </w:r>
      <w:r w:rsidRPr="007F7427">
        <w:rPr>
          <w:rFonts w:ascii="Helvetica" w:hAnsi="Helvetica" w:cs="Helvetica" w:hint="eastAsia"/>
          <w:b/>
          <w:bCs/>
          <w:color w:val="222222"/>
          <w:sz w:val="21"/>
          <w:szCs w:val="21"/>
        </w:rPr>
        <w:t>с</w:t>
      </w:r>
      <w:r w:rsidRPr="007F7427">
        <w:rPr>
          <w:rFonts w:ascii="Helvetica" w:hAnsi="Helvetica" w:cs="Helvetica"/>
          <w:b/>
          <w:bCs/>
          <w:color w:val="222222"/>
          <w:sz w:val="21"/>
          <w:szCs w:val="21"/>
        </w:rPr>
        <w:t xml:space="preserve">. 60. </w:t>
      </w:r>
      <w:r w:rsidRPr="007F7427">
        <w:rPr>
          <w:rFonts w:ascii="Helvetica" w:hAnsi="Helvetica" w:cs="Helvetica" w:hint="eastAsia"/>
          <w:b/>
          <w:bCs/>
          <w:color w:val="222222"/>
          <w:sz w:val="21"/>
          <w:szCs w:val="21"/>
        </w:rPr>
        <w:t>Требин</w:t>
      </w:r>
    </w:p>
    <w:p w14:paraId="14E25E7B" w14:textId="77777777" w:rsidR="007F7427" w:rsidRPr="007F7427" w:rsidRDefault="007F7427" w:rsidP="007F7427">
      <w:pPr>
        <w:rPr>
          <w:rFonts w:ascii="Helvetica" w:hAnsi="Helvetica" w:cs="Helvetica"/>
          <w:b/>
          <w:bCs/>
          <w:color w:val="222222"/>
          <w:sz w:val="21"/>
          <w:szCs w:val="21"/>
        </w:rPr>
      </w:pPr>
    </w:p>
    <w:p w14:paraId="4B4F4D54" w14:textId="77777777" w:rsidR="007F7427" w:rsidRPr="007F7427" w:rsidRDefault="007F7427" w:rsidP="007F7427">
      <w:pPr>
        <w:rPr>
          <w:rFonts w:ascii="Helvetica" w:hAnsi="Helvetica" w:cs="Helvetica"/>
          <w:b/>
          <w:bCs/>
          <w:color w:val="222222"/>
          <w:sz w:val="21"/>
          <w:szCs w:val="21"/>
        </w:rPr>
      </w:pPr>
      <w:r w:rsidRPr="007F7427">
        <w:rPr>
          <w:rFonts w:ascii="Helvetica" w:hAnsi="Helvetica" w:cs="Helvetica" w:hint="eastAsia"/>
          <w:b/>
          <w:bCs/>
          <w:color w:val="222222"/>
          <w:sz w:val="21"/>
          <w:szCs w:val="21"/>
        </w:rPr>
        <w:t>Оглавление</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диссертации</w:t>
      </w:r>
    </w:p>
    <w:p w14:paraId="3C5675A5" w14:textId="77777777" w:rsidR="007F7427" w:rsidRPr="007F7427" w:rsidRDefault="007F7427" w:rsidP="007F7427">
      <w:pPr>
        <w:rPr>
          <w:rFonts w:ascii="Helvetica" w:hAnsi="Helvetica" w:cs="Helvetica"/>
          <w:b/>
          <w:bCs/>
          <w:color w:val="222222"/>
          <w:sz w:val="21"/>
          <w:szCs w:val="21"/>
        </w:rPr>
      </w:pPr>
      <w:r w:rsidRPr="007F7427">
        <w:rPr>
          <w:rFonts w:ascii="Helvetica" w:hAnsi="Helvetica" w:cs="Helvetica" w:hint="eastAsia"/>
          <w:b/>
          <w:bCs/>
          <w:color w:val="222222"/>
          <w:sz w:val="21"/>
          <w:szCs w:val="21"/>
        </w:rPr>
        <w:t>кандидат</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технических</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наук</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Константинов</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Михаил</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Юрьевич</w:t>
      </w:r>
    </w:p>
    <w:p w14:paraId="5BEC0485" w14:textId="77777777" w:rsidR="007F7427" w:rsidRPr="007F7427" w:rsidRDefault="007F7427" w:rsidP="007F7427">
      <w:pPr>
        <w:rPr>
          <w:rFonts w:ascii="Helvetica" w:hAnsi="Helvetica" w:cs="Helvetica"/>
          <w:b/>
          <w:bCs/>
          <w:color w:val="222222"/>
          <w:sz w:val="21"/>
          <w:szCs w:val="21"/>
        </w:rPr>
      </w:pPr>
      <w:r w:rsidRPr="007F7427">
        <w:rPr>
          <w:rFonts w:ascii="Helvetica" w:hAnsi="Helvetica" w:cs="Helvetica" w:hint="eastAsia"/>
          <w:b/>
          <w:bCs/>
          <w:color w:val="222222"/>
          <w:sz w:val="21"/>
          <w:szCs w:val="21"/>
        </w:rPr>
        <w:t>Введение</w:t>
      </w:r>
    </w:p>
    <w:p w14:paraId="08764A65" w14:textId="77777777" w:rsidR="007F7427" w:rsidRPr="007F7427" w:rsidRDefault="007F7427" w:rsidP="007F7427">
      <w:pPr>
        <w:rPr>
          <w:rFonts w:ascii="Helvetica" w:hAnsi="Helvetica" w:cs="Helvetica"/>
          <w:b/>
          <w:bCs/>
          <w:color w:val="222222"/>
          <w:sz w:val="21"/>
          <w:szCs w:val="21"/>
        </w:rPr>
      </w:pPr>
    </w:p>
    <w:p w14:paraId="3D10C3A2" w14:textId="77777777" w:rsidR="007F7427" w:rsidRPr="007F7427" w:rsidRDefault="007F7427" w:rsidP="007F7427">
      <w:pPr>
        <w:rPr>
          <w:rFonts w:ascii="Helvetica" w:hAnsi="Helvetica" w:cs="Helvetica"/>
          <w:b/>
          <w:bCs/>
          <w:color w:val="222222"/>
          <w:sz w:val="21"/>
          <w:szCs w:val="21"/>
        </w:rPr>
      </w:pPr>
      <w:r w:rsidRPr="007F7427">
        <w:rPr>
          <w:rFonts w:ascii="Helvetica" w:hAnsi="Helvetica" w:cs="Helvetica" w:hint="eastAsia"/>
          <w:b/>
          <w:bCs/>
          <w:color w:val="222222"/>
          <w:sz w:val="21"/>
          <w:szCs w:val="21"/>
        </w:rPr>
        <w:t>Глава</w:t>
      </w:r>
      <w:r w:rsidRPr="007F7427">
        <w:rPr>
          <w:rFonts w:ascii="Helvetica" w:hAnsi="Helvetica" w:cs="Helvetica"/>
          <w:b/>
          <w:bCs/>
          <w:color w:val="222222"/>
          <w:sz w:val="21"/>
          <w:szCs w:val="21"/>
        </w:rPr>
        <w:t xml:space="preserve"> I </w:t>
      </w:r>
      <w:r w:rsidRPr="007F7427">
        <w:rPr>
          <w:rFonts w:ascii="Helvetica" w:hAnsi="Helvetica" w:cs="Helvetica" w:hint="eastAsia"/>
          <w:b/>
          <w:bCs/>
          <w:color w:val="222222"/>
          <w:sz w:val="21"/>
          <w:szCs w:val="21"/>
        </w:rPr>
        <w:t>Обзор</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предшествующих</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исследований</w:t>
      </w:r>
      <w:r w:rsidRPr="007F7427">
        <w:rPr>
          <w:rFonts w:ascii="Helvetica" w:hAnsi="Helvetica" w:cs="Helvetica"/>
          <w:b/>
          <w:bCs/>
          <w:color w:val="222222"/>
          <w:sz w:val="21"/>
          <w:szCs w:val="21"/>
        </w:rPr>
        <w:t>.</w:t>
      </w:r>
    </w:p>
    <w:p w14:paraId="472DE782" w14:textId="77777777" w:rsidR="007F7427" w:rsidRPr="007F7427" w:rsidRDefault="007F7427" w:rsidP="007F7427">
      <w:pPr>
        <w:rPr>
          <w:rFonts w:ascii="Helvetica" w:hAnsi="Helvetica" w:cs="Helvetica"/>
          <w:b/>
          <w:bCs/>
          <w:color w:val="222222"/>
          <w:sz w:val="21"/>
          <w:szCs w:val="21"/>
        </w:rPr>
      </w:pPr>
    </w:p>
    <w:p w14:paraId="47172EE8" w14:textId="77777777" w:rsidR="007F7427" w:rsidRPr="007F7427" w:rsidRDefault="007F7427" w:rsidP="007F7427">
      <w:pPr>
        <w:rPr>
          <w:rFonts w:ascii="Helvetica" w:hAnsi="Helvetica" w:cs="Helvetica"/>
          <w:b/>
          <w:bCs/>
          <w:color w:val="222222"/>
          <w:sz w:val="21"/>
          <w:szCs w:val="21"/>
        </w:rPr>
      </w:pPr>
      <w:r w:rsidRPr="007F7427">
        <w:rPr>
          <w:rFonts w:ascii="Helvetica" w:hAnsi="Helvetica" w:cs="Helvetica"/>
          <w:b/>
          <w:bCs/>
          <w:color w:val="222222"/>
          <w:sz w:val="21"/>
          <w:szCs w:val="21"/>
        </w:rPr>
        <w:t xml:space="preserve">1.1. </w:t>
      </w:r>
      <w:r w:rsidRPr="007F7427">
        <w:rPr>
          <w:rFonts w:ascii="Helvetica" w:hAnsi="Helvetica" w:cs="Helvetica" w:hint="eastAsia"/>
          <w:b/>
          <w:bCs/>
          <w:color w:val="222222"/>
          <w:sz w:val="21"/>
          <w:szCs w:val="21"/>
        </w:rPr>
        <w:t>Краткая</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история</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вопроса</w:t>
      </w:r>
      <w:r w:rsidRPr="007F7427">
        <w:rPr>
          <w:rFonts w:ascii="Helvetica" w:hAnsi="Helvetica" w:cs="Helvetica"/>
          <w:b/>
          <w:bCs/>
          <w:color w:val="222222"/>
          <w:sz w:val="21"/>
          <w:szCs w:val="21"/>
        </w:rPr>
        <w:t>.</w:t>
      </w:r>
    </w:p>
    <w:p w14:paraId="5F6F5B76" w14:textId="77777777" w:rsidR="007F7427" w:rsidRPr="007F7427" w:rsidRDefault="007F7427" w:rsidP="007F7427">
      <w:pPr>
        <w:rPr>
          <w:rFonts w:ascii="Helvetica" w:hAnsi="Helvetica" w:cs="Helvetica"/>
          <w:b/>
          <w:bCs/>
          <w:color w:val="222222"/>
          <w:sz w:val="21"/>
          <w:szCs w:val="21"/>
        </w:rPr>
      </w:pPr>
    </w:p>
    <w:p w14:paraId="4E14AE42" w14:textId="77777777" w:rsidR="007F7427" w:rsidRPr="007F7427" w:rsidRDefault="007F7427" w:rsidP="007F7427">
      <w:pPr>
        <w:rPr>
          <w:rFonts w:ascii="Helvetica" w:hAnsi="Helvetica" w:cs="Helvetica"/>
          <w:b/>
          <w:bCs/>
          <w:color w:val="222222"/>
          <w:sz w:val="21"/>
          <w:szCs w:val="21"/>
        </w:rPr>
      </w:pPr>
      <w:r w:rsidRPr="007F7427">
        <w:rPr>
          <w:rFonts w:ascii="Helvetica" w:hAnsi="Helvetica" w:cs="Helvetica"/>
          <w:b/>
          <w:bCs/>
          <w:color w:val="222222"/>
          <w:sz w:val="21"/>
          <w:szCs w:val="21"/>
        </w:rPr>
        <w:t xml:space="preserve">1.2. </w:t>
      </w:r>
      <w:r w:rsidRPr="007F7427">
        <w:rPr>
          <w:rFonts w:ascii="Helvetica" w:hAnsi="Helvetica" w:cs="Helvetica" w:hint="eastAsia"/>
          <w:b/>
          <w:bCs/>
          <w:color w:val="222222"/>
          <w:sz w:val="21"/>
          <w:szCs w:val="21"/>
        </w:rPr>
        <w:t>Области</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применения</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функций</w:t>
      </w:r>
      <w:r w:rsidRPr="007F7427">
        <w:rPr>
          <w:rFonts w:ascii="Helvetica" w:hAnsi="Helvetica" w:cs="Helvetica"/>
          <w:b/>
          <w:bCs/>
          <w:color w:val="222222"/>
          <w:sz w:val="21"/>
          <w:szCs w:val="21"/>
        </w:rPr>
        <w:t xml:space="preserve"> 16 </w:t>
      </w:r>
      <w:r w:rsidRPr="007F7427">
        <w:rPr>
          <w:rFonts w:ascii="Helvetica" w:hAnsi="Helvetica" w:cs="Helvetica" w:hint="eastAsia"/>
          <w:b/>
          <w:bCs/>
          <w:color w:val="222222"/>
          <w:sz w:val="21"/>
          <w:szCs w:val="21"/>
        </w:rPr>
        <w:t>относительных</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фазовых</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проницаемостей</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и</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функций</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капиллярного</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давления</w:t>
      </w:r>
      <w:r w:rsidRPr="007F7427">
        <w:rPr>
          <w:rFonts w:ascii="Helvetica" w:hAnsi="Helvetica" w:cs="Helvetica"/>
          <w:b/>
          <w:bCs/>
          <w:color w:val="222222"/>
          <w:sz w:val="21"/>
          <w:szCs w:val="21"/>
        </w:rPr>
        <w:t>.</w:t>
      </w:r>
    </w:p>
    <w:p w14:paraId="0A6E0581" w14:textId="77777777" w:rsidR="007F7427" w:rsidRPr="007F7427" w:rsidRDefault="007F7427" w:rsidP="007F7427">
      <w:pPr>
        <w:rPr>
          <w:rFonts w:ascii="Helvetica" w:hAnsi="Helvetica" w:cs="Helvetica"/>
          <w:b/>
          <w:bCs/>
          <w:color w:val="222222"/>
          <w:sz w:val="21"/>
          <w:szCs w:val="21"/>
        </w:rPr>
      </w:pPr>
    </w:p>
    <w:p w14:paraId="39D5CC14" w14:textId="77777777" w:rsidR="007F7427" w:rsidRPr="007F7427" w:rsidRDefault="007F7427" w:rsidP="007F7427">
      <w:pPr>
        <w:rPr>
          <w:rFonts w:ascii="Helvetica" w:hAnsi="Helvetica" w:cs="Helvetica"/>
          <w:b/>
          <w:bCs/>
          <w:color w:val="222222"/>
          <w:sz w:val="21"/>
          <w:szCs w:val="21"/>
        </w:rPr>
      </w:pPr>
      <w:r w:rsidRPr="007F7427">
        <w:rPr>
          <w:rFonts w:ascii="Helvetica" w:hAnsi="Helvetica" w:cs="Helvetica"/>
          <w:b/>
          <w:bCs/>
          <w:color w:val="222222"/>
          <w:sz w:val="21"/>
          <w:szCs w:val="21"/>
        </w:rPr>
        <w:t xml:space="preserve">13. </w:t>
      </w:r>
      <w:r w:rsidRPr="007F7427">
        <w:rPr>
          <w:rFonts w:ascii="Helvetica" w:hAnsi="Helvetica" w:cs="Helvetica" w:hint="eastAsia"/>
          <w:b/>
          <w:bCs/>
          <w:color w:val="222222"/>
          <w:sz w:val="21"/>
          <w:szCs w:val="21"/>
        </w:rPr>
        <w:t>Обзор</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методов</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получения</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ФОФП</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и</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ФКД</w:t>
      </w:r>
      <w:r w:rsidRPr="007F7427">
        <w:rPr>
          <w:rFonts w:ascii="Helvetica" w:hAnsi="Helvetica" w:cs="Helvetica"/>
          <w:b/>
          <w:bCs/>
          <w:color w:val="222222"/>
          <w:sz w:val="21"/>
          <w:szCs w:val="21"/>
        </w:rPr>
        <w:t>.</w:t>
      </w:r>
    </w:p>
    <w:p w14:paraId="5A02E72B" w14:textId="77777777" w:rsidR="007F7427" w:rsidRPr="007F7427" w:rsidRDefault="007F7427" w:rsidP="007F7427">
      <w:pPr>
        <w:rPr>
          <w:rFonts w:ascii="Helvetica" w:hAnsi="Helvetica" w:cs="Helvetica"/>
          <w:b/>
          <w:bCs/>
          <w:color w:val="222222"/>
          <w:sz w:val="21"/>
          <w:szCs w:val="21"/>
        </w:rPr>
      </w:pPr>
    </w:p>
    <w:p w14:paraId="3C6B3689" w14:textId="77777777" w:rsidR="007F7427" w:rsidRPr="007F7427" w:rsidRDefault="007F7427" w:rsidP="007F7427">
      <w:pPr>
        <w:rPr>
          <w:rFonts w:ascii="Helvetica" w:hAnsi="Helvetica" w:cs="Helvetica"/>
          <w:b/>
          <w:bCs/>
          <w:color w:val="222222"/>
          <w:sz w:val="21"/>
          <w:szCs w:val="21"/>
        </w:rPr>
      </w:pPr>
      <w:r w:rsidRPr="007F7427">
        <w:rPr>
          <w:rFonts w:ascii="Helvetica" w:hAnsi="Helvetica" w:cs="Helvetica"/>
          <w:b/>
          <w:bCs/>
          <w:color w:val="222222"/>
          <w:sz w:val="21"/>
          <w:szCs w:val="21"/>
        </w:rPr>
        <w:t xml:space="preserve">1.3.1. </w:t>
      </w:r>
      <w:r w:rsidRPr="007F7427">
        <w:rPr>
          <w:rFonts w:ascii="Helvetica" w:hAnsi="Helvetica" w:cs="Helvetica" w:hint="eastAsia"/>
          <w:b/>
          <w:bCs/>
          <w:color w:val="222222"/>
          <w:sz w:val="21"/>
          <w:szCs w:val="21"/>
        </w:rPr>
        <w:t>Классификация</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методов</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определения</w:t>
      </w:r>
      <w:r w:rsidRPr="007F7427">
        <w:rPr>
          <w:rFonts w:ascii="Helvetica" w:hAnsi="Helvetica" w:cs="Helvetica"/>
          <w:b/>
          <w:bCs/>
          <w:color w:val="222222"/>
          <w:sz w:val="21"/>
          <w:szCs w:val="21"/>
        </w:rPr>
        <w:t xml:space="preserve"> 18 </w:t>
      </w:r>
      <w:r w:rsidRPr="007F7427">
        <w:rPr>
          <w:rFonts w:ascii="Helvetica" w:hAnsi="Helvetica" w:cs="Helvetica" w:hint="eastAsia"/>
          <w:b/>
          <w:bCs/>
          <w:color w:val="222222"/>
          <w:sz w:val="21"/>
          <w:szCs w:val="21"/>
        </w:rPr>
        <w:t>ФОФП</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в</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экспериментах</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по</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двухфазной</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фильтрации</w:t>
      </w:r>
      <w:r w:rsidRPr="007F7427">
        <w:rPr>
          <w:rFonts w:ascii="Helvetica" w:hAnsi="Helvetica" w:cs="Helvetica"/>
          <w:b/>
          <w:bCs/>
          <w:color w:val="222222"/>
          <w:sz w:val="21"/>
          <w:szCs w:val="21"/>
        </w:rPr>
        <w:t xml:space="preserve">. 1.3.2. </w:t>
      </w:r>
      <w:r w:rsidRPr="007F7427">
        <w:rPr>
          <w:rFonts w:ascii="Helvetica" w:hAnsi="Helvetica" w:cs="Helvetica" w:hint="eastAsia"/>
          <w:b/>
          <w:bCs/>
          <w:color w:val="222222"/>
          <w:sz w:val="21"/>
          <w:szCs w:val="21"/>
        </w:rPr>
        <w:t>Способы</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определения</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ФОФП</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для</w:t>
      </w:r>
      <w:r w:rsidRPr="007F7427">
        <w:rPr>
          <w:rFonts w:ascii="Helvetica" w:hAnsi="Helvetica" w:cs="Helvetica"/>
          <w:b/>
          <w:bCs/>
          <w:color w:val="222222"/>
          <w:sz w:val="21"/>
          <w:szCs w:val="21"/>
        </w:rPr>
        <w:t xml:space="preserve"> 33 </w:t>
      </w:r>
      <w:r w:rsidRPr="007F7427">
        <w:rPr>
          <w:rFonts w:ascii="Helvetica" w:hAnsi="Helvetica" w:cs="Helvetica" w:hint="eastAsia"/>
          <w:b/>
          <w:bCs/>
          <w:color w:val="222222"/>
          <w:sz w:val="21"/>
          <w:szCs w:val="21"/>
        </w:rPr>
        <w:t>трехфазного</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течения</w:t>
      </w:r>
      <w:r w:rsidRPr="007F7427">
        <w:rPr>
          <w:rFonts w:ascii="Helvetica" w:hAnsi="Helvetica" w:cs="Helvetica"/>
          <w:b/>
          <w:bCs/>
          <w:color w:val="222222"/>
          <w:sz w:val="21"/>
          <w:szCs w:val="21"/>
        </w:rPr>
        <w:t>.</w:t>
      </w:r>
    </w:p>
    <w:p w14:paraId="7817FE68" w14:textId="77777777" w:rsidR="007F7427" w:rsidRPr="007F7427" w:rsidRDefault="007F7427" w:rsidP="007F7427">
      <w:pPr>
        <w:rPr>
          <w:rFonts w:ascii="Helvetica" w:hAnsi="Helvetica" w:cs="Helvetica"/>
          <w:b/>
          <w:bCs/>
          <w:color w:val="222222"/>
          <w:sz w:val="21"/>
          <w:szCs w:val="21"/>
        </w:rPr>
      </w:pPr>
    </w:p>
    <w:p w14:paraId="4B87D76A" w14:textId="77777777" w:rsidR="007F7427" w:rsidRPr="007F7427" w:rsidRDefault="007F7427" w:rsidP="007F7427">
      <w:pPr>
        <w:rPr>
          <w:rFonts w:ascii="Helvetica" w:hAnsi="Helvetica" w:cs="Helvetica"/>
          <w:b/>
          <w:bCs/>
          <w:color w:val="222222"/>
          <w:sz w:val="21"/>
          <w:szCs w:val="21"/>
        </w:rPr>
      </w:pPr>
      <w:r w:rsidRPr="007F7427">
        <w:rPr>
          <w:rFonts w:ascii="Helvetica" w:hAnsi="Helvetica" w:cs="Helvetica"/>
          <w:b/>
          <w:bCs/>
          <w:color w:val="222222"/>
          <w:sz w:val="21"/>
          <w:szCs w:val="21"/>
        </w:rPr>
        <w:t xml:space="preserve">I.3.3. </w:t>
      </w:r>
      <w:r w:rsidRPr="007F7427">
        <w:rPr>
          <w:rFonts w:ascii="Helvetica" w:hAnsi="Helvetica" w:cs="Helvetica" w:hint="eastAsia"/>
          <w:b/>
          <w:bCs/>
          <w:color w:val="222222"/>
          <w:sz w:val="21"/>
          <w:szCs w:val="21"/>
        </w:rPr>
        <w:t>Способы</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определения</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функций</w:t>
      </w:r>
      <w:r w:rsidRPr="007F7427">
        <w:rPr>
          <w:rFonts w:ascii="Helvetica" w:hAnsi="Helvetica" w:cs="Helvetica"/>
          <w:b/>
          <w:bCs/>
          <w:color w:val="222222"/>
          <w:sz w:val="21"/>
          <w:szCs w:val="21"/>
        </w:rPr>
        <w:t xml:space="preserve"> 37 </w:t>
      </w:r>
      <w:r w:rsidRPr="007F7427">
        <w:rPr>
          <w:rFonts w:ascii="Helvetica" w:hAnsi="Helvetica" w:cs="Helvetica" w:hint="eastAsia"/>
          <w:b/>
          <w:bCs/>
          <w:color w:val="222222"/>
          <w:sz w:val="21"/>
          <w:szCs w:val="21"/>
        </w:rPr>
        <w:t>капиллярного</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давления</w:t>
      </w:r>
      <w:r w:rsidRPr="007F7427">
        <w:rPr>
          <w:rFonts w:ascii="Helvetica" w:hAnsi="Helvetica" w:cs="Helvetica"/>
          <w:b/>
          <w:bCs/>
          <w:color w:val="222222"/>
          <w:sz w:val="21"/>
          <w:szCs w:val="21"/>
        </w:rPr>
        <w:t>.</w:t>
      </w:r>
    </w:p>
    <w:p w14:paraId="355FCC42" w14:textId="77777777" w:rsidR="007F7427" w:rsidRPr="007F7427" w:rsidRDefault="007F7427" w:rsidP="007F7427">
      <w:pPr>
        <w:rPr>
          <w:rFonts w:ascii="Helvetica" w:hAnsi="Helvetica" w:cs="Helvetica"/>
          <w:b/>
          <w:bCs/>
          <w:color w:val="222222"/>
          <w:sz w:val="21"/>
          <w:szCs w:val="21"/>
        </w:rPr>
      </w:pPr>
    </w:p>
    <w:p w14:paraId="372BD625" w14:textId="77777777" w:rsidR="007F7427" w:rsidRPr="007F7427" w:rsidRDefault="007F7427" w:rsidP="007F7427">
      <w:pPr>
        <w:rPr>
          <w:rFonts w:ascii="Helvetica" w:hAnsi="Helvetica" w:cs="Helvetica"/>
          <w:b/>
          <w:bCs/>
          <w:color w:val="222222"/>
          <w:sz w:val="21"/>
          <w:szCs w:val="21"/>
        </w:rPr>
      </w:pPr>
      <w:r w:rsidRPr="007F7427">
        <w:rPr>
          <w:rFonts w:ascii="Helvetica" w:hAnsi="Helvetica" w:cs="Helvetica" w:hint="eastAsia"/>
          <w:b/>
          <w:bCs/>
          <w:color w:val="222222"/>
          <w:sz w:val="21"/>
          <w:szCs w:val="21"/>
        </w:rPr>
        <w:t>Глава</w:t>
      </w:r>
      <w:r w:rsidRPr="007F7427">
        <w:rPr>
          <w:rFonts w:ascii="Helvetica" w:hAnsi="Helvetica" w:cs="Helvetica"/>
          <w:b/>
          <w:bCs/>
          <w:color w:val="222222"/>
          <w:sz w:val="21"/>
          <w:szCs w:val="21"/>
        </w:rPr>
        <w:t xml:space="preserve"> II. </w:t>
      </w:r>
      <w:r w:rsidRPr="007F7427">
        <w:rPr>
          <w:rFonts w:ascii="Helvetica" w:hAnsi="Helvetica" w:cs="Helvetica" w:hint="eastAsia"/>
          <w:b/>
          <w:bCs/>
          <w:color w:val="222222"/>
          <w:sz w:val="21"/>
          <w:szCs w:val="21"/>
        </w:rPr>
        <w:t>Предлагаемая</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методика</w:t>
      </w:r>
    </w:p>
    <w:p w14:paraId="27C31EF0" w14:textId="77777777" w:rsidR="007F7427" w:rsidRPr="007F7427" w:rsidRDefault="007F7427" w:rsidP="007F7427">
      <w:pPr>
        <w:rPr>
          <w:rFonts w:ascii="Helvetica" w:hAnsi="Helvetica" w:cs="Helvetica"/>
          <w:b/>
          <w:bCs/>
          <w:color w:val="222222"/>
          <w:sz w:val="21"/>
          <w:szCs w:val="21"/>
        </w:rPr>
      </w:pPr>
    </w:p>
    <w:p w14:paraId="03869A55" w14:textId="77777777" w:rsidR="007F7427" w:rsidRPr="007F7427" w:rsidRDefault="007F7427" w:rsidP="007F7427">
      <w:pPr>
        <w:rPr>
          <w:rFonts w:ascii="Helvetica" w:hAnsi="Helvetica" w:cs="Helvetica"/>
          <w:b/>
          <w:bCs/>
          <w:color w:val="222222"/>
          <w:sz w:val="21"/>
          <w:szCs w:val="21"/>
        </w:rPr>
      </w:pPr>
      <w:r w:rsidRPr="007F7427">
        <w:rPr>
          <w:rFonts w:ascii="Helvetica" w:hAnsi="Helvetica" w:cs="Helvetica"/>
          <w:b/>
          <w:bCs/>
          <w:color w:val="222222"/>
          <w:sz w:val="21"/>
          <w:szCs w:val="21"/>
        </w:rPr>
        <w:t xml:space="preserve">II.1. </w:t>
      </w:r>
      <w:r w:rsidRPr="007F7427">
        <w:rPr>
          <w:rFonts w:ascii="Helvetica" w:hAnsi="Helvetica" w:cs="Helvetica" w:hint="eastAsia"/>
          <w:b/>
          <w:bCs/>
          <w:color w:val="222222"/>
          <w:sz w:val="21"/>
          <w:szCs w:val="21"/>
        </w:rPr>
        <w:t>Необходимость</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учета</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капиллярных</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сил</w:t>
      </w:r>
    </w:p>
    <w:p w14:paraId="5DDB6ABF" w14:textId="77777777" w:rsidR="007F7427" w:rsidRPr="007F7427" w:rsidRDefault="007F7427" w:rsidP="007F7427">
      <w:pPr>
        <w:rPr>
          <w:rFonts w:ascii="Helvetica" w:hAnsi="Helvetica" w:cs="Helvetica"/>
          <w:b/>
          <w:bCs/>
          <w:color w:val="222222"/>
          <w:sz w:val="21"/>
          <w:szCs w:val="21"/>
        </w:rPr>
      </w:pPr>
    </w:p>
    <w:p w14:paraId="459B003F" w14:textId="77777777" w:rsidR="007F7427" w:rsidRPr="007F7427" w:rsidRDefault="007F7427" w:rsidP="007F7427">
      <w:pPr>
        <w:rPr>
          <w:rFonts w:ascii="Helvetica" w:hAnsi="Helvetica" w:cs="Helvetica"/>
          <w:b/>
          <w:bCs/>
          <w:color w:val="222222"/>
          <w:sz w:val="21"/>
          <w:szCs w:val="21"/>
        </w:rPr>
      </w:pPr>
      <w:r w:rsidRPr="007F7427">
        <w:rPr>
          <w:rFonts w:ascii="Helvetica" w:hAnsi="Helvetica" w:cs="Helvetica"/>
          <w:b/>
          <w:bCs/>
          <w:color w:val="222222"/>
          <w:sz w:val="21"/>
          <w:szCs w:val="21"/>
        </w:rPr>
        <w:t xml:space="preserve">11.2. </w:t>
      </w:r>
      <w:r w:rsidRPr="007F7427">
        <w:rPr>
          <w:rFonts w:ascii="Helvetica" w:hAnsi="Helvetica" w:cs="Helvetica" w:hint="eastAsia"/>
          <w:b/>
          <w:bCs/>
          <w:color w:val="222222"/>
          <w:sz w:val="21"/>
          <w:szCs w:val="21"/>
        </w:rPr>
        <w:t>Основные</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уравнения</w:t>
      </w:r>
    </w:p>
    <w:p w14:paraId="66654913" w14:textId="77777777" w:rsidR="007F7427" w:rsidRPr="007F7427" w:rsidRDefault="007F7427" w:rsidP="007F7427">
      <w:pPr>
        <w:rPr>
          <w:rFonts w:ascii="Helvetica" w:hAnsi="Helvetica" w:cs="Helvetica"/>
          <w:b/>
          <w:bCs/>
          <w:color w:val="222222"/>
          <w:sz w:val="21"/>
          <w:szCs w:val="21"/>
        </w:rPr>
      </w:pPr>
    </w:p>
    <w:p w14:paraId="56B15616" w14:textId="77777777" w:rsidR="007F7427" w:rsidRPr="007F7427" w:rsidRDefault="007F7427" w:rsidP="007F7427">
      <w:pPr>
        <w:rPr>
          <w:rFonts w:ascii="Helvetica" w:hAnsi="Helvetica" w:cs="Helvetica"/>
          <w:b/>
          <w:bCs/>
          <w:color w:val="222222"/>
          <w:sz w:val="21"/>
          <w:szCs w:val="21"/>
        </w:rPr>
      </w:pPr>
      <w:r w:rsidRPr="007F7427">
        <w:rPr>
          <w:rFonts w:ascii="Helvetica" w:hAnsi="Helvetica" w:cs="Helvetica"/>
          <w:b/>
          <w:bCs/>
          <w:color w:val="222222"/>
          <w:sz w:val="21"/>
          <w:szCs w:val="21"/>
        </w:rPr>
        <w:t xml:space="preserve">11.2.1. </w:t>
      </w:r>
      <w:r w:rsidRPr="007F7427">
        <w:rPr>
          <w:rFonts w:ascii="Helvetica" w:hAnsi="Helvetica" w:cs="Helvetica" w:hint="eastAsia"/>
          <w:b/>
          <w:bCs/>
          <w:color w:val="222222"/>
          <w:sz w:val="21"/>
          <w:szCs w:val="21"/>
        </w:rPr>
        <w:t>Уравнения</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двухфазной</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фильтрации</w:t>
      </w:r>
    </w:p>
    <w:p w14:paraId="6C407151" w14:textId="77777777" w:rsidR="007F7427" w:rsidRPr="007F7427" w:rsidRDefault="007F7427" w:rsidP="007F7427">
      <w:pPr>
        <w:rPr>
          <w:rFonts w:ascii="Helvetica" w:hAnsi="Helvetica" w:cs="Helvetica"/>
          <w:b/>
          <w:bCs/>
          <w:color w:val="222222"/>
          <w:sz w:val="21"/>
          <w:szCs w:val="21"/>
        </w:rPr>
      </w:pPr>
    </w:p>
    <w:p w14:paraId="7F481CC5" w14:textId="77777777" w:rsidR="007F7427" w:rsidRPr="007F7427" w:rsidRDefault="007F7427" w:rsidP="007F7427">
      <w:pPr>
        <w:rPr>
          <w:rFonts w:ascii="Helvetica" w:hAnsi="Helvetica" w:cs="Helvetica"/>
          <w:b/>
          <w:bCs/>
          <w:color w:val="222222"/>
          <w:sz w:val="21"/>
          <w:szCs w:val="21"/>
        </w:rPr>
      </w:pPr>
      <w:r w:rsidRPr="007F7427">
        <w:rPr>
          <w:rFonts w:ascii="Helvetica" w:hAnsi="Helvetica" w:cs="Helvetica"/>
          <w:b/>
          <w:bCs/>
          <w:color w:val="222222"/>
          <w:sz w:val="21"/>
          <w:szCs w:val="21"/>
        </w:rPr>
        <w:t xml:space="preserve">11.2.2. </w:t>
      </w:r>
      <w:r w:rsidRPr="007F7427">
        <w:rPr>
          <w:rFonts w:ascii="Helvetica" w:hAnsi="Helvetica" w:cs="Helvetica" w:hint="eastAsia"/>
          <w:b/>
          <w:bCs/>
          <w:color w:val="222222"/>
          <w:sz w:val="21"/>
          <w:szCs w:val="21"/>
        </w:rPr>
        <w:t>Вводимые</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безразмерные</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и</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нормированные</w:t>
      </w:r>
      <w:r w:rsidRPr="007F7427">
        <w:rPr>
          <w:rFonts w:ascii="Helvetica" w:hAnsi="Helvetica" w:cs="Helvetica"/>
          <w:b/>
          <w:bCs/>
          <w:color w:val="222222"/>
          <w:sz w:val="21"/>
          <w:szCs w:val="21"/>
        </w:rPr>
        <w:t xml:space="preserve"> 45 </w:t>
      </w:r>
      <w:r w:rsidRPr="007F7427">
        <w:rPr>
          <w:rFonts w:ascii="Helvetica" w:hAnsi="Helvetica" w:cs="Helvetica" w:hint="eastAsia"/>
          <w:b/>
          <w:bCs/>
          <w:color w:val="222222"/>
          <w:sz w:val="21"/>
          <w:szCs w:val="21"/>
        </w:rPr>
        <w:t>комплексы</w:t>
      </w:r>
    </w:p>
    <w:p w14:paraId="0C84A496" w14:textId="77777777" w:rsidR="007F7427" w:rsidRPr="007F7427" w:rsidRDefault="007F7427" w:rsidP="007F7427">
      <w:pPr>
        <w:rPr>
          <w:rFonts w:ascii="Helvetica" w:hAnsi="Helvetica" w:cs="Helvetica"/>
          <w:b/>
          <w:bCs/>
          <w:color w:val="222222"/>
          <w:sz w:val="21"/>
          <w:szCs w:val="21"/>
        </w:rPr>
      </w:pPr>
    </w:p>
    <w:p w14:paraId="57AABB13" w14:textId="77777777" w:rsidR="007F7427" w:rsidRPr="007F7427" w:rsidRDefault="007F7427" w:rsidP="007F7427">
      <w:pPr>
        <w:rPr>
          <w:rFonts w:ascii="Helvetica" w:hAnsi="Helvetica" w:cs="Helvetica"/>
          <w:b/>
          <w:bCs/>
          <w:color w:val="222222"/>
          <w:sz w:val="21"/>
          <w:szCs w:val="21"/>
        </w:rPr>
      </w:pPr>
      <w:r w:rsidRPr="007F7427">
        <w:rPr>
          <w:rFonts w:ascii="Helvetica" w:hAnsi="Helvetica" w:cs="Helvetica"/>
          <w:b/>
          <w:bCs/>
          <w:color w:val="222222"/>
          <w:sz w:val="21"/>
          <w:szCs w:val="21"/>
        </w:rPr>
        <w:t xml:space="preserve">11.2.3. </w:t>
      </w:r>
      <w:r w:rsidRPr="007F7427">
        <w:rPr>
          <w:rFonts w:ascii="Helvetica" w:hAnsi="Helvetica" w:cs="Helvetica" w:hint="eastAsia"/>
          <w:b/>
          <w:bCs/>
          <w:color w:val="222222"/>
          <w:sz w:val="21"/>
          <w:szCs w:val="21"/>
        </w:rPr>
        <w:t>Рабочая</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система</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уравнений</w:t>
      </w:r>
      <w:r w:rsidRPr="007F7427">
        <w:rPr>
          <w:rFonts w:ascii="Helvetica" w:hAnsi="Helvetica" w:cs="Helvetica"/>
          <w:b/>
          <w:bCs/>
          <w:color w:val="222222"/>
          <w:sz w:val="21"/>
          <w:szCs w:val="21"/>
        </w:rPr>
        <w:t>.</w:t>
      </w:r>
    </w:p>
    <w:p w14:paraId="4BD7A4AA" w14:textId="77777777" w:rsidR="007F7427" w:rsidRPr="007F7427" w:rsidRDefault="007F7427" w:rsidP="007F7427">
      <w:pPr>
        <w:rPr>
          <w:rFonts w:ascii="Helvetica" w:hAnsi="Helvetica" w:cs="Helvetica"/>
          <w:b/>
          <w:bCs/>
          <w:color w:val="222222"/>
          <w:sz w:val="21"/>
          <w:szCs w:val="21"/>
        </w:rPr>
      </w:pPr>
    </w:p>
    <w:p w14:paraId="2AD4E2A7" w14:textId="77777777" w:rsidR="007F7427" w:rsidRPr="007F7427" w:rsidRDefault="007F7427" w:rsidP="007F7427">
      <w:pPr>
        <w:rPr>
          <w:rFonts w:ascii="Helvetica" w:hAnsi="Helvetica" w:cs="Helvetica"/>
          <w:b/>
          <w:bCs/>
          <w:color w:val="222222"/>
          <w:sz w:val="21"/>
          <w:szCs w:val="21"/>
        </w:rPr>
      </w:pPr>
      <w:r w:rsidRPr="007F7427">
        <w:rPr>
          <w:rFonts w:ascii="Helvetica" w:hAnsi="Helvetica" w:cs="Helvetica"/>
          <w:b/>
          <w:bCs/>
          <w:color w:val="222222"/>
          <w:sz w:val="21"/>
          <w:szCs w:val="21"/>
        </w:rPr>
        <w:lastRenderedPageBreak/>
        <w:t xml:space="preserve">11.3. </w:t>
      </w:r>
      <w:r w:rsidRPr="007F7427">
        <w:rPr>
          <w:rFonts w:ascii="Helvetica" w:hAnsi="Helvetica" w:cs="Helvetica" w:hint="eastAsia"/>
          <w:b/>
          <w:bCs/>
          <w:color w:val="222222"/>
          <w:sz w:val="21"/>
          <w:szCs w:val="21"/>
        </w:rPr>
        <w:t>Алгоритм</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численного</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решения</w:t>
      </w:r>
      <w:r w:rsidRPr="007F7427">
        <w:rPr>
          <w:rFonts w:ascii="Helvetica" w:hAnsi="Helvetica" w:cs="Helvetica"/>
          <w:b/>
          <w:bCs/>
          <w:color w:val="222222"/>
          <w:sz w:val="21"/>
          <w:szCs w:val="21"/>
        </w:rPr>
        <w:t>.</w:t>
      </w:r>
    </w:p>
    <w:p w14:paraId="4407F2CA" w14:textId="77777777" w:rsidR="007F7427" w:rsidRPr="007F7427" w:rsidRDefault="007F7427" w:rsidP="007F7427">
      <w:pPr>
        <w:rPr>
          <w:rFonts w:ascii="Helvetica" w:hAnsi="Helvetica" w:cs="Helvetica"/>
          <w:b/>
          <w:bCs/>
          <w:color w:val="222222"/>
          <w:sz w:val="21"/>
          <w:szCs w:val="21"/>
        </w:rPr>
      </w:pPr>
    </w:p>
    <w:p w14:paraId="7FFA0C37" w14:textId="77777777" w:rsidR="007F7427" w:rsidRPr="007F7427" w:rsidRDefault="007F7427" w:rsidP="007F7427">
      <w:pPr>
        <w:rPr>
          <w:rFonts w:ascii="Helvetica" w:hAnsi="Helvetica" w:cs="Helvetica"/>
          <w:b/>
          <w:bCs/>
          <w:color w:val="222222"/>
          <w:sz w:val="21"/>
          <w:szCs w:val="21"/>
        </w:rPr>
      </w:pPr>
      <w:r w:rsidRPr="007F7427">
        <w:rPr>
          <w:rFonts w:ascii="Helvetica" w:hAnsi="Helvetica" w:cs="Helvetica"/>
          <w:b/>
          <w:bCs/>
          <w:color w:val="222222"/>
          <w:sz w:val="21"/>
          <w:szCs w:val="21"/>
        </w:rPr>
        <w:t xml:space="preserve">11.3.1. </w:t>
      </w:r>
      <w:r w:rsidRPr="007F7427">
        <w:rPr>
          <w:rFonts w:ascii="Helvetica" w:hAnsi="Helvetica" w:cs="Helvetica" w:hint="eastAsia"/>
          <w:b/>
          <w:bCs/>
          <w:color w:val="222222"/>
          <w:sz w:val="21"/>
          <w:szCs w:val="21"/>
        </w:rPr>
        <w:t>Численное</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дифференцирование</w:t>
      </w:r>
      <w:r w:rsidRPr="007F7427">
        <w:rPr>
          <w:rFonts w:ascii="Helvetica" w:hAnsi="Helvetica" w:cs="Helvetica"/>
          <w:b/>
          <w:bCs/>
          <w:color w:val="222222"/>
          <w:sz w:val="21"/>
          <w:szCs w:val="21"/>
        </w:rPr>
        <w:t>.</w:t>
      </w:r>
    </w:p>
    <w:p w14:paraId="36B39C35" w14:textId="77777777" w:rsidR="007F7427" w:rsidRPr="007F7427" w:rsidRDefault="007F7427" w:rsidP="007F7427">
      <w:pPr>
        <w:rPr>
          <w:rFonts w:ascii="Helvetica" w:hAnsi="Helvetica" w:cs="Helvetica"/>
          <w:b/>
          <w:bCs/>
          <w:color w:val="222222"/>
          <w:sz w:val="21"/>
          <w:szCs w:val="21"/>
        </w:rPr>
      </w:pPr>
    </w:p>
    <w:p w14:paraId="237C6B68" w14:textId="77777777" w:rsidR="007F7427" w:rsidRPr="007F7427" w:rsidRDefault="007F7427" w:rsidP="007F7427">
      <w:pPr>
        <w:rPr>
          <w:rFonts w:ascii="Helvetica" w:hAnsi="Helvetica" w:cs="Helvetica"/>
          <w:b/>
          <w:bCs/>
          <w:color w:val="222222"/>
          <w:sz w:val="21"/>
          <w:szCs w:val="21"/>
        </w:rPr>
      </w:pPr>
      <w:r w:rsidRPr="007F7427">
        <w:rPr>
          <w:rFonts w:ascii="Helvetica" w:hAnsi="Helvetica" w:cs="Helvetica"/>
          <w:b/>
          <w:bCs/>
          <w:color w:val="222222"/>
          <w:sz w:val="21"/>
          <w:szCs w:val="21"/>
        </w:rPr>
        <w:t xml:space="preserve">11.3.2. </w:t>
      </w:r>
      <w:r w:rsidRPr="007F7427">
        <w:rPr>
          <w:rFonts w:ascii="Helvetica" w:hAnsi="Helvetica" w:cs="Helvetica" w:hint="eastAsia"/>
          <w:b/>
          <w:bCs/>
          <w:color w:val="222222"/>
          <w:sz w:val="21"/>
          <w:szCs w:val="21"/>
        </w:rPr>
        <w:t>Границы</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применимости</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методики</w:t>
      </w:r>
      <w:r w:rsidRPr="007F7427">
        <w:rPr>
          <w:rFonts w:ascii="Helvetica" w:hAnsi="Helvetica" w:cs="Helvetica"/>
          <w:b/>
          <w:bCs/>
          <w:color w:val="222222"/>
          <w:sz w:val="21"/>
          <w:szCs w:val="21"/>
        </w:rPr>
        <w:t>.</w:t>
      </w:r>
    </w:p>
    <w:p w14:paraId="77313990" w14:textId="77777777" w:rsidR="007F7427" w:rsidRPr="007F7427" w:rsidRDefault="007F7427" w:rsidP="007F7427">
      <w:pPr>
        <w:rPr>
          <w:rFonts w:ascii="Helvetica" w:hAnsi="Helvetica" w:cs="Helvetica"/>
          <w:b/>
          <w:bCs/>
          <w:color w:val="222222"/>
          <w:sz w:val="21"/>
          <w:szCs w:val="21"/>
        </w:rPr>
      </w:pPr>
    </w:p>
    <w:p w14:paraId="367A3FC6" w14:textId="77777777" w:rsidR="007F7427" w:rsidRPr="007F7427" w:rsidRDefault="007F7427" w:rsidP="007F7427">
      <w:pPr>
        <w:rPr>
          <w:rFonts w:ascii="Helvetica" w:hAnsi="Helvetica" w:cs="Helvetica"/>
          <w:b/>
          <w:bCs/>
          <w:color w:val="222222"/>
          <w:sz w:val="21"/>
          <w:szCs w:val="21"/>
        </w:rPr>
      </w:pPr>
      <w:r w:rsidRPr="007F7427">
        <w:rPr>
          <w:rFonts w:ascii="Helvetica" w:hAnsi="Helvetica" w:cs="Helvetica"/>
          <w:b/>
          <w:bCs/>
          <w:color w:val="222222"/>
          <w:sz w:val="21"/>
          <w:szCs w:val="21"/>
        </w:rPr>
        <w:t xml:space="preserve">11.4. </w:t>
      </w:r>
      <w:r w:rsidRPr="007F7427">
        <w:rPr>
          <w:rFonts w:ascii="Helvetica" w:hAnsi="Helvetica" w:cs="Helvetica" w:hint="eastAsia"/>
          <w:b/>
          <w:bCs/>
          <w:color w:val="222222"/>
          <w:sz w:val="21"/>
          <w:szCs w:val="21"/>
        </w:rPr>
        <w:t>Описание</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моделируемого</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эксперимента</w:t>
      </w:r>
      <w:r w:rsidRPr="007F7427">
        <w:rPr>
          <w:rFonts w:ascii="Helvetica" w:hAnsi="Helvetica" w:cs="Helvetica"/>
          <w:b/>
          <w:bCs/>
          <w:color w:val="222222"/>
          <w:sz w:val="21"/>
          <w:szCs w:val="21"/>
        </w:rPr>
        <w:t>.</w:t>
      </w:r>
    </w:p>
    <w:p w14:paraId="0AED6F84" w14:textId="77777777" w:rsidR="007F7427" w:rsidRPr="007F7427" w:rsidRDefault="007F7427" w:rsidP="007F7427">
      <w:pPr>
        <w:rPr>
          <w:rFonts w:ascii="Helvetica" w:hAnsi="Helvetica" w:cs="Helvetica"/>
          <w:b/>
          <w:bCs/>
          <w:color w:val="222222"/>
          <w:sz w:val="21"/>
          <w:szCs w:val="21"/>
        </w:rPr>
      </w:pPr>
    </w:p>
    <w:p w14:paraId="51DBD399" w14:textId="77777777" w:rsidR="007F7427" w:rsidRPr="007F7427" w:rsidRDefault="007F7427" w:rsidP="007F7427">
      <w:pPr>
        <w:rPr>
          <w:rFonts w:ascii="Helvetica" w:hAnsi="Helvetica" w:cs="Helvetica"/>
          <w:b/>
          <w:bCs/>
          <w:color w:val="222222"/>
          <w:sz w:val="21"/>
          <w:szCs w:val="21"/>
        </w:rPr>
      </w:pPr>
      <w:r w:rsidRPr="007F7427">
        <w:rPr>
          <w:rFonts w:ascii="Helvetica" w:hAnsi="Helvetica" w:cs="Helvetica"/>
          <w:b/>
          <w:bCs/>
          <w:color w:val="222222"/>
          <w:sz w:val="21"/>
          <w:szCs w:val="21"/>
        </w:rPr>
        <w:t xml:space="preserve">11.4.1. </w:t>
      </w:r>
      <w:r w:rsidRPr="007F7427">
        <w:rPr>
          <w:rFonts w:ascii="Helvetica" w:hAnsi="Helvetica" w:cs="Helvetica" w:hint="eastAsia"/>
          <w:b/>
          <w:bCs/>
          <w:color w:val="222222"/>
          <w:sz w:val="21"/>
          <w:szCs w:val="21"/>
        </w:rPr>
        <w:t>Общая</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методология</w:t>
      </w:r>
      <w:r w:rsidRPr="007F7427">
        <w:rPr>
          <w:rFonts w:ascii="Helvetica" w:hAnsi="Helvetica" w:cs="Helvetica"/>
          <w:b/>
          <w:bCs/>
          <w:color w:val="222222"/>
          <w:sz w:val="21"/>
          <w:szCs w:val="21"/>
        </w:rPr>
        <w:t>.</w:t>
      </w:r>
    </w:p>
    <w:p w14:paraId="79517AB5" w14:textId="77777777" w:rsidR="007F7427" w:rsidRPr="007F7427" w:rsidRDefault="007F7427" w:rsidP="007F7427">
      <w:pPr>
        <w:rPr>
          <w:rFonts w:ascii="Helvetica" w:hAnsi="Helvetica" w:cs="Helvetica"/>
          <w:b/>
          <w:bCs/>
          <w:color w:val="222222"/>
          <w:sz w:val="21"/>
          <w:szCs w:val="21"/>
        </w:rPr>
      </w:pPr>
    </w:p>
    <w:p w14:paraId="45DD61B2" w14:textId="77777777" w:rsidR="007F7427" w:rsidRPr="007F7427" w:rsidRDefault="007F7427" w:rsidP="007F7427">
      <w:pPr>
        <w:rPr>
          <w:rFonts w:ascii="Helvetica" w:hAnsi="Helvetica" w:cs="Helvetica"/>
          <w:b/>
          <w:bCs/>
          <w:color w:val="222222"/>
          <w:sz w:val="21"/>
          <w:szCs w:val="21"/>
        </w:rPr>
      </w:pPr>
      <w:r w:rsidRPr="007F7427">
        <w:rPr>
          <w:rFonts w:ascii="Helvetica" w:hAnsi="Helvetica" w:cs="Helvetica"/>
          <w:b/>
          <w:bCs/>
          <w:color w:val="222222"/>
          <w:sz w:val="21"/>
          <w:szCs w:val="21"/>
        </w:rPr>
        <w:t xml:space="preserve">11.4.2. </w:t>
      </w:r>
      <w:r w:rsidRPr="007F7427">
        <w:rPr>
          <w:rFonts w:ascii="Helvetica" w:hAnsi="Helvetica" w:cs="Helvetica" w:hint="eastAsia"/>
          <w:b/>
          <w:bCs/>
          <w:color w:val="222222"/>
          <w:sz w:val="21"/>
          <w:szCs w:val="21"/>
        </w:rPr>
        <w:t>Исходные</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данные</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граничные</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условия</w:t>
      </w:r>
      <w:r w:rsidRPr="007F7427">
        <w:rPr>
          <w:rFonts w:ascii="Helvetica" w:hAnsi="Helvetica" w:cs="Helvetica"/>
          <w:b/>
          <w:bCs/>
          <w:color w:val="222222"/>
          <w:sz w:val="21"/>
          <w:szCs w:val="21"/>
        </w:rPr>
        <w:t>.</w:t>
      </w:r>
    </w:p>
    <w:p w14:paraId="58F9D1E3" w14:textId="77777777" w:rsidR="007F7427" w:rsidRPr="007F7427" w:rsidRDefault="007F7427" w:rsidP="007F7427">
      <w:pPr>
        <w:rPr>
          <w:rFonts w:ascii="Helvetica" w:hAnsi="Helvetica" w:cs="Helvetica"/>
          <w:b/>
          <w:bCs/>
          <w:color w:val="222222"/>
          <w:sz w:val="21"/>
          <w:szCs w:val="21"/>
        </w:rPr>
      </w:pPr>
    </w:p>
    <w:p w14:paraId="02F5E4B5" w14:textId="77777777" w:rsidR="007F7427" w:rsidRPr="007F7427" w:rsidRDefault="007F7427" w:rsidP="007F7427">
      <w:pPr>
        <w:rPr>
          <w:rFonts w:ascii="Helvetica" w:hAnsi="Helvetica" w:cs="Helvetica"/>
          <w:b/>
          <w:bCs/>
          <w:color w:val="222222"/>
          <w:sz w:val="21"/>
          <w:szCs w:val="21"/>
        </w:rPr>
      </w:pPr>
      <w:r w:rsidRPr="007F7427">
        <w:rPr>
          <w:rFonts w:ascii="Helvetica" w:hAnsi="Helvetica" w:cs="Helvetica"/>
          <w:b/>
          <w:bCs/>
          <w:color w:val="222222"/>
          <w:sz w:val="21"/>
          <w:szCs w:val="21"/>
        </w:rPr>
        <w:t xml:space="preserve">11.4.3. </w:t>
      </w:r>
      <w:r w:rsidRPr="007F7427">
        <w:rPr>
          <w:rFonts w:ascii="Helvetica" w:hAnsi="Helvetica" w:cs="Helvetica" w:hint="eastAsia"/>
          <w:b/>
          <w:bCs/>
          <w:color w:val="222222"/>
          <w:sz w:val="21"/>
          <w:szCs w:val="21"/>
        </w:rPr>
        <w:t>Принятые</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постоянные</w:t>
      </w:r>
    </w:p>
    <w:p w14:paraId="2E53B52B" w14:textId="77777777" w:rsidR="007F7427" w:rsidRPr="007F7427" w:rsidRDefault="007F7427" w:rsidP="007F7427">
      <w:pPr>
        <w:rPr>
          <w:rFonts w:ascii="Helvetica" w:hAnsi="Helvetica" w:cs="Helvetica"/>
          <w:b/>
          <w:bCs/>
          <w:color w:val="222222"/>
          <w:sz w:val="21"/>
          <w:szCs w:val="21"/>
        </w:rPr>
      </w:pPr>
    </w:p>
    <w:p w14:paraId="5C59FC0D" w14:textId="77777777" w:rsidR="007F7427" w:rsidRPr="007F7427" w:rsidRDefault="007F7427" w:rsidP="007F7427">
      <w:pPr>
        <w:rPr>
          <w:rFonts w:ascii="Helvetica" w:hAnsi="Helvetica" w:cs="Helvetica"/>
          <w:b/>
          <w:bCs/>
          <w:color w:val="222222"/>
          <w:sz w:val="21"/>
          <w:szCs w:val="21"/>
        </w:rPr>
      </w:pPr>
      <w:r w:rsidRPr="007F7427">
        <w:rPr>
          <w:rFonts w:ascii="Helvetica" w:hAnsi="Helvetica" w:cs="Helvetica"/>
          <w:b/>
          <w:bCs/>
          <w:color w:val="222222"/>
          <w:sz w:val="21"/>
          <w:szCs w:val="21"/>
        </w:rPr>
        <w:t xml:space="preserve">11.5. </w:t>
      </w:r>
      <w:r w:rsidRPr="007F7427">
        <w:rPr>
          <w:rFonts w:ascii="Helvetica" w:hAnsi="Helvetica" w:cs="Helvetica" w:hint="eastAsia"/>
          <w:b/>
          <w:bCs/>
          <w:color w:val="222222"/>
          <w:sz w:val="21"/>
          <w:szCs w:val="21"/>
        </w:rPr>
        <w:t>Создание</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исходных</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данных</w:t>
      </w:r>
      <w:r w:rsidRPr="007F7427">
        <w:rPr>
          <w:rFonts w:ascii="Helvetica" w:hAnsi="Helvetica" w:cs="Helvetica"/>
          <w:b/>
          <w:bCs/>
          <w:color w:val="222222"/>
          <w:sz w:val="21"/>
          <w:szCs w:val="21"/>
        </w:rPr>
        <w:t xml:space="preserve"> - </w:t>
      </w:r>
      <w:r w:rsidRPr="007F7427">
        <w:rPr>
          <w:rFonts w:ascii="Helvetica" w:hAnsi="Helvetica" w:cs="Helvetica" w:hint="eastAsia"/>
          <w:b/>
          <w:bCs/>
          <w:color w:val="222222"/>
          <w:sz w:val="21"/>
          <w:szCs w:val="21"/>
        </w:rPr>
        <w:t>решение</w:t>
      </w:r>
      <w:r w:rsidRPr="007F7427">
        <w:rPr>
          <w:rFonts w:ascii="Helvetica" w:hAnsi="Helvetica" w:cs="Helvetica"/>
          <w:b/>
          <w:bCs/>
          <w:color w:val="222222"/>
          <w:sz w:val="21"/>
          <w:szCs w:val="21"/>
        </w:rPr>
        <w:t xml:space="preserve"> 56 </w:t>
      </w:r>
      <w:r w:rsidRPr="007F7427">
        <w:rPr>
          <w:rFonts w:ascii="Helvetica" w:hAnsi="Helvetica" w:cs="Helvetica" w:hint="eastAsia"/>
          <w:b/>
          <w:bCs/>
          <w:color w:val="222222"/>
          <w:sz w:val="21"/>
          <w:szCs w:val="21"/>
        </w:rPr>
        <w:t>прямой</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задачи</w:t>
      </w:r>
      <w:r w:rsidRPr="007F7427">
        <w:rPr>
          <w:rFonts w:ascii="Helvetica" w:hAnsi="Helvetica" w:cs="Helvetica"/>
          <w:b/>
          <w:bCs/>
          <w:color w:val="222222"/>
          <w:sz w:val="21"/>
          <w:szCs w:val="21"/>
        </w:rPr>
        <w:t>.</w:t>
      </w:r>
    </w:p>
    <w:p w14:paraId="03276FDE" w14:textId="77777777" w:rsidR="007F7427" w:rsidRPr="007F7427" w:rsidRDefault="007F7427" w:rsidP="007F7427">
      <w:pPr>
        <w:rPr>
          <w:rFonts w:ascii="Helvetica" w:hAnsi="Helvetica" w:cs="Helvetica"/>
          <w:b/>
          <w:bCs/>
          <w:color w:val="222222"/>
          <w:sz w:val="21"/>
          <w:szCs w:val="21"/>
        </w:rPr>
      </w:pPr>
    </w:p>
    <w:p w14:paraId="1AFB55C4" w14:textId="77777777" w:rsidR="007F7427" w:rsidRPr="007F7427" w:rsidRDefault="007F7427" w:rsidP="007F7427">
      <w:pPr>
        <w:rPr>
          <w:rFonts w:ascii="Helvetica" w:hAnsi="Helvetica" w:cs="Helvetica"/>
          <w:b/>
          <w:bCs/>
          <w:color w:val="222222"/>
          <w:sz w:val="21"/>
          <w:szCs w:val="21"/>
        </w:rPr>
      </w:pPr>
      <w:r w:rsidRPr="007F7427">
        <w:rPr>
          <w:rFonts w:ascii="Helvetica" w:hAnsi="Helvetica" w:cs="Helvetica"/>
          <w:b/>
          <w:bCs/>
          <w:color w:val="222222"/>
          <w:sz w:val="21"/>
          <w:szCs w:val="21"/>
        </w:rPr>
        <w:t xml:space="preserve">11.6. </w:t>
      </w:r>
      <w:r w:rsidRPr="007F7427">
        <w:rPr>
          <w:rFonts w:ascii="Helvetica" w:hAnsi="Helvetica" w:cs="Helvetica" w:hint="eastAsia"/>
          <w:b/>
          <w:bCs/>
          <w:color w:val="222222"/>
          <w:sz w:val="21"/>
          <w:szCs w:val="21"/>
        </w:rPr>
        <w:t>Решение</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обратной</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задачи</w:t>
      </w:r>
    </w:p>
    <w:p w14:paraId="371609F0" w14:textId="77777777" w:rsidR="007F7427" w:rsidRPr="007F7427" w:rsidRDefault="007F7427" w:rsidP="007F7427">
      <w:pPr>
        <w:rPr>
          <w:rFonts w:ascii="Helvetica" w:hAnsi="Helvetica" w:cs="Helvetica"/>
          <w:b/>
          <w:bCs/>
          <w:color w:val="222222"/>
          <w:sz w:val="21"/>
          <w:szCs w:val="21"/>
        </w:rPr>
      </w:pPr>
    </w:p>
    <w:p w14:paraId="6387FC79" w14:textId="77777777" w:rsidR="007F7427" w:rsidRPr="007F7427" w:rsidRDefault="007F7427" w:rsidP="007F7427">
      <w:pPr>
        <w:rPr>
          <w:rFonts w:ascii="Helvetica" w:hAnsi="Helvetica" w:cs="Helvetica"/>
          <w:b/>
          <w:bCs/>
          <w:color w:val="222222"/>
          <w:sz w:val="21"/>
          <w:szCs w:val="21"/>
        </w:rPr>
      </w:pPr>
      <w:r w:rsidRPr="007F7427">
        <w:rPr>
          <w:rFonts w:ascii="Helvetica" w:hAnsi="Helvetica" w:cs="Helvetica"/>
          <w:b/>
          <w:bCs/>
          <w:color w:val="222222"/>
          <w:sz w:val="21"/>
          <w:szCs w:val="21"/>
        </w:rPr>
        <w:t xml:space="preserve">11.7. </w:t>
      </w:r>
      <w:r w:rsidRPr="007F7427">
        <w:rPr>
          <w:rFonts w:ascii="Helvetica" w:hAnsi="Helvetica" w:cs="Helvetica" w:hint="eastAsia"/>
          <w:b/>
          <w:bCs/>
          <w:color w:val="222222"/>
          <w:sz w:val="21"/>
          <w:szCs w:val="21"/>
        </w:rPr>
        <w:t>Шаг</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задачи</w:t>
      </w:r>
    </w:p>
    <w:p w14:paraId="72EDA850" w14:textId="77777777" w:rsidR="007F7427" w:rsidRPr="007F7427" w:rsidRDefault="007F7427" w:rsidP="007F7427">
      <w:pPr>
        <w:rPr>
          <w:rFonts w:ascii="Helvetica" w:hAnsi="Helvetica" w:cs="Helvetica"/>
          <w:b/>
          <w:bCs/>
          <w:color w:val="222222"/>
          <w:sz w:val="21"/>
          <w:szCs w:val="21"/>
        </w:rPr>
      </w:pPr>
    </w:p>
    <w:p w14:paraId="225EF6A8" w14:textId="77777777" w:rsidR="007F7427" w:rsidRPr="007F7427" w:rsidRDefault="007F7427" w:rsidP="007F7427">
      <w:pPr>
        <w:rPr>
          <w:rFonts w:ascii="Helvetica" w:hAnsi="Helvetica" w:cs="Helvetica"/>
          <w:b/>
          <w:bCs/>
          <w:color w:val="222222"/>
          <w:sz w:val="21"/>
          <w:szCs w:val="21"/>
        </w:rPr>
      </w:pPr>
      <w:r w:rsidRPr="007F7427">
        <w:rPr>
          <w:rFonts w:ascii="Helvetica" w:hAnsi="Helvetica" w:cs="Helvetica"/>
          <w:b/>
          <w:bCs/>
          <w:color w:val="222222"/>
          <w:sz w:val="21"/>
          <w:szCs w:val="21"/>
        </w:rPr>
        <w:t xml:space="preserve">11.8. </w:t>
      </w:r>
      <w:r w:rsidRPr="007F7427">
        <w:rPr>
          <w:rFonts w:ascii="Helvetica" w:hAnsi="Helvetica" w:cs="Helvetica" w:hint="eastAsia"/>
          <w:b/>
          <w:bCs/>
          <w:color w:val="222222"/>
          <w:sz w:val="21"/>
          <w:szCs w:val="21"/>
        </w:rPr>
        <w:t>Рекомендации</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по</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обработке</w:t>
      </w:r>
      <w:r w:rsidRPr="007F7427">
        <w:rPr>
          <w:rFonts w:ascii="Helvetica" w:hAnsi="Helvetica" w:cs="Helvetica"/>
          <w:b/>
          <w:bCs/>
          <w:color w:val="222222"/>
          <w:sz w:val="21"/>
          <w:szCs w:val="21"/>
        </w:rPr>
        <w:t xml:space="preserve"> . 87 </w:t>
      </w:r>
      <w:r w:rsidRPr="007F7427">
        <w:rPr>
          <w:rFonts w:ascii="Helvetica" w:hAnsi="Helvetica" w:cs="Helvetica" w:hint="eastAsia"/>
          <w:b/>
          <w:bCs/>
          <w:color w:val="222222"/>
          <w:sz w:val="21"/>
          <w:szCs w:val="21"/>
        </w:rPr>
        <w:t>экспериментальных</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данных</w:t>
      </w:r>
    </w:p>
    <w:p w14:paraId="30294C98" w14:textId="77777777" w:rsidR="007F7427" w:rsidRPr="007F7427" w:rsidRDefault="007F7427" w:rsidP="007F7427">
      <w:pPr>
        <w:rPr>
          <w:rFonts w:ascii="Helvetica" w:hAnsi="Helvetica" w:cs="Helvetica"/>
          <w:b/>
          <w:bCs/>
          <w:color w:val="222222"/>
          <w:sz w:val="21"/>
          <w:szCs w:val="21"/>
        </w:rPr>
      </w:pPr>
    </w:p>
    <w:p w14:paraId="3B6C3A96" w14:textId="77777777" w:rsidR="007F7427" w:rsidRPr="007F7427" w:rsidRDefault="007F7427" w:rsidP="007F7427">
      <w:pPr>
        <w:rPr>
          <w:rFonts w:ascii="Helvetica" w:hAnsi="Helvetica" w:cs="Helvetica"/>
          <w:b/>
          <w:bCs/>
          <w:color w:val="222222"/>
          <w:sz w:val="21"/>
          <w:szCs w:val="21"/>
        </w:rPr>
      </w:pPr>
      <w:r w:rsidRPr="007F7427">
        <w:rPr>
          <w:rFonts w:ascii="Helvetica" w:hAnsi="Helvetica" w:cs="Helvetica"/>
          <w:b/>
          <w:bCs/>
          <w:color w:val="222222"/>
          <w:sz w:val="21"/>
          <w:szCs w:val="21"/>
        </w:rPr>
        <w:t xml:space="preserve">11.9. </w:t>
      </w:r>
      <w:r w:rsidRPr="007F7427">
        <w:rPr>
          <w:rFonts w:ascii="Helvetica" w:hAnsi="Helvetica" w:cs="Helvetica" w:hint="eastAsia"/>
          <w:b/>
          <w:bCs/>
          <w:color w:val="222222"/>
          <w:sz w:val="21"/>
          <w:szCs w:val="21"/>
        </w:rPr>
        <w:t>Расширенное</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решение</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для</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К</w:t>
      </w:r>
      <w:r w:rsidRPr="007F7427">
        <w:rPr>
          <w:rFonts w:ascii="Helvetica" w:hAnsi="Helvetica" w:cs="Helvetica"/>
          <w:b/>
          <w:bCs/>
          <w:color w:val="222222"/>
          <w:sz w:val="21"/>
          <w:szCs w:val="21"/>
        </w:rPr>
        <w:t xml:space="preserve">2. 93 </w:t>
      </w:r>
      <w:r w:rsidRPr="007F7427">
        <w:rPr>
          <w:rFonts w:ascii="Helvetica" w:hAnsi="Helvetica" w:cs="Helvetica" w:hint="eastAsia"/>
          <w:b/>
          <w:bCs/>
          <w:color w:val="222222"/>
          <w:sz w:val="21"/>
          <w:szCs w:val="21"/>
        </w:rPr>
        <w:t>•</w:t>
      </w:r>
      <w:r w:rsidRPr="007F7427">
        <w:rPr>
          <w:rFonts w:ascii="Helvetica" w:hAnsi="Helvetica" w:cs="Helvetica"/>
          <w:b/>
          <w:bCs/>
          <w:color w:val="222222"/>
          <w:sz w:val="21"/>
          <w:szCs w:val="21"/>
        </w:rPr>
        <w:t xml:space="preserve"> 11.10. </w:t>
      </w:r>
      <w:r w:rsidRPr="007F7427">
        <w:rPr>
          <w:rFonts w:ascii="Helvetica" w:hAnsi="Helvetica" w:cs="Helvetica" w:hint="eastAsia"/>
          <w:b/>
          <w:bCs/>
          <w:color w:val="222222"/>
          <w:sz w:val="21"/>
          <w:szCs w:val="21"/>
        </w:rPr>
        <w:t>Пределы</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использования</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методики</w:t>
      </w:r>
      <w:r w:rsidRPr="007F7427">
        <w:rPr>
          <w:rFonts w:ascii="Helvetica" w:hAnsi="Helvetica" w:cs="Helvetica"/>
          <w:b/>
          <w:bCs/>
          <w:color w:val="222222"/>
          <w:sz w:val="21"/>
          <w:szCs w:val="21"/>
        </w:rPr>
        <w:t>.</w:t>
      </w:r>
    </w:p>
    <w:p w14:paraId="42105E64" w14:textId="77777777" w:rsidR="007F7427" w:rsidRPr="007F7427" w:rsidRDefault="007F7427" w:rsidP="007F7427">
      <w:pPr>
        <w:rPr>
          <w:rFonts w:ascii="Helvetica" w:hAnsi="Helvetica" w:cs="Helvetica"/>
          <w:b/>
          <w:bCs/>
          <w:color w:val="222222"/>
          <w:sz w:val="21"/>
          <w:szCs w:val="21"/>
        </w:rPr>
      </w:pPr>
    </w:p>
    <w:p w14:paraId="0901EA43" w14:textId="77777777" w:rsidR="007F7427" w:rsidRPr="007F7427" w:rsidRDefault="007F7427" w:rsidP="007F7427">
      <w:pPr>
        <w:rPr>
          <w:rFonts w:ascii="Helvetica" w:hAnsi="Helvetica" w:cs="Helvetica"/>
          <w:b/>
          <w:bCs/>
          <w:color w:val="222222"/>
          <w:sz w:val="21"/>
          <w:szCs w:val="21"/>
        </w:rPr>
      </w:pPr>
      <w:r w:rsidRPr="007F7427">
        <w:rPr>
          <w:rFonts w:ascii="Helvetica" w:hAnsi="Helvetica" w:cs="Helvetica" w:hint="eastAsia"/>
          <w:b/>
          <w:bCs/>
          <w:color w:val="222222"/>
          <w:sz w:val="21"/>
          <w:szCs w:val="21"/>
        </w:rPr>
        <w:t>Глава</w:t>
      </w:r>
      <w:r w:rsidRPr="007F7427">
        <w:rPr>
          <w:rFonts w:ascii="Helvetica" w:hAnsi="Helvetica" w:cs="Helvetica"/>
          <w:b/>
          <w:bCs/>
          <w:color w:val="222222"/>
          <w:sz w:val="21"/>
          <w:szCs w:val="21"/>
        </w:rPr>
        <w:t xml:space="preserve"> III. </w:t>
      </w:r>
      <w:r w:rsidRPr="007F7427">
        <w:rPr>
          <w:rFonts w:ascii="Helvetica" w:hAnsi="Helvetica" w:cs="Helvetica" w:hint="eastAsia"/>
          <w:b/>
          <w:bCs/>
          <w:color w:val="222222"/>
          <w:sz w:val="21"/>
          <w:szCs w:val="21"/>
        </w:rPr>
        <w:t>Способы</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получения</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устойчивого</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решения</w:t>
      </w:r>
      <w:r w:rsidRPr="007F7427">
        <w:rPr>
          <w:rFonts w:ascii="Helvetica" w:hAnsi="Helvetica" w:cs="Helvetica"/>
          <w:b/>
          <w:bCs/>
          <w:color w:val="222222"/>
          <w:sz w:val="21"/>
          <w:szCs w:val="21"/>
        </w:rPr>
        <w:t>.</w:t>
      </w:r>
    </w:p>
    <w:p w14:paraId="2984CE34" w14:textId="77777777" w:rsidR="007F7427" w:rsidRPr="007F7427" w:rsidRDefault="007F7427" w:rsidP="007F7427">
      <w:pPr>
        <w:rPr>
          <w:rFonts w:ascii="Helvetica" w:hAnsi="Helvetica" w:cs="Helvetica"/>
          <w:b/>
          <w:bCs/>
          <w:color w:val="222222"/>
          <w:sz w:val="21"/>
          <w:szCs w:val="21"/>
        </w:rPr>
      </w:pPr>
    </w:p>
    <w:p w14:paraId="66E76DC4" w14:textId="77777777" w:rsidR="007F7427" w:rsidRPr="007F7427" w:rsidRDefault="007F7427" w:rsidP="007F7427">
      <w:pPr>
        <w:rPr>
          <w:rFonts w:ascii="Helvetica" w:hAnsi="Helvetica" w:cs="Helvetica"/>
          <w:b/>
          <w:bCs/>
          <w:color w:val="222222"/>
          <w:sz w:val="21"/>
          <w:szCs w:val="21"/>
        </w:rPr>
      </w:pPr>
      <w:r w:rsidRPr="007F7427">
        <w:rPr>
          <w:rFonts w:ascii="Helvetica" w:hAnsi="Helvetica" w:cs="Helvetica"/>
          <w:b/>
          <w:bCs/>
          <w:color w:val="222222"/>
          <w:sz w:val="21"/>
          <w:szCs w:val="21"/>
        </w:rPr>
        <w:lastRenderedPageBreak/>
        <w:t>III. 1.</w:t>
      </w:r>
      <w:r w:rsidRPr="007F7427">
        <w:rPr>
          <w:rFonts w:ascii="Helvetica" w:hAnsi="Helvetica" w:cs="Helvetica" w:hint="eastAsia"/>
          <w:b/>
          <w:bCs/>
          <w:color w:val="222222"/>
          <w:sz w:val="21"/>
          <w:szCs w:val="21"/>
        </w:rPr>
        <w:t>Регуляризация</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задачи</w:t>
      </w:r>
    </w:p>
    <w:p w14:paraId="576ADFFA" w14:textId="77777777" w:rsidR="007F7427" w:rsidRPr="007F7427" w:rsidRDefault="007F7427" w:rsidP="007F7427">
      <w:pPr>
        <w:rPr>
          <w:rFonts w:ascii="Helvetica" w:hAnsi="Helvetica" w:cs="Helvetica"/>
          <w:b/>
          <w:bCs/>
          <w:color w:val="222222"/>
          <w:sz w:val="21"/>
          <w:szCs w:val="21"/>
        </w:rPr>
      </w:pPr>
    </w:p>
    <w:p w14:paraId="3A1F699D" w14:textId="77777777" w:rsidR="007F7427" w:rsidRPr="007F7427" w:rsidRDefault="007F7427" w:rsidP="007F7427">
      <w:pPr>
        <w:rPr>
          <w:rFonts w:ascii="Helvetica" w:hAnsi="Helvetica" w:cs="Helvetica"/>
          <w:b/>
          <w:bCs/>
          <w:color w:val="222222"/>
          <w:sz w:val="21"/>
          <w:szCs w:val="21"/>
        </w:rPr>
      </w:pPr>
      <w:r w:rsidRPr="007F7427">
        <w:rPr>
          <w:rFonts w:ascii="Helvetica" w:hAnsi="Helvetica" w:cs="Helvetica"/>
          <w:b/>
          <w:bCs/>
          <w:color w:val="222222"/>
          <w:sz w:val="21"/>
          <w:szCs w:val="21"/>
        </w:rPr>
        <w:t xml:space="preserve">111.2. </w:t>
      </w:r>
      <w:r w:rsidRPr="007F7427">
        <w:rPr>
          <w:rFonts w:ascii="Helvetica" w:hAnsi="Helvetica" w:cs="Helvetica" w:hint="eastAsia"/>
          <w:b/>
          <w:bCs/>
          <w:color w:val="222222"/>
          <w:sz w:val="21"/>
          <w:szCs w:val="21"/>
        </w:rPr>
        <w:t>Дискретизация</w:t>
      </w:r>
    </w:p>
    <w:p w14:paraId="6223862C" w14:textId="77777777" w:rsidR="007F7427" w:rsidRPr="007F7427" w:rsidRDefault="007F7427" w:rsidP="007F7427">
      <w:pPr>
        <w:rPr>
          <w:rFonts w:ascii="Helvetica" w:hAnsi="Helvetica" w:cs="Helvetica"/>
          <w:b/>
          <w:bCs/>
          <w:color w:val="222222"/>
          <w:sz w:val="21"/>
          <w:szCs w:val="21"/>
        </w:rPr>
      </w:pPr>
    </w:p>
    <w:p w14:paraId="07DF3389" w14:textId="77777777" w:rsidR="007F7427" w:rsidRPr="007F7427" w:rsidRDefault="007F7427" w:rsidP="007F7427">
      <w:pPr>
        <w:rPr>
          <w:rFonts w:ascii="Helvetica" w:hAnsi="Helvetica" w:cs="Helvetica"/>
          <w:b/>
          <w:bCs/>
          <w:color w:val="222222"/>
          <w:sz w:val="21"/>
          <w:szCs w:val="21"/>
        </w:rPr>
      </w:pPr>
      <w:r w:rsidRPr="007F7427">
        <w:rPr>
          <w:rFonts w:ascii="Helvetica" w:hAnsi="Helvetica" w:cs="Helvetica"/>
          <w:b/>
          <w:bCs/>
          <w:color w:val="222222"/>
          <w:sz w:val="21"/>
          <w:szCs w:val="21"/>
        </w:rPr>
        <w:t xml:space="preserve">111.3. </w:t>
      </w:r>
      <w:r w:rsidRPr="007F7427">
        <w:rPr>
          <w:rFonts w:ascii="Helvetica" w:hAnsi="Helvetica" w:cs="Helvetica" w:hint="eastAsia"/>
          <w:b/>
          <w:bCs/>
          <w:color w:val="222222"/>
          <w:sz w:val="21"/>
          <w:szCs w:val="21"/>
        </w:rPr>
        <w:t>Создание</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возмущенных</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исходных</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данных</w:t>
      </w:r>
      <w:r w:rsidRPr="007F7427">
        <w:rPr>
          <w:rFonts w:ascii="Helvetica" w:hAnsi="Helvetica" w:cs="Helvetica"/>
          <w:b/>
          <w:bCs/>
          <w:color w:val="222222"/>
          <w:sz w:val="21"/>
          <w:szCs w:val="21"/>
        </w:rPr>
        <w:t>.</w:t>
      </w:r>
    </w:p>
    <w:p w14:paraId="18C8B150" w14:textId="77777777" w:rsidR="007F7427" w:rsidRPr="007F7427" w:rsidRDefault="007F7427" w:rsidP="007F7427">
      <w:pPr>
        <w:rPr>
          <w:rFonts w:ascii="Helvetica" w:hAnsi="Helvetica" w:cs="Helvetica"/>
          <w:b/>
          <w:bCs/>
          <w:color w:val="222222"/>
          <w:sz w:val="21"/>
          <w:szCs w:val="21"/>
        </w:rPr>
      </w:pPr>
    </w:p>
    <w:p w14:paraId="664719C9" w14:textId="77777777" w:rsidR="007F7427" w:rsidRPr="007F7427" w:rsidRDefault="007F7427" w:rsidP="007F7427">
      <w:pPr>
        <w:rPr>
          <w:rFonts w:ascii="Helvetica" w:hAnsi="Helvetica" w:cs="Helvetica"/>
          <w:b/>
          <w:bCs/>
          <w:color w:val="222222"/>
          <w:sz w:val="21"/>
          <w:szCs w:val="21"/>
        </w:rPr>
      </w:pPr>
      <w:r w:rsidRPr="007F7427">
        <w:rPr>
          <w:rFonts w:ascii="Helvetica" w:hAnsi="Helvetica" w:cs="Helvetica"/>
          <w:b/>
          <w:bCs/>
          <w:color w:val="222222"/>
          <w:sz w:val="21"/>
          <w:szCs w:val="21"/>
        </w:rPr>
        <w:t xml:space="preserve">111.4. </w:t>
      </w:r>
      <w:r w:rsidRPr="007F7427">
        <w:rPr>
          <w:rFonts w:ascii="Helvetica" w:hAnsi="Helvetica" w:cs="Helvetica" w:hint="eastAsia"/>
          <w:b/>
          <w:bCs/>
          <w:color w:val="222222"/>
          <w:sz w:val="21"/>
          <w:szCs w:val="21"/>
        </w:rPr>
        <w:t>Результат</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расчета</w:t>
      </w:r>
    </w:p>
    <w:p w14:paraId="50B5180C" w14:textId="77777777" w:rsidR="007F7427" w:rsidRPr="007F7427" w:rsidRDefault="007F7427" w:rsidP="007F7427">
      <w:pPr>
        <w:rPr>
          <w:rFonts w:ascii="Helvetica" w:hAnsi="Helvetica" w:cs="Helvetica"/>
          <w:b/>
          <w:bCs/>
          <w:color w:val="222222"/>
          <w:sz w:val="21"/>
          <w:szCs w:val="21"/>
        </w:rPr>
      </w:pPr>
    </w:p>
    <w:p w14:paraId="4E687101" w14:textId="77777777" w:rsidR="007F7427" w:rsidRPr="007F7427" w:rsidRDefault="007F7427" w:rsidP="007F7427">
      <w:pPr>
        <w:rPr>
          <w:rFonts w:ascii="Helvetica" w:hAnsi="Helvetica" w:cs="Helvetica"/>
          <w:b/>
          <w:bCs/>
          <w:color w:val="222222"/>
          <w:sz w:val="21"/>
          <w:szCs w:val="21"/>
        </w:rPr>
      </w:pPr>
      <w:r w:rsidRPr="007F7427">
        <w:rPr>
          <w:rFonts w:ascii="Helvetica" w:hAnsi="Helvetica" w:cs="Helvetica"/>
          <w:b/>
          <w:bCs/>
          <w:color w:val="222222"/>
          <w:sz w:val="21"/>
          <w:szCs w:val="21"/>
        </w:rPr>
        <w:t xml:space="preserve">111.5. </w:t>
      </w:r>
      <w:r w:rsidRPr="007F7427">
        <w:rPr>
          <w:rFonts w:ascii="Helvetica" w:hAnsi="Helvetica" w:cs="Helvetica" w:hint="eastAsia"/>
          <w:b/>
          <w:bCs/>
          <w:color w:val="222222"/>
          <w:sz w:val="21"/>
          <w:szCs w:val="21"/>
        </w:rPr>
        <w:t>Алгоритм</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расчета</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ФОФП</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по</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возмущенным</w:t>
      </w:r>
      <w:r w:rsidRPr="007F7427">
        <w:rPr>
          <w:rFonts w:ascii="Helvetica" w:hAnsi="Helvetica" w:cs="Helvetica"/>
          <w:b/>
          <w:bCs/>
          <w:color w:val="222222"/>
          <w:sz w:val="21"/>
          <w:szCs w:val="21"/>
        </w:rPr>
        <w:t xml:space="preserve"> 123 </w:t>
      </w:r>
      <w:r w:rsidRPr="007F7427">
        <w:rPr>
          <w:rFonts w:ascii="Helvetica" w:hAnsi="Helvetica" w:cs="Helvetica" w:hint="eastAsia"/>
          <w:b/>
          <w:bCs/>
          <w:color w:val="222222"/>
          <w:sz w:val="21"/>
          <w:szCs w:val="21"/>
        </w:rPr>
        <w:t>исходным</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данным</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методом</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регуляризации</w:t>
      </w:r>
      <w:r w:rsidRPr="007F7427">
        <w:rPr>
          <w:rFonts w:ascii="Helvetica" w:hAnsi="Helvetica" w:cs="Helvetica"/>
          <w:b/>
          <w:bCs/>
          <w:color w:val="222222"/>
          <w:sz w:val="21"/>
          <w:szCs w:val="21"/>
        </w:rPr>
        <w:t>.</w:t>
      </w:r>
    </w:p>
    <w:p w14:paraId="17C41BBE" w14:textId="77777777" w:rsidR="007F7427" w:rsidRPr="007F7427" w:rsidRDefault="007F7427" w:rsidP="007F7427">
      <w:pPr>
        <w:rPr>
          <w:rFonts w:ascii="Helvetica" w:hAnsi="Helvetica" w:cs="Helvetica"/>
          <w:b/>
          <w:bCs/>
          <w:color w:val="222222"/>
          <w:sz w:val="21"/>
          <w:szCs w:val="21"/>
        </w:rPr>
      </w:pPr>
    </w:p>
    <w:p w14:paraId="5968FC79" w14:textId="77777777" w:rsidR="007F7427" w:rsidRPr="007F7427" w:rsidRDefault="007F7427" w:rsidP="007F7427">
      <w:pPr>
        <w:rPr>
          <w:rFonts w:ascii="Helvetica" w:hAnsi="Helvetica" w:cs="Helvetica"/>
          <w:b/>
          <w:bCs/>
          <w:color w:val="222222"/>
          <w:sz w:val="21"/>
          <w:szCs w:val="21"/>
        </w:rPr>
      </w:pPr>
      <w:r w:rsidRPr="007F7427">
        <w:rPr>
          <w:rFonts w:ascii="Helvetica" w:hAnsi="Helvetica" w:cs="Helvetica"/>
          <w:b/>
          <w:bCs/>
          <w:color w:val="222222"/>
          <w:sz w:val="21"/>
          <w:szCs w:val="21"/>
        </w:rPr>
        <w:t xml:space="preserve">111.6. </w:t>
      </w:r>
      <w:r w:rsidRPr="007F7427">
        <w:rPr>
          <w:rFonts w:ascii="Helvetica" w:hAnsi="Helvetica" w:cs="Helvetica" w:hint="eastAsia"/>
          <w:b/>
          <w:bCs/>
          <w:color w:val="222222"/>
          <w:sz w:val="21"/>
          <w:szCs w:val="21"/>
        </w:rPr>
        <w:t>Алгоритм</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расчета</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ФОФП</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методом</w:t>
      </w:r>
      <w:r w:rsidRPr="007F7427">
        <w:rPr>
          <w:rFonts w:ascii="Helvetica" w:hAnsi="Helvetica" w:cs="Helvetica"/>
          <w:b/>
          <w:bCs/>
          <w:color w:val="222222"/>
          <w:sz w:val="21"/>
          <w:szCs w:val="21"/>
        </w:rPr>
        <w:t xml:space="preserve"> 128 </w:t>
      </w:r>
      <w:r w:rsidRPr="007F7427">
        <w:rPr>
          <w:rFonts w:ascii="Helvetica" w:hAnsi="Helvetica" w:cs="Helvetica" w:hint="eastAsia"/>
          <w:b/>
          <w:bCs/>
          <w:color w:val="222222"/>
          <w:sz w:val="21"/>
          <w:szCs w:val="21"/>
        </w:rPr>
        <w:t>дифференцирования</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эмпирической</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функции</w:t>
      </w:r>
      <w:r w:rsidRPr="007F7427">
        <w:rPr>
          <w:rFonts w:ascii="Helvetica" w:hAnsi="Helvetica" w:cs="Helvetica"/>
          <w:b/>
          <w:bCs/>
          <w:color w:val="222222"/>
          <w:sz w:val="21"/>
          <w:szCs w:val="21"/>
        </w:rPr>
        <w:t>.</w:t>
      </w:r>
    </w:p>
    <w:p w14:paraId="2BAA8D7E" w14:textId="77777777" w:rsidR="007F7427" w:rsidRPr="007F7427" w:rsidRDefault="007F7427" w:rsidP="007F7427">
      <w:pPr>
        <w:rPr>
          <w:rFonts w:ascii="Helvetica" w:hAnsi="Helvetica" w:cs="Helvetica"/>
          <w:b/>
          <w:bCs/>
          <w:color w:val="222222"/>
          <w:sz w:val="21"/>
          <w:szCs w:val="21"/>
        </w:rPr>
      </w:pPr>
    </w:p>
    <w:p w14:paraId="4902E4F4" w14:textId="77777777" w:rsidR="007F7427" w:rsidRPr="007F7427" w:rsidRDefault="007F7427" w:rsidP="007F7427">
      <w:pPr>
        <w:rPr>
          <w:rFonts w:ascii="Helvetica" w:hAnsi="Helvetica" w:cs="Helvetica"/>
          <w:b/>
          <w:bCs/>
          <w:color w:val="222222"/>
          <w:sz w:val="21"/>
          <w:szCs w:val="21"/>
        </w:rPr>
      </w:pPr>
      <w:r w:rsidRPr="007F7427">
        <w:rPr>
          <w:rFonts w:ascii="Helvetica" w:hAnsi="Helvetica" w:cs="Helvetica" w:hint="eastAsia"/>
          <w:b/>
          <w:bCs/>
          <w:color w:val="222222"/>
          <w:sz w:val="21"/>
          <w:szCs w:val="21"/>
        </w:rPr>
        <w:t>Глава</w:t>
      </w:r>
      <w:r w:rsidRPr="007F7427">
        <w:rPr>
          <w:rFonts w:ascii="Helvetica" w:hAnsi="Helvetica" w:cs="Helvetica"/>
          <w:b/>
          <w:bCs/>
          <w:color w:val="222222"/>
          <w:sz w:val="21"/>
          <w:szCs w:val="21"/>
        </w:rPr>
        <w:t xml:space="preserve"> IV. </w:t>
      </w:r>
      <w:r w:rsidRPr="007F7427">
        <w:rPr>
          <w:rFonts w:ascii="Helvetica" w:hAnsi="Helvetica" w:cs="Helvetica" w:hint="eastAsia"/>
          <w:b/>
          <w:bCs/>
          <w:color w:val="222222"/>
          <w:sz w:val="21"/>
          <w:szCs w:val="21"/>
        </w:rPr>
        <w:t>Последовательность</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действий</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по</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определению</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ФОФП</w:t>
      </w:r>
      <w:r w:rsidRPr="007F7427">
        <w:rPr>
          <w:rFonts w:ascii="Helvetica" w:hAnsi="Helvetica" w:cs="Helvetica"/>
          <w:b/>
          <w:bCs/>
          <w:color w:val="222222"/>
          <w:sz w:val="21"/>
          <w:szCs w:val="21"/>
        </w:rPr>
        <w:t>.</w:t>
      </w:r>
    </w:p>
    <w:p w14:paraId="0F1637BD" w14:textId="77777777" w:rsidR="007F7427" w:rsidRPr="007F7427" w:rsidRDefault="007F7427" w:rsidP="007F7427">
      <w:pPr>
        <w:rPr>
          <w:rFonts w:ascii="Helvetica" w:hAnsi="Helvetica" w:cs="Helvetica"/>
          <w:b/>
          <w:bCs/>
          <w:color w:val="222222"/>
          <w:sz w:val="21"/>
          <w:szCs w:val="21"/>
        </w:rPr>
      </w:pPr>
    </w:p>
    <w:p w14:paraId="626511FE" w14:textId="77777777" w:rsidR="007F7427" w:rsidRPr="007F7427" w:rsidRDefault="007F7427" w:rsidP="007F7427">
      <w:pPr>
        <w:rPr>
          <w:rFonts w:ascii="Helvetica" w:hAnsi="Helvetica" w:cs="Helvetica"/>
          <w:b/>
          <w:bCs/>
          <w:color w:val="222222"/>
          <w:sz w:val="21"/>
          <w:szCs w:val="21"/>
        </w:rPr>
      </w:pPr>
      <w:r w:rsidRPr="007F7427">
        <w:rPr>
          <w:rFonts w:ascii="Helvetica" w:hAnsi="Helvetica" w:cs="Helvetica"/>
          <w:b/>
          <w:bCs/>
          <w:color w:val="222222"/>
          <w:sz w:val="21"/>
          <w:szCs w:val="21"/>
        </w:rPr>
        <w:t xml:space="preserve">IV. 1. </w:t>
      </w:r>
      <w:r w:rsidRPr="007F7427">
        <w:rPr>
          <w:rFonts w:ascii="Helvetica" w:hAnsi="Helvetica" w:cs="Helvetica" w:hint="eastAsia"/>
          <w:b/>
          <w:bCs/>
          <w:color w:val="222222"/>
          <w:sz w:val="21"/>
          <w:szCs w:val="21"/>
        </w:rPr>
        <w:t>Способы</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получения</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исходных</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данных</w:t>
      </w:r>
    </w:p>
    <w:p w14:paraId="5A703049" w14:textId="77777777" w:rsidR="007F7427" w:rsidRPr="007F7427" w:rsidRDefault="007F7427" w:rsidP="007F7427">
      <w:pPr>
        <w:rPr>
          <w:rFonts w:ascii="Helvetica" w:hAnsi="Helvetica" w:cs="Helvetica"/>
          <w:b/>
          <w:bCs/>
          <w:color w:val="222222"/>
          <w:sz w:val="21"/>
          <w:szCs w:val="21"/>
        </w:rPr>
      </w:pPr>
    </w:p>
    <w:p w14:paraId="1CF959C2" w14:textId="77777777" w:rsidR="007F7427" w:rsidRPr="007F7427" w:rsidRDefault="007F7427" w:rsidP="007F7427">
      <w:pPr>
        <w:rPr>
          <w:rFonts w:ascii="Helvetica" w:hAnsi="Helvetica" w:cs="Helvetica"/>
          <w:b/>
          <w:bCs/>
          <w:color w:val="222222"/>
          <w:sz w:val="21"/>
          <w:szCs w:val="21"/>
        </w:rPr>
      </w:pPr>
      <w:r w:rsidRPr="007F7427">
        <w:rPr>
          <w:rFonts w:ascii="Helvetica" w:hAnsi="Helvetica" w:cs="Helvetica"/>
          <w:b/>
          <w:bCs/>
          <w:color w:val="222222"/>
          <w:sz w:val="21"/>
          <w:szCs w:val="21"/>
        </w:rPr>
        <w:t xml:space="preserve">IV. 1.1. </w:t>
      </w:r>
      <w:r w:rsidRPr="007F7427">
        <w:rPr>
          <w:rFonts w:ascii="Helvetica" w:hAnsi="Helvetica" w:cs="Helvetica" w:hint="eastAsia"/>
          <w:b/>
          <w:bCs/>
          <w:color w:val="222222"/>
          <w:sz w:val="21"/>
          <w:szCs w:val="21"/>
        </w:rPr>
        <w:t>Определение</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перепадов</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давлений</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в</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фазах</w:t>
      </w:r>
      <w:r w:rsidRPr="007F7427">
        <w:rPr>
          <w:rFonts w:ascii="Helvetica" w:hAnsi="Helvetica" w:cs="Helvetica"/>
          <w:b/>
          <w:bCs/>
          <w:color w:val="222222"/>
          <w:sz w:val="21"/>
          <w:szCs w:val="21"/>
        </w:rPr>
        <w:t>.</w:t>
      </w:r>
    </w:p>
    <w:p w14:paraId="24F516E8" w14:textId="77777777" w:rsidR="007F7427" w:rsidRPr="007F7427" w:rsidRDefault="007F7427" w:rsidP="007F7427">
      <w:pPr>
        <w:rPr>
          <w:rFonts w:ascii="Helvetica" w:hAnsi="Helvetica" w:cs="Helvetica"/>
          <w:b/>
          <w:bCs/>
          <w:color w:val="222222"/>
          <w:sz w:val="21"/>
          <w:szCs w:val="21"/>
        </w:rPr>
      </w:pPr>
    </w:p>
    <w:p w14:paraId="697C9B4B" w14:textId="77777777" w:rsidR="007F7427" w:rsidRPr="007F7427" w:rsidRDefault="007F7427" w:rsidP="007F7427">
      <w:pPr>
        <w:rPr>
          <w:rFonts w:ascii="Helvetica" w:hAnsi="Helvetica" w:cs="Helvetica"/>
          <w:b/>
          <w:bCs/>
          <w:color w:val="222222"/>
          <w:sz w:val="21"/>
          <w:szCs w:val="21"/>
        </w:rPr>
      </w:pPr>
      <w:r w:rsidRPr="007F7427">
        <w:rPr>
          <w:rFonts w:ascii="Helvetica" w:hAnsi="Helvetica" w:cs="Helvetica"/>
          <w:b/>
          <w:bCs/>
          <w:color w:val="222222"/>
          <w:sz w:val="21"/>
          <w:szCs w:val="21"/>
        </w:rPr>
        <w:t xml:space="preserve">IV.1.2. </w:t>
      </w:r>
      <w:r w:rsidRPr="007F7427">
        <w:rPr>
          <w:rFonts w:ascii="Helvetica" w:hAnsi="Helvetica" w:cs="Helvetica" w:hint="eastAsia"/>
          <w:b/>
          <w:bCs/>
          <w:color w:val="222222"/>
          <w:sz w:val="21"/>
          <w:szCs w:val="21"/>
        </w:rPr>
        <w:t>Определение</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средней</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насыщенности</w:t>
      </w:r>
    </w:p>
    <w:p w14:paraId="6C5E845B" w14:textId="77777777" w:rsidR="007F7427" w:rsidRPr="007F7427" w:rsidRDefault="007F7427" w:rsidP="007F7427">
      <w:pPr>
        <w:rPr>
          <w:rFonts w:ascii="Helvetica" w:hAnsi="Helvetica" w:cs="Helvetica"/>
          <w:b/>
          <w:bCs/>
          <w:color w:val="222222"/>
          <w:sz w:val="21"/>
          <w:szCs w:val="21"/>
        </w:rPr>
      </w:pPr>
    </w:p>
    <w:p w14:paraId="0108776C" w14:textId="77777777" w:rsidR="007F7427" w:rsidRPr="007F7427" w:rsidRDefault="007F7427" w:rsidP="007F7427">
      <w:pPr>
        <w:rPr>
          <w:rFonts w:ascii="Helvetica" w:hAnsi="Helvetica" w:cs="Helvetica"/>
          <w:b/>
          <w:bCs/>
          <w:color w:val="222222"/>
          <w:sz w:val="21"/>
          <w:szCs w:val="21"/>
        </w:rPr>
      </w:pP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образца</w:t>
      </w:r>
      <w:r w:rsidRPr="007F7427">
        <w:rPr>
          <w:rFonts w:ascii="Helvetica" w:hAnsi="Helvetica" w:cs="Helvetica"/>
          <w:b/>
          <w:bCs/>
          <w:color w:val="222222"/>
          <w:sz w:val="21"/>
          <w:szCs w:val="21"/>
        </w:rPr>
        <w:t>.</w:t>
      </w:r>
    </w:p>
    <w:p w14:paraId="3CDA0E20" w14:textId="77777777" w:rsidR="007F7427" w:rsidRPr="007F7427" w:rsidRDefault="007F7427" w:rsidP="007F7427">
      <w:pPr>
        <w:rPr>
          <w:rFonts w:ascii="Helvetica" w:hAnsi="Helvetica" w:cs="Helvetica"/>
          <w:b/>
          <w:bCs/>
          <w:color w:val="222222"/>
          <w:sz w:val="21"/>
          <w:szCs w:val="21"/>
        </w:rPr>
      </w:pPr>
    </w:p>
    <w:p w14:paraId="145CBBB1" w14:textId="77777777" w:rsidR="007F7427" w:rsidRPr="007F7427" w:rsidRDefault="007F7427" w:rsidP="007F7427">
      <w:pPr>
        <w:rPr>
          <w:rFonts w:ascii="Helvetica" w:hAnsi="Helvetica" w:cs="Helvetica"/>
          <w:b/>
          <w:bCs/>
          <w:color w:val="222222"/>
          <w:sz w:val="21"/>
          <w:szCs w:val="21"/>
        </w:rPr>
      </w:pPr>
      <w:r w:rsidRPr="007F7427">
        <w:rPr>
          <w:rFonts w:ascii="Helvetica" w:hAnsi="Helvetica" w:cs="Helvetica"/>
          <w:b/>
          <w:bCs/>
          <w:color w:val="222222"/>
          <w:sz w:val="21"/>
          <w:szCs w:val="21"/>
        </w:rPr>
        <w:t xml:space="preserve">IV. 1.3. </w:t>
      </w:r>
      <w:r w:rsidRPr="007F7427">
        <w:rPr>
          <w:rFonts w:ascii="Helvetica" w:hAnsi="Helvetica" w:cs="Helvetica" w:hint="eastAsia"/>
          <w:b/>
          <w:bCs/>
          <w:color w:val="222222"/>
          <w:sz w:val="21"/>
          <w:szCs w:val="21"/>
        </w:rPr>
        <w:t>Определение</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граничных</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точек</w:t>
      </w:r>
      <w:r w:rsidRPr="007F7427">
        <w:rPr>
          <w:rFonts w:ascii="Helvetica" w:hAnsi="Helvetica" w:cs="Helvetica"/>
          <w:b/>
          <w:bCs/>
          <w:color w:val="222222"/>
          <w:sz w:val="21"/>
          <w:szCs w:val="21"/>
        </w:rPr>
        <w:t>.</w:t>
      </w:r>
    </w:p>
    <w:p w14:paraId="449940FA" w14:textId="77777777" w:rsidR="007F7427" w:rsidRPr="007F7427" w:rsidRDefault="007F7427" w:rsidP="007F7427">
      <w:pPr>
        <w:rPr>
          <w:rFonts w:ascii="Helvetica" w:hAnsi="Helvetica" w:cs="Helvetica"/>
          <w:b/>
          <w:bCs/>
          <w:color w:val="222222"/>
          <w:sz w:val="21"/>
          <w:szCs w:val="21"/>
        </w:rPr>
      </w:pPr>
    </w:p>
    <w:p w14:paraId="465EA231" w14:textId="77777777" w:rsidR="007F7427" w:rsidRPr="007F7427" w:rsidRDefault="007F7427" w:rsidP="007F7427">
      <w:pPr>
        <w:rPr>
          <w:rFonts w:ascii="Helvetica" w:hAnsi="Helvetica" w:cs="Helvetica"/>
          <w:b/>
          <w:bCs/>
          <w:color w:val="222222"/>
          <w:sz w:val="21"/>
          <w:szCs w:val="21"/>
        </w:rPr>
      </w:pPr>
      <w:r w:rsidRPr="007F7427">
        <w:rPr>
          <w:rFonts w:ascii="Helvetica" w:hAnsi="Helvetica" w:cs="Helvetica"/>
          <w:b/>
          <w:bCs/>
          <w:color w:val="222222"/>
          <w:sz w:val="21"/>
          <w:szCs w:val="21"/>
        </w:rPr>
        <w:t xml:space="preserve">IV.2. </w:t>
      </w:r>
      <w:r w:rsidRPr="007F7427">
        <w:rPr>
          <w:rFonts w:ascii="Helvetica" w:hAnsi="Helvetica" w:cs="Helvetica" w:hint="eastAsia"/>
          <w:b/>
          <w:bCs/>
          <w:color w:val="222222"/>
          <w:sz w:val="21"/>
          <w:szCs w:val="21"/>
        </w:rPr>
        <w:t>Эмпирический</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блок</w:t>
      </w:r>
    </w:p>
    <w:p w14:paraId="378116CE" w14:textId="77777777" w:rsidR="007F7427" w:rsidRPr="007F7427" w:rsidRDefault="007F7427" w:rsidP="007F7427">
      <w:pPr>
        <w:rPr>
          <w:rFonts w:ascii="Helvetica" w:hAnsi="Helvetica" w:cs="Helvetica"/>
          <w:b/>
          <w:bCs/>
          <w:color w:val="222222"/>
          <w:sz w:val="21"/>
          <w:szCs w:val="21"/>
        </w:rPr>
      </w:pPr>
    </w:p>
    <w:p w14:paraId="6E54B0FA" w14:textId="77777777" w:rsidR="007F7427" w:rsidRPr="007F7427" w:rsidRDefault="007F7427" w:rsidP="007F7427">
      <w:pPr>
        <w:rPr>
          <w:rFonts w:ascii="Helvetica" w:hAnsi="Helvetica" w:cs="Helvetica"/>
          <w:b/>
          <w:bCs/>
          <w:color w:val="222222"/>
          <w:sz w:val="21"/>
          <w:szCs w:val="21"/>
        </w:rPr>
      </w:pPr>
      <w:r w:rsidRPr="007F7427">
        <w:rPr>
          <w:rFonts w:ascii="Helvetica" w:hAnsi="Helvetica" w:cs="Helvetica"/>
          <w:b/>
          <w:bCs/>
          <w:color w:val="222222"/>
          <w:sz w:val="21"/>
          <w:szCs w:val="21"/>
        </w:rPr>
        <w:lastRenderedPageBreak/>
        <w:t xml:space="preserve">IV.3. </w:t>
      </w:r>
      <w:r w:rsidRPr="007F7427">
        <w:rPr>
          <w:rFonts w:ascii="Helvetica" w:hAnsi="Helvetica" w:cs="Helvetica" w:hint="eastAsia"/>
          <w:b/>
          <w:bCs/>
          <w:color w:val="222222"/>
          <w:sz w:val="21"/>
          <w:szCs w:val="21"/>
        </w:rPr>
        <w:t>Расчетный</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блок</w:t>
      </w:r>
    </w:p>
    <w:p w14:paraId="42166659" w14:textId="77777777" w:rsidR="007F7427" w:rsidRPr="007F7427" w:rsidRDefault="007F7427" w:rsidP="007F7427">
      <w:pPr>
        <w:rPr>
          <w:rFonts w:ascii="Helvetica" w:hAnsi="Helvetica" w:cs="Helvetica"/>
          <w:b/>
          <w:bCs/>
          <w:color w:val="222222"/>
          <w:sz w:val="21"/>
          <w:szCs w:val="21"/>
        </w:rPr>
      </w:pPr>
    </w:p>
    <w:p w14:paraId="7061442A" w14:textId="77777777" w:rsidR="007F7427" w:rsidRPr="007F7427" w:rsidRDefault="007F7427" w:rsidP="007F7427">
      <w:pPr>
        <w:rPr>
          <w:rFonts w:ascii="Helvetica" w:hAnsi="Helvetica" w:cs="Helvetica"/>
          <w:b/>
          <w:bCs/>
          <w:color w:val="222222"/>
          <w:sz w:val="21"/>
          <w:szCs w:val="21"/>
        </w:rPr>
      </w:pPr>
      <w:r w:rsidRPr="007F7427">
        <w:rPr>
          <w:rFonts w:ascii="Helvetica" w:hAnsi="Helvetica" w:cs="Helvetica" w:hint="eastAsia"/>
          <w:b/>
          <w:bCs/>
          <w:color w:val="222222"/>
          <w:sz w:val="21"/>
          <w:szCs w:val="21"/>
        </w:rPr>
        <w:t>Глава</w:t>
      </w:r>
      <w:r w:rsidRPr="007F7427">
        <w:rPr>
          <w:rFonts w:ascii="Helvetica" w:hAnsi="Helvetica" w:cs="Helvetica"/>
          <w:b/>
          <w:bCs/>
          <w:color w:val="222222"/>
          <w:sz w:val="21"/>
          <w:szCs w:val="21"/>
        </w:rPr>
        <w:t xml:space="preserve"> V. </w:t>
      </w:r>
      <w:r w:rsidRPr="007F7427">
        <w:rPr>
          <w:rFonts w:ascii="Helvetica" w:hAnsi="Helvetica" w:cs="Helvetica" w:hint="eastAsia"/>
          <w:b/>
          <w:bCs/>
          <w:color w:val="222222"/>
          <w:sz w:val="21"/>
          <w:szCs w:val="21"/>
        </w:rPr>
        <w:t>Влияние</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капиллярных</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эффектов</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на</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приток</w:t>
      </w:r>
      <w:r w:rsidRPr="007F7427">
        <w:rPr>
          <w:rFonts w:ascii="Helvetica" w:hAnsi="Helvetica" w:cs="Helvetica"/>
          <w:b/>
          <w:bCs/>
          <w:color w:val="222222"/>
          <w:sz w:val="21"/>
          <w:szCs w:val="21"/>
        </w:rPr>
        <w:t xml:space="preserve"> 138 </w:t>
      </w:r>
      <w:r w:rsidRPr="007F7427">
        <w:rPr>
          <w:rFonts w:ascii="Helvetica" w:hAnsi="Helvetica" w:cs="Helvetica" w:hint="eastAsia"/>
          <w:b/>
          <w:bCs/>
          <w:color w:val="222222"/>
          <w:sz w:val="21"/>
          <w:szCs w:val="21"/>
        </w:rPr>
        <w:t>флюида</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к</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скважине</w:t>
      </w:r>
      <w:r w:rsidRPr="007F7427">
        <w:rPr>
          <w:rFonts w:ascii="Helvetica" w:hAnsi="Helvetica" w:cs="Helvetica"/>
          <w:b/>
          <w:bCs/>
          <w:color w:val="222222"/>
          <w:sz w:val="21"/>
          <w:szCs w:val="21"/>
        </w:rPr>
        <w:t>.</w:t>
      </w:r>
    </w:p>
    <w:p w14:paraId="5E80E54F" w14:textId="77777777" w:rsidR="007F7427" w:rsidRPr="007F7427" w:rsidRDefault="007F7427" w:rsidP="007F7427">
      <w:pPr>
        <w:rPr>
          <w:rFonts w:ascii="Helvetica" w:hAnsi="Helvetica" w:cs="Helvetica"/>
          <w:b/>
          <w:bCs/>
          <w:color w:val="222222"/>
          <w:sz w:val="21"/>
          <w:szCs w:val="21"/>
        </w:rPr>
      </w:pPr>
    </w:p>
    <w:p w14:paraId="11E9F0D4" w14:textId="77777777" w:rsidR="007F7427" w:rsidRPr="007F7427" w:rsidRDefault="007F7427" w:rsidP="007F7427">
      <w:pPr>
        <w:rPr>
          <w:rFonts w:ascii="Helvetica" w:hAnsi="Helvetica" w:cs="Helvetica"/>
          <w:b/>
          <w:bCs/>
          <w:color w:val="222222"/>
          <w:sz w:val="21"/>
          <w:szCs w:val="21"/>
        </w:rPr>
      </w:pPr>
      <w:r w:rsidRPr="007F7427">
        <w:rPr>
          <w:rFonts w:ascii="Helvetica" w:hAnsi="Helvetica" w:cs="Helvetica"/>
          <w:b/>
          <w:bCs/>
          <w:color w:val="222222"/>
          <w:sz w:val="21"/>
          <w:szCs w:val="21"/>
        </w:rPr>
        <w:t xml:space="preserve">V.l. </w:t>
      </w:r>
      <w:r w:rsidRPr="007F7427">
        <w:rPr>
          <w:rFonts w:ascii="Helvetica" w:hAnsi="Helvetica" w:cs="Helvetica" w:hint="eastAsia"/>
          <w:b/>
          <w:bCs/>
          <w:color w:val="222222"/>
          <w:sz w:val="21"/>
          <w:szCs w:val="21"/>
        </w:rPr>
        <w:t>Процессы</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подверженные</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влиянию</w:t>
      </w:r>
      <w:r w:rsidRPr="007F7427">
        <w:rPr>
          <w:rFonts w:ascii="Helvetica" w:hAnsi="Helvetica" w:cs="Helvetica"/>
          <w:b/>
          <w:bCs/>
          <w:color w:val="222222"/>
          <w:sz w:val="21"/>
          <w:szCs w:val="21"/>
        </w:rPr>
        <w:t xml:space="preserve"> 138 </w:t>
      </w:r>
      <w:r w:rsidRPr="007F7427">
        <w:rPr>
          <w:rFonts w:ascii="Helvetica" w:hAnsi="Helvetica" w:cs="Helvetica" w:hint="eastAsia"/>
          <w:b/>
          <w:bCs/>
          <w:color w:val="222222"/>
          <w:sz w:val="21"/>
          <w:szCs w:val="21"/>
        </w:rPr>
        <w:t>концевого</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эффекта</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при</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разработке</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месторождений</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углеводородного</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сырья</w:t>
      </w:r>
      <w:r w:rsidRPr="007F7427">
        <w:rPr>
          <w:rFonts w:ascii="Helvetica" w:hAnsi="Helvetica" w:cs="Helvetica"/>
          <w:b/>
          <w:bCs/>
          <w:color w:val="222222"/>
          <w:sz w:val="21"/>
          <w:szCs w:val="21"/>
        </w:rPr>
        <w:t>.</w:t>
      </w:r>
    </w:p>
    <w:p w14:paraId="56C8A26C" w14:textId="77777777" w:rsidR="007F7427" w:rsidRPr="007F7427" w:rsidRDefault="007F7427" w:rsidP="007F7427">
      <w:pPr>
        <w:rPr>
          <w:rFonts w:ascii="Helvetica" w:hAnsi="Helvetica" w:cs="Helvetica"/>
          <w:b/>
          <w:bCs/>
          <w:color w:val="222222"/>
          <w:sz w:val="21"/>
          <w:szCs w:val="21"/>
        </w:rPr>
      </w:pPr>
    </w:p>
    <w:p w14:paraId="6A0BE5EB" w14:textId="77777777" w:rsidR="007F7427" w:rsidRPr="007F7427" w:rsidRDefault="007F7427" w:rsidP="007F7427">
      <w:pPr>
        <w:rPr>
          <w:rFonts w:ascii="Helvetica" w:hAnsi="Helvetica" w:cs="Helvetica"/>
          <w:b/>
          <w:bCs/>
          <w:color w:val="222222"/>
          <w:sz w:val="21"/>
          <w:szCs w:val="21"/>
        </w:rPr>
      </w:pPr>
      <w:r w:rsidRPr="007F7427">
        <w:rPr>
          <w:rFonts w:ascii="Helvetica" w:hAnsi="Helvetica" w:cs="Helvetica"/>
          <w:b/>
          <w:bCs/>
          <w:color w:val="222222"/>
          <w:sz w:val="21"/>
          <w:szCs w:val="21"/>
        </w:rPr>
        <w:t xml:space="preserve">IV.2. </w:t>
      </w:r>
      <w:r w:rsidRPr="007F7427">
        <w:rPr>
          <w:rFonts w:ascii="Helvetica" w:hAnsi="Helvetica" w:cs="Helvetica" w:hint="eastAsia"/>
          <w:b/>
          <w:bCs/>
          <w:color w:val="222222"/>
          <w:sz w:val="21"/>
          <w:szCs w:val="21"/>
        </w:rPr>
        <w:t>Учет</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влияния</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концевого</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эффекта</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на</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приток</w:t>
      </w:r>
      <w:r w:rsidRPr="007F7427">
        <w:rPr>
          <w:rFonts w:ascii="Helvetica" w:hAnsi="Helvetica" w:cs="Helvetica"/>
          <w:b/>
          <w:bCs/>
          <w:color w:val="222222"/>
          <w:sz w:val="21"/>
          <w:szCs w:val="21"/>
        </w:rPr>
        <w:t xml:space="preserve"> 141 </w:t>
      </w:r>
      <w:r w:rsidRPr="007F7427">
        <w:rPr>
          <w:rFonts w:ascii="Helvetica" w:hAnsi="Helvetica" w:cs="Helvetica" w:hint="eastAsia"/>
          <w:b/>
          <w:bCs/>
          <w:color w:val="222222"/>
          <w:sz w:val="21"/>
          <w:szCs w:val="21"/>
        </w:rPr>
        <w:t>жидкости</w:t>
      </w:r>
      <w:r w:rsidRPr="007F7427">
        <w:rPr>
          <w:rFonts w:ascii="Helvetica" w:hAnsi="Helvetica" w:cs="Helvetica"/>
          <w:b/>
          <w:bCs/>
          <w:color w:val="222222"/>
          <w:sz w:val="21"/>
          <w:szCs w:val="21"/>
        </w:rPr>
        <w:t xml:space="preserve"> ' </w:t>
      </w:r>
      <w:r w:rsidRPr="007F7427">
        <w:rPr>
          <w:rFonts w:ascii="Helvetica" w:hAnsi="Helvetica" w:cs="Helvetica" w:hint="eastAsia"/>
          <w:b/>
          <w:bCs/>
          <w:color w:val="222222"/>
          <w:sz w:val="21"/>
          <w:szCs w:val="21"/>
        </w:rPr>
        <w:t>в</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случае</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однородного</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пласта</w:t>
      </w:r>
      <w:r w:rsidRPr="007F7427">
        <w:rPr>
          <w:rFonts w:ascii="Helvetica" w:hAnsi="Helvetica" w:cs="Helvetica"/>
          <w:b/>
          <w:bCs/>
          <w:color w:val="222222"/>
          <w:sz w:val="21"/>
          <w:szCs w:val="21"/>
        </w:rPr>
        <w:t>.</w:t>
      </w:r>
    </w:p>
    <w:p w14:paraId="65805CA8" w14:textId="77777777" w:rsidR="007F7427" w:rsidRPr="007F7427" w:rsidRDefault="007F7427" w:rsidP="007F7427">
      <w:pPr>
        <w:rPr>
          <w:rFonts w:ascii="Helvetica" w:hAnsi="Helvetica" w:cs="Helvetica"/>
          <w:b/>
          <w:bCs/>
          <w:color w:val="222222"/>
          <w:sz w:val="21"/>
          <w:szCs w:val="21"/>
        </w:rPr>
      </w:pPr>
    </w:p>
    <w:p w14:paraId="086F95A4" w14:textId="77777777" w:rsidR="007F7427" w:rsidRPr="007F7427" w:rsidRDefault="007F7427" w:rsidP="007F7427">
      <w:pPr>
        <w:rPr>
          <w:rFonts w:ascii="Helvetica" w:hAnsi="Helvetica" w:cs="Helvetica"/>
          <w:b/>
          <w:bCs/>
          <w:color w:val="222222"/>
          <w:sz w:val="21"/>
          <w:szCs w:val="21"/>
        </w:rPr>
      </w:pPr>
      <w:r w:rsidRPr="007F7427">
        <w:rPr>
          <w:rFonts w:ascii="Helvetica" w:hAnsi="Helvetica" w:cs="Helvetica"/>
          <w:b/>
          <w:bCs/>
          <w:color w:val="222222"/>
          <w:sz w:val="21"/>
          <w:szCs w:val="21"/>
        </w:rPr>
        <w:t xml:space="preserve">V.3. </w:t>
      </w:r>
      <w:r w:rsidRPr="007F7427">
        <w:rPr>
          <w:rFonts w:ascii="Helvetica" w:hAnsi="Helvetica" w:cs="Helvetica" w:hint="eastAsia"/>
          <w:b/>
          <w:bCs/>
          <w:color w:val="222222"/>
          <w:sz w:val="21"/>
          <w:szCs w:val="21"/>
        </w:rPr>
        <w:t>Анализ</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влияния</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капиллярных</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эффектов</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на</w:t>
      </w:r>
      <w:r w:rsidRPr="007F7427">
        <w:rPr>
          <w:rFonts w:ascii="Helvetica" w:hAnsi="Helvetica" w:cs="Helvetica"/>
          <w:b/>
          <w:bCs/>
          <w:color w:val="222222"/>
          <w:sz w:val="21"/>
          <w:szCs w:val="21"/>
        </w:rPr>
        <w:t xml:space="preserve"> 147 </w:t>
      </w:r>
      <w:r w:rsidRPr="007F7427">
        <w:rPr>
          <w:rFonts w:ascii="Helvetica" w:hAnsi="Helvetica" w:cs="Helvetica" w:hint="eastAsia"/>
          <w:b/>
          <w:bCs/>
          <w:color w:val="222222"/>
          <w:sz w:val="21"/>
          <w:szCs w:val="21"/>
        </w:rPr>
        <w:t>приток</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жидкости</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в</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случае</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неоднородного</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пласта</w:t>
      </w:r>
      <w:r w:rsidRPr="007F7427">
        <w:rPr>
          <w:rFonts w:ascii="Helvetica" w:hAnsi="Helvetica" w:cs="Helvetica"/>
          <w:b/>
          <w:bCs/>
          <w:color w:val="222222"/>
          <w:sz w:val="21"/>
          <w:szCs w:val="21"/>
        </w:rPr>
        <w:t>.</w:t>
      </w:r>
    </w:p>
    <w:p w14:paraId="3BCC6AAD" w14:textId="77777777" w:rsidR="007F7427" w:rsidRPr="007F7427" w:rsidRDefault="007F7427" w:rsidP="007F7427">
      <w:pPr>
        <w:rPr>
          <w:rFonts w:ascii="Helvetica" w:hAnsi="Helvetica" w:cs="Helvetica"/>
          <w:b/>
          <w:bCs/>
          <w:color w:val="222222"/>
          <w:sz w:val="21"/>
          <w:szCs w:val="21"/>
        </w:rPr>
      </w:pPr>
    </w:p>
    <w:p w14:paraId="4CCADE6E" w14:textId="2C254E3C" w:rsidR="004F7911" w:rsidRPr="007F7427" w:rsidRDefault="007F7427" w:rsidP="007F7427">
      <w:r w:rsidRPr="007F7427">
        <w:rPr>
          <w:rFonts w:ascii="Helvetica" w:hAnsi="Helvetica" w:cs="Helvetica"/>
          <w:b/>
          <w:bCs/>
          <w:color w:val="222222"/>
          <w:sz w:val="21"/>
          <w:szCs w:val="21"/>
        </w:rPr>
        <w:t xml:space="preserve">V.4. </w:t>
      </w:r>
      <w:r w:rsidRPr="007F7427">
        <w:rPr>
          <w:rFonts w:ascii="Helvetica" w:hAnsi="Helvetica" w:cs="Helvetica" w:hint="eastAsia"/>
          <w:b/>
          <w:bCs/>
          <w:color w:val="222222"/>
          <w:sz w:val="21"/>
          <w:szCs w:val="21"/>
        </w:rPr>
        <w:t>Фильтрация</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газированной</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нефти</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или</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газоконденсатной</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смеси</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Основные</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результаты</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и</w:t>
      </w:r>
      <w:r w:rsidRPr="007F7427">
        <w:rPr>
          <w:rFonts w:ascii="Helvetica" w:hAnsi="Helvetica" w:cs="Helvetica"/>
          <w:b/>
          <w:bCs/>
          <w:color w:val="222222"/>
          <w:sz w:val="21"/>
          <w:szCs w:val="21"/>
        </w:rPr>
        <w:t xml:space="preserve"> </w:t>
      </w:r>
      <w:r w:rsidRPr="007F7427">
        <w:rPr>
          <w:rFonts w:ascii="Helvetica" w:hAnsi="Helvetica" w:cs="Helvetica" w:hint="eastAsia"/>
          <w:b/>
          <w:bCs/>
          <w:color w:val="222222"/>
          <w:sz w:val="21"/>
          <w:szCs w:val="21"/>
        </w:rPr>
        <w:t>выводы</w:t>
      </w:r>
      <w:r w:rsidRPr="007F7427">
        <w:rPr>
          <w:rFonts w:ascii="Helvetica" w:hAnsi="Helvetica" w:cs="Helvetica"/>
          <w:b/>
          <w:bCs/>
          <w:color w:val="222222"/>
          <w:sz w:val="21"/>
          <w:szCs w:val="21"/>
        </w:rPr>
        <w:t>.</w:t>
      </w:r>
    </w:p>
    <w:sectPr w:rsidR="004F7911" w:rsidRPr="007F742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AE311" w14:textId="77777777" w:rsidR="00FF5855" w:rsidRDefault="00FF5855">
      <w:pPr>
        <w:spacing w:after="0" w:line="240" w:lineRule="auto"/>
      </w:pPr>
      <w:r>
        <w:separator/>
      </w:r>
    </w:p>
  </w:endnote>
  <w:endnote w:type="continuationSeparator" w:id="0">
    <w:p w14:paraId="084D0F66" w14:textId="77777777" w:rsidR="00FF5855" w:rsidRDefault="00FF5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EFB7F" w14:textId="77777777" w:rsidR="00FF5855" w:rsidRDefault="00FF5855"/>
    <w:p w14:paraId="29231F70" w14:textId="77777777" w:rsidR="00FF5855" w:rsidRDefault="00FF5855"/>
    <w:p w14:paraId="4379DF88" w14:textId="77777777" w:rsidR="00FF5855" w:rsidRDefault="00FF5855"/>
    <w:p w14:paraId="35814810" w14:textId="77777777" w:rsidR="00FF5855" w:rsidRDefault="00FF5855"/>
    <w:p w14:paraId="3BB6579E" w14:textId="77777777" w:rsidR="00FF5855" w:rsidRDefault="00FF5855"/>
    <w:p w14:paraId="5D4C1F04" w14:textId="77777777" w:rsidR="00FF5855" w:rsidRDefault="00FF5855"/>
    <w:p w14:paraId="4C4EB565" w14:textId="77777777" w:rsidR="00FF5855" w:rsidRDefault="00FF585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F8DD2B5" wp14:editId="1ED9349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8BCBA" w14:textId="77777777" w:rsidR="00FF5855" w:rsidRDefault="00FF585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8DD2B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EB8BCBA" w14:textId="77777777" w:rsidR="00FF5855" w:rsidRDefault="00FF585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291AE79" w14:textId="77777777" w:rsidR="00FF5855" w:rsidRDefault="00FF5855"/>
    <w:p w14:paraId="29DF1613" w14:textId="77777777" w:rsidR="00FF5855" w:rsidRDefault="00FF5855"/>
    <w:p w14:paraId="6E5EA0A2" w14:textId="77777777" w:rsidR="00FF5855" w:rsidRDefault="00FF585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DC409C2" wp14:editId="34B71D1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2A61DD" w14:textId="77777777" w:rsidR="00FF5855" w:rsidRDefault="00FF5855"/>
                          <w:p w14:paraId="6FF938F1" w14:textId="77777777" w:rsidR="00FF5855" w:rsidRDefault="00FF585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C409C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72A61DD" w14:textId="77777777" w:rsidR="00FF5855" w:rsidRDefault="00FF5855"/>
                    <w:p w14:paraId="6FF938F1" w14:textId="77777777" w:rsidR="00FF5855" w:rsidRDefault="00FF585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F454D81" w14:textId="77777777" w:rsidR="00FF5855" w:rsidRDefault="00FF5855"/>
    <w:p w14:paraId="60BB2202" w14:textId="77777777" w:rsidR="00FF5855" w:rsidRDefault="00FF5855">
      <w:pPr>
        <w:rPr>
          <w:sz w:val="2"/>
          <w:szCs w:val="2"/>
        </w:rPr>
      </w:pPr>
    </w:p>
    <w:p w14:paraId="06147FE5" w14:textId="77777777" w:rsidR="00FF5855" w:rsidRDefault="00FF5855"/>
    <w:p w14:paraId="5B7B2D83" w14:textId="77777777" w:rsidR="00FF5855" w:rsidRDefault="00FF5855">
      <w:pPr>
        <w:spacing w:after="0" w:line="240" w:lineRule="auto"/>
      </w:pPr>
    </w:p>
  </w:footnote>
  <w:footnote w:type="continuationSeparator" w:id="0">
    <w:p w14:paraId="0B3E63FF" w14:textId="77777777" w:rsidR="00FF5855" w:rsidRDefault="00FF5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855"/>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187436</TotalTime>
  <Pages>5</Pages>
  <Words>530</Words>
  <Characters>3027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524</cp:revision>
  <cp:lastPrinted>2009-02-06T05:36:00Z</cp:lastPrinted>
  <dcterms:created xsi:type="dcterms:W3CDTF">2024-01-07T13:43:00Z</dcterms:created>
  <dcterms:modified xsi:type="dcterms:W3CDTF">2025-10-18T10:08:00Z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