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68C54" w14:textId="777E6AF1" w:rsidR="00062115" w:rsidRDefault="006A25CC" w:rsidP="006A25CC">
      <w:pPr>
        <w:rPr>
          <w:lang w:val="ru-RU"/>
        </w:rPr>
      </w:pPr>
      <w:r w:rsidRPr="006A25CC">
        <w:rPr>
          <w:rFonts w:hint="eastAsia"/>
          <w:lang w:val="ru-RU"/>
        </w:rPr>
        <w:t>Величко</w:t>
      </w:r>
      <w:r w:rsidRPr="006A25CC">
        <w:rPr>
          <w:lang w:val="ru-RU"/>
        </w:rPr>
        <w:t xml:space="preserve">, </w:t>
      </w:r>
      <w:r w:rsidRPr="006A25CC">
        <w:rPr>
          <w:rFonts w:hint="eastAsia"/>
          <w:lang w:val="ru-RU"/>
        </w:rPr>
        <w:t>Константин</w:t>
      </w:r>
      <w:r w:rsidRPr="006A25CC">
        <w:rPr>
          <w:lang w:val="ru-RU"/>
        </w:rPr>
        <w:t xml:space="preserve"> </w:t>
      </w:r>
      <w:r w:rsidRPr="006A25CC">
        <w:rPr>
          <w:rFonts w:hint="eastAsia"/>
          <w:lang w:val="ru-RU"/>
        </w:rPr>
        <w:t>Евгеньевич</w:t>
      </w:r>
      <w:r>
        <w:rPr>
          <w:lang w:val="ru-RU"/>
        </w:rPr>
        <w:t xml:space="preserve"> </w:t>
      </w:r>
      <w:r w:rsidRPr="006A25CC">
        <w:rPr>
          <w:rFonts w:hint="eastAsia"/>
          <w:lang w:val="ru-RU"/>
        </w:rPr>
        <w:t>Научное</w:t>
      </w:r>
      <w:r w:rsidRPr="006A25CC">
        <w:rPr>
          <w:lang w:val="ru-RU"/>
        </w:rPr>
        <w:t xml:space="preserve"> </w:t>
      </w:r>
      <w:r w:rsidRPr="006A25CC">
        <w:rPr>
          <w:rFonts w:hint="eastAsia"/>
          <w:lang w:val="ru-RU"/>
        </w:rPr>
        <w:t>обоснование</w:t>
      </w:r>
      <w:r w:rsidRPr="006A25CC">
        <w:rPr>
          <w:lang w:val="ru-RU"/>
        </w:rPr>
        <w:t xml:space="preserve"> </w:t>
      </w:r>
      <w:r w:rsidRPr="006A25CC">
        <w:rPr>
          <w:rFonts w:hint="eastAsia"/>
          <w:lang w:val="ru-RU"/>
        </w:rPr>
        <w:t>совершенствования</w:t>
      </w:r>
      <w:r w:rsidRPr="006A25CC">
        <w:rPr>
          <w:lang w:val="ru-RU"/>
        </w:rPr>
        <w:t xml:space="preserve"> </w:t>
      </w:r>
      <w:r w:rsidRPr="006A25CC">
        <w:rPr>
          <w:rFonts w:hint="eastAsia"/>
          <w:lang w:val="ru-RU"/>
        </w:rPr>
        <w:t>организации</w:t>
      </w:r>
      <w:r w:rsidRPr="006A25CC">
        <w:rPr>
          <w:lang w:val="ru-RU"/>
        </w:rPr>
        <w:t xml:space="preserve"> </w:t>
      </w:r>
      <w:r w:rsidRPr="006A25CC">
        <w:rPr>
          <w:rFonts w:hint="eastAsia"/>
          <w:lang w:val="ru-RU"/>
        </w:rPr>
        <w:t>амбулаторной</w:t>
      </w:r>
      <w:r w:rsidRPr="006A25CC">
        <w:rPr>
          <w:lang w:val="ru-RU"/>
        </w:rPr>
        <w:t xml:space="preserve"> </w:t>
      </w:r>
      <w:r w:rsidRPr="006A25CC">
        <w:rPr>
          <w:rFonts w:hint="eastAsia"/>
          <w:lang w:val="ru-RU"/>
        </w:rPr>
        <w:t>специализированной</w:t>
      </w:r>
      <w:r w:rsidRPr="006A25CC">
        <w:rPr>
          <w:lang w:val="ru-RU"/>
        </w:rPr>
        <w:t xml:space="preserve"> </w:t>
      </w:r>
      <w:r w:rsidRPr="006A25CC">
        <w:rPr>
          <w:rFonts w:hint="eastAsia"/>
          <w:lang w:val="ru-RU"/>
        </w:rPr>
        <w:t>помощи</w:t>
      </w:r>
      <w:r w:rsidRPr="006A25CC">
        <w:rPr>
          <w:lang w:val="ru-RU"/>
        </w:rPr>
        <w:t xml:space="preserve"> </w:t>
      </w:r>
      <w:r w:rsidRPr="006A25CC">
        <w:rPr>
          <w:rFonts w:hint="eastAsia"/>
          <w:lang w:val="ru-RU"/>
        </w:rPr>
        <w:t>больным</w:t>
      </w:r>
      <w:r w:rsidRPr="006A25CC">
        <w:rPr>
          <w:lang w:val="ru-RU"/>
        </w:rPr>
        <w:t xml:space="preserve"> </w:t>
      </w:r>
      <w:r w:rsidRPr="006A25CC">
        <w:rPr>
          <w:rFonts w:hint="eastAsia"/>
          <w:lang w:val="ru-RU"/>
        </w:rPr>
        <w:t>с</w:t>
      </w:r>
      <w:r w:rsidRPr="006A25CC">
        <w:rPr>
          <w:lang w:val="ru-RU"/>
        </w:rPr>
        <w:t xml:space="preserve"> </w:t>
      </w:r>
      <w:r w:rsidRPr="006A25CC">
        <w:rPr>
          <w:rFonts w:hint="eastAsia"/>
          <w:lang w:val="ru-RU"/>
        </w:rPr>
        <w:t>травмами</w:t>
      </w:r>
      <w:r w:rsidRPr="006A25CC">
        <w:rPr>
          <w:lang w:val="ru-RU"/>
        </w:rPr>
        <w:t xml:space="preserve"> </w:t>
      </w:r>
      <w:r w:rsidRPr="006A25CC">
        <w:rPr>
          <w:rFonts w:hint="eastAsia"/>
          <w:lang w:val="ru-RU"/>
        </w:rPr>
        <w:t>и</w:t>
      </w:r>
      <w:r w:rsidRPr="006A25CC">
        <w:rPr>
          <w:lang w:val="ru-RU"/>
        </w:rPr>
        <w:t xml:space="preserve"> </w:t>
      </w:r>
      <w:r w:rsidRPr="006A25CC">
        <w:rPr>
          <w:rFonts w:hint="eastAsia"/>
          <w:lang w:val="ru-RU"/>
        </w:rPr>
        <w:t>заболеваниями</w:t>
      </w:r>
      <w:r w:rsidRPr="006A25CC">
        <w:rPr>
          <w:lang w:val="ru-RU"/>
        </w:rPr>
        <w:t xml:space="preserve"> </w:t>
      </w:r>
      <w:r w:rsidRPr="006A25CC">
        <w:rPr>
          <w:rFonts w:hint="eastAsia"/>
          <w:lang w:val="ru-RU"/>
        </w:rPr>
        <w:t>крупных</w:t>
      </w:r>
      <w:r w:rsidRPr="006A25CC">
        <w:rPr>
          <w:lang w:val="ru-RU"/>
        </w:rPr>
        <w:t xml:space="preserve"> </w:t>
      </w:r>
      <w:r w:rsidRPr="006A25CC">
        <w:rPr>
          <w:rFonts w:hint="eastAsia"/>
          <w:lang w:val="ru-RU"/>
        </w:rPr>
        <w:t>суставов</w:t>
      </w:r>
      <w:r w:rsidRPr="006A25CC">
        <w:rPr>
          <w:lang w:val="ru-RU"/>
        </w:rPr>
        <w:t xml:space="preserve"> </w:t>
      </w:r>
      <w:r w:rsidRPr="006A25CC">
        <w:rPr>
          <w:rFonts w:hint="eastAsia"/>
          <w:lang w:val="ru-RU"/>
        </w:rPr>
        <w:t>конечностей</w:t>
      </w:r>
    </w:p>
    <w:p w14:paraId="5A488185" w14:textId="77777777" w:rsidR="006A25CC" w:rsidRDefault="006A25CC" w:rsidP="006A25CC">
      <w:r>
        <w:rPr>
          <w:rFonts w:hint="eastAsia"/>
        </w:rPr>
        <w:t>ОГЛАВЛЕНИЕ</w:t>
      </w:r>
      <w:r>
        <w:t xml:space="preserve"> </w:t>
      </w:r>
      <w:r>
        <w:rPr>
          <w:rFonts w:hint="eastAsia"/>
        </w:rPr>
        <w:t>ДИССЕРТАЦИИ</w:t>
      </w:r>
    </w:p>
    <w:p w14:paraId="2A9DB9D6" w14:textId="77777777" w:rsidR="006A25CC" w:rsidRDefault="006A25CC" w:rsidP="006A25CC">
      <w:r>
        <w:rPr>
          <w:rFonts w:hint="eastAsia"/>
        </w:rPr>
        <w:t>кандидат</w:t>
      </w:r>
      <w:r>
        <w:t xml:space="preserve"> </w:t>
      </w:r>
      <w:r>
        <w:rPr>
          <w:rFonts w:hint="eastAsia"/>
        </w:rPr>
        <w:t>наук</w:t>
      </w:r>
      <w:r>
        <w:t xml:space="preserve"> </w:t>
      </w:r>
      <w:r>
        <w:rPr>
          <w:rFonts w:hint="eastAsia"/>
        </w:rPr>
        <w:t>Величко</w:t>
      </w:r>
      <w:r>
        <w:t xml:space="preserve">, </w:t>
      </w:r>
      <w:r>
        <w:rPr>
          <w:rFonts w:hint="eastAsia"/>
        </w:rPr>
        <w:t>Константин</w:t>
      </w:r>
      <w:r>
        <w:t xml:space="preserve"> </w:t>
      </w:r>
      <w:r>
        <w:rPr>
          <w:rFonts w:hint="eastAsia"/>
        </w:rPr>
        <w:t>Евгеньевич</w:t>
      </w:r>
    </w:p>
    <w:p w14:paraId="7FEF1D81" w14:textId="77777777" w:rsidR="006A25CC" w:rsidRDefault="006A25CC" w:rsidP="006A25CC">
      <w:r>
        <w:rPr>
          <w:rFonts w:hint="eastAsia"/>
        </w:rPr>
        <w:t>ОГЛАВЛЕНИЕ</w:t>
      </w:r>
    </w:p>
    <w:p w14:paraId="134BEB1B" w14:textId="77777777" w:rsidR="006A25CC" w:rsidRDefault="006A25CC" w:rsidP="006A25CC"/>
    <w:p w14:paraId="62872D6B" w14:textId="77777777" w:rsidR="006A25CC" w:rsidRDefault="006A25CC" w:rsidP="006A25CC">
      <w:r>
        <w:rPr>
          <w:rFonts w:hint="eastAsia"/>
        </w:rPr>
        <w:t>ВВЕДЕНИЕ</w:t>
      </w:r>
    </w:p>
    <w:p w14:paraId="76E64E11" w14:textId="77777777" w:rsidR="006A25CC" w:rsidRDefault="006A25CC" w:rsidP="006A25CC"/>
    <w:p w14:paraId="7C4DC71A" w14:textId="77777777" w:rsidR="006A25CC" w:rsidRDefault="006A25CC" w:rsidP="006A25CC">
      <w:r>
        <w:rPr>
          <w:rFonts w:hint="eastAsia"/>
        </w:rPr>
        <w:t>ГЛАВА</w:t>
      </w:r>
      <w:r>
        <w:t xml:space="preserve"> 1. </w:t>
      </w:r>
      <w:r>
        <w:rPr>
          <w:rFonts w:hint="eastAsia"/>
        </w:rPr>
        <w:t>СОСТОЯНИЕ</w:t>
      </w:r>
      <w:r>
        <w:t xml:space="preserve"> </w:t>
      </w:r>
      <w:r>
        <w:rPr>
          <w:rFonts w:hint="eastAsia"/>
        </w:rPr>
        <w:t>АРТРОСКОПИЧЕСКОЙ</w:t>
      </w:r>
      <w:r>
        <w:t xml:space="preserve"> </w:t>
      </w:r>
      <w:r>
        <w:rPr>
          <w:rFonts w:hint="eastAsia"/>
        </w:rPr>
        <w:t>ПОМОЩИ</w:t>
      </w:r>
      <w:r>
        <w:t xml:space="preserve"> </w:t>
      </w:r>
      <w:r>
        <w:rPr>
          <w:rFonts w:hint="eastAsia"/>
        </w:rPr>
        <w:t>В</w:t>
      </w:r>
      <w:r>
        <w:t xml:space="preserve"> </w:t>
      </w:r>
      <w:r>
        <w:rPr>
          <w:rFonts w:hint="eastAsia"/>
        </w:rPr>
        <w:t>РОССИИ</w:t>
      </w:r>
      <w:r>
        <w:t xml:space="preserve"> </w:t>
      </w:r>
      <w:r>
        <w:rPr>
          <w:rFonts w:hint="eastAsia"/>
        </w:rPr>
        <w:t>И</w:t>
      </w:r>
    </w:p>
    <w:p w14:paraId="4EDC240F" w14:textId="77777777" w:rsidR="006A25CC" w:rsidRDefault="006A25CC" w:rsidP="006A25CC"/>
    <w:p w14:paraId="6E6037C7" w14:textId="77777777" w:rsidR="006A25CC" w:rsidRDefault="006A25CC" w:rsidP="006A25CC">
      <w:r>
        <w:rPr>
          <w:rFonts w:hint="eastAsia"/>
        </w:rPr>
        <w:t>ЗА</w:t>
      </w:r>
      <w:r>
        <w:t xml:space="preserve"> </w:t>
      </w:r>
      <w:r>
        <w:rPr>
          <w:rFonts w:hint="eastAsia"/>
        </w:rPr>
        <w:t>РУБЕЖОМ</w:t>
      </w:r>
      <w:r>
        <w:t xml:space="preserve"> (</w:t>
      </w:r>
      <w:r>
        <w:rPr>
          <w:rFonts w:hint="eastAsia"/>
        </w:rPr>
        <w:t>обзор</w:t>
      </w:r>
      <w:r>
        <w:t xml:space="preserve"> </w:t>
      </w:r>
      <w:r>
        <w:rPr>
          <w:rFonts w:hint="eastAsia"/>
        </w:rPr>
        <w:t>литературы</w:t>
      </w:r>
      <w:r>
        <w:t>)</w:t>
      </w:r>
    </w:p>
    <w:p w14:paraId="7C48AF72" w14:textId="77777777" w:rsidR="006A25CC" w:rsidRDefault="006A25CC" w:rsidP="006A25CC"/>
    <w:p w14:paraId="0B7FA6D2" w14:textId="77777777" w:rsidR="006A25CC" w:rsidRDefault="006A25CC" w:rsidP="006A25CC">
      <w:r>
        <w:t xml:space="preserve">1.1. </w:t>
      </w:r>
      <w:r>
        <w:rPr>
          <w:rFonts w:hint="eastAsia"/>
        </w:rPr>
        <w:t>Эпидемиология</w:t>
      </w:r>
      <w:r>
        <w:t xml:space="preserve"> </w:t>
      </w:r>
      <w:r>
        <w:rPr>
          <w:rFonts w:hint="eastAsia"/>
        </w:rPr>
        <w:t>травм</w:t>
      </w:r>
      <w:r>
        <w:t xml:space="preserve"> </w:t>
      </w:r>
      <w:r>
        <w:rPr>
          <w:rFonts w:hint="eastAsia"/>
        </w:rPr>
        <w:t>крупных</w:t>
      </w:r>
      <w:r>
        <w:t xml:space="preserve"> </w:t>
      </w:r>
      <w:r>
        <w:rPr>
          <w:rFonts w:hint="eastAsia"/>
        </w:rPr>
        <w:t>суставов</w:t>
      </w:r>
    </w:p>
    <w:p w14:paraId="3B2F8A40" w14:textId="77777777" w:rsidR="006A25CC" w:rsidRDefault="006A25CC" w:rsidP="006A25CC"/>
    <w:p w14:paraId="29D7896D" w14:textId="77777777" w:rsidR="006A25CC" w:rsidRDefault="006A25CC" w:rsidP="006A25CC">
      <w:r>
        <w:t xml:space="preserve">1.2. </w:t>
      </w:r>
      <w:r>
        <w:rPr>
          <w:rFonts w:hint="eastAsia"/>
        </w:rPr>
        <w:t>Эпидемиология</w:t>
      </w:r>
      <w:r>
        <w:t xml:space="preserve"> </w:t>
      </w:r>
      <w:r>
        <w:rPr>
          <w:rFonts w:hint="eastAsia"/>
        </w:rPr>
        <w:t>заболеваний</w:t>
      </w:r>
      <w:r>
        <w:t xml:space="preserve"> </w:t>
      </w:r>
      <w:r>
        <w:rPr>
          <w:rFonts w:hint="eastAsia"/>
        </w:rPr>
        <w:t>крупных</w:t>
      </w:r>
      <w:r>
        <w:t xml:space="preserve"> </w:t>
      </w:r>
      <w:r>
        <w:rPr>
          <w:rFonts w:hint="eastAsia"/>
        </w:rPr>
        <w:t>суставов</w:t>
      </w:r>
    </w:p>
    <w:p w14:paraId="4CBFDBB6" w14:textId="77777777" w:rsidR="006A25CC" w:rsidRDefault="006A25CC" w:rsidP="006A25CC"/>
    <w:p w14:paraId="775CA909" w14:textId="77777777" w:rsidR="006A25CC" w:rsidRDefault="006A25CC" w:rsidP="006A25CC">
      <w:r>
        <w:t xml:space="preserve">1.3. </w:t>
      </w:r>
      <w:r>
        <w:rPr>
          <w:rFonts w:hint="eastAsia"/>
        </w:rPr>
        <w:t>Организация</w:t>
      </w:r>
      <w:r>
        <w:t xml:space="preserve"> </w:t>
      </w:r>
      <w:r>
        <w:rPr>
          <w:rFonts w:hint="eastAsia"/>
        </w:rPr>
        <w:t>амбулаторной</w:t>
      </w:r>
      <w:r>
        <w:t xml:space="preserve"> </w:t>
      </w:r>
      <w:r>
        <w:rPr>
          <w:rFonts w:hint="eastAsia"/>
        </w:rPr>
        <w:t>хирургической</w:t>
      </w:r>
      <w:r>
        <w:t xml:space="preserve"> </w:t>
      </w:r>
      <w:r>
        <w:rPr>
          <w:rFonts w:hint="eastAsia"/>
        </w:rPr>
        <w:t>помощи</w:t>
      </w:r>
      <w:r>
        <w:t xml:space="preserve"> </w:t>
      </w:r>
      <w:r>
        <w:rPr>
          <w:rFonts w:hint="eastAsia"/>
        </w:rPr>
        <w:t>при</w:t>
      </w:r>
      <w:r>
        <w:t xml:space="preserve"> </w:t>
      </w:r>
      <w:r>
        <w:rPr>
          <w:rFonts w:hint="eastAsia"/>
        </w:rPr>
        <w:t>травмах</w:t>
      </w:r>
    </w:p>
    <w:p w14:paraId="38CDA8E5" w14:textId="77777777" w:rsidR="006A25CC" w:rsidRDefault="006A25CC" w:rsidP="006A25CC"/>
    <w:p w14:paraId="44D51EF3" w14:textId="77777777" w:rsidR="006A25CC" w:rsidRDefault="006A25CC" w:rsidP="006A25CC">
      <w:r>
        <w:rPr>
          <w:rFonts w:hint="eastAsia"/>
        </w:rPr>
        <w:t>и</w:t>
      </w:r>
      <w:r>
        <w:t xml:space="preserve"> </w:t>
      </w:r>
      <w:r>
        <w:rPr>
          <w:rFonts w:hint="eastAsia"/>
        </w:rPr>
        <w:t>заболеваниях</w:t>
      </w:r>
      <w:r>
        <w:t xml:space="preserve"> </w:t>
      </w:r>
      <w:r>
        <w:rPr>
          <w:rFonts w:hint="eastAsia"/>
        </w:rPr>
        <w:t>крупных</w:t>
      </w:r>
      <w:r>
        <w:t xml:space="preserve"> </w:t>
      </w:r>
      <w:r>
        <w:rPr>
          <w:rFonts w:hint="eastAsia"/>
        </w:rPr>
        <w:t>суставов</w:t>
      </w:r>
    </w:p>
    <w:p w14:paraId="3F112E3D" w14:textId="77777777" w:rsidR="006A25CC" w:rsidRDefault="006A25CC" w:rsidP="006A25CC"/>
    <w:p w14:paraId="1127AB76" w14:textId="77777777" w:rsidR="006A25CC" w:rsidRDefault="006A25CC" w:rsidP="006A25CC">
      <w:r>
        <w:t xml:space="preserve">1.4. </w:t>
      </w:r>
      <w:r>
        <w:rPr>
          <w:rFonts w:hint="eastAsia"/>
        </w:rPr>
        <w:t>История</w:t>
      </w:r>
      <w:r>
        <w:t xml:space="preserve"> </w:t>
      </w:r>
      <w:r>
        <w:rPr>
          <w:rFonts w:hint="eastAsia"/>
        </w:rPr>
        <w:t>развития</w:t>
      </w:r>
      <w:r>
        <w:t xml:space="preserve"> </w:t>
      </w:r>
      <w:r>
        <w:rPr>
          <w:rFonts w:hint="eastAsia"/>
        </w:rPr>
        <w:t>артроскопии</w:t>
      </w:r>
    </w:p>
    <w:p w14:paraId="39E9846A" w14:textId="77777777" w:rsidR="006A25CC" w:rsidRDefault="006A25CC" w:rsidP="006A25CC"/>
    <w:p w14:paraId="4E89B956" w14:textId="77777777" w:rsidR="006A25CC" w:rsidRDefault="006A25CC" w:rsidP="006A25CC">
      <w:r>
        <w:t xml:space="preserve">1.5. </w:t>
      </w:r>
      <w:r>
        <w:rPr>
          <w:rFonts w:hint="eastAsia"/>
        </w:rPr>
        <w:t>Диагностическая</w:t>
      </w:r>
      <w:r>
        <w:t xml:space="preserve"> </w:t>
      </w:r>
      <w:r>
        <w:rPr>
          <w:rFonts w:hint="eastAsia"/>
        </w:rPr>
        <w:t>артроскопия</w:t>
      </w:r>
    </w:p>
    <w:p w14:paraId="1498087D" w14:textId="77777777" w:rsidR="006A25CC" w:rsidRDefault="006A25CC" w:rsidP="006A25CC"/>
    <w:p w14:paraId="278A5AA2" w14:textId="77777777" w:rsidR="006A25CC" w:rsidRDefault="006A25CC" w:rsidP="006A25CC">
      <w:r>
        <w:t xml:space="preserve">1.6. </w:t>
      </w:r>
      <w:r>
        <w:rPr>
          <w:rFonts w:hint="eastAsia"/>
        </w:rPr>
        <w:t>Состояние</w:t>
      </w:r>
      <w:r>
        <w:t xml:space="preserve"> </w:t>
      </w:r>
      <w:r>
        <w:rPr>
          <w:rFonts w:hint="eastAsia"/>
        </w:rPr>
        <w:t>артроскопии</w:t>
      </w:r>
      <w:r>
        <w:t xml:space="preserve"> </w:t>
      </w:r>
      <w:r>
        <w:rPr>
          <w:rFonts w:hint="eastAsia"/>
        </w:rPr>
        <w:t>коленного</w:t>
      </w:r>
      <w:r>
        <w:t xml:space="preserve"> </w:t>
      </w:r>
      <w:r>
        <w:rPr>
          <w:rFonts w:hint="eastAsia"/>
        </w:rPr>
        <w:t>сустава</w:t>
      </w:r>
    </w:p>
    <w:p w14:paraId="01C3CDAD" w14:textId="77777777" w:rsidR="006A25CC" w:rsidRDefault="006A25CC" w:rsidP="006A25CC"/>
    <w:p w14:paraId="4FB60AA3" w14:textId="77777777" w:rsidR="006A25CC" w:rsidRDefault="006A25CC" w:rsidP="006A25CC">
      <w:r>
        <w:t xml:space="preserve">1.7. </w:t>
      </w:r>
      <w:r>
        <w:rPr>
          <w:rFonts w:hint="eastAsia"/>
        </w:rPr>
        <w:t>Профилактика</w:t>
      </w:r>
      <w:r>
        <w:t xml:space="preserve"> </w:t>
      </w:r>
      <w:r>
        <w:rPr>
          <w:rFonts w:hint="eastAsia"/>
        </w:rPr>
        <w:t>осложнений</w:t>
      </w:r>
    </w:p>
    <w:p w14:paraId="15C2F02D" w14:textId="77777777" w:rsidR="006A25CC" w:rsidRDefault="006A25CC" w:rsidP="006A25CC"/>
    <w:p w14:paraId="7284BA79" w14:textId="77777777" w:rsidR="006A25CC" w:rsidRDefault="006A25CC" w:rsidP="006A25CC">
      <w:r>
        <w:lastRenderedPageBreak/>
        <w:t xml:space="preserve">1.8. </w:t>
      </w:r>
      <w:r>
        <w:rPr>
          <w:rFonts w:hint="eastAsia"/>
        </w:rPr>
        <w:t>Экономическая</w:t>
      </w:r>
      <w:r>
        <w:t xml:space="preserve"> </w:t>
      </w:r>
      <w:r>
        <w:rPr>
          <w:rFonts w:hint="eastAsia"/>
        </w:rPr>
        <w:t>эффективность</w:t>
      </w:r>
    </w:p>
    <w:p w14:paraId="68F2A2C6" w14:textId="77777777" w:rsidR="006A25CC" w:rsidRDefault="006A25CC" w:rsidP="006A25CC"/>
    <w:p w14:paraId="3F5B78A5" w14:textId="77777777" w:rsidR="006A25CC" w:rsidRDefault="006A25CC" w:rsidP="006A25CC">
      <w:r>
        <w:t xml:space="preserve">1.9. </w:t>
      </w:r>
      <w:r>
        <w:rPr>
          <w:rFonts w:hint="eastAsia"/>
        </w:rPr>
        <w:t>Артроскопия</w:t>
      </w:r>
      <w:r>
        <w:t xml:space="preserve"> </w:t>
      </w:r>
      <w:r>
        <w:rPr>
          <w:rFonts w:hint="eastAsia"/>
        </w:rPr>
        <w:t>плечевого</w:t>
      </w:r>
      <w:r>
        <w:t xml:space="preserve"> </w:t>
      </w:r>
      <w:r>
        <w:rPr>
          <w:rFonts w:hint="eastAsia"/>
        </w:rPr>
        <w:t>сустава</w:t>
      </w:r>
    </w:p>
    <w:p w14:paraId="33302F4E" w14:textId="77777777" w:rsidR="006A25CC" w:rsidRDefault="006A25CC" w:rsidP="006A25CC"/>
    <w:p w14:paraId="5A938340" w14:textId="77777777" w:rsidR="006A25CC" w:rsidRDefault="006A25CC" w:rsidP="006A25CC">
      <w:r>
        <w:rPr>
          <w:rFonts w:hint="eastAsia"/>
        </w:rPr>
        <w:t>ГЛАВА</w:t>
      </w:r>
      <w:r>
        <w:t xml:space="preserve"> 2. </w:t>
      </w:r>
      <w:r>
        <w:rPr>
          <w:rFonts w:hint="eastAsia"/>
        </w:rPr>
        <w:t>БАЗА</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681F05C4" w14:textId="77777777" w:rsidR="006A25CC" w:rsidRDefault="006A25CC" w:rsidP="006A25CC"/>
    <w:p w14:paraId="092D100A" w14:textId="77777777" w:rsidR="006A25CC" w:rsidRDefault="006A25CC" w:rsidP="006A25CC">
      <w:r>
        <w:t xml:space="preserve">2.1. </w:t>
      </w:r>
      <w:r>
        <w:rPr>
          <w:rFonts w:hint="eastAsia"/>
        </w:rPr>
        <w:t>Этапы</w:t>
      </w:r>
      <w:r>
        <w:t xml:space="preserve"> </w:t>
      </w:r>
      <w:r>
        <w:rPr>
          <w:rFonts w:hint="eastAsia"/>
        </w:rPr>
        <w:t>исследования</w:t>
      </w:r>
    </w:p>
    <w:p w14:paraId="20CD0F53" w14:textId="77777777" w:rsidR="006A25CC" w:rsidRDefault="006A25CC" w:rsidP="006A25CC"/>
    <w:p w14:paraId="75D1A5C3" w14:textId="77777777" w:rsidR="006A25CC" w:rsidRDefault="006A25CC" w:rsidP="006A25CC">
      <w:r>
        <w:t xml:space="preserve">2.2. </w:t>
      </w:r>
      <w:r>
        <w:rPr>
          <w:rFonts w:hint="eastAsia"/>
        </w:rPr>
        <w:t>Нормативно</w:t>
      </w:r>
      <w:r>
        <w:t>-</w:t>
      </w:r>
      <w:r>
        <w:rPr>
          <w:rFonts w:hint="eastAsia"/>
        </w:rPr>
        <w:t>правовые</w:t>
      </w:r>
      <w:r>
        <w:t xml:space="preserve"> </w:t>
      </w:r>
      <w:r>
        <w:rPr>
          <w:rFonts w:hint="eastAsia"/>
        </w:rPr>
        <w:t>документы</w:t>
      </w:r>
      <w:r>
        <w:t xml:space="preserve">, </w:t>
      </w:r>
      <w:r>
        <w:rPr>
          <w:rFonts w:hint="eastAsia"/>
        </w:rPr>
        <w:t>регламентирующие</w:t>
      </w:r>
      <w:r>
        <w:t xml:space="preserve"> </w:t>
      </w:r>
      <w:r>
        <w:rPr>
          <w:rFonts w:hint="eastAsia"/>
        </w:rPr>
        <w:t>оказание</w:t>
      </w:r>
      <w:r>
        <w:t xml:space="preserve"> 48 </w:t>
      </w:r>
      <w:r>
        <w:rPr>
          <w:rFonts w:hint="eastAsia"/>
        </w:rPr>
        <w:t>амбулаторной</w:t>
      </w:r>
      <w:r>
        <w:t xml:space="preserve"> </w:t>
      </w:r>
      <w:r>
        <w:rPr>
          <w:rFonts w:hint="eastAsia"/>
        </w:rPr>
        <w:t>травматолого</w:t>
      </w:r>
      <w:r>
        <w:t>-</w:t>
      </w:r>
      <w:r>
        <w:rPr>
          <w:rFonts w:hint="eastAsia"/>
        </w:rPr>
        <w:t>ортопедической</w:t>
      </w:r>
      <w:r>
        <w:t xml:space="preserve"> </w:t>
      </w:r>
      <w:r>
        <w:rPr>
          <w:rFonts w:hint="eastAsia"/>
        </w:rPr>
        <w:t>помощи</w:t>
      </w:r>
      <w:r>
        <w:t xml:space="preserve"> </w:t>
      </w:r>
      <w:r>
        <w:rPr>
          <w:rFonts w:hint="eastAsia"/>
        </w:rPr>
        <w:t>взрослым</w:t>
      </w:r>
      <w:r>
        <w:t>.</w:t>
      </w:r>
    </w:p>
    <w:p w14:paraId="06D1160A" w14:textId="77777777" w:rsidR="006A25CC" w:rsidRDefault="006A25CC" w:rsidP="006A25CC"/>
    <w:p w14:paraId="1E473C33" w14:textId="77777777" w:rsidR="006A25CC" w:rsidRDefault="006A25CC" w:rsidP="006A25CC">
      <w:r>
        <w:t xml:space="preserve">2.3. </w:t>
      </w:r>
      <w:r>
        <w:rPr>
          <w:rFonts w:hint="eastAsia"/>
        </w:rPr>
        <w:t>Базы</w:t>
      </w:r>
      <w:r>
        <w:t xml:space="preserve"> </w:t>
      </w:r>
      <w:r>
        <w:rPr>
          <w:rFonts w:hint="eastAsia"/>
        </w:rPr>
        <w:t>исследования</w:t>
      </w:r>
    </w:p>
    <w:p w14:paraId="2DDD3DB4" w14:textId="77777777" w:rsidR="006A25CC" w:rsidRDefault="006A25CC" w:rsidP="006A25CC"/>
    <w:p w14:paraId="1B94FFAE" w14:textId="77777777" w:rsidR="006A25CC" w:rsidRDefault="006A25CC" w:rsidP="006A25CC">
      <w:r>
        <w:t xml:space="preserve">2.4. </w:t>
      </w:r>
      <w:r>
        <w:rPr>
          <w:rFonts w:hint="eastAsia"/>
        </w:rPr>
        <w:t>Материалы</w:t>
      </w:r>
      <w:r>
        <w:t xml:space="preserve"> </w:t>
      </w:r>
      <w:r>
        <w:rPr>
          <w:rFonts w:hint="eastAsia"/>
        </w:rPr>
        <w:t>исследования</w:t>
      </w:r>
    </w:p>
    <w:p w14:paraId="3E216F28" w14:textId="77777777" w:rsidR="006A25CC" w:rsidRDefault="006A25CC" w:rsidP="006A25CC"/>
    <w:p w14:paraId="23B22D2C" w14:textId="77777777" w:rsidR="006A25CC" w:rsidRDefault="006A25CC" w:rsidP="006A25CC">
      <w:r>
        <w:t xml:space="preserve">2.5. </w:t>
      </w:r>
      <w:r>
        <w:rPr>
          <w:rFonts w:hint="eastAsia"/>
        </w:rPr>
        <w:t>Методы</w:t>
      </w:r>
      <w:r>
        <w:t xml:space="preserve"> </w:t>
      </w:r>
      <w:r>
        <w:rPr>
          <w:rFonts w:hint="eastAsia"/>
        </w:rPr>
        <w:t>исследования</w:t>
      </w:r>
    </w:p>
    <w:p w14:paraId="057BAA15" w14:textId="77777777" w:rsidR="006A25CC" w:rsidRDefault="006A25CC" w:rsidP="006A25CC"/>
    <w:p w14:paraId="7438AAD6" w14:textId="77777777" w:rsidR="006A25CC" w:rsidRDefault="006A25CC" w:rsidP="006A25CC">
      <w:r>
        <w:t xml:space="preserve">2.5.1. </w:t>
      </w:r>
      <w:r>
        <w:rPr>
          <w:rFonts w:hint="eastAsia"/>
        </w:rPr>
        <w:t>Статистические</w:t>
      </w:r>
    </w:p>
    <w:p w14:paraId="3CFED153" w14:textId="77777777" w:rsidR="006A25CC" w:rsidRDefault="006A25CC" w:rsidP="006A25CC"/>
    <w:p w14:paraId="16B1211D" w14:textId="77777777" w:rsidR="006A25CC" w:rsidRDefault="006A25CC" w:rsidP="006A25CC">
      <w:r>
        <w:t xml:space="preserve">2.5.2. </w:t>
      </w:r>
      <w:r>
        <w:rPr>
          <w:rFonts w:hint="eastAsia"/>
        </w:rPr>
        <w:t>Клинические</w:t>
      </w:r>
    </w:p>
    <w:p w14:paraId="245025B6" w14:textId="77777777" w:rsidR="006A25CC" w:rsidRDefault="006A25CC" w:rsidP="006A25CC"/>
    <w:p w14:paraId="31C3783B" w14:textId="77777777" w:rsidR="006A25CC" w:rsidRDefault="006A25CC" w:rsidP="006A25CC">
      <w:r>
        <w:t xml:space="preserve">2.5.3. </w:t>
      </w:r>
      <w:r>
        <w:rPr>
          <w:rFonts w:hint="eastAsia"/>
        </w:rPr>
        <w:t>Социологические</w:t>
      </w:r>
    </w:p>
    <w:p w14:paraId="32E8435B" w14:textId="77777777" w:rsidR="006A25CC" w:rsidRDefault="006A25CC" w:rsidP="006A25CC"/>
    <w:p w14:paraId="136CBE52" w14:textId="77777777" w:rsidR="006A25CC" w:rsidRDefault="006A25CC" w:rsidP="006A25CC">
      <w:r>
        <w:rPr>
          <w:rFonts w:hint="eastAsia"/>
        </w:rPr>
        <w:t>ГЛАВА</w:t>
      </w:r>
      <w:r>
        <w:t xml:space="preserve"> 3. </w:t>
      </w:r>
      <w:r>
        <w:rPr>
          <w:rFonts w:hint="eastAsia"/>
        </w:rPr>
        <w:t>ТРАВМАТИЗМ</w:t>
      </w:r>
      <w:r>
        <w:t xml:space="preserve"> </w:t>
      </w:r>
      <w:r>
        <w:rPr>
          <w:rFonts w:hint="eastAsia"/>
        </w:rPr>
        <w:t>И</w:t>
      </w:r>
      <w:r>
        <w:t xml:space="preserve"> </w:t>
      </w:r>
      <w:r>
        <w:rPr>
          <w:rFonts w:hint="eastAsia"/>
        </w:rPr>
        <w:t>ЗАБОЛЕВАЕМОСТЬ</w:t>
      </w:r>
      <w:r>
        <w:t xml:space="preserve"> </w:t>
      </w:r>
      <w:r>
        <w:rPr>
          <w:rFonts w:hint="eastAsia"/>
        </w:rPr>
        <w:t>КОСТНО</w:t>
      </w:r>
      <w:r>
        <w:t>-</w:t>
      </w:r>
      <w:r>
        <w:rPr>
          <w:rFonts w:hint="eastAsia"/>
        </w:rPr>
        <w:t>МЫШЕЧНОЙ</w:t>
      </w:r>
    </w:p>
    <w:p w14:paraId="4DCE1579" w14:textId="77777777" w:rsidR="006A25CC" w:rsidRDefault="006A25CC" w:rsidP="006A25CC"/>
    <w:p w14:paraId="761A99F2" w14:textId="77777777" w:rsidR="006A25CC" w:rsidRDefault="006A25CC" w:rsidP="006A25CC">
      <w:r>
        <w:rPr>
          <w:rFonts w:hint="eastAsia"/>
        </w:rPr>
        <w:t>СИСТЕМЫ</w:t>
      </w:r>
      <w:r>
        <w:t xml:space="preserve"> </w:t>
      </w:r>
      <w:r>
        <w:rPr>
          <w:rFonts w:hint="eastAsia"/>
        </w:rPr>
        <w:t>И</w:t>
      </w:r>
      <w:r>
        <w:t xml:space="preserve"> </w:t>
      </w:r>
      <w:r>
        <w:rPr>
          <w:rFonts w:hint="eastAsia"/>
        </w:rPr>
        <w:t>ОРГАНИЗАЦИЯ</w:t>
      </w:r>
      <w:r>
        <w:t xml:space="preserve"> </w:t>
      </w:r>
      <w:r>
        <w:rPr>
          <w:rFonts w:hint="eastAsia"/>
        </w:rPr>
        <w:t>АМБУЛАТОРНОЙ</w:t>
      </w:r>
      <w:r>
        <w:t xml:space="preserve"> </w:t>
      </w:r>
      <w:r>
        <w:rPr>
          <w:rFonts w:hint="eastAsia"/>
        </w:rPr>
        <w:t>СПЕЦИАЛИЗИРОВАННОЙ</w:t>
      </w:r>
      <w:r>
        <w:t xml:space="preserve"> </w:t>
      </w:r>
      <w:r>
        <w:rPr>
          <w:rFonts w:hint="eastAsia"/>
        </w:rPr>
        <w:t>ПОМОЩИ</w:t>
      </w:r>
      <w:r>
        <w:t xml:space="preserve"> </w:t>
      </w:r>
      <w:r>
        <w:rPr>
          <w:rFonts w:hint="eastAsia"/>
        </w:rPr>
        <w:t>ВЗРОСЛЫМ</w:t>
      </w:r>
      <w:r>
        <w:t xml:space="preserve"> </w:t>
      </w:r>
      <w:r>
        <w:rPr>
          <w:rFonts w:hint="eastAsia"/>
        </w:rPr>
        <w:t>В</w:t>
      </w:r>
      <w:r>
        <w:t xml:space="preserve"> </w:t>
      </w:r>
      <w:r>
        <w:rPr>
          <w:rFonts w:hint="eastAsia"/>
        </w:rPr>
        <w:t>САНКТ</w:t>
      </w:r>
      <w:r>
        <w:t>-</w:t>
      </w:r>
      <w:r>
        <w:rPr>
          <w:rFonts w:hint="eastAsia"/>
        </w:rPr>
        <w:t>ПЕТЕРБУРГЕ</w:t>
      </w:r>
    </w:p>
    <w:p w14:paraId="7590D4B1" w14:textId="77777777" w:rsidR="006A25CC" w:rsidRDefault="006A25CC" w:rsidP="006A25CC"/>
    <w:p w14:paraId="503C8D33" w14:textId="77777777" w:rsidR="006A25CC" w:rsidRDefault="006A25CC" w:rsidP="006A25CC">
      <w:r>
        <w:t xml:space="preserve">3.1. </w:t>
      </w:r>
      <w:r>
        <w:rPr>
          <w:rFonts w:hint="eastAsia"/>
        </w:rPr>
        <w:t>Тенденции</w:t>
      </w:r>
      <w:r>
        <w:t xml:space="preserve"> </w:t>
      </w:r>
      <w:r>
        <w:rPr>
          <w:rFonts w:hint="eastAsia"/>
        </w:rPr>
        <w:t>динамики</w:t>
      </w:r>
      <w:r>
        <w:t xml:space="preserve"> </w:t>
      </w:r>
      <w:r>
        <w:rPr>
          <w:rFonts w:hint="eastAsia"/>
        </w:rPr>
        <w:t>показателей</w:t>
      </w:r>
      <w:r>
        <w:t xml:space="preserve"> </w:t>
      </w:r>
      <w:r>
        <w:rPr>
          <w:rFonts w:hint="eastAsia"/>
        </w:rPr>
        <w:t>травматизма</w:t>
      </w:r>
      <w:r>
        <w:t xml:space="preserve"> </w:t>
      </w:r>
      <w:r>
        <w:rPr>
          <w:rFonts w:hint="eastAsia"/>
        </w:rPr>
        <w:t>и</w:t>
      </w:r>
      <w:r>
        <w:t xml:space="preserve"> </w:t>
      </w:r>
      <w:r>
        <w:rPr>
          <w:rFonts w:hint="eastAsia"/>
        </w:rPr>
        <w:t>заболеваемости</w:t>
      </w:r>
      <w:r>
        <w:t xml:space="preserve"> </w:t>
      </w:r>
      <w:r>
        <w:rPr>
          <w:rFonts w:hint="eastAsia"/>
        </w:rPr>
        <w:t>костно</w:t>
      </w:r>
      <w:r>
        <w:t>-</w:t>
      </w:r>
      <w:r>
        <w:rPr>
          <w:rFonts w:hint="eastAsia"/>
        </w:rPr>
        <w:t>мышечной</w:t>
      </w:r>
      <w:r>
        <w:t xml:space="preserve"> </w:t>
      </w:r>
      <w:r>
        <w:rPr>
          <w:rFonts w:hint="eastAsia"/>
        </w:rPr>
        <w:t>системы</w:t>
      </w:r>
    </w:p>
    <w:p w14:paraId="3E01C3F4" w14:textId="77777777" w:rsidR="006A25CC" w:rsidRDefault="006A25CC" w:rsidP="006A25CC"/>
    <w:p w14:paraId="64C74D17" w14:textId="77777777" w:rsidR="006A25CC" w:rsidRDefault="006A25CC" w:rsidP="006A25CC">
      <w:r>
        <w:t xml:space="preserve">3.2. </w:t>
      </w:r>
      <w:r>
        <w:rPr>
          <w:rFonts w:hint="eastAsia"/>
        </w:rPr>
        <w:t>Ресурсная</w:t>
      </w:r>
      <w:r>
        <w:t xml:space="preserve"> </w:t>
      </w:r>
      <w:r>
        <w:rPr>
          <w:rFonts w:hint="eastAsia"/>
        </w:rPr>
        <w:t>база</w:t>
      </w:r>
      <w:r>
        <w:t xml:space="preserve"> </w:t>
      </w:r>
      <w:r>
        <w:rPr>
          <w:rFonts w:hint="eastAsia"/>
        </w:rPr>
        <w:t>травматолого</w:t>
      </w:r>
      <w:r>
        <w:t>-</w:t>
      </w:r>
      <w:r>
        <w:rPr>
          <w:rFonts w:hint="eastAsia"/>
        </w:rPr>
        <w:t>ортопедической</w:t>
      </w:r>
      <w:r>
        <w:t xml:space="preserve"> </w:t>
      </w:r>
      <w:r>
        <w:rPr>
          <w:rFonts w:hint="eastAsia"/>
        </w:rPr>
        <w:t>службы</w:t>
      </w:r>
    </w:p>
    <w:p w14:paraId="4CE5694F" w14:textId="77777777" w:rsidR="006A25CC" w:rsidRDefault="006A25CC" w:rsidP="006A25CC"/>
    <w:p w14:paraId="1805E281" w14:textId="77777777" w:rsidR="006A25CC" w:rsidRDefault="006A25CC" w:rsidP="006A25CC">
      <w:r>
        <w:t xml:space="preserve">3.3. </w:t>
      </w:r>
      <w:r>
        <w:rPr>
          <w:rFonts w:hint="eastAsia"/>
        </w:rPr>
        <w:t>Общая</w:t>
      </w:r>
      <w:r>
        <w:t xml:space="preserve"> </w:t>
      </w:r>
      <w:r>
        <w:rPr>
          <w:rFonts w:hint="eastAsia"/>
        </w:rPr>
        <w:t>характеристика</w:t>
      </w:r>
      <w:r>
        <w:t xml:space="preserve"> </w:t>
      </w:r>
      <w:r>
        <w:rPr>
          <w:rFonts w:hint="eastAsia"/>
        </w:rPr>
        <w:t>амбулаторной</w:t>
      </w:r>
      <w:r>
        <w:t xml:space="preserve"> </w:t>
      </w:r>
      <w:r>
        <w:rPr>
          <w:rFonts w:hint="eastAsia"/>
        </w:rPr>
        <w:t>хирургической</w:t>
      </w:r>
      <w:r>
        <w:t xml:space="preserve"> </w:t>
      </w:r>
      <w:r>
        <w:rPr>
          <w:rFonts w:hint="eastAsia"/>
        </w:rPr>
        <w:t>помощи</w:t>
      </w:r>
      <w:r>
        <w:t xml:space="preserve"> 73 </w:t>
      </w:r>
      <w:r>
        <w:rPr>
          <w:rFonts w:hint="eastAsia"/>
        </w:rPr>
        <w:t>больным</w:t>
      </w:r>
      <w:r>
        <w:t xml:space="preserve"> </w:t>
      </w:r>
      <w:r>
        <w:rPr>
          <w:rFonts w:hint="eastAsia"/>
        </w:rPr>
        <w:t>в</w:t>
      </w:r>
      <w:r>
        <w:t xml:space="preserve"> </w:t>
      </w:r>
      <w:r>
        <w:rPr>
          <w:rFonts w:hint="eastAsia"/>
        </w:rPr>
        <w:t>Санкт</w:t>
      </w:r>
      <w:r>
        <w:t>-</w:t>
      </w:r>
      <w:r>
        <w:rPr>
          <w:rFonts w:hint="eastAsia"/>
        </w:rPr>
        <w:t>Петербурге</w:t>
      </w:r>
    </w:p>
    <w:p w14:paraId="34CF2A6F" w14:textId="77777777" w:rsidR="006A25CC" w:rsidRDefault="006A25CC" w:rsidP="006A25CC"/>
    <w:p w14:paraId="0A9BA750" w14:textId="77777777" w:rsidR="006A25CC" w:rsidRDefault="006A25CC" w:rsidP="006A25CC">
      <w:r>
        <w:t xml:space="preserve">3.4. </w:t>
      </w:r>
      <w:r>
        <w:rPr>
          <w:rFonts w:hint="eastAsia"/>
        </w:rPr>
        <w:t>Хирургическая</w:t>
      </w:r>
      <w:r>
        <w:t xml:space="preserve"> </w:t>
      </w:r>
      <w:r>
        <w:rPr>
          <w:rFonts w:hint="eastAsia"/>
        </w:rPr>
        <w:t>работа</w:t>
      </w:r>
      <w:r>
        <w:t xml:space="preserve"> </w:t>
      </w:r>
      <w:r>
        <w:rPr>
          <w:rFonts w:hint="eastAsia"/>
        </w:rPr>
        <w:t>травматологического</w:t>
      </w:r>
      <w:r>
        <w:t xml:space="preserve"> </w:t>
      </w:r>
      <w:r>
        <w:rPr>
          <w:rFonts w:hint="eastAsia"/>
        </w:rPr>
        <w:t>отделения</w:t>
      </w:r>
      <w:r>
        <w:t xml:space="preserve"> </w:t>
      </w:r>
      <w:r>
        <w:rPr>
          <w:rFonts w:hint="eastAsia"/>
        </w:rPr>
        <w:t>поликлиники</w:t>
      </w:r>
    </w:p>
    <w:p w14:paraId="106E6A61" w14:textId="77777777" w:rsidR="006A25CC" w:rsidRDefault="006A25CC" w:rsidP="006A25CC"/>
    <w:p w14:paraId="76F3B532" w14:textId="77777777" w:rsidR="006A25CC" w:rsidRDefault="006A25CC" w:rsidP="006A25CC">
      <w:r>
        <w:rPr>
          <w:rFonts w:hint="eastAsia"/>
        </w:rPr>
        <w:t>ГЛАВА</w:t>
      </w:r>
      <w:r>
        <w:t xml:space="preserve"> 4. </w:t>
      </w:r>
      <w:r>
        <w:rPr>
          <w:rFonts w:hint="eastAsia"/>
        </w:rPr>
        <w:t>ОРГАНИЗАЦИЯ</w:t>
      </w:r>
      <w:r>
        <w:t xml:space="preserve"> </w:t>
      </w:r>
      <w:r>
        <w:rPr>
          <w:rFonts w:hint="eastAsia"/>
        </w:rPr>
        <w:t>АМБУЛАТОРНОЙ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ПАТОЛОГИЕЙ</w:t>
      </w:r>
      <w:r>
        <w:t xml:space="preserve"> </w:t>
      </w:r>
      <w:r>
        <w:rPr>
          <w:rFonts w:hint="eastAsia"/>
        </w:rPr>
        <w:t>КРУПНЫХ</w:t>
      </w:r>
      <w:r>
        <w:t xml:space="preserve"> </w:t>
      </w:r>
      <w:r>
        <w:rPr>
          <w:rFonts w:hint="eastAsia"/>
        </w:rPr>
        <w:t>СУСТАВОВ</w:t>
      </w:r>
      <w:r>
        <w:t xml:space="preserve"> </w:t>
      </w:r>
      <w:r>
        <w:rPr>
          <w:rFonts w:hint="eastAsia"/>
        </w:rPr>
        <w:t>В</w:t>
      </w:r>
      <w:r>
        <w:t xml:space="preserve"> </w:t>
      </w:r>
      <w:r>
        <w:rPr>
          <w:rFonts w:hint="eastAsia"/>
        </w:rPr>
        <w:t>УСЛОВИЯХ</w:t>
      </w:r>
      <w:r>
        <w:t xml:space="preserve"> </w:t>
      </w:r>
      <w:r>
        <w:rPr>
          <w:rFonts w:hint="eastAsia"/>
        </w:rPr>
        <w:t>ТРАВМАТОЛОГИЧЕСКОГО</w:t>
      </w:r>
      <w:r>
        <w:t xml:space="preserve"> </w:t>
      </w:r>
      <w:r>
        <w:rPr>
          <w:rFonts w:hint="eastAsia"/>
        </w:rPr>
        <w:t>ОТДЕЛЕНИЯ</w:t>
      </w:r>
      <w:r>
        <w:t xml:space="preserve"> </w:t>
      </w:r>
      <w:r>
        <w:rPr>
          <w:rFonts w:hint="eastAsia"/>
        </w:rPr>
        <w:t>ПОЛИКЛИНИКИ</w:t>
      </w:r>
    </w:p>
    <w:p w14:paraId="7E7B3493" w14:textId="77777777" w:rsidR="006A25CC" w:rsidRDefault="006A25CC" w:rsidP="006A25CC"/>
    <w:p w14:paraId="579CDD84" w14:textId="77777777" w:rsidR="006A25CC" w:rsidRDefault="006A25CC" w:rsidP="006A25CC">
      <w:r>
        <w:t xml:space="preserve">4.1.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пострадавших</w:t>
      </w:r>
      <w:r>
        <w:t xml:space="preserve">, </w:t>
      </w:r>
      <w:r>
        <w:rPr>
          <w:rFonts w:hint="eastAsia"/>
        </w:rPr>
        <w:t>нуждавшихся</w:t>
      </w:r>
      <w:r>
        <w:t xml:space="preserve"> </w:t>
      </w:r>
      <w:r>
        <w:rPr>
          <w:rFonts w:hint="eastAsia"/>
        </w:rPr>
        <w:t>в</w:t>
      </w:r>
      <w:r>
        <w:t xml:space="preserve"> </w:t>
      </w:r>
      <w:r>
        <w:rPr>
          <w:rFonts w:hint="eastAsia"/>
        </w:rPr>
        <w:t>артроскопических</w:t>
      </w:r>
      <w:r>
        <w:t xml:space="preserve"> </w:t>
      </w:r>
      <w:r>
        <w:rPr>
          <w:rFonts w:hint="eastAsia"/>
        </w:rPr>
        <w:t>операциях</w:t>
      </w:r>
    </w:p>
    <w:p w14:paraId="37EB035F" w14:textId="77777777" w:rsidR="006A25CC" w:rsidRDefault="006A25CC" w:rsidP="006A25CC"/>
    <w:p w14:paraId="4DED1500" w14:textId="77777777" w:rsidR="006A25CC" w:rsidRDefault="006A25CC" w:rsidP="006A25CC">
      <w:r>
        <w:t xml:space="preserve">4.2. </w:t>
      </w:r>
      <w:r>
        <w:rPr>
          <w:rFonts w:hint="eastAsia"/>
        </w:rPr>
        <w:t>Характеристика</w:t>
      </w:r>
      <w:r>
        <w:t xml:space="preserve"> </w:t>
      </w:r>
      <w:r>
        <w:rPr>
          <w:rFonts w:hint="eastAsia"/>
        </w:rPr>
        <w:t>предшествующего</w:t>
      </w:r>
      <w:r>
        <w:t xml:space="preserve"> </w:t>
      </w:r>
      <w:r>
        <w:rPr>
          <w:rFonts w:hint="eastAsia"/>
        </w:rPr>
        <w:t>лечения</w:t>
      </w:r>
    </w:p>
    <w:p w14:paraId="1B4B7167" w14:textId="77777777" w:rsidR="006A25CC" w:rsidRDefault="006A25CC" w:rsidP="006A25CC"/>
    <w:p w14:paraId="384A2C13" w14:textId="77777777" w:rsidR="006A25CC" w:rsidRDefault="006A25CC" w:rsidP="006A25CC">
      <w:r>
        <w:t xml:space="preserve">4.3. </w:t>
      </w:r>
      <w:r>
        <w:rPr>
          <w:rFonts w:hint="eastAsia"/>
        </w:rPr>
        <w:t>Организация</w:t>
      </w:r>
      <w:r>
        <w:t xml:space="preserve"> </w:t>
      </w:r>
      <w:r>
        <w:rPr>
          <w:rFonts w:hint="eastAsia"/>
        </w:rPr>
        <w:t>лечения</w:t>
      </w:r>
      <w:r>
        <w:t xml:space="preserve"> </w:t>
      </w:r>
      <w:r>
        <w:rPr>
          <w:rFonts w:hint="eastAsia"/>
        </w:rPr>
        <w:t>патологии</w:t>
      </w:r>
      <w:r>
        <w:t xml:space="preserve"> </w:t>
      </w:r>
      <w:r>
        <w:rPr>
          <w:rFonts w:hint="eastAsia"/>
        </w:rPr>
        <w:t>коленного</w:t>
      </w:r>
      <w:r>
        <w:t xml:space="preserve"> </w:t>
      </w:r>
      <w:r>
        <w:rPr>
          <w:rFonts w:hint="eastAsia"/>
        </w:rPr>
        <w:t>сустава</w:t>
      </w:r>
      <w:r>
        <w:t xml:space="preserve"> </w:t>
      </w:r>
      <w:r>
        <w:rPr>
          <w:rFonts w:hint="eastAsia"/>
        </w:rPr>
        <w:t>в</w:t>
      </w:r>
      <w:r>
        <w:t xml:space="preserve"> </w:t>
      </w:r>
      <w:r>
        <w:rPr>
          <w:rFonts w:hint="eastAsia"/>
        </w:rPr>
        <w:t>травматологическом</w:t>
      </w:r>
      <w:r>
        <w:t xml:space="preserve"> </w:t>
      </w:r>
      <w:r>
        <w:rPr>
          <w:rFonts w:hint="eastAsia"/>
        </w:rPr>
        <w:t>отделении</w:t>
      </w:r>
      <w:r>
        <w:t xml:space="preserve"> </w:t>
      </w:r>
      <w:r>
        <w:rPr>
          <w:rFonts w:hint="eastAsia"/>
        </w:rPr>
        <w:t>поликлиники</w:t>
      </w:r>
      <w:r>
        <w:t xml:space="preserve"> (</w:t>
      </w:r>
      <w:r>
        <w:rPr>
          <w:rFonts w:hint="eastAsia"/>
        </w:rPr>
        <w:t>ТЦ</w:t>
      </w:r>
      <w:r>
        <w:t>)</w:t>
      </w:r>
    </w:p>
    <w:p w14:paraId="10899C76" w14:textId="77777777" w:rsidR="006A25CC" w:rsidRDefault="006A25CC" w:rsidP="006A25CC"/>
    <w:p w14:paraId="0A442041" w14:textId="77777777" w:rsidR="006A25CC" w:rsidRDefault="006A25CC" w:rsidP="006A25CC">
      <w:r>
        <w:t xml:space="preserve">4.4. </w:t>
      </w:r>
      <w:r>
        <w:rPr>
          <w:rFonts w:hint="eastAsia"/>
        </w:rPr>
        <w:t>Организация</w:t>
      </w:r>
      <w:r>
        <w:t xml:space="preserve"> </w:t>
      </w:r>
      <w:r>
        <w:rPr>
          <w:rFonts w:hint="eastAsia"/>
        </w:rPr>
        <w:t>восстановительного</w:t>
      </w:r>
      <w:r>
        <w:t xml:space="preserve"> </w:t>
      </w:r>
      <w:r>
        <w:rPr>
          <w:rFonts w:hint="eastAsia"/>
        </w:rPr>
        <w:t>лечения</w:t>
      </w:r>
    </w:p>
    <w:p w14:paraId="729618BB" w14:textId="77777777" w:rsidR="006A25CC" w:rsidRDefault="006A25CC" w:rsidP="006A25CC"/>
    <w:p w14:paraId="033FA3D7" w14:textId="77777777" w:rsidR="006A25CC" w:rsidRDefault="006A25CC" w:rsidP="006A25CC">
      <w:r>
        <w:t xml:space="preserve">4.5. </w:t>
      </w:r>
      <w:r>
        <w:rPr>
          <w:rFonts w:hint="eastAsia"/>
        </w:rPr>
        <w:t>Исходы</w:t>
      </w:r>
      <w:r>
        <w:t xml:space="preserve"> </w:t>
      </w:r>
      <w:r>
        <w:rPr>
          <w:rFonts w:hint="eastAsia"/>
        </w:rPr>
        <w:t>и</w:t>
      </w:r>
      <w:r>
        <w:t xml:space="preserve"> </w:t>
      </w:r>
      <w:r>
        <w:rPr>
          <w:rFonts w:hint="eastAsia"/>
        </w:rPr>
        <w:t>отдаленные</w:t>
      </w:r>
      <w:r>
        <w:t xml:space="preserve"> </w:t>
      </w:r>
      <w:r>
        <w:rPr>
          <w:rFonts w:hint="eastAsia"/>
        </w:rPr>
        <w:t>результаты</w:t>
      </w:r>
      <w:r>
        <w:t xml:space="preserve"> </w:t>
      </w:r>
      <w:r>
        <w:rPr>
          <w:rFonts w:hint="eastAsia"/>
        </w:rPr>
        <w:t>лечения</w:t>
      </w:r>
    </w:p>
    <w:p w14:paraId="3B7D23C8" w14:textId="77777777" w:rsidR="006A25CC" w:rsidRDefault="006A25CC" w:rsidP="006A25CC"/>
    <w:p w14:paraId="4AD27DBC" w14:textId="77777777" w:rsidR="006A25CC" w:rsidRDefault="006A25CC" w:rsidP="006A25CC">
      <w:r>
        <w:t xml:space="preserve">4.6. </w:t>
      </w:r>
      <w:r>
        <w:rPr>
          <w:rFonts w:hint="eastAsia"/>
        </w:rPr>
        <w:t>Временная</w:t>
      </w:r>
      <w:r>
        <w:t xml:space="preserve"> </w:t>
      </w:r>
      <w:r>
        <w:rPr>
          <w:rFonts w:hint="eastAsia"/>
        </w:rPr>
        <w:t>нетрудоспособность</w:t>
      </w:r>
      <w:r>
        <w:t xml:space="preserve"> </w:t>
      </w:r>
      <w:r>
        <w:rPr>
          <w:rFonts w:hint="eastAsia"/>
        </w:rPr>
        <w:t>у</w:t>
      </w:r>
      <w:r>
        <w:t xml:space="preserve"> </w:t>
      </w:r>
      <w:r>
        <w:rPr>
          <w:rFonts w:hint="eastAsia"/>
        </w:rPr>
        <w:t>пострадавших</w:t>
      </w:r>
      <w:r>
        <w:t xml:space="preserve"> </w:t>
      </w:r>
      <w:r>
        <w:rPr>
          <w:rFonts w:hint="eastAsia"/>
        </w:rPr>
        <w:t>с</w:t>
      </w:r>
      <w:r>
        <w:t xml:space="preserve"> </w:t>
      </w:r>
      <w:r>
        <w:rPr>
          <w:rFonts w:hint="eastAsia"/>
        </w:rPr>
        <w:t>травмами</w:t>
      </w:r>
      <w:r>
        <w:t xml:space="preserve"> </w:t>
      </w:r>
      <w:r>
        <w:rPr>
          <w:rFonts w:hint="eastAsia"/>
        </w:rPr>
        <w:t>крупных</w:t>
      </w:r>
      <w:r>
        <w:t xml:space="preserve"> </w:t>
      </w:r>
      <w:r>
        <w:rPr>
          <w:rFonts w:hint="eastAsia"/>
        </w:rPr>
        <w:t>суставов</w:t>
      </w:r>
    </w:p>
    <w:p w14:paraId="082E6A1F" w14:textId="77777777" w:rsidR="006A25CC" w:rsidRDefault="006A25CC" w:rsidP="006A25CC"/>
    <w:p w14:paraId="77A9CC0C" w14:textId="77777777" w:rsidR="006A25CC" w:rsidRDefault="006A25CC" w:rsidP="006A25CC">
      <w:r>
        <w:rPr>
          <w:rFonts w:hint="eastAsia"/>
        </w:rPr>
        <w:t>ГЛАВА</w:t>
      </w:r>
      <w:r>
        <w:t xml:space="preserve"> 5. </w:t>
      </w:r>
      <w:r>
        <w:rPr>
          <w:rFonts w:hint="eastAsia"/>
        </w:rPr>
        <w:t>ОРГАНИЗАЦИЯ</w:t>
      </w:r>
      <w:r>
        <w:t xml:space="preserve"> </w:t>
      </w:r>
      <w:r>
        <w:rPr>
          <w:rFonts w:hint="eastAsia"/>
        </w:rPr>
        <w:t>АРТРОСКОПИЧЕСКОЙ</w:t>
      </w:r>
      <w:r>
        <w:t xml:space="preserve"> </w:t>
      </w:r>
      <w:r>
        <w:rPr>
          <w:rFonts w:hint="eastAsia"/>
        </w:rPr>
        <w:t>ПОМОЩИ</w:t>
      </w:r>
      <w:r>
        <w:t xml:space="preserve"> </w:t>
      </w:r>
      <w:r>
        <w:rPr>
          <w:rFonts w:hint="eastAsia"/>
        </w:rPr>
        <w:t>ПРИ</w:t>
      </w:r>
      <w:r>
        <w:t xml:space="preserve"> </w:t>
      </w:r>
      <w:r>
        <w:rPr>
          <w:rFonts w:hint="eastAsia"/>
        </w:rPr>
        <w:t>ЛЕЧЕНИИ</w:t>
      </w:r>
      <w:r>
        <w:t xml:space="preserve"> </w:t>
      </w:r>
      <w:r>
        <w:rPr>
          <w:rFonts w:hint="eastAsia"/>
        </w:rPr>
        <w:t>БОЛЬНЫХ</w:t>
      </w:r>
      <w:r>
        <w:t xml:space="preserve"> </w:t>
      </w:r>
      <w:r>
        <w:rPr>
          <w:rFonts w:hint="eastAsia"/>
        </w:rPr>
        <w:t>С</w:t>
      </w:r>
      <w:r>
        <w:t xml:space="preserve"> </w:t>
      </w:r>
      <w:r>
        <w:rPr>
          <w:rFonts w:hint="eastAsia"/>
        </w:rPr>
        <w:t>ПАТОЛОГИЕЙ</w:t>
      </w:r>
      <w:r>
        <w:t xml:space="preserve"> </w:t>
      </w:r>
      <w:r>
        <w:rPr>
          <w:rFonts w:hint="eastAsia"/>
        </w:rPr>
        <w:t>КРУПНЫХ</w:t>
      </w:r>
      <w:r>
        <w:t xml:space="preserve"> </w:t>
      </w:r>
      <w:r>
        <w:rPr>
          <w:rFonts w:hint="eastAsia"/>
        </w:rPr>
        <w:t>СУСТАВОВ</w:t>
      </w:r>
      <w:r>
        <w:t xml:space="preserve"> </w:t>
      </w:r>
      <w:r>
        <w:rPr>
          <w:rFonts w:hint="eastAsia"/>
        </w:rPr>
        <w:t>В</w:t>
      </w:r>
      <w:r>
        <w:t xml:space="preserve"> </w:t>
      </w:r>
      <w:r>
        <w:rPr>
          <w:rFonts w:hint="eastAsia"/>
        </w:rPr>
        <w:t>АМБУЛАТОРНЫХ</w:t>
      </w:r>
      <w:r>
        <w:t xml:space="preserve"> </w:t>
      </w:r>
      <w:r>
        <w:rPr>
          <w:rFonts w:hint="eastAsia"/>
        </w:rPr>
        <w:t>УСЛОВИЯХ</w:t>
      </w:r>
    </w:p>
    <w:p w14:paraId="4805EFAE" w14:textId="77777777" w:rsidR="006A25CC" w:rsidRDefault="006A25CC" w:rsidP="006A25CC"/>
    <w:p w14:paraId="26C8C1DA" w14:textId="77777777" w:rsidR="006A25CC" w:rsidRDefault="006A25CC" w:rsidP="006A25CC">
      <w:r>
        <w:t xml:space="preserve">5.1. </w:t>
      </w:r>
      <w:r>
        <w:rPr>
          <w:rFonts w:hint="eastAsia"/>
        </w:rPr>
        <w:t>Организация</w:t>
      </w:r>
      <w:r>
        <w:t xml:space="preserve"> </w:t>
      </w:r>
      <w:r>
        <w:rPr>
          <w:rFonts w:hint="eastAsia"/>
        </w:rPr>
        <w:t>поступления</w:t>
      </w:r>
      <w:r>
        <w:t xml:space="preserve"> </w:t>
      </w:r>
      <w:r>
        <w:rPr>
          <w:rFonts w:hint="eastAsia"/>
        </w:rPr>
        <w:t>больных</w:t>
      </w:r>
      <w:r>
        <w:t xml:space="preserve"> </w:t>
      </w:r>
      <w:r>
        <w:rPr>
          <w:rFonts w:hint="eastAsia"/>
        </w:rPr>
        <w:t>с</w:t>
      </w:r>
      <w:r>
        <w:t xml:space="preserve"> </w:t>
      </w:r>
      <w:r>
        <w:rPr>
          <w:rFonts w:hint="eastAsia"/>
        </w:rPr>
        <w:t>патологией</w:t>
      </w:r>
      <w:r>
        <w:t xml:space="preserve"> </w:t>
      </w:r>
      <w:r>
        <w:rPr>
          <w:rFonts w:hint="eastAsia"/>
        </w:rPr>
        <w:lastRenderedPageBreak/>
        <w:t>крупных</w:t>
      </w:r>
      <w:r>
        <w:t xml:space="preserve"> </w:t>
      </w:r>
      <w:r>
        <w:rPr>
          <w:rFonts w:hint="eastAsia"/>
        </w:rPr>
        <w:t>суставов</w:t>
      </w:r>
      <w:r>
        <w:t xml:space="preserve"> </w:t>
      </w:r>
      <w:r>
        <w:rPr>
          <w:rFonts w:hint="eastAsia"/>
        </w:rPr>
        <w:t>для</w:t>
      </w:r>
      <w:r>
        <w:t xml:space="preserve"> </w:t>
      </w:r>
      <w:r>
        <w:rPr>
          <w:rFonts w:hint="eastAsia"/>
        </w:rPr>
        <w:t>артроскопической</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в</w:t>
      </w:r>
      <w:r>
        <w:t xml:space="preserve"> </w:t>
      </w:r>
      <w:r>
        <w:rPr>
          <w:rFonts w:hint="eastAsia"/>
        </w:rPr>
        <w:t>амбулаторных</w:t>
      </w:r>
      <w:r>
        <w:t xml:space="preserve"> </w:t>
      </w:r>
      <w:r>
        <w:rPr>
          <w:rFonts w:hint="eastAsia"/>
        </w:rPr>
        <w:t>условиях</w:t>
      </w:r>
    </w:p>
    <w:p w14:paraId="7EC1814A" w14:textId="77777777" w:rsidR="006A25CC" w:rsidRDefault="006A25CC" w:rsidP="006A25CC"/>
    <w:p w14:paraId="6089DD75" w14:textId="77777777" w:rsidR="006A25CC" w:rsidRDefault="006A25CC" w:rsidP="006A25CC">
      <w:r>
        <w:t xml:space="preserve">5.2. </w:t>
      </w:r>
      <w:r>
        <w:rPr>
          <w:rFonts w:hint="eastAsia"/>
        </w:rPr>
        <w:t>Характер</w:t>
      </w:r>
      <w:r>
        <w:t xml:space="preserve"> </w:t>
      </w:r>
      <w:r>
        <w:rPr>
          <w:rFonts w:hint="eastAsia"/>
        </w:rPr>
        <w:t>и</w:t>
      </w:r>
      <w:r>
        <w:t xml:space="preserve"> </w:t>
      </w:r>
      <w:r>
        <w:rPr>
          <w:rFonts w:hint="eastAsia"/>
        </w:rPr>
        <w:t>структура</w:t>
      </w:r>
      <w:r>
        <w:t xml:space="preserve"> </w:t>
      </w:r>
      <w:r>
        <w:rPr>
          <w:rFonts w:hint="eastAsia"/>
        </w:rPr>
        <w:t>артроскопических</w:t>
      </w:r>
      <w:r>
        <w:t xml:space="preserve"> </w:t>
      </w:r>
      <w:r>
        <w:rPr>
          <w:rFonts w:hint="eastAsia"/>
        </w:rPr>
        <w:t>методов</w:t>
      </w:r>
      <w:r>
        <w:t xml:space="preserve"> </w:t>
      </w:r>
      <w:r>
        <w:rPr>
          <w:rFonts w:hint="eastAsia"/>
        </w:rPr>
        <w:t>лечения</w:t>
      </w:r>
      <w:r>
        <w:t xml:space="preserve"> </w:t>
      </w:r>
      <w:r>
        <w:rPr>
          <w:rFonts w:hint="eastAsia"/>
        </w:rPr>
        <w:t>повреждений</w:t>
      </w:r>
      <w:r>
        <w:t xml:space="preserve"> </w:t>
      </w:r>
      <w:r>
        <w:rPr>
          <w:rFonts w:hint="eastAsia"/>
        </w:rPr>
        <w:t>и</w:t>
      </w:r>
      <w:r>
        <w:t xml:space="preserve"> </w:t>
      </w:r>
      <w:r>
        <w:rPr>
          <w:rFonts w:hint="eastAsia"/>
        </w:rPr>
        <w:t>заболеваний</w:t>
      </w:r>
      <w:r>
        <w:t xml:space="preserve"> </w:t>
      </w:r>
      <w:r>
        <w:rPr>
          <w:rFonts w:hint="eastAsia"/>
        </w:rPr>
        <w:t>крупных</w:t>
      </w:r>
      <w:r>
        <w:t xml:space="preserve"> </w:t>
      </w:r>
      <w:r>
        <w:rPr>
          <w:rFonts w:hint="eastAsia"/>
        </w:rPr>
        <w:t>суставов</w:t>
      </w:r>
      <w:r>
        <w:t xml:space="preserve"> </w:t>
      </w:r>
      <w:r>
        <w:rPr>
          <w:rFonts w:hint="eastAsia"/>
        </w:rPr>
        <w:t>конечностей</w:t>
      </w:r>
      <w:r>
        <w:t xml:space="preserve"> </w:t>
      </w:r>
      <w:r>
        <w:rPr>
          <w:rFonts w:hint="eastAsia"/>
        </w:rPr>
        <w:t>в</w:t>
      </w:r>
      <w:r>
        <w:t xml:space="preserve"> </w:t>
      </w:r>
      <w:r>
        <w:rPr>
          <w:rFonts w:hint="eastAsia"/>
        </w:rPr>
        <w:t>амбулаторных</w:t>
      </w:r>
      <w:r>
        <w:t xml:space="preserve"> </w:t>
      </w:r>
      <w:r>
        <w:rPr>
          <w:rFonts w:hint="eastAsia"/>
        </w:rPr>
        <w:t>условиях</w:t>
      </w:r>
    </w:p>
    <w:p w14:paraId="2401A8CC" w14:textId="77777777" w:rsidR="006A25CC" w:rsidRDefault="006A25CC" w:rsidP="006A25CC"/>
    <w:p w14:paraId="6EB56509" w14:textId="77777777" w:rsidR="006A25CC" w:rsidRDefault="006A25CC" w:rsidP="006A25CC">
      <w:r>
        <w:t xml:space="preserve">5.3 </w:t>
      </w:r>
      <w:r>
        <w:rPr>
          <w:rFonts w:hint="eastAsia"/>
        </w:rPr>
        <w:t>Организация</w:t>
      </w:r>
      <w:r>
        <w:t xml:space="preserve"> </w:t>
      </w:r>
      <w:r>
        <w:rPr>
          <w:rFonts w:hint="eastAsia"/>
        </w:rPr>
        <w:t>медицинского</w:t>
      </w:r>
      <w:r>
        <w:t xml:space="preserve"> </w:t>
      </w:r>
      <w:r>
        <w:rPr>
          <w:rFonts w:hint="eastAsia"/>
        </w:rPr>
        <w:t>обеспечения</w:t>
      </w:r>
      <w:r>
        <w:t xml:space="preserve"> </w:t>
      </w:r>
      <w:r>
        <w:rPr>
          <w:rFonts w:hint="eastAsia"/>
        </w:rPr>
        <w:t>артроскопических</w:t>
      </w:r>
      <w:r>
        <w:t xml:space="preserve"> </w:t>
      </w:r>
      <w:r>
        <w:rPr>
          <w:rFonts w:hint="eastAsia"/>
        </w:rPr>
        <w:t>вмешательств</w:t>
      </w:r>
      <w:r>
        <w:t xml:space="preserve"> </w:t>
      </w:r>
      <w:r>
        <w:rPr>
          <w:rFonts w:hint="eastAsia"/>
        </w:rPr>
        <w:t>в</w:t>
      </w:r>
      <w:r>
        <w:t xml:space="preserve"> </w:t>
      </w:r>
      <w:r>
        <w:rPr>
          <w:rFonts w:hint="eastAsia"/>
        </w:rPr>
        <w:t>амбулаторных</w:t>
      </w:r>
      <w:r>
        <w:t xml:space="preserve"> </w:t>
      </w:r>
      <w:r>
        <w:rPr>
          <w:rFonts w:hint="eastAsia"/>
        </w:rPr>
        <w:t>условиях</w:t>
      </w:r>
    </w:p>
    <w:p w14:paraId="3FF1FCAF" w14:textId="77777777" w:rsidR="006A25CC" w:rsidRDefault="006A25CC" w:rsidP="006A25CC"/>
    <w:p w14:paraId="4177AD80" w14:textId="77777777" w:rsidR="006A25CC" w:rsidRDefault="006A25CC" w:rsidP="006A25CC">
      <w:r>
        <w:t xml:space="preserve">5.4. </w:t>
      </w:r>
      <w:r>
        <w:rPr>
          <w:rFonts w:hint="eastAsia"/>
        </w:rPr>
        <w:t>Временная</w:t>
      </w:r>
      <w:r>
        <w:t xml:space="preserve"> </w:t>
      </w:r>
      <w:r>
        <w:rPr>
          <w:rFonts w:hint="eastAsia"/>
        </w:rPr>
        <w:t>нетрудоспособность</w:t>
      </w:r>
      <w:r>
        <w:t xml:space="preserve"> </w:t>
      </w:r>
      <w:r>
        <w:rPr>
          <w:rFonts w:hint="eastAsia"/>
        </w:rPr>
        <w:t>при</w:t>
      </w:r>
      <w:r>
        <w:t xml:space="preserve"> </w:t>
      </w:r>
      <w:r>
        <w:rPr>
          <w:rFonts w:hint="eastAsia"/>
        </w:rPr>
        <w:t>амбулаторных</w:t>
      </w:r>
      <w:r>
        <w:t xml:space="preserve"> </w:t>
      </w:r>
      <w:r>
        <w:rPr>
          <w:rFonts w:hint="eastAsia"/>
        </w:rPr>
        <w:t>артроскопических</w:t>
      </w:r>
      <w:r>
        <w:t xml:space="preserve"> </w:t>
      </w:r>
      <w:r>
        <w:rPr>
          <w:rFonts w:hint="eastAsia"/>
        </w:rPr>
        <w:t>вмешательствах</w:t>
      </w:r>
    </w:p>
    <w:p w14:paraId="2747DEDE" w14:textId="77777777" w:rsidR="006A25CC" w:rsidRDefault="006A25CC" w:rsidP="006A25CC"/>
    <w:p w14:paraId="0B3DBC8C" w14:textId="77777777" w:rsidR="006A25CC" w:rsidRDefault="006A25CC" w:rsidP="006A25CC">
      <w:r>
        <w:t xml:space="preserve">5.5. </w:t>
      </w:r>
      <w:r>
        <w:rPr>
          <w:rFonts w:hint="eastAsia"/>
        </w:rPr>
        <w:t>Критерии</w:t>
      </w:r>
      <w:r>
        <w:t xml:space="preserve"> </w:t>
      </w:r>
      <w:r>
        <w:rPr>
          <w:rFonts w:hint="eastAsia"/>
        </w:rPr>
        <w:t>оценки</w:t>
      </w:r>
      <w:r>
        <w:t xml:space="preserve"> </w:t>
      </w:r>
      <w:r>
        <w:rPr>
          <w:rFonts w:hint="eastAsia"/>
        </w:rPr>
        <w:t>эффективности</w:t>
      </w:r>
      <w:r>
        <w:t xml:space="preserve"> </w:t>
      </w:r>
      <w:r>
        <w:rPr>
          <w:rFonts w:hint="eastAsia"/>
        </w:rPr>
        <w:t>и</w:t>
      </w:r>
      <w:r>
        <w:t xml:space="preserve"> </w:t>
      </w:r>
      <w:r>
        <w:rPr>
          <w:rFonts w:hint="eastAsia"/>
        </w:rPr>
        <w:t>качества</w:t>
      </w:r>
      <w:r>
        <w:t xml:space="preserve"> </w:t>
      </w:r>
      <w:r>
        <w:rPr>
          <w:rFonts w:hint="eastAsia"/>
        </w:rPr>
        <w:t>оказания</w:t>
      </w:r>
      <w:r>
        <w:t xml:space="preserve"> </w:t>
      </w:r>
      <w:r>
        <w:rPr>
          <w:rFonts w:hint="eastAsia"/>
        </w:rPr>
        <w:t>артроско</w:t>
      </w:r>
      <w:r>
        <w:t>-</w:t>
      </w:r>
    </w:p>
    <w:p w14:paraId="5A770ECA" w14:textId="77777777" w:rsidR="006A25CC" w:rsidRDefault="006A25CC" w:rsidP="006A25CC"/>
    <w:p w14:paraId="247F439C" w14:textId="77777777" w:rsidR="006A25CC" w:rsidRDefault="006A25CC" w:rsidP="006A25CC">
      <w:r>
        <w:rPr>
          <w:rFonts w:hint="eastAsia"/>
        </w:rPr>
        <w:t>пических</w:t>
      </w:r>
      <w:r>
        <w:t xml:space="preserve"> </w:t>
      </w:r>
      <w:r>
        <w:rPr>
          <w:rFonts w:hint="eastAsia"/>
        </w:rPr>
        <w:t>вмешательств</w:t>
      </w:r>
      <w:r>
        <w:t xml:space="preserve"> </w:t>
      </w:r>
      <w:r>
        <w:rPr>
          <w:rFonts w:hint="eastAsia"/>
        </w:rPr>
        <w:t>в</w:t>
      </w:r>
      <w:r>
        <w:t xml:space="preserve"> </w:t>
      </w:r>
      <w:r>
        <w:rPr>
          <w:rFonts w:hint="eastAsia"/>
        </w:rPr>
        <w:t>амбулаторных</w:t>
      </w:r>
      <w:r>
        <w:t xml:space="preserve"> </w:t>
      </w:r>
      <w:r>
        <w:rPr>
          <w:rFonts w:hint="eastAsia"/>
        </w:rPr>
        <w:t>условиях</w:t>
      </w:r>
    </w:p>
    <w:p w14:paraId="4151848C" w14:textId="77777777" w:rsidR="006A25CC" w:rsidRDefault="006A25CC" w:rsidP="006A25CC"/>
    <w:p w14:paraId="6F56D6A2" w14:textId="77777777" w:rsidR="006A25CC" w:rsidRDefault="006A25CC" w:rsidP="006A25CC">
      <w:r>
        <w:t xml:space="preserve">5.5.1 </w:t>
      </w:r>
      <w:r>
        <w:rPr>
          <w:rFonts w:hint="eastAsia"/>
        </w:rPr>
        <w:t>Ближайшие</w:t>
      </w:r>
      <w:r>
        <w:t xml:space="preserve"> </w:t>
      </w:r>
      <w:r>
        <w:rPr>
          <w:rFonts w:hint="eastAsia"/>
        </w:rPr>
        <w:t>и</w:t>
      </w:r>
      <w:r>
        <w:t xml:space="preserve"> </w:t>
      </w:r>
      <w:r>
        <w:rPr>
          <w:rFonts w:hint="eastAsia"/>
        </w:rPr>
        <w:t>отдаленные</w:t>
      </w:r>
      <w:r>
        <w:t xml:space="preserve">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использованием</w:t>
      </w:r>
      <w:r>
        <w:t xml:space="preserve"> </w:t>
      </w:r>
      <w:r>
        <w:rPr>
          <w:rFonts w:hint="eastAsia"/>
        </w:rPr>
        <w:t>артроскопических</w:t>
      </w:r>
      <w:r>
        <w:t xml:space="preserve"> </w:t>
      </w:r>
      <w:r>
        <w:rPr>
          <w:rFonts w:hint="eastAsia"/>
        </w:rPr>
        <w:t>методов</w:t>
      </w:r>
    </w:p>
    <w:p w14:paraId="7174F4A4" w14:textId="77777777" w:rsidR="006A25CC" w:rsidRDefault="006A25CC" w:rsidP="006A25CC"/>
    <w:p w14:paraId="2EDA3815" w14:textId="77777777" w:rsidR="006A25CC" w:rsidRDefault="006A25CC" w:rsidP="006A25CC">
      <w:r>
        <w:t xml:space="preserve">5.5.2 </w:t>
      </w:r>
      <w:r>
        <w:rPr>
          <w:rFonts w:hint="eastAsia"/>
        </w:rPr>
        <w:t>Мнение</w:t>
      </w:r>
      <w:r>
        <w:t xml:space="preserve"> </w:t>
      </w:r>
      <w:r>
        <w:rPr>
          <w:rFonts w:hint="eastAsia"/>
        </w:rPr>
        <w:t>пациентов</w:t>
      </w:r>
      <w:r>
        <w:t xml:space="preserve"> </w:t>
      </w:r>
      <w:r>
        <w:rPr>
          <w:rFonts w:hint="eastAsia"/>
        </w:rPr>
        <w:t>о</w:t>
      </w:r>
      <w:r>
        <w:t xml:space="preserve"> </w:t>
      </w:r>
      <w:r>
        <w:rPr>
          <w:rFonts w:hint="eastAsia"/>
        </w:rPr>
        <w:t>качестве</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Спортклинике</w:t>
      </w:r>
    </w:p>
    <w:p w14:paraId="04A644E4" w14:textId="77777777" w:rsidR="006A25CC" w:rsidRDefault="006A25CC" w:rsidP="006A25CC"/>
    <w:p w14:paraId="79AD8856" w14:textId="77777777" w:rsidR="006A25CC" w:rsidRDefault="006A25CC" w:rsidP="006A25CC">
      <w:r>
        <w:t xml:space="preserve">5.6. </w:t>
      </w:r>
      <w:r>
        <w:rPr>
          <w:rFonts w:hint="eastAsia"/>
        </w:rPr>
        <w:t>Проект</w:t>
      </w:r>
      <w:r>
        <w:t xml:space="preserve"> </w:t>
      </w:r>
      <w:r>
        <w:rPr>
          <w:rFonts w:hint="eastAsia"/>
        </w:rPr>
        <w:t>национального</w:t>
      </w:r>
      <w:r>
        <w:t xml:space="preserve"> </w:t>
      </w:r>
      <w:r>
        <w:rPr>
          <w:rFonts w:hint="eastAsia"/>
        </w:rPr>
        <w:t>стандарта</w:t>
      </w:r>
      <w:r>
        <w:t xml:space="preserve"> - </w:t>
      </w:r>
      <w:r>
        <w:rPr>
          <w:rFonts w:hint="eastAsia"/>
        </w:rPr>
        <w:t>диагностическая</w:t>
      </w:r>
      <w:r>
        <w:t xml:space="preserve"> </w:t>
      </w:r>
      <w:r>
        <w:rPr>
          <w:rFonts w:hint="eastAsia"/>
        </w:rPr>
        <w:t>артроскопия</w:t>
      </w:r>
    </w:p>
    <w:p w14:paraId="11543D36" w14:textId="77777777" w:rsidR="006A25CC" w:rsidRDefault="006A25CC" w:rsidP="006A25CC"/>
    <w:p w14:paraId="67BCFEBB" w14:textId="77777777" w:rsidR="006A25CC" w:rsidRDefault="006A25CC" w:rsidP="006A25CC">
      <w:r>
        <w:rPr>
          <w:rFonts w:hint="eastAsia"/>
        </w:rPr>
        <w:t>крупных</w:t>
      </w:r>
      <w:r>
        <w:t xml:space="preserve"> </w:t>
      </w:r>
      <w:r>
        <w:rPr>
          <w:rFonts w:hint="eastAsia"/>
        </w:rPr>
        <w:t>суставов</w:t>
      </w:r>
    </w:p>
    <w:p w14:paraId="58853C06" w14:textId="77777777" w:rsidR="006A25CC" w:rsidRDefault="006A25CC" w:rsidP="006A25CC"/>
    <w:p w14:paraId="0A5CA832" w14:textId="77777777" w:rsidR="006A25CC" w:rsidRDefault="006A25CC" w:rsidP="006A25CC">
      <w:r>
        <w:rPr>
          <w:rFonts w:hint="eastAsia"/>
        </w:rPr>
        <w:t>ЗАКЛЮЧЕНИЕ</w:t>
      </w:r>
    </w:p>
    <w:p w14:paraId="1FAD3CDD" w14:textId="77777777" w:rsidR="006A25CC" w:rsidRDefault="006A25CC" w:rsidP="006A25CC"/>
    <w:p w14:paraId="5404B4B0" w14:textId="77777777" w:rsidR="006A25CC" w:rsidRDefault="006A25CC" w:rsidP="006A25CC">
      <w:r>
        <w:rPr>
          <w:rFonts w:hint="eastAsia"/>
        </w:rPr>
        <w:t>ВЫВОДЫ</w:t>
      </w:r>
    </w:p>
    <w:p w14:paraId="5394ABF0" w14:textId="77777777" w:rsidR="006A25CC" w:rsidRDefault="006A25CC" w:rsidP="006A25CC"/>
    <w:p w14:paraId="0994F487" w14:textId="77777777" w:rsidR="006A25CC" w:rsidRDefault="006A25CC" w:rsidP="006A25CC">
      <w:r>
        <w:rPr>
          <w:rFonts w:hint="eastAsia"/>
        </w:rPr>
        <w:lastRenderedPageBreak/>
        <w:t>ПРЕДЛОЖЕНИЯ</w:t>
      </w:r>
      <w:r>
        <w:t xml:space="preserve"> </w:t>
      </w:r>
      <w:r>
        <w:rPr>
          <w:rFonts w:hint="eastAsia"/>
        </w:rPr>
        <w:t>ДЛЯ</w:t>
      </w:r>
      <w:r>
        <w:t xml:space="preserve"> </w:t>
      </w:r>
      <w:r>
        <w:rPr>
          <w:rFonts w:hint="eastAsia"/>
        </w:rPr>
        <w:t>ПРАКТИЧЕСКОГО</w:t>
      </w:r>
      <w:r>
        <w:t xml:space="preserve"> </w:t>
      </w:r>
      <w:r>
        <w:rPr>
          <w:rFonts w:hint="eastAsia"/>
        </w:rPr>
        <w:t>ИСПОЛЬЗОВАНИЯ</w:t>
      </w:r>
    </w:p>
    <w:p w14:paraId="32758675" w14:textId="77777777" w:rsidR="006A25CC" w:rsidRDefault="006A25CC" w:rsidP="006A25CC"/>
    <w:p w14:paraId="61B3FECF" w14:textId="77777777" w:rsidR="006A25CC" w:rsidRDefault="006A25CC" w:rsidP="006A25CC">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51432FE7" w14:textId="77777777" w:rsidR="006A25CC" w:rsidRDefault="006A25CC" w:rsidP="006A25CC"/>
    <w:p w14:paraId="19918F8E" w14:textId="77777777" w:rsidR="006A25CC" w:rsidRDefault="006A25CC" w:rsidP="006A25CC">
      <w:r>
        <w:rPr>
          <w:rFonts w:hint="eastAsia"/>
        </w:rPr>
        <w:t>СПИСОК</w:t>
      </w:r>
      <w:r>
        <w:t xml:space="preserve"> </w:t>
      </w:r>
      <w:r>
        <w:rPr>
          <w:rFonts w:hint="eastAsia"/>
        </w:rPr>
        <w:t>СОКРАЩЕНИЙ</w:t>
      </w:r>
    </w:p>
    <w:p w14:paraId="003CFDE0" w14:textId="77777777" w:rsidR="006A25CC" w:rsidRDefault="006A25CC" w:rsidP="006A25CC"/>
    <w:p w14:paraId="3EE43232" w14:textId="77777777" w:rsidR="006A25CC" w:rsidRDefault="006A25CC" w:rsidP="006A25CC">
      <w:r>
        <w:rPr>
          <w:rFonts w:hint="eastAsia"/>
        </w:rPr>
        <w:t>СПИСОК</w:t>
      </w:r>
      <w:r>
        <w:t xml:space="preserve"> </w:t>
      </w:r>
      <w:r>
        <w:rPr>
          <w:rFonts w:hint="eastAsia"/>
        </w:rPr>
        <w:t>ЛИТЕРАТУРЫ</w:t>
      </w:r>
    </w:p>
    <w:p w14:paraId="53668E5E" w14:textId="77777777" w:rsidR="006A25CC" w:rsidRDefault="006A25CC" w:rsidP="006A25CC"/>
    <w:p w14:paraId="03B87685" w14:textId="20708B16" w:rsidR="006A25CC" w:rsidRPr="006A25CC" w:rsidRDefault="006A25CC" w:rsidP="006A25CC">
      <w:r>
        <w:rPr>
          <w:rFonts w:hint="eastAsia"/>
        </w:rPr>
        <w:t>ПРИЛОЖЕНИЯ</w:t>
      </w:r>
    </w:p>
    <w:sectPr w:rsidR="006A25CC" w:rsidRPr="006A25CC" w:rsidSect="0044638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D2FDF" w14:textId="77777777" w:rsidR="00446387" w:rsidRPr="00C66E52" w:rsidRDefault="00446387">
      <w:pPr>
        <w:spacing w:after="0" w:line="240" w:lineRule="auto"/>
      </w:pPr>
      <w:r w:rsidRPr="00C66E52">
        <w:separator/>
      </w:r>
    </w:p>
  </w:endnote>
  <w:endnote w:type="continuationSeparator" w:id="0">
    <w:p w14:paraId="45663C06" w14:textId="77777777" w:rsidR="00446387" w:rsidRPr="00C66E52" w:rsidRDefault="0044638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D926D" w14:textId="77777777" w:rsidR="00446387" w:rsidRPr="00C66E52" w:rsidRDefault="00446387"/>
    <w:p w14:paraId="3477462D" w14:textId="77777777" w:rsidR="00446387" w:rsidRPr="00C66E52" w:rsidRDefault="00446387"/>
    <w:p w14:paraId="5ECBF95F" w14:textId="77777777" w:rsidR="00446387" w:rsidRPr="00C66E52" w:rsidRDefault="00446387"/>
    <w:p w14:paraId="522AA739" w14:textId="77777777" w:rsidR="00446387" w:rsidRPr="00C66E52" w:rsidRDefault="00446387"/>
    <w:p w14:paraId="495E1D42" w14:textId="77777777" w:rsidR="00446387" w:rsidRPr="00C66E52" w:rsidRDefault="00446387"/>
    <w:p w14:paraId="3A9547DE" w14:textId="77777777" w:rsidR="00446387" w:rsidRPr="00C66E52" w:rsidRDefault="00446387"/>
    <w:p w14:paraId="0BF2CFCA" w14:textId="77777777" w:rsidR="00446387" w:rsidRPr="00C66E52" w:rsidRDefault="00446387">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93B8C91" wp14:editId="6C8C5A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24C1A" w14:textId="77777777" w:rsidR="00446387" w:rsidRPr="00C66E52" w:rsidRDefault="0044638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3B8C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524C1A" w14:textId="77777777" w:rsidR="00446387" w:rsidRPr="00C66E52" w:rsidRDefault="0044638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D1A3E70" w14:textId="77777777" w:rsidR="00446387" w:rsidRPr="00C66E52" w:rsidRDefault="00446387"/>
    <w:p w14:paraId="72DA4885" w14:textId="77777777" w:rsidR="00446387" w:rsidRPr="00C66E52" w:rsidRDefault="00446387"/>
    <w:p w14:paraId="3B1CFDA5" w14:textId="77777777" w:rsidR="00446387" w:rsidRPr="00C66E52" w:rsidRDefault="00446387">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F868F00" wp14:editId="4828CE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02DB3" w14:textId="77777777" w:rsidR="00446387" w:rsidRPr="00C66E52" w:rsidRDefault="00446387"/>
                          <w:p w14:paraId="118632C0" w14:textId="77777777" w:rsidR="00446387" w:rsidRPr="00C66E52" w:rsidRDefault="0044638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868F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202DB3" w14:textId="77777777" w:rsidR="00446387" w:rsidRPr="00C66E52" w:rsidRDefault="00446387"/>
                    <w:p w14:paraId="118632C0" w14:textId="77777777" w:rsidR="00446387" w:rsidRPr="00C66E52" w:rsidRDefault="0044638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23B68FF" w14:textId="77777777" w:rsidR="00446387" w:rsidRPr="00C66E52" w:rsidRDefault="00446387"/>
    <w:p w14:paraId="1C37F879" w14:textId="77777777" w:rsidR="00446387" w:rsidRPr="00C66E52" w:rsidRDefault="00446387">
      <w:pPr>
        <w:rPr>
          <w:sz w:val="2"/>
          <w:szCs w:val="2"/>
        </w:rPr>
      </w:pPr>
    </w:p>
    <w:p w14:paraId="2A43FAC6" w14:textId="77777777" w:rsidR="00446387" w:rsidRPr="00C66E52" w:rsidRDefault="00446387"/>
    <w:p w14:paraId="0CF835FB" w14:textId="77777777" w:rsidR="00446387" w:rsidRPr="00C66E52" w:rsidRDefault="00446387">
      <w:pPr>
        <w:spacing w:after="0" w:line="240" w:lineRule="auto"/>
      </w:pPr>
    </w:p>
  </w:footnote>
  <w:footnote w:type="continuationSeparator" w:id="0">
    <w:p w14:paraId="65748EB6" w14:textId="77777777" w:rsidR="00446387" w:rsidRPr="00C66E52" w:rsidRDefault="0044638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387"/>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25245</TotalTime>
  <Pages>5</Pages>
  <Words>476</Words>
  <Characters>2718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3714</cp:revision>
  <cp:lastPrinted>2009-02-06T05:36:00Z</cp:lastPrinted>
  <dcterms:created xsi:type="dcterms:W3CDTF">2024-04-09T10:20:00Z</dcterms:created>
  <dcterms:modified xsi:type="dcterms:W3CDTF">2024-05-08T10:52:00Z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