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A8" w:rsidRPr="008714B8" w:rsidRDefault="008714B8" w:rsidP="008714B8">
      <w:r w:rsidRPr="009041FA">
        <w:rPr>
          <w:rFonts w:ascii="Times New Roman" w:hAnsi="Times New Roman" w:cs="Times New Roman"/>
          <w:b/>
          <w:sz w:val="24"/>
          <w:szCs w:val="24"/>
        </w:rPr>
        <w:t xml:space="preserve">Петрик Лада Вікторівна, </w:t>
      </w:r>
      <w:r w:rsidRPr="009041FA">
        <w:rPr>
          <w:rFonts w:ascii="Times New Roman" w:hAnsi="Times New Roman" w:cs="Times New Roman"/>
          <w:sz w:val="24"/>
          <w:szCs w:val="24"/>
        </w:rPr>
        <w:t>старший викладач кафедри іноземних мов і методик їх навчання Педагогічного інституту Київського університету імені Бориса Грінченка. Назва дисертації: «Підготовка майбутнього вчителя початкової школи до застосування медіазасобів на уроках іноземних мов». Шифр та назва спеціальності – 13.00.04 – теорія і методика професійної освіти. Спецрада Д 26.133.06 Київського університету імені Бориса Грінченка</w:t>
      </w:r>
    </w:p>
    <w:sectPr w:rsidR="00F92CA8" w:rsidRPr="008714B8"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A8" w:rsidRDefault="00F92CA8">
      <w:pPr>
        <w:spacing w:after="0" w:line="240" w:lineRule="auto"/>
      </w:pPr>
      <w:r>
        <w:separator/>
      </w:r>
    </w:p>
  </w:endnote>
  <w:endnote w:type="continuationSeparator" w:id="0">
    <w:p w:rsidR="00F92CA8" w:rsidRDefault="00F9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2CA8" w:rsidRDefault="00F92CA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2CA8" w:rsidRDefault="00F92CA8">
                <w:pPr>
                  <w:spacing w:line="240" w:lineRule="auto"/>
                </w:pPr>
                <w:fldSimple w:instr=" PAGE \* MERGEFORMAT ">
                  <w:r w:rsidR="008714B8" w:rsidRPr="008714B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A8" w:rsidRDefault="00F92CA8"/>
    <w:p w:rsidR="00F92CA8" w:rsidRDefault="00F92CA8"/>
    <w:p w:rsidR="00F92CA8" w:rsidRDefault="00F92CA8"/>
    <w:p w:rsidR="00F92CA8" w:rsidRDefault="00F92CA8"/>
    <w:p w:rsidR="00F92CA8" w:rsidRDefault="00F92CA8"/>
    <w:p w:rsidR="00F92CA8" w:rsidRDefault="00F92CA8"/>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2CA8" w:rsidRDefault="00F92CA8">
                  <w:pPr>
                    <w:spacing w:line="240" w:lineRule="auto"/>
                  </w:pPr>
                  <w:fldSimple w:instr=" PAGE \* MERGEFORMAT ">
                    <w:r w:rsidRPr="00395E2F">
                      <w:rPr>
                        <w:rStyle w:val="afffff9"/>
                        <w:b w:val="0"/>
                        <w:bCs w:val="0"/>
                        <w:noProof/>
                      </w:rPr>
                      <w:t>23</w:t>
                    </w:r>
                  </w:fldSimple>
                </w:p>
              </w:txbxContent>
            </v:textbox>
            <w10:wrap anchorx="page" anchory="page"/>
          </v:shape>
        </w:pict>
      </w:r>
    </w:p>
    <w:p w:rsidR="00F92CA8" w:rsidRDefault="00F92CA8"/>
    <w:p w:rsidR="00F92CA8" w:rsidRDefault="00F92CA8"/>
    <w:p w:rsidR="00F92CA8" w:rsidRDefault="00F92CA8">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2CA8" w:rsidRDefault="00F92CA8"/>
              </w:txbxContent>
            </v:textbox>
            <w10:wrap anchorx="page" anchory="page"/>
          </v:shape>
        </w:pict>
      </w:r>
    </w:p>
    <w:p w:rsidR="00F92CA8" w:rsidRDefault="00F92CA8"/>
    <w:p w:rsidR="00F92CA8" w:rsidRDefault="00F92CA8">
      <w:pPr>
        <w:rPr>
          <w:sz w:val="2"/>
          <w:szCs w:val="2"/>
        </w:rPr>
      </w:pPr>
    </w:p>
    <w:p w:rsidR="00F92CA8" w:rsidRDefault="00F92CA8"/>
    <w:p w:rsidR="00F92CA8" w:rsidRDefault="00F92CA8">
      <w:pPr>
        <w:spacing w:after="0" w:line="240" w:lineRule="auto"/>
      </w:pPr>
    </w:p>
  </w:footnote>
  <w:footnote w:type="continuationSeparator" w:id="0">
    <w:p w:rsidR="00F92CA8" w:rsidRDefault="00F92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2CA8" w:rsidRDefault="00F92CA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2CA8" w:rsidRDefault="00F92CA8"/>
            </w:txbxContent>
          </v:textbox>
          <w10:wrap anchorx="page" anchory="page"/>
        </v:shape>
      </w:pict>
    </w:r>
  </w:p>
  <w:p w:rsidR="00F92CA8" w:rsidRPr="005856C0" w:rsidRDefault="00F92CA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ED807-523A-4EC4-A8FB-421A1885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2020-09-12T09:56:00Z</dcterms:created>
  <dcterms:modified xsi:type="dcterms:W3CDTF">2020-09-16T09:58:00Z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