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EAB88B" w14:textId="77777777" w:rsidR="004142EE" w:rsidRDefault="004142EE" w:rsidP="004142EE">
      <w:r w:rsidRPr="004142EE">
        <w:rPr>
          <w:rFonts w:hint="eastAsia"/>
        </w:rPr>
        <w:t>Разработка</w:t>
      </w:r>
      <w:r w:rsidRPr="004142EE">
        <w:t xml:space="preserve"> </w:t>
      </w:r>
      <w:r w:rsidRPr="004142EE">
        <w:rPr>
          <w:rFonts w:hint="eastAsia"/>
        </w:rPr>
        <w:t>биолюминесцентного</w:t>
      </w:r>
      <w:r w:rsidRPr="004142EE">
        <w:t xml:space="preserve"> </w:t>
      </w:r>
      <w:r w:rsidRPr="004142EE">
        <w:rPr>
          <w:rFonts w:hint="eastAsia"/>
        </w:rPr>
        <w:t>метода</w:t>
      </w:r>
      <w:r w:rsidRPr="004142EE">
        <w:t xml:space="preserve"> </w:t>
      </w:r>
      <w:r w:rsidRPr="004142EE">
        <w:rPr>
          <w:rFonts w:hint="eastAsia"/>
        </w:rPr>
        <w:t>определения</w:t>
      </w:r>
      <w:r w:rsidRPr="004142EE">
        <w:t xml:space="preserve"> </w:t>
      </w:r>
      <w:r w:rsidRPr="004142EE">
        <w:rPr>
          <w:rFonts w:hint="eastAsia"/>
        </w:rPr>
        <w:t>количества</w:t>
      </w:r>
      <w:r w:rsidRPr="004142EE">
        <w:t xml:space="preserve"> </w:t>
      </w:r>
      <w:r w:rsidRPr="004142EE">
        <w:rPr>
          <w:rFonts w:hint="eastAsia"/>
        </w:rPr>
        <w:t>живых</w:t>
      </w:r>
      <w:r w:rsidRPr="004142EE">
        <w:t xml:space="preserve"> </w:t>
      </w:r>
      <w:r w:rsidRPr="004142EE">
        <w:rPr>
          <w:rFonts w:hint="eastAsia"/>
        </w:rPr>
        <w:t>бактерий</w:t>
      </w:r>
      <w:r w:rsidRPr="004142EE">
        <w:t xml:space="preserve"> </w:t>
      </w:r>
      <w:r w:rsidRPr="004142EE">
        <w:rPr>
          <w:rFonts w:hint="eastAsia"/>
        </w:rPr>
        <w:t>в</w:t>
      </w:r>
      <w:r w:rsidRPr="004142EE">
        <w:t xml:space="preserve"> </w:t>
      </w:r>
      <w:r w:rsidRPr="004142EE">
        <w:rPr>
          <w:rFonts w:hint="eastAsia"/>
        </w:rPr>
        <w:t>лиофилизированных</w:t>
      </w:r>
      <w:r w:rsidRPr="004142EE">
        <w:t xml:space="preserve"> </w:t>
      </w:r>
      <w:r w:rsidRPr="004142EE">
        <w:rPr>
          <w:rFonts w:hint="eastAsia"/>
        </w:rPr>
        <w:t>вакцинах</w:t>
      </w:r>
      <w:r>
        <w:t xml:space="preserve"> </w:t>
      </w:r>
    </w:p>
    <w:p w14:paraId="62AF68A2" w14:textId="16B6672B" w:rsidR="005D08EB" w:rsidRDefault="004142EE" w:rsidP="004142EE">
      <w:r>
        <w:rPr>
          <w:rFonts w:hint="eastAsia"/>
        </w:rPr>
        <w:t>Балинер</w:t>
      </w:r>
      <w:r>
        <w:t xml:space="preserve">, </w:t>
      </w:r>
      <w:r>
        <w:rPr>
          <w:rFonts w:hint="eastAsia"/>
        </w:rPr>
        <w:t>Лев</w:t>
      </w:r>
      <w:r>
        <w:t xml:space="preserve"> </w:t>
      </w:r>
      <w:r>
        <w:rPr>
          <w:rFonts w:hint="eastAsia"/>
        </w:rPr>
        <w:t>Михайлович</w:t>
      </w:r>
    </w:p>
    <w:p w14:paraId="5892B66A" w14:textId="77777777" w:rsidR="004142EE" w:rsidRDefault="004142EE" w:rsidP="004142EE">
      <w:r>
        <w:rPr>
          <w:rFonts w:hint="eastAsia"/>
        </w:rPr>
        <w:t>ОГЛАВЛЕНИЕ</w:t>
      </w:r>
      <w:r>
        <w:t xml:space="preserve"> </w:t>
      </w:r>
      <w:r>
        <w:rPr>
          <w:rFonts w:hint="eastAsia"/>
        </w:rPr>
        <w:t>ДИССЕРТАЦИИ</w:t>
      </w:r>
    </w:p>
    <w:p w14:paraId="0F6CEC55" w14:textId="77777777" w:rsidR="004142EE" w:rsidRDefault="004142EE" w:rsidP="004142EE">
      <w:r>
        <w:rPr>
          <w:rFonts w:hint="eastAsia"/>
        </w:rPr>
        <w:t>кандидат</w:t>
      </w:r>
      <w:r>
        <w:t xml:space="preserve"> </w:t>
      </w:r>
      <w:r>
        <w:rPr>
          <w:rFonts w:hint="eastAsia"/>
        </w:rPr>
        <w:t>биологических</w:t>
      </w:r>
      <w:r>
        <w:t xml:space="preserve"> </w:t>
      </w:r>
      <w:r>
        <w:rPr>
          <w:rFonts w:hint="eastAsia"/>
        </w:rPr>
        <w:t>наук</w:t>
      </w:r>
      <w:r>
        <w:t xml:space="preserve"> </w:t>
      </w:r>
      <w:r>
        <w:rPr>
          <w:rFonts w:hint="eastAsia"/>
        </w:rPr>
        <w:t>Балинер</w:t>
      </w:r>
      <w:r>
        <w:t xml:space="preserve">, </w:t>
      </w:r>
      <w:r>
        <w:rPr>
          <w:rFonts w:hint="eastAsia"/>
        </w:rPr>
        <w:t>Лев</w:t>
      </w:r>
      <w:r>
        <w:t xml:space="preserve"> </w:t>
      </w:r>
      <w:r>
        <w:rPr>
          <w:rFonts w:hint="eastAsia"/>
        </w:rPr>
        <w:t>Михайлович</w:t>
      </w:r>
    </w:p>
    <w:p w14:paraId="60B33AF7" w14:textId="77777777" w:rsidR="004142EE" w:rsidRDefault="004142EE" w:rsidP="004142EE">
      <w:r>
        <w:rPr>
          <w:rFonts w:hint="eastAsia"/>
        </w:rPr>
        <w:t>ПРИНЯТЫЕ</w:t>
      </w:r>
      <w:r>
        <w:t xml:space="preserve"> </w:t>
      </w:r>
      <w:r>
        <w:rPr>
          <w:rFonts w:hint="eastAsia"/>
        </w:rPr>
        <w:t>ОБОЗНАЧЕНИЯ</w:t>
      </w:r>
    </w:p>
    <w:p w14:paraId="56E9F783" w14:textId="77777777" w:rsidR="004142EE" w:rsidRDefault="004142EE" w:rsidP="004142EE"/>
    <w:p w14:paraId="68C93800" w14:textId="77777777" w:rsidR="004142EE" w:rsidRDefault="004142EE" w:rsidP="004142EE">
      <w:r>
        <w:rPr>
          <w:rFonts w:hint="eastAsia"/>
        </w:rPr>
        <w:t>ВВЕДЕНИЕ</w:t>
      </w:r>
    </w:p>
    <w:p w14:paraId="0A7648EC" w14:textId="77777777" w:rsidR="004142EE" w:rsidRDefault="004142EE" w:rsidP="004142EE"/>
    <w:p w14:paraId="76D82EF1" w14:textId="77777777" w:rsidR="004142EE" w:rsidRDefault="004142EE" w:rsidP="004142EE">
      <w:r>
        <w:rPr>
          <w:rFonts w:hint="eastAsia"/>
        </w:rPr>
        <w:t>ГЛАВА</w:t>
      </w:r>
      <w:r>
        <w:t xml:space="preserve"> 1. </w:t>
      </w:r>
      <w:r>
        <w:rPr>
          <w:rFonts w:hint="eastAsia"/>
        </w:rPr>
        <w:t>ОБЗОР</w:t>
      </w:r>
      <w:r>
        <w:t xml:space="preserve"> </w:t>
      </w:r>
      <w:r>
        <w:rPr>
          <w:rFonts w:hint="eastAsia"/>
        </w:rPr>
        <w:t>ЛИТЕРАТУРЫ</w:t>
      </w:r>
    </w:p>
    <w:p w14:paraId="5E8DD001" w14:textId="77777777" w:rsidR="004142EE" w:rsidRDefault="004142EE" w:rsidP="004142EE"/>
    <w:p w14:paraId="0171AB55" w14:textId="77777777" w:rsidR="004142EE" w:rsidRDefault="004142EE" w:rsidP="004142EE">
      <w:r>
        <w:t xml:space="preserve">1.1. </w:t>
      </w:r>
      <w:r>
        <w:rPr>
          <w:rFonts w:hint="eastAsia"/>
        </w:rPr>
        <w:t>Специфическая</w:t>
      </w:r>
      <w:r>
        <w:t xml:space="preserve"> </w:t>
      </w:r>
      <w:r>
        <w:rPr>
          <w:rFonts w:hint="eastAsia"/>
        </w:rPr>
        <w:t>профилактика</w:t>
      </w:r>
      <w:r>
        <w:t xml:space="preserve"> </w:t>
      </w:r>
      <w:r>
        <w:rPr>
          <w:rFonts w:hint="eastAsia"/>
        </w:rPr>
        <w:t>сальмонеллезов</w:t>
      </w:r>
      <w:r>
        <w:t xml:space="preserve"> </w:t>
      </w:r>
      <w:r>
        <w:rPr>
          <w:rFonts w:hint="eastAsia"/>
        </w:rPr>
        <w:t>сельскохозяйственных</w:t>
      </w:r>
      <w:r>
        <w:t xml:space="preserve"> </w:t>
      </w:r>
      <w:r>
        <w:rPr>
          <w:rFonts w:hint="eastAsia"/>
        </w:rPr>
        <w:t>животных</w:t>
      </w:r>
    </w:p>
    <w:p w14:paraId="00C67DC0" w14:textId="77777777" w:rsidR="004142EE" w:rsidRDefault="004142EE" w:rsidP="004142EE"/>
    <w:p w14:paraId="59D2E61F" w14:textId="77777777" w:rsidR="004142EE" w:rsidRDefault="004142EE" w:rsidP="004142EE">
      <w:r>
        <w:t xml:space="preserve">1.2. </w:t>
      </w:r>
      <w:r>
        <w:rPr>
          <w:rFonts w:hint="eastAsia"/>
        </w:rPr>
        <w:t>Производство</w:t>
      </w:r>
      <w:r>
        <w:t xml:space="preserve"> </w:t>
      </w:r>
      <w:r>
        <w:rPr>
          <w:rFonts w:hint="eastAsia"/>
        </w:rPr>
        <w:t>лиофилизированных</w:t>
      </w:r>
      <w:r>
        <w:t xml:space="preserve"> </w:t>
      </w:r>
      <w:r>
        <w:rPr>
          <w:rFonts w:hint="eastAsia"/>
        </w:rPr>
        <w:t>бактериальных</w:t>
      </w:r>
      <w:r>
        <w:t xml:space="preserve"> </w:t>
      </w:r>
      <w:r>
        <w:rPr>
          <w:rFonts w:hint="eastAsia"/>
        </w:rPr>
        <w:t>вакцин</w:t>
      </w:r>
      <w:r>
        <w:t xml:space="preserve"> 15 1.2. 1. </w:t>
      </w:r>
      <w:r>
        <w:rPr>
          <w:rFonts w:hint="eastAsia"/>
        </w:rPr>
        <w:t>Факторы</w:t>
      </w:r>
      <w:r>
        <w:t xml:space="preserve">, </w:t>
      </w:r>
      <w:r>
        <w:rPr>
          <w:rFonts w:hint="eastAsia"/>
        </w:rPr>
        <w:t>влияющие</w:t>
      </w:r>
      <w:r>
        <w:t xml:space="preserve"> </w:t>
      </w:r>
      <w:r>
        <w:rPr>
          <w:rFonts w:hint="eastAsia"/>
        </w:rPr>
        <w:t>на</w:t>
      </w:r>
      <w:r>
        <w:t xml:space="preserve"> </w:t>
      </w:r>
      <w:r>
        <w:rPr>
          <w:rFonts w:hint="eastAsia"/>
        </w:rPr>
        <w:t>выживаемость</w:t>
      </w:r>
      <w:r>
        <w:t xml:space="preserve"> </w:t>
      </w:r>
      <w:r>
        <w:rPr>
          <w:rFonts w:hint="eastAsia"/>
        </w:rPr>
        <w:t>бактерий</w:t>
      </w:r>
      <w:r>
        <w:t xml:space="preserve"> </w:t>
      </w:r>
      <w:r>
        <w:rPr>
          <w:rFonts w:hint="eastAsia"/>
        </w:rPr>
        <w:t>при</w:t>
      </w:r>
      <w:r>
        <w:t xml:space="preserve"> </w:t>
      </w:r>
      <w:r>
        <w:rPr>
          <w:rFonts w:hint="eastAsia"/>
        </w:rPr>
        <w:t>изготовлении</w:t>
      </w:r>
      <w:r>
        <w:t xml:space="preserve"> </w:t>
      </w:r>
      <w:r>
        <w:rPr>
          <w:rFonts w:hint="eastAsia"/>
        </w:rPr>
        <w:t>лиофилизированных</w:t>
      </w:r>
      <w:r>
        <w:t xml:space="preserve"> </w:t>
      </w:r>
      <w:r>
        <w:rPr>
          <w:rFonts w:hint="eastAsia"/>
        </w:rPr>
        <w:t>вакцин</w:t>
      </w:r>
    </w:p>
    <w:p w14:paraId="0AD32185" w14:textId="77777777" w:rsidR="004142EE" w:rsidRDefault="004142EE" w:rsidP="004142EE"/>
    <w:p w14:paraId="60B9A5E9" w14:textId="77777777" w:rsidR="004142EE" w:rsidRDefault="004142EE" w:rsidP="004142EE">
      <w:r>
        <w:t xml:space="preserve">1. 2. 1. 1. </w:t>
      </w:r>
      <w:r>
        <w:rPr>
          <w:rFonts w:hint="eastAsia"/>
        </w:rPr>
        <w:t>Условия</w:t>
      </w:r>
      <w:r>
        <w:t xml:space="preserve"> </w:t>
      </w:r>
      <w:r>
        <w:rPr>
          <w:rFonts w:hint="eastAsia"/>
        </w:rPr>
        <w:t>культивирования</w:t>
      </w:r>
      <w:r>
        <w:t xml:space="preserve"> </w:t>
      </w:r>
      <w:r>
        <w:rPr>
          <w:rFonts w:hint="eastAsia"/>
        </w:rPr>
        <w:t>микроорганизмов</w:t>
      </w:r>
      <w:r>
        <w:t xml:space="preserve"> . 17 1.2. 1.2. </w:t>
      </w:r>
      <w:r>
        <w:rPr>
          <w:rFonts w:hint="eastAsia"/>
        </w:rPr>
        <w:t>Концентрация</w:t>
      </w:r>
      <w:r>
        <w:t xml:space="preserve"> </w:t>
      </w:r>
      <w:r>
        <w:rPr>
          <w:rFonts w:hint="eastAsia"/>
        </w:rPr>
        <w:t>бактерии</w:t>
      </w:r>
      <w:r>
        <w:t xml:space="preserve"> </w:t>
      </w:r>
      <w:r>
        <w:rPr>
          <w:rFonts w:hint="eastAsia"/>
        </w:rPr>
        <w:t>в</w:t>
      </w:r>
      <w:r>
        <w:t xml:space="preserve"> </w:t>
      </w:r>
      <w:r>
        <w:rPr>
          <w:rFonts w:hint="eastAsia"/>
        </w:rPr>
        <w:t>суспензии</w:t>
      </w:r>
      <w:r>
        <w:t xml:space="preserve"> 20 1.2. 1.3. </w:t>
      </w:r>
      <w:r>
        <w:rPr>
          <w:rFonts w:hint="eastAsia"/>
        </w:rPr>
        <w:t>Устойчивость</w:t>
      </w:r>
      <w:r>
        <w:t xml:space="preserve"> </w:t>
      </w:r>
      <w:r>
        <w:rPr>
          <w:rFonts w:hint="eastAsia"/>
        </w:rPr>
        <w:t>разных</w:t>
      </w:r>
      <w:r>
        <w:t xml:space="preserve"> </w:t>
      </w:r>
      <w:r>
        <w:rPr>
          <w:rFonts w:hint="eastAsia"/>
        </w:rPr>
        <w:t>видов</w:t>
      </w:r>
      <w:r>
        <w:t xml:space="preserve"> </w:t>
      </w:r>
      <w:r>
        <w:rPr>
          <w:rFonts w:hint="eastAsia"/>
        </w:rPr>
        <w:t>микроорганизмов</w:t>
      </w:r>
      <w:r>
        <w:t xml:space="preserve"> </w:t>
      </w:r>
      <w:r>
        <w:rPr>
          <w:rFonts w:hint="eastAsia"/>
        </w:rPr>
        <w:t>к</w:t>
      </w:r>
      <w:r>
        <w:t xml:space="preserve"> </w:t>
      </w:r>
      <w:r>
        <w:rPr>
          <w:rFonts w:hint="eastAsia"/>
        </w:rPr>
        <w:t>замораживанию</w:t>
      </w:r>
      <w:r>
        <w:t>-</w:t>
      </w:r>
      <w:r>
        <w:rPr>
          <w:rFonts w:hint="eastAsia"/>
        </w:rPr>
        <w:t>высушиванию</w:t>
      </w:r>
      <w:r>
        <w:t xml:space="preserve"> 23 1.2. 1.4. </w:t>
      </w:r>
      <w:r>
        <w:rPr>
          <w:rFonts w:hint="eastAsia"/>
        </w:rPr>
        <w:t>Защитные</w:t>
      </w:r>
      <w:r>
        <w:t xml:space="preserve"> </w:t>
      </w:r>
      <w:r>
        <w:rPr>
          <w:rFonts w:hint="eastAsia"/>
        </w:rPr>
        <w:t>среды</w:t>
      </w:r>
      <w:r>
        <w:t xml:space="preserve"> </w:t>
      </w:r>
      <w:r>
        <w:rPr>
          <w:rFonts w:hint="eastAsia"/>
        </w:rPr>
        <w:t>и</w:t>
      </w:r>
      <w:r>
        <w:t xml:space="preserve"> </w:t>
      </w:r>
      <w:r>
        <w:rPr>
          <w:rFonts w:hint="eastAsia"/>
        </w:rPr>
        <w:t>криопротекторы</w:t>
      </w:r>
      <w:r>
        <w:t xml:space="preserve"> 23 1.2. 1.5. </w:t>
      </w:r>
      <w:r>
        <w:rPr>
          <w:rFonts w:hint="eastAsia"/>
        </w:rPr>
        <w:t>Сублимационное</w:t>
      </w:r>
      <w:r>
        <w:t xml:space="preserve"> </w:t>
      </w:r>
      <w:r>
        <w:rPr>
          <w:rFonts w:hint="eastAsia"/>
        </w:rPr>
        <w:t>высушивание</w:t>
      </w:r>
      <w:r>
        <w:t xml:space="preserve"> </w:t>
      </w:r>
      <w:r>
        <w:rPr>
          <w:rFonts w:hint="eastAsia"/>
        </w:rPr>
        <w:t>биопрепаратов</w:t>
      </w:r>
    </w:p>
    <w:p w14:paraId="4D1EB722" w14:textId="77777777" w:rsidR="004142EE" w:rsidRDefault="004142EE" w:rsidP="004142EE"/>
    <w:p w14:paraId="2E6464E0" w14:textId="77777777" w:rsidR="004142EE" w:rsidRDefault="004142EE" w:rsidP="004142EE">
      <w:r>
        <w:t xml:space="preserve">2. 1.6. </w:t>
      </w:r>
      <w:r>
        <w:rPr>
          <w:rFonts w:hint="eastAsia"/>
        </w:rPr>
        <w:t>Остаточная</w:t>
      </w:r>
      <w:r>
        <w:t xml:space="preserve"> </w:t>
      </w:r>
      <w:r>
        <w:rPr>
          <w:rFonts w:hint="eastAsia"/>
        </w:rPr>
        <w:t>влажность</w:t>
      </w:r>
      <w:r>
        <w:t xml:space="preserve"> </w:t>
      </w:r>
      <w:r>
        <w:rPr>
          <w:rFonts w:hint="eastAsia"/>
        </w:rPr>
        <w:t>препарата</w:t>
      </w:r>
      <w:r>
        <w:t xml:space="preserve"> 27 1.2. 1.7. </w:t>
      </w:r>
      <w:r>
        <w:rPr>
          <w:rFonts w:hint="eastAsia"/>
        </w:rPr>
        <w:t>Газовая</w:t>
      </w:r>
      <w:r>
        <w:t xml:space="preserve"> </w:t>
      </w:r>
      <w:r>
        <w:rPr>
          <w:rFonts w:hint="eastAsia"/>
        </w:rPr>
        <w:t>фаза</w:t>
      </w:r>
      <w:r>
        <w:t xml:space="preserve"> </w:t>
      </w:r>
      <w:r>
        <w:rPr>
          <w:rFonts w:hint="eastAsia"/>
        </w:rPr>
        <w:t>гфи</w:t>
      </w:r>
      <w:r>
        <w:t xml:space="preserve"> </w:t>
      </w:r>
      <w:r>
        <w:rPr>
          <w:rFonts w:hint="eastAsia"/>
        </w:rPr>
        <w:t>хранении</w:t>
      </w:r>
      <w:r>
        <w:t xml:space="preserve"> </w:t>
      </w:r>
      <w:r>
        <w:rPr>
          <w:rFonts w:hint="eastAsia"/>
        </w:rPr>
        <w:t>сухих</w:t>
      </w:r>
      <w:r>
        <w:t xml:space="preserve"> </w:t>
      </w:r>
      <w:r>
        <w:rPr>
          <w:rFonts w:hint="eastAsia"/>
        </w:rPr>
        <w:t>биопрепаратов</w:t>
      </w:r>
      <w:r>
        <w:t xml:space="preserve"> </w:t>
      </w:r>
      <w:r>
        <w:rPr>
          <w:rFonts w:hint="eastAsia"/>
        </w:rPr>
        <w:t>и</w:t>
      </w:r>
      <w:r>
        <w:t xml:space="preserve"> </w:t>
      </w:r>
      <w:r>
        <w:rPr>
          <w:rFonts w:hint="eastAsia"/>
        </w:rPr>
        <w:t>повреждающее</w:t>
      </w:r>
      <w:r>
        <w:t xml:space="preserve"> </w:t>
      </w:r>
      <w:r>
        <w:rPr>
          <w:rFonts w:hint="eastAsia"/>
        </w:rPr>
        <w:t>действие</w:t>
      </w:r>
      <w:r>
        <w:t xml:space="preserve"> </w:t>
      </w:r>
      <w:r>
        <w:rPr>
          <w:rFonts w:hint="eastAsia"/>
        </w:rPr>
        <w:t>кислорода</w:t>
      </w:r>
    </w:p>
    <w:p w14:paraId="5C7EB0D4" w14:textId="77777777" w:rsidR="004142EE" w:rsidRDefault="004142EE" w:rsidP="004142EE"/>
    <w:p w14:paraId="03528B7D" w14:textId="77777777" w:rsidR="004142EE" w:rsidRDefault="004142EE" w:rsidP="004142EE">
      <w:r>
        <w:t xml:space="preserve">1.2. 1.8. </w:t>
      </w:r>
      <w:r>
        <w:rPr>
          <w:rFonts w:hint="eastAsia"/>
        </w:rPr>
        <w:t>Условия</w:t>
      </w:r>
      <w:r>
        <w:t xml:space="preserve"> </w:t>
      </w:r>
      <w:r>
        <w:rPr>
          <w:rFonts w:hint="eastAsia"/>
        </w:rPr>
        <w:t>хранения</w:t>
      </w:r>
      <w:r>
        <w:t xml:space="preserve"> </w:t>
      </w:r>
      <w:r>
        <w:rPr>
          <w:rFonts w:hint="eastAsia"/>
        </w:rPr>
        <w:t>высушенных</w:t>
      </w:r>
      <w:r>
        <w:t xml:space="preserve"> </w:t>
      </w:r>
      <w:r>
        <w:rPr>
          <w:rFonts w:hint="eastAsia"/>
        </w:rPr>
        <w:t>вакцин</w:t>
      </w:r>
    </w:p>
    <w:p w14:paraId="10BDDF0E" w14:textId="77777777" w:rsidR="004142EE" w:rsidRDefault="004142EE" w:rsidP="004142EE"/>
    <w:p w14:paraId="5F22C8BE" w14:textId="77777777" w:rsidR="004142EE" w:rsidRDefault="004142EE" w:rsidP="004142EE">
      <w:r>
        <w:t xml:space="preserve">1. 2. 2. </w:t>
      </w:r>
      <w:r>
        <w:rPr>
          <w:rFonts w:hint="eastAsia"/>
        </w:rPr>
        <w:t>Контроль</w:t>
      </w:r>
      <w:r>
        <w:t xml:space="preserve"> </w:t>
      </w:r>
      <w:r>
        <w:rPr>
          <w:rFonts w:hint="eastAsia"/>
        </w:rPr>
        <w:t>лиофилизированных</w:t>
      </w:r>
      <w:r>
        <w:t xml:space="preserve"> </w:t>
      </w:r>
      <w:r>
        <w:rPr>
          <w:rFonts w:hint="eastAsia"/>
        </w:rPr>
        <w:t>вакцин</w:t>
      </w:r>
    </w:p>
    <w:p w14:paraId="547C1BC1" w14:textId="77777777" w:rsidR="004142EE" w:rsidRDefault="004142EE" w:rsidP="004142EE"/>
    <w:p w14:paraId="3841A92F" w14:textId="77777777" w:rsidR="004142EE" w:rsidRDefault="004142EE" w:rsidP="004142EE">
      <w:r>
        <w:t xml:space="preserve">1.3. </w:t>
      </w:r>
      <w:r>
        <w:rPr>
          <w:rFonts w:hint="eastAsia"/>
        </w:rPr>
        <w:t>Косвенные</w:t>
      </w:r>
      <w:r>
        <w:t xml:space="preserve"> </w:t>
      </w:r>
      <w:r>
        <w:rPr>
          <w:rFonts w:hint="eastAsia"/>
        </w:rPr>
        <w:t>методы</w:t>
      </w:r>
      <w:r>
        <w:t xml:space="preserve"> </w:t>
      </w:r>
      <w:r>
        <w:rPr>
          <w:rFonts w:hint="eastAsia"/>
        </w:rPr>
        <w:t>определение</w:t>
      </w:r>
      <w:r>
        <w:t xml:space="preserve"> </w:t>
      </w:r>
      <w:r>
        <w:rPr>
          <w:rFonts w:hint="eastAsia"/>
        </w:rPr>
        <w:t>количества</w:t>
      </w:r>
      <w:r>
        <w:t xml:space="preserve"> </w:t>
      </w:r>
      <w:r>
        <w:rPr>
          <w:rFonts w:hint="eastAsia"/>
        </w:rPr>
        <w:t>жизнеспособных</w:t>
      </w:r>
      <w:r>
        <w:t xml:space="preserve"> </w:t>
      </w:r>
      <w:r>
        <w:rPr>
          <w:rFonts w:hint="eastAsia"/>
        </w:rPr>
        <w:t>микробных</w:t>
      </w:r>
      <w:r>
        <w:t xml:space="preserve"> </w:t>
      </w:r>
      <w:r>
        <w:rPr>
          <w:rFonts w:hint="eastAsia"/>
        </w:rPr>
        <w:t>клеток</w:t>
      </w:r>
    </w:p>
    <w:p w14:paraId="4A044365" w14:textId="77777777" w:rsidR="004142EE" w:rsidRDefault="004142EE" w:rsidP="004142EE"/>
    <w:p w14:paraId="209A52EF" w14:textId="77777777" w:rsidR="004142EE" w:rsidRDefault="004142EE" w:rsidP="004142EE">
      <w:r>
        <w:lastRenderedPageBreak/>
        <w:t xml:space="preserve">1. 4. </w:t>
      </w:r>
      <w:r>
        <w:rPr>
          <w:rFonts w:hint="eastAsia"/>
        </w:rPr>
        <w:t>Определение</w:t>
      </w:r>
      <w:r>
        <w:t xml:space="preserve"> </w:t>
      </w:r>
      <w:r>
        <w:rPr>
          <w:rFonts w:hint="eastAsia"/>
        </w:rPr>
        <w:t>количества</w:t>
      </w:r>
      <w:r>
        <w:t xml:space="preserve"> </w:t>
      </w:r>
      <w:r>
        <w:rPr>
          <w:rFonts w:hint="eastAsia"/>
        </w:rPr>
        <w:t>жизнеспособных</w:t>
      </w:r>
      <w:r>
        <w:t xml:space="preserve"> </w:t>
      </w:r>
      <w:r>
        <w:rPr>
          <w:rFonts w:hint="eastAsia"/>
        </w:rPr>
        <w:t>микробных</w:t>
      </w:r>
      <w:r>
        <w:t xml:space="preserve"> </w:t>
      </w:r>
      <w:r>
        <w:rPr>
          <w:rFonts w:hint="eastAsia"/>
        </w:rPr>
        <w:t>клеток</w:t>
      </w:r>
      <w:r>
        <w:t xml:space="preserve"> </w:t>
      </w:r>
      <w:r>
        <w:rPr>
          <w:rFonts w:hint="eastAsia"/>
        </w:rPr>
        <w:t>биолюминесцентным</w:t>
      </w:r>
      <w:r>
        <w:t xml:space="preserve"> </w:t>
      </w:r>
      <w:r>
        <w:rPr>
          <w:rFonts w:hint="eastAsia"/>
        </w:rPr>
        <w:t>методом</w:t>
      </w:r>
      <w:r>
        <w:t xml:space="preserve"> </w:t>
      </w:r>
      <w:r>
        <w:rPr>
          <w:rFonts w:hint="eastAsia"/>
        </w:rPr>
        <w:t>при</w:t>
      </w:r>
      <w:r>
        <w:t xml:space="preserve"> </w:t>
      </w:r>
      <w:r>
        <w:rPr>
          <w:rFonts w:hint="eastAsia"/>
        </w:rPr>
        <w:t>помощи</w:t>
      </w:r>
      <w:r>
        <w:t xml:space="preserve"> </w:t>
      </w:r>
      <w:r>
        <w:rPr>
          <w:rFonts w:hint="eastAsia"/>
        </w:rPr>
        <w:t>люциферинлюциферазной</w:t>
      </w:r>
      <w:r>
        <w:t xml:space="preserve"> </w:t>
      </w:r>
      <w:r>
        <w:rPr>
          <w:rFonts w:hint="eastAsia"/>
        </w:rPr>
        <w:t>системы</w:t>
      </w:r>
      <w:r>
        <w:t xml:space="preserve"> </w:t>
      </w:r>
      <w:r>
        <w:rPr>
          <w:rFonts w:hint="eastAsia"/>
        </w:rPr>
        <w:t>светляков</w:t>
      </w:r>
      <w:r>
        <w:t xml:space="preserve"> 35 1.4. 1. </w:t>
      </w:r>
      <w:r>
        <w:rPr>
          <w:rFonts w:hint="eastAsia"/>
        </w:rPr>
        <w:t>Применение</w:t>
      </w:r>
      <w:r>
        <w:t xml:space="preserve"> </w:t>
      </w:r>
      <w:r>
        <w:rPr>
          <w:rFonts w:hint="eastAsia"/>
        </w:rPr>
        <w:t>люциферазы</w:t>
      </w:r>
      <w:r>
        <w:t xml:space="preserve"> </w:t>
      </w:r>
      <w:r>
        <w:rPr>
          <w:rFonts w:hint="eastAsia"/>
        </w:rPr>
        <w:t>светляков</w:t>
      </w:r>
      <w:r>
        <w:t xml:space="preserve"> </w:t>
      </w:r>
      <w:r>
        <w:rPr>
          <w:rFonts w:hint="eastAsia"/>
        </w:rPr>
        <w:t>для</w:t>
      </w:r>
      <w:r>
        <w:t xml:space="preserve"> </w:t>
      </w:r>
      <w:r>
        <w:rPr>
          <w:rFonts w:hint="eastAsia"/>
        </w:rPr>
        <w:t>решения</w:t>
      </w:r>
      <w:r>
        <w:t xml:space="preserve"> </w:t>
      </w:r>
      <w:r>
        <w:rPr>
          <w:rFonts w:hint="eastAsia"/>
        </w:rPr>
        <w:t>биоаналитических</w:t>
      </w:r>
      <w:r>
        <w:t xml:space="preserve"> </w:t>
      </w:r>
      <w:r>
        <w:rPr>
          <w:rFonts w:hint="eastAsia"/>
        </w:rPr>
        <w:t>задач</w:t>
      </w:r>
      <w:r>
        <w:t xml:space="preserve"> 36 1. 4. 2. </w:t>
      </w:r>
      <w:r>
        <w:rPr>
          <w:rFonts w:hint="eastAsia"/>
        </w:rPr>
        <w:t>Методология</w:t>
      </w:r>
      <w:r>
        <w:t xml:space="preserve"> </w:t>
      </w:r>
      <w:r>
        <w:rPr>
          <w:rFonts w:hint="eastAsia"/>
        </w:rPr>
        <w:t>биолюминесцентного</w:t>
      </w:r>
      <w:r>
        <w:t xml:space="preserve"> </w:t>
      </w:r>
      <w:r>
        <w:rPr>
          <w:rFonts w:hint="eastAsia"/>
        </w:rPr>
        <w:t>определения</w:t>
      </w:r>
      <w:r>
        <w:t xml:space="preserve"> </w:t>
      </w:r>
      <w:r>
        <w:rPr>
          <w:rFonts w:hint="eastAsia"/>
        </w:rPr>
        <w:t>количества</w:t>
      </w:r>
      <w:r>
        <w:t xml:space="preserve"> </w:t>
      </w:r>
      <w:r>
        <w:rPr>
          <w:rFonts w:hint="eastAsia"/>
        </w:rPr>
        <w:t>микробной</w:t>
      </w:r>
      <w:r>
        <w:t xml:space="preserve"> </w:t>
      </w:r>
      <w:r>
        <w:rPr>
          <w:rFonts w:hint="eastAsia"/>
        </w:rPr>
        <w:t>биомассы</w:t>
      </w:r>
    </w:p>
    <w:p w14:paraId="5B6C5B1D" w14:textId="77777777" w:rsidR="004142EE" w:rsidRDefault="004142EE" w:rsidP="004142EE"/>
    <w:p w14:paraId="66F03B87" w14:textId="77777777" w:rsidR="004142EE" w:rsidRDefault="004142EE" w:rsidP="004142EE">
      <w:r>
        <w:t xml:space="preserve">1. 4. 2. 1. </w:t>
      </w:r>
      <w:r>
        <w:rPr>
          <w:rFonts w:hint="eastAsia"/>
        </w:rPr>
        <w:t>Подготовка</w:t>
      </w:r>
      <w:r>
        <w:t xml:space="preserve"> </w:t>
      </w:r>
      <w:r>
        <w:rPr>
          <w:rFonts w:hint="eastAsia"/>
        </w:rPr>
        <w:t>образцов</w:t>
      </w:r>
      <w:r>
        <w:t xml:space="preserve"> </w:t>
      </w:r>
      <w:r>
        <w:rPr>
          <w:rFonts w:hint="eastAsia"/>
        </w:rPr>
        <w:t>для</w:t>
      </w:r>
      <w:r>
        <w:t xml:space="preserve"> </w:t>
      </w:r>
      <w:r>
        <w:rPr>
          <w:rFonts w:hint="eastAsia"/>
        </w:rPr>
        <w:t>определения</w:t>
      </w:r>
      <w:r>
        <w:t xml:space="preserve"> </w:t>
      </w:r>
      <w:r>
        <w:rPr>
          <w:rFonts w:hint="eastAsia"/>
        </w:rPr>
        <w:t>АТФ</w:t>
      </w:r>
    </w:p>
    <w:p w14:paraId="29289BA3" w14:textId="77777777" w:rsidR="004142EE" w:rsidRDefault="004142EE" w:rsidP="004142EE"/>
    <w:p w14:paraId="15E77DC8" w14:textId="77777777" w:rsidR="004142EE" w:rsidRDefault="004142EE" w:rsidP="004142EE">
      <w:r>
        <w:t xml:space="preserve">1. 4. 2. 2: </w:t>
      </w:r>
      <w:r>
        <w:rPr>
          <w:rFonts w:hint="eastAsia"/>
        </w:rPr>
        <w:t>Методы</w:t>
      </w:r>
      <w:r>
        <w:t xml:space="preserve"> </w:t>
      </w:r>
      <w:r>
        <w:rPr>
          <w:rFonts w:hint="eastAsia"/>
        </w:rPr>
        <w:t>экстракции</w:t>
      </w:r>
      <w:r>
        <w:t xml:space="preserve"> </w:t>
      </w:r>
      <w:r>
        <w:rPr>
          <w:rFonts w:hint="eastAsia"/>
        </w:rPr>
        <w:t>внутриклеточного</w:t>
      </w:r>
      <w:r>
        <w:t xml:space="preserve"> </w:t>
      </w:r>
      <w:r>
        <w:rPr>
          <w:rFonts w:hint="eastAsia"/>
        </w:rPr>
        <w:t>АТФ</w:t>
      </w:r>
    </w:p>
    <w:p w14:paraId="6CD112A8" w14:textId="77777777" w:rsidR="004142EE" w:rsidRDefault="004142EE" w:rsidP="004142EE"/>
    <w:p w14:paraId="2BC5AF4B" w14:textId="77777777" w:rsidR="004142EE" w:rsidRDefault="004142EE" w:rsidP="004142EE">
      <w:r>
        <w:t xml:space="preserve">1. 4. 2. 3. </w:t>
      </w:r>
      <w:r>
        <w:rPr>
          <w:rFonts w:hint="eastAsia"/>
        </w:rPr>
        <w:t>Применение</w:t>
      </w:r>
      <w:r>
        <w:t xml:space="preserve"> </w:t>
      </w:r>
      <w:r>
        <w:rPr>
          <w:rFonts w:hint="eastAsia"/>
        </w:rPr>
        <w:t>АТФ</w:t>
      </w:r>
      <w:r>
        <w:t>-</w:t>
      </w:r>
      <w:r>
        <w:rPr>
          <w:rFonts w:hint="eastAsia"/>
        </w:rPr>
        <w:t>метрии</w:t>
      </w:r>
      <w:r>
        <w:t xml:space="preserve"> </w:t>
      </w:r>
      <w:r>
        <w:rPr>
          <w:rFonts w:hint="eastAsia"/>
        </w:rPr>
        <w:t>для</w:t>
      </w:r>
      <w:r>
        <w:t xml:space="preserve"> </w:t>
      </w:r>
      <w:r>
        <w:rPr>
          <w:rFonts w:hint="eastAsia"/>
        </w:rPr>
        <w:t>контроля</w:t>
      </w:r>
      <w:r>
        <w:t xml:space="preserve"> </w:t>
      </w:r>
      <w:r>
        <w:rPr>
          <w:rFonts w:hint="eastAsia"/>
        </w:rPr>
        <w:t>качества</w:t>
      </w:r>
      <w:r>
        <w:t xml:space="preserve"> </w:t>
      </w:r>
      <w:r>
        <w:rPr>
          <w:rFonts w:hint="eastAsia"/>
        </w:rPr>
        <w:t>защитных</w:t>
      </w:r>
      <w:r>
        <w:t xml:space="preserve"> </w:t>
      </w:r>
      <w:r>
        <w:rPr>
          <w:rFonts w:hint="eastAsia"/>
        </w:rPr>
        <w:t>сред</w:t>
      </w:r>
      <w:r>
        <w:t xml:space="preserve"> </w:t>
      </w:r>
      <w:r>
        <w:rPr>
          <w:rFonts w:hint="eastAsia"/>
        </w:rPr>
        <w:t>при</w:t>
      </w:r>
      <w:r>
        <w:t xml:space="preserve"> </w:t>
      </w:r>
      <w:r>
        <w:rPr>
          <w:rFonts w:hint="eastAsia"/>
        </w:rPr>
        <w:t>изготовлении</w:t>
      </w:r>
      <w:r>
        <w:t xml:space="preserve"> </w:t>
      </w:r>
      <w:r>
        <w:rPr>
          <w:rFonts w:hint="eastAsia"/>
        </w:rPr>
        <w:t>лиофилизированных</w:t>
      </w:r>
      <w:r>
        <w:t xml:space="preserve"> </w:t>
      </w:r>
      <w:r>
        <w:rPr>
          <w:rFonts w:hint="eastAsia"/>
        </w:rPr>
        <w:t>вакцин</w:t>
      </w:r>
    </w:p>
    <w:p w14:paraId="59E29840" w14:textId="77777777" w:rsidR="004142EE" w:rsidRDefault="004142EE" w:rsidP="004142EE"/>
    <w:p w14:paraId="64F7BE71" w14:textId="77777777" w:rsidR="004142EE" w:rsidRDefault="004142EE" w:rsidP="004142EE">
      <w:r>
        <w:rPr>
          <w:rFonts w:hint="eastAsia"/>
        </w:rPr>
        <w:t>ГЛАВА</w:t>
      </w:r>
      <w:r>
        <w:t xml:space="preserve"> 2. </w:t>
      </w:r>
      <w:r>
        <w:rPr>
          <w:rFonts w:hint="eastAsia"/>
        </w:rPr>
        <w:t>ЭКСПЕРИМЕНТАЛЬНАЯ</w:t>
      </w:r>
      <w:r>
        <w:t xml:space="preserve"> </w:t>
      </w:r>
      <w:r>
        <w:rPr>
          <w:rFonts w:hint="eastAsia"/>
        </w:rPr>
        <w:t>ЧАСТЬ</w:t>
      </w:r>
    </w:p>
    <w:p w14:paraId="0F51E42C" w14:textId="77777777" w:rsidR="004142EE" w:rsidRDefault="004142EE" w:rsidP="004142EE"/>
    <w:p w14:paraId="53AB2DC5" w14:textId="77777777" w:rsidR="004142EE" w:rsidRDefault="004142EE" w:rsidP="004142EE">
      <w:r>
        <w:t xml:space="preserve">2. 1. </w:t>
      </w:r>
      <w:r>
        <w:rPr>
          <w:rFonts w:hint="eastAsia"/>
        </w:rPr>
        <w:t>Вещества</w:t>
      </w:r>
      <w:r>
        <w:t xml:space="preserve">, </w:t>
      </w:r>
      <w:r>
        <w:rPr>
          <w:rFonts w:hint="eastAsia"/>
        </w:rPr>
        <w:t>реагенты</w:t>
      </w:r>
      <w:r>
        <w:t xml:space="preserve"> </w:t>
      </w:r>
      <w:r>
        <w:rPr>
          <w:rFonts w:hint="eastAsia"/>
        </w:rPr>
        <w:t>и</w:t>
      </w:r>
      <w:r>
        <w:t xml:space="preserve"> </w:t>
      </w:r>
      <w:r>
        <w:rPr>
          <w:rFonts w:hint="eastAsia"/>
        </w:rPr>
        <w:t>материалы</w:t>
      </w:r>
      <w:r>
        <w:t xml:space="preserve"> 45 2. 2. </w:t>
      </w:r>
      <w:r>
        <w:rPr>
          <w:rFonts w:hint="eastAsia"/>
        </w:rPr>
        <w:t>Объекты</w:t>
      </w:r>
      <w:r>
        <w:t xml:space="preserve"> </w:t>
      </w:r>
      <w:r>
        <w:rPr>
          <w:rFonts w:hint="eastAsia"/>
        </w:rPr>
        <w:t>исследования</w:t>
      </w:r>
      <w:r>
        <w:t xml:space="preserve"> 45 2. 3. </w:t>
      </w:r>
      <w:r>
        <w:rPr>
          <w:rFonts w:hint="eastAsia"/>
        </w:rPr>
        <w:t>Использованная</w:t>
      </w:r>
      <w:r>
        <w:t xml:space="preserve"> </w:t>
      </w:r>
      <w:r>
        <w:rPr>
          <w:rFonts w:hint="eastAsia"/>
        </w:rPr>
        <w:t>аппаратура</w:t>
      </w:r>
      <w:r>
        <w:t xml:space="preserve"> 46 2. 4. </w:t>
      </w:r>
      <w:r>
        <w:rPr>
          <w:rFonts w:hint="eastAsia"/>
        </w:rPr>
        <w:t>Методики</w:t>
      </w:r>
      <w:r>
        <w:t xml:space="preserve"> </w:t>
      </w:r>
      <w:r>
        <w:rPr>
          <w:rFonts w:hint="eastAsia"/>
        </w:rPr>
        <w:t>проведения</w:t>
      </w:r>
      <w:r>
        <w:t xml:space="preserve"> </w:t>
      </w:r>
      <w:r>
        <w:rPr>
          <w:rFonts w:hint="eastAsia"/>
        </w:rPr>
        <w:t>экспериментов</w:t>
      </w:r>
      <w:r>
        <w:t xml:space="preserve"> 46 2. 4. 1 </w:t>
      </w:r>
      <w:r>
        <w:rPr>
          <w:rFonts w:hint="eastAsia"/>
        </w:rPr>
        <w:t>Получение</w:t>
      </w:r>
      <w:r>
        <w:t xml:space="preserve"> </w:t>
      </w:r>
      <w:r>
        <w:rPr>
          <w:rFonts w:hint="eastAsia"/>
        </w:rPr>
        <w:t>лиофилизированной</w:t>
      </w:r>
      <w:r>
        <w:t xml:space="preserve"> </w:t>
      </w:r>
      <w:r>
        <w:rPr>
          <w:rFonts w:hint="eastAsia"/>
        </w:rPr>
        <w:t>вакцины</w:t>
      </w:r>
      <w:r>
        <w:t xml:space="preserve"> S. typhimurium 46 2. 4. 1. 1. </w:t>
      </w:r>
      <w:r>
        <w:rPr>
          <w:rFonts w:hint="eastAsia"/>
        </w:rPr>
        <w:t>Приготовление</w:t>
      </w:r>
      <w:r>
        <w:t xml:space="preserve"> </w:t>
      </w:r>
      <w:r>
        <w:rPr>
          <w:rFonts w:hint="eastAsia"/>
        </w:rPr>
        <w:t>культуры</w:t>
      </w:r>
      <w:r>
        <w:t xml:space="preserve"> S. typhimurium 46 2. 4. 1. 2. </w:t>
      </w:r>
      <w:r>
        <w:rPr>
          <w:rFonts w:hint="eastAsia"/>
        </w:rPr>
        <w:t>Приготовление</w:t>
      </w:r>
      <w:r>
        <w:t xml:space="preserve"> </w:t>
      </w:r>
      <w:r>
        <w:rPr>
          <w:rFonts w:hint="eastAsia"/>
        </w:rPr>
        <w:t>защитной</w:t>
      </w:r>
      <w:r>
        <w:t xml:space="preserve"> </w:t>
      </w:r>
      <w:r>
        <w:rPr>
          <w:rFonts w:hint="eastAsia"/>
        </w:rPr>
        <w:t>среды</w:t>
      </w:r>
    </w:p>
    <w:p w14:paraId="6907CAD6" w14:textId="77777777" w:rsidR="004142EE" w:rsidRDefault="004142EE" w:rsidP="004142EE"/>
    <w:p w14:paraId="6AFD5FA3" w14:textId="77777777" w:rsidR="004142EE" w:rsidRDefault="004142EE" w:rsidP="004142EE">
      <w:r>
        <w:t xml:space="preserve">2. 4. 1.3. </w:t>
      </w:r>
      <w:r>
        <w:rPr>
          <w:rFonts w:hint="eastAsia"/>
        </w:rPr>
        <w:t>Приготовление</w:t>
      </w:r>
      <w:r>
        <w:t xml:space="preserve"> </w:t>
      </w:r>
      <w:r>
        <w:rPr>
          <w:rFonts w:hint="eastAsia"/>
        </w:rPr>
        <w:t>суспензии</w:t>
      </w:r>
      <w:r>
        <w:t xml:space="preserve"> </w:t>
      </w:r>
      <w:r>
        <w:rPr>
          <w:rFonts w:hint="eastAsia"/>
        </w:rPr>
        <w:t>бактерий</w:t>
      </w:r>
      <w:r>
        <w:t xml:space="preserve"> </w:t>
      </w:r>
      <w:r>
        <w:rPr>
          <w:rFonts w:hint="eastAsia"/>
        </w:rPr>
        <w:t>с</w:t>
      </w:r>
      <w:r>
        <w:t xml:space="preserve"> </w:t>
      </w:r>
      <w:r>
        <w:rPr>
          <w:rFonts w:hint="eastAsia"/>
        </w:rPr>
        <w:t>определенной</w:t>
      </w:r>
      <w:r>
        <w:t xml:space="preserve"> </w:t>
      </w:r>
      <w:r>
        <w:rPr>
          <w:rFonts w:hint="eastAsia"/>
        </w:rPr>
        <w:t>концентрацией</w:t>
      </w:r>
    </w:p>
    <w:p w14:paraId="154ADFA3" w14:textId="77777777" w:rsidR="004142EE" w:rsidRDefault="004142EE" w:rsidP="004142EE"/>
    <w:p w14:paraId="74722795" w14:textId="77777777" w:rsidR="004142EE" w:rsidRDefault="004142EE" w:rsidP="004142EE">
      <w:r>
        <w:t xml:space="preserve">2.4.1.4. </w:t>
      </w:r>
      <w:r>
        <w:rPr>
          <w:rFonts w:hint="eastAsia"/>
        </w:rPr>
        <w:t>Лиофилизация</w:t>
      </w:r>
    </w:p>
    <w:p w14:paraId="5A65883F" w14:textId="77777777" w:rsidR="004142EE" w:rsidRDefault="004142EE" w:rsidP="004142EE"/>
    <w:p w14:paraId="0428C251" w14:textId="77777777" w:rsidR="004142EE" w:rsidRDefault="004142EE" w:rsidP="004142EE">
      <w:r>
        <w:t xml:space="preserve">2. 4. 1. 5. </w:t>
      </w:r>
      <w:r>
        <w:rPr>
          <w:rFonts w:hint="eastAsia"/>
        </w:rPr>
        <w:t>Контроль</w:t>
      </w:r>
      <w:r>
        <w:t xml:space="preserve"> </w:t>
      </w:r>
      <w:r>
        <w:rPr>
          <w:rFonts w:hint="eastAsia"/>
        </w:rPr>
        <w:t>остаточной</w:t>
      </w:r>
      <w:r>
        <w:t xml:space="preserve"> </w:t>
      </w:r>
      <w:r>
        <w:rPr>
          <w:rFonts w:hint="eastAsia"/>
        </w:rPr>
        <w:t>влажности</w:t>
      </w:r>
      <w:r>
        <w:t xml:space="preserve"> 48 2. 4. 2. </w:t>
      </w:r>
      <w:r>
        <w:rPr>
          <w:rFonts w:hint="eastAsia"/>
        </w:rPr>
        <w:t>Определение</w:t>
      </w:r>
      <w:r>
        <w:t xml:space="preserve"> </w:t>
      </w:r>
      <w:r>
        <w:rPr>
          <w:rFonts w:hint="eastAsia"/>
        </w:rPr>
        <w:t>количества</w:t>
      </w:r>
      <w:r>
        <w:t xml:space="preserve"> </w:t>
      </w:r>
      <w:r>
        <w:rPr>
          <w:rFonts w:hint="eastAsia"/>
        </w:rPr>
        <w:t>живых</w:t>
      </w:r>
      <w:r>
        <w:t xml:space="preserve"> </w:t>
      </w:r>
      <w:r>
        <w:rPr>
          <w:rFonts w:hint="eastAsia"/>
        </w:rPr>
        <w:t>бактерий</w:t>
      </w:r>
      <w:r>
        <w:t xml:space="preserve"> </w:t>
      </w:r>
      <w:r>
        <w:rPr>
          <w:rFonts w:hint="eastAsia"/>
        </w:rPr>
        <w:t>методом</w:t>
      </w:r>
      <w:r>
        <w:t xml:space="preserve"> </w:t>
      </w:r>
      <w:r>
        <w:rPr>
          <w:rFonts w:hint="eastAsia"/>
        </w:rPr>
        <w:t>посева</w:t>
      </w:r>
      <w:r>
        <w:t xml:space="preserve"> </w:t>
      </w:r>
      <w:r>
        <w:rPr>
          <w:rFonts w:hint="eastAsia"/>
        </w:rPr>
        <w:t>предельных</w:t>
      </w:r>
      <w:r>
        <w:t xml:space="preserve"> </w:t>
      </w:r>
      <w:r>
        <w:rPr>
          <w:rFonts w:hint="eastAsia"/>
        </w:rPr>
        <w:t>разведений</w:t>
      </w:r>
      <w:r>
        <w:t xml:space="preserve"> 48 2. 4. 3. </w:t>
      </w:r>
      <w:r>
        <w:rPr>
          <w:rFonts w:hint="eastAsia"/>
        </w:rPr>
        <w:t>Измерение</w:t>
      </w:r>
      <w:r>
        <w:t xml:space="preserve"> </w:t>
      </w:r>
      <w:r>
        <w:rPr>
          <w:rFonts w:hint="eastAsia"/>
        </w:rPr>
        <w:t>концентрации</w:t>
      </w:r>
      <w:r>
        <w:t xml:space="preserve"> </w:t>
      </w:r>
      <w:r>
        <w:rPr>
          <w:rFonts w:hint="eastAsia"/>
        </w:rPr>
        <w:t>АТФ</w:t>
      </w:r>
      <w:r>
        <w:t xml:space="preserve"> </w:t>
      </w:r>
      <w:r>
        <w:rPr>
          <w:rFonts w:hint="eastAsia"/>
        </w:rPr>
        <w:t>в</w:t>
      </w:r>
      <w:r>
        <w:t xml:space="preserve"> </w:t>
      </w:r>
      <w:r>
        <w:rPr>
          <w:rFonts w:hint="eastAsia"/>
        </w:rPr>
        <w:t>бактериальных</w:t>
      </w:r>
      <w:r>
        <w:t xml:space="preserve"> </w:t>
      </w:r>
      <w:r>
        <w:rPr>
          <w:rFonts w:hint="eastAsia"/>
        </w:rPr>
        <w:t>суспензиях</w:t>
      </w:r>
      <w:r>
        <w:t xml:space="preserve"> </w:t>
      </w:r>
      <w:r>
        <w:rPr>
          <w:rFonts w:hint="eastAsia"/>
        </w:rPr>
        <w:t>биолюминесцентным</w:t>
      </w:r>
      <w:r>
        <w:t xml:space="preserve"> </w:t>
      </w:r>
      <w:r>
        <w:rPr>
          <w:rFonts w:hint="eastAsia"/>
        </w:rPr>
        <w:t>методом</w:t>
      </w:r>
    </w:p>
    <w:p w14:paraId="2AB34058" w14:textId="77777777" w:rsidR="004142EE" w:rsidRDefault="004142EE" w:rsidP="004142EE"/>
    <w:p w14:paraId="39B83C2C" w14:textId="77777777" w:rsidR="004142EE" w:rsidRDefault="004142EE" w:rsidP="004142EE">
      <w:r>
        <w:t xml:space="preserve">2. 4. 3. 1. </w:t>
      </w:r>
      <w:r>
        <w:rPr>
          <w:rFonts w:hint="eastAsia"/>
        </w:rPr>
        <w:t>Приготовление</w:t>
      </w:r>
      <w:r>
        <w:t xml:space="preserve"> </w:t>
      </w:r>
      <w:r>
        <w:rPr>
          <w:rFonts w:hint="eastAsia"/>
        </w:rPr>
        <w:t>растворов</w:t>
      </w:r>
      <w:r>
        <w:t xml:space="preserve"> </w:t>
      </w:r>
      <w:r>
        <w:rPr>
          <w:rFonts w:hint="eastAsia"/>
        </w:rPr>
        <w:t>и</w:t>
      </w:r>
      <w:r>
        <w:t xml:space="preserve"> </w:t>
      </w:r>
      <w:r>
        <w:rPr>
          <w:rFonts w:hint="eastAsia"/>
        </w:rPr>
        <w:t>экстрактов</w:t>
      </w:r>
      <w:r>
        <w:t xml:space="preserve"> </w:t>
      </w:r>
      <w:r>
        <w:rPr>
          <w:rFonts w:hint="eastAsia"/>
        </w:rPr>
        <w:t>АТФ</w:t>
      </w:r>
    </w:p>
    <w:p w14:paraId="6BE93368" w14:textId="77777777" w:rsidR="004142EE" w:rsidRDefault="004142EE" w:rsidP="004142EE"/>
    <w:p w14:paraId="6C660B4C" w14:textId="77777777" w:rsidR="004142EE" w:rsidRDefault="004142EE" w:rsidP="004142EE">
      <w:r>
        <w:t xml:space="preserve">2. 4. 3. 2. </w:t>
      </w:r>
      <w:r>
        <w:rPr>
          <w:rFonts w:hint="eastAsia"/>
        </w:rPr>
        <w:t>Измерение</w:t>
      </w:r>
      <w:r>
        <w:t xml:space="preserve"> </w:t>
      </w:r>
      <w:r>
        <w:rPr>
          <w:rFonts w:hint="eastAsia"/>
        </w:rPr>
        <w:t>биолюминесцентного</w:t>
      </w:r>
      <w:r>
        <w:t xml:space="preserve"> </w:t>
      </w:r>
      <w:r>
        <w:rPr>
          <w:rFonts w:hint="eastAsia"/>
        </w:rPr>
        <w:t>сигнала</w:t>
      </w:r>
      <w:r>
        <w:t xml:space="preserve"> </w:t>
      </w:r>
      <w:r>
        <w:rPr>
          <w:rFonts w:hint="eastAsia"/>
        </w:rPr>
        <w:t>•</w:t>
      </w:r>
    </w:p>
    <w:p w14:paraId="21CC5FD1" w14:textId="77777777" w:rsidR="004142EE" w:rsidRDefault="004142EE" w:rsidP="004142EE"/>
    <w:p w14:paraId="38849C7C" w14:textId="77777777" w:rsidR="004142EE" w:rsidRDefault="004142EE" w:rsidP="004142EE">
      <w:r>
        <w:lastRenderedPageBreak/>
        <w:t xml:space="preserve">2. 4. 3. 3. </w:t>
      </w:r>
      <w:r>
        <w:rPr>
          <w:rFonts w:hint="eastAsia"/>
        </w:rPr>
        <w:t>Расчет</w:t>
      </w:r>
      <w:r>
        <w:t xml:space="preserve"> </w:t>
      </w:r>
      <w:r>
        <w:rPr>
          <w:rFonts w:hint="eastAsia"/>
        </w:rPr>
        <w:t>концентрации</w:t>
      </w:r>
      <w:r>
        <w:t xml:space="preserve"> </w:t>
      </w:r>
      <w:r>
        <w:rPr>
          <w:rFonts w:hint="eastAsia"/>
        </w:rPr>
        <w:t>АТФ</w:t>
      </w:r>
      <w:r>
        <w:t xml:space="preserve"> 50 2. 4. 4. </w:t>
      </w:r>
      <w:r>
        <w:rPr>
          <w:rFonts w:hint="eastAsia"/>
        </w:rPr>
        <w:t>Расчет</w:t>
      </w:r>
      <w:r>
        <w:t xml:space="preserve"> </w:t>
      </w:r>
      <w:r>
        <w:rPr>
          <w:rFonts w:hint="eastAsia"/>
        </w:rPr>
        <w:t>титра</w:t>
      </w:r>
      <w:r>
        <w:t xml:space="preserve"> </w:t>
      </w:r>
      <w:r>
        <w:rPr>
          <w:rFonts w:hint="eastAsia"/>
        </w:rPr>
        <w:t>клеток</w:t>
      </w:r>
      <w:r>
        <w:t xml:space="preserve"> </w:t>
      </w:r>
      <w:r>
        <w:rPr>
          <w:rFonts w:hint="eastAsia"/>
        </w:rPr>
        <w:t>по</w:t>
      </w:r>
      <w:r>
        <w:t xml:space="preserve"> </w:t>
      </w:r>
      <w:r>
        <w:rPr>
          <w:rFonts w:hint="eastAsia"/>
        </w:rPr>
        <w:t>результатам</w:t>
      </w:r>
      <w:r>
        <w:t xml:space="preserve"> </w:t>
      </w:r>
      <w:r>
        <w:rPr>
          <w:rFonts w:hint="eastAsia"/>
        </w:rPr>
        <w:t>биолюминесцентных</w:t>
      </w:r>
      <w:r>
        <w:t xml:space="preserve"> </w:t>
      </w:r>
      <w:r>
        <w:rPr>
          <w:rFonts w:hint="eastAsia"/>
        </w:rPr>
        <w:t>измерений</w:t>
      </w:r>
    </w:p>
    <w:p w14:paraId="5274066E" w14:textId="77777777" w:rsidR="004142EE" w:rsidRDefault="004142EE" w:rsidP="004142EE"/>
    <w:p w14:paraId="48278B71" w14:textId="77777777" w:rsidR="004142EE" w:rsidRDefault="004142EE" w:rsidP="004142EE">
      <w:r>
        <w:t xml:space="preserve">2. 5. </w:t>
      </w:r>
      <w:r>
        <w:rPr>
          <w:rFonts w:hint="eastAsia"/>
        </w:rPr>
        <w:t>Статистическая</w:t>
      </w:r>
      <w:r>
        <w:t xml:space="preserve"> </w:t>
      </w:r>
      <w:r>
        <w:rPr>
          <w:rFonts w:hint="eastAsia"/>
        </w:rPr>
        <w:t>обработка</w:t>
      </w:r>
      <w:r>
        <w:t xml:space="preserve"> </w:t>
      </w:r>
      <w:r>
        <w:rPr>
          <w:rFonts w:hint="eastAsia"/>
        </w:rPr>
        <w:t>результатов</w:t>
      </w:r>
    </w:p>
    <w:p w14:paraId="301D53F4" w14:textId="77777777" w:rsidR="004142EE" w:rsidRDefault="004142EE" w:rsidP="004142EE"/>
    <w:p w14:paraId="702A92AD" w14:textId="77777777" w:rsidR="004142EE" w:rsidRDefault="004142EE" w:rsidP="004142EE">
      <w:r>
        <w:t xml:space="preserve">2. 6. </w:t>
      </w:r>
      <w:r>
        <w:rPr>
          <w:rFonts w:hint="eastAsia"/>
        </w:rPr>
        <w:t>Результаты</w:t>
      </w:r>
      <w:r>
        <w:t xml:space="preserve"> </w:t>
      </w:r>
      <w:r>
        <w:rPr>
          <w:rFonts w:hint="eastAsia"/>
        </w:rPr>
        <w:t>и</w:t>
      </w:r>
      <w:r>
        <w:t xml:space="preserve"> </w:t>
      </w:r>
      <w:r>
        <w:rPr>
          <w:rFonts w:hint="eastAsia"/>
        </w:rPr>
        <w:t>обсуждения</w:t>
      </w:r>
    </w:p>
    <w:p w14:paraId="2C49EB4A" w14:textId="77777777" w:rsidR="004142EE" w:rsidRDefault="004142EE" w:rsidP="004142EE"/>
    <w:p w14:paraId="2AD433DA" w14:textId="77777777" w:rsidR="004142EE" w:rsidRDefault="004142EE" w:rsidP="004142EE">
      <w:r>
        <w:t xml:space="preserve">2. 6. 1. </w:t>
      </w:r>
      <w:r>
        <w:rPr>
          <w:rFonts w:hint="eastAsia"/>
        </w:rPr>
        <w:t>Изготовление</w:t>
      </w:r>
      <w:r>
        <w:t xml:space="preserve"> </w:t>
      </w:r>
      <w:r>
        <w:rPr>
          <w:rFonts w:hint="eastAsia"/>
        </w:rPr>
        <w:t>опытных</w:t>
      </w:r>
      <w:r>
        <w:t xml:space="preserve"> </w:t>
      </w:r>
      <w:r>
        <w:rPr>
          <w:rFonts w:hint="eastAsia"/>
        </w:rPr>
        <w:t>серий</w:t>
      </w:r>
      <w:r>
        <w:t xml:space="preserve"> </w:t>
      </w:r>
      <w:r>
        <w:rPr>
          <w:rFonts w:hint="eastAsia"/>
        </w:rPr>
        <w:t>живой</w:t>
      </w:r>
      <w:r>
        <w:t xml:space="preserve"> </w:t>
      </w:r>
      <w:r>
        <w:rPr>
          <w:rFonts w:hint="eastAsia"/>
        </w:rPr>
        <w:t>вакцины</w:t>
      </w:r>
      <w:r>
        <w:t xml:space="preserve"> </w:t>
      </w:r>
      <w:r>
        <w:rPr>
          <w:rFonts w:hint="eastAsia"/>
        </w:rPr>
        <w:t>на</w:t>
      </w:r>
      <w:r>
        <w:t xml:space="preserve"> </w:t>
      </w:r>
      <w:r>
        <w:rPr>
          <w:rFonts w:hint="eastAsia"/>
        </w:rPr>
        <w:t>основе</w:t>
      </w:r>
      <w:r>
        <w:t xml:space="preserve"> </w:t>
      </w:r>
      <w:r>
        <w:rPr>
          <w:rFonts w:hint="eastAsia"/>
        </w:rPr>
        <w:t>производственного</w:t>
      </w:r>
      <w:r>
        <w:t xml:space="preserve"> </w:t>
      </w:r>
      <w:r>
        <w:rPr>
          <w:rFonts w:hint="eastAsia"/>
        </w:rPr>
        <w:t>штамма</w:t>
      </w:r>
      <w:r>
        <w:t xml:space="preserve"> S. typhimurium N3 </w:t>
      </w:r>
      <w:r>
        <w:rPr>
          <w:rFonts w:hint="eastAsia"/>
        </w:rPr>
        <w:t>и</w:t>
      </w:r>
      <w:r>
        <w:t xml:space="preserve"> </w:t>
      </w:r>
      <w:r>
        <w:rPr>
          <w:rFonts w:hint="eastAsia"/>
        </w:rPr>
        <w:t>изучение</w:t>
      </w:r>
      <w:r>
        <w:t xml:space="preserve"> </w:t>
      </w:r>
      <w:r>
        <w:rPr>
          <w:rFonts w:hint="eastAsia"/>
        </w:rPr>
        <w:t>влияния</w:t>
      </w:r>
      <w:r>
        <w:t xml:space="preserve"> </w:t>
      </w:r>
      <w:r>
        <w:rPr>
          <w:rFonts w:hint="eastAsia"/>
        </w:rPr>
        <w:t>рН</w:t>
      </w:r>
      <w:r>
        <w:t xml:space="preserve"> </w:t>
      </w:r>
      <w:r>
        <w:rPr>
          <w:rFonts w:hint="eastAsia"/>
        </w:rPr>
        <w:t>защитной</w:t>
      </w:r>
      <w:r>
        <w:t xml:space="preserve"> </w:t>
      </w:r>
      <w:r>
        <w:rPr>
          <w:rFonts w:hint="eastAsia"/>
        </w:rPr>
        <w:t>среды</w:t>
      </w:r>
      <w:r>
        <w:t xml:space="preserve"> </w:t>
      </w:r>
      <w:r>
        <w:rPr>
          <w:rFonts w:hint="eastAsia"/>
        </w:rPr>
        <w:t>и</w:t>
      </w:r>
      <w:r>
        <w:t xml:space="preserve"> </w:t>
      </w:r>
      <w:r>
        <w:rPr>
          <w:rFonts w:hint="eastAsia"/>
        </w:rPr>
        <w:t>разных</w:t>
      </w:r>
      <w:r>
        <w:t xml:space="preserve"> </w:t>
      </w:r>
      <w:r>
        <w:rPr>
          <w:rFonts w:hint="eastAsia"/>
        </w:rPr>
        <w:t>режимов</w:t>
      </w:r>
      <w:r>
        <w:t xml:space="preserve"> </w:t>
      </w:r>
      <w:r>
        <w:rPr>
          <w:rFonts w:hint="eastAsia"/>
        </w:rPr>
        <w:t>лиофилизации</w:t>
      </w:r>
      <w:r>
        <w:t xml:space="preserve"> </w:t>
      </w:r>
      <w:r>
        <w:rPr>
          <w:rFonts w:hint="eastAsia"/>
        </w:rPr>
        <w:t>на</w:t>
      </w:r>
      <w:r>
        <w:t xml:space="preserve"> </w:t>
      </w:r>
      <w:r>
        <w:rPr>
          <w:rFonts w:hint="eastAsia"/>
        </w:rPr>
        <w:t>выживаемость</w:t>
      </w:r>
      <w:r>
        <w:t xml:space="preserve"> </w:t>
      </w:r>
      <w:r>
        <w:rPr>
          <w:rFonts w:hint="eastAsia"/>
        </w:rPr>
        <w:t>бактерий</w:t>
      </w:r>
      <w:r>
        <w:t xml:space="preserve"> </w:t>
      </w:r>
      <w:r>
        <w:rPr>
          <w:rFonts w:hint="eastAsia"/>
        </w:rPr>
        <w:t>стр</w:t>
      </w:r>
    </w:p>
    <w:p w14:paraId="29D5EDFD" w14:textId="77777777" w:rsidR="004142EE" w:rsidRDefault="004142EE" w:rsidP="004142EE"/>
    <w:p w14:paraId="0F17DACE" w14:textId="77777777" w:rsidR="004142EE" w:rsidRDefault="004142EE" w:rsidP="004142EE">
      <w:r>
        <w:t xml:space="preserve">2. 6. 1. 1. </w:t>
      </w:r>
      <w:r>
        <w:rPr>
          <w:rFonts w:hint="eastAsia"/>
        </w:rPr>
        <w:t>Изучение</w:t>
      </w:r>
      <w:r>
        <w:t xml:space="preserve"> </w:t>
      </w:r>
      <w:r>
        <w:rPr>
          <w:rFonts w:hint="eastAsia"/>
        </w:rPr>
        <w:t>влияния</w:t>
      </w:r>
      <w:r>
        <w:t xml:space="preserve"> </w:t>
      </w:r>
      <w:r>
        <w:rPr>
          <w:rFonts w:hint="eastAsia"/>
        </w:rPr>
        <w:t>рН</w:t>
      </w:r>
      <w:r>
        <w:t xml:space="preserve"> </w:t>
      </w:r>
      <w:r>
        <w:rPr>
          <w:rFonts w:hint="eastAsia"/>
        </w:rPr>
        <w:t>защитной</w:t>
      </w:r>
      <w:r>
        <w:t xml:space="preserve"> </w:t>
      </w:r>
      <w:r>
        <w:rPr>
          <w:rFonts w:hint="eastAsia"/>
        </w:rPr>
        <w:t>среды</w:t>
      </w:r>
      <w:r>
        <w:t xml:space="preserve"> </w:t>
      </w:r>
      <w:r>
        <w:rPr>
          <w:rFonts w:hint="eastAsia"/>
        </w:rPr>
        <w:t>на</w:t>
      </w:r>
      <w:r>
        <w:t xml:space="preserve"> </w:t>
      </w:r>
      <w:r>
        <w:rPr>
          <w:rFonts w:hint="eastAsia"/>
        </w:rPr>
        <w:t>выживаемость</w:t>
      </w:r>
      <w:r>
        <w:t xml:space="preserve"> </w:t>
      </w:r>
      <w:r>
        <w:rPr>
          <w:rFonts w:hint="eastAsia"/>
        </w:rPr>
        <w:t>бактерий</w:t>
      </w:r>
      <w:r>
        <w:t xml:space="preserve"> S.typhimurium</w:t>
      </w:r>
    </w:p>
    <w:p w14:paraId="2131C6C9" w14:textId="77777777" w:rsidR="004142EE" w:rsidRDefault="004142EE" w:rsidP="004142EE"/>
    <w:p w14:paraId="0DA3DE78" w14:textId="77777777" w:rsidR="004142EE" w:rsidRDefault="004142EE" w:rsidP="004142EE">
      <w:r>
        <w:t xml:space="preserve">2. 6. 1. 2. </w:t>
      </w:r>
      <w:r>
        <w:rPr>
          <w:rFonts w:hint="eastAsia"/>
        </w:rPr>
        <w:t>Разработка</w:t>
      </w:r>
      <w:r>
        <w:t xml:space="preserve"> </w:t>
      </w:r>
      <w:r>
        <w:rPr>
          <w:rFonts w:hint="eastAsia"/>
        </w:rPr>
        <w:t>оптимального</w:t>
      </w:r>
      <w:r>
        <w:t xml:space="preserve"> </w:t>
      </w:r>
      <w:r>
        <w:rPr>
          <w:rFonts w:hint="eastAsia"/>
        </w:rPr>
        <w:t>режима</w:t>
      </w:r>
      <w:r>
        <w:t xml:space="preserve"> </w:t>
      </w:r>
      <w:r>
        <w:rPr>
          <w:rFonts w:hint="eastAsia"/>
        </w:rPr>
        <w:t>сублимационной</w:t>
      </w:r>
      <w:r>
        <w:t xml:space="preserve"> </w:t>
      </w:r>
      <w:r>
        <w:rPr>
          <w:rFonts w:hint="eastAsia"/>
        </w:rPr>
        <w:t>сушки</w:t>
      </w:r>
      <w:r>
        <w:t xml:space="preserve"> S. typhimurium</w:t>
      </w:r>
    </w:p>
    <w:p w14:paraId="629A6614" w14:textId="77777777" w:rsidR="004142EE" w:rsidRDefault="004142EE" w:rsidP="004142EE"/>
    <w:p w14:paraId="584AE7DA" w14:textId="77777777" w:rsidR="004142EE" w:rsidRDefault="004142EE" w:rsidP="004142EE">
      <w:r>
        <w:t xml:space="preserve">2. 6. 2. </w:t>
      </w:r>
      <w:r>
        <w:rPr>
          <w:rFonts w:hint="eastAsia"/>
        </w:rPr>
        <w:t>Биолюминесцентное</w:t>
      </w:r>
      <w:r>
        <w:t xml:space="preserve"> </w:t>
      </w:r>
      <w:r>
        <w:rPr>
          <w:rFonts w:hint="eastAsia"/>
        </w:rPr>
        <w:t>определение</w:t>
      </w:r>
      <w:r>
        <w:t xml:space="preserve"> </w:t>
      </w:r>
      <w:r>
        <w:rPr>
          <w:rFonts w:hint="eastAsia"/>
        </w:rPr>
        <w:t>количества</w:t>
      </w:r>
      <w:r>
        <w:t xml:space="preserve"> </w:t>
      </w:r>
      <w:r>
        <w:rPr>
          <w:rFonts w:hint="eastAsia"/>
        </w:rPr>
        <w:t>живых</w:t>
      </w:r>
      <w:r>
        <w:t xml:space="preserve"> </w:t>
      </w:r>
      <w:r>
        <w:rPr>
          <w:rFonts w:hint="eastAsia"/>
        </w:rPr>
        <w:t>бактерий</w:t>
      </w:r>
      <w:r>
        <w:t xml:space="preserve"> </w:t>
      </w:r>
      <w:r>
        <w:rPr>
          <w:rFonts w:hint="eastAsia"/>
        </w:rPr>
        <w:t>в</w:t>
      </w:r>
      <w:r>
        <w:t xml:space="preserve"> </w:t>
      </w:r>
      <w:r>
        <w:rPr>
          <w:rFonts w:hint="eastAsia"/>
        </w:rPr>
        <w:t>лиофилизированных</w:t>
      </w:r>
      <w:r>
        <w:t xml:space="preserve"> </w:t>
      </w:r>
      <w:r>
        <w:rPr>
          <w:rFonts w:hint="eastAsia"/>
        </w:rPr>
        <w:t>вакцинах</w:t>
      </w:r>
      <w:r>
        <w:t xml:space="preserve"> S.typhimurium</w:t>
      </w:r>
    </w:p>
    <w:p w14:paraId="4CAD8730" w14:textId="77777777" w:rsidR="004142EE" w:rsidRDefault="004142EE" w:rsidP="004142EE"/>
    <w:p w14:paraId="382812FB" w14:textId="77777777" w:rsidR="004142EE" w:rsidRDefault="004142EE" w:rsidP="004142EE">
      <w:r>
        <w:t xml:space="preserve">2. 6. 2. 1. </w:t>
      </w:r>
      <w:r>
        <w:rPr>
          <w:rFonts w:hint="eastAsia"/>
        </w:rPr>
        <w:t>Оптимизация</w:t>
      </w:r>
      <w:r>
        <w:t xml:space="preserve"> </w:t>
      </w:r>
      <w:r>
        <w:rPr>
          <w:rFonts w:hint="eastAsia"/>
        </w:rPr>
        <w:t>измерения</w:t>
      </w:r>
      <w:r>
        <w:t xml:space="preserve"> </w:t>
      </w:r>
      <w:r>
        <w:rPr>
          <w:rFonts w:hint="eastAsia"/>
        </w:rPr>
        <w:t>концентрации</w:t>
      </w:r>
      <w:r>
        <w:t xml:space="preserve"> </w:t>
      </w:r>
      <w:r>
        <w:rPr>
          <w:rFonts w:hint="eastAsia"/>
        </w:rPr>
        <w:t>внутриклеточного</w:t>
      </w:r>
      <w:r>
        <w:t xml:space="preserve"> </w:t>
      </w:r>
      <w:r>
        <w:rPr>
          <w:rFonts w:hint="eastAsia"/>
        </w:rPr>
        <w:t>АТФ</w:t>
      </w:r>
      <w:r>
        <w:t xml:space="preserve"> </w:t>
      </w:r>
      <w:r>
        <w:rPr>
          <w:rFonts w:hint="eastAsia"/>
        </w:rPr>
        <w:t>в</w:t>
      </w:r>
      <w:r>
        <w:t xml:space="preserve"> </w:t>
      </w:r>
      <w:r>
        <w:rPr>
          <w:rFonts w:hint="eastAsia"/>
        </w:rPr>
        <w:t>бактериальных</w:t>
      </w:r>
      <w:r>
        <w:t xml:space="preserve"> </w:t>
      </w:r>
      <w:r>
        <w:rPr>
          <w:rFonts w:hint="eastAsia"/>
        </w:rPr>
        <w:t>суспензиях</w:t>
      </w:r>
    </w:p>
    <w:p w14:paraId="746CF927" w14:textId="77777777" w:rsidR="004142EE" w:rsidRDefault="004142EE" w:rsidP="004142EE"/>
    <w:p w14:paraId="139F426F" w14:textId="77777777" w:rsidR="004142EE" w:rsidRDefault="004142EE" w:rsidP="004142EE">
      <w:r>
        <w:t xml:space="preserve">2. 6. 2. 2. </w:t>
      </w:r>
      <w:r>
        <w:rPr>
          <w:rFonts w:hint="eastAsia"/>
        </w:rPr>
        <w:t>Определение</w:t>
      </w:r>
      <w:r>
        <w:t xml:space="preserve"> </w:t>
      </w:r>
      <w:r>
        <w:rPr>
          <w:rFonts w:hint="eastAsia"/>
        </w:rPr>
        <w:t>титра</w:t>
      </w:r>
      <w:r>
        <w:t xml:space="preserve"> </w:t>
      </w:r>
      <w:r>
        <w:rPr>
          <w:rFonts w:hint="eastAsia"/>
        </w:rPr>
        <w:t>клеток</w:t>
      </w:r>
      <w:r>
        <w:t xml:space="preserve"> </w:t>
      </w:r>
      <w:r>
        <w:rPr>
          <w:rFonts w:hint="eastAsia"/>
        </w:rPr>
        <w:t>в</w:t>
      </w:r>
      <w:r>
        <w:t xml:space="preserve"> </w:t>
      </w:r>
      <w:r>
        <w:rPr>
          <w:rFonts w:hint="eastAsia"/>
        </w:rPr>
        <w:t>лиофилизированных</w:t>
      </w:r>
      <w:r>
        <w:t xml:space="preserve"> </w:t>
      </w:r>
      <w:r>
        <w:rPr>
          <w:rFonts w:hint="eastAsia"/>
        </w:rPr>
        <w:t>вакцинах</w:t>
      </w:r>
      <w:r>
        <w:t xml:space="preserve"> S.typhimurium </w:t>
      </w:r>
      <w:r>
        <w:rPr>
          <w:rFonts w:hint="eastAsia"/>
        </w:rPr>
        <w:t>с</w:t>
      </w:r>
      <w:r>
        <w:t xml:space="preserve"> </w:t>
      </w:r>
      <w:r>
        <w:rPr>
          <w:rFonts w:hint="eastAsia"/>
        </w:rPr>
        <w:t>использованием</w:t>
      </w:r>
      <w:r>
        <w:t xml:space="preserve"> </w:t>
      </w:r>
      <w:r>
        <w:rPr>
          <w:rFonts w:hint="eastAsia"/>
        </w:rPr>
        <w:t>стандартных</w:t>
      </w:r>
      <w:r>
        <w:t xml:space="preserve"> </w:t>
      </w:r>
      <w:r>
        <w:rPr>
          <w:rFonts w:hint="eastAsia"/>
        </w:rPr>
        <w:t>АТФрастворов</w:t>
      </w:r>
      <w:r>
        <w:t xml:space="preserve"> (</w:t>
      </w:r>
      <w:r>
        <w:rPr>
          <w:rFonts w:hint="eastAsia"/>
        </w:rPr>
        <w:t>первый</w:t>
      </w:r>
      <w:r>
        <w:t xml:space="preserve"> </w:t>
      </w:r>
      <w:r>
        <w:rPr>
          <w:rFonts w:hint="eastAsia"/>
        </w:rPr>
        <w:t>способ</w:t>
      </w:r>
      <w:r>
        <w:t>)</w:t>
      </w:r>
    </w:p>
    <w:p w14:paraId="5FC45A23" w14:textId="77777777" w:rsidR="004142EE" w:rsidRDefault="004142EE" w:rsidP="004142EE"/>
    <w:p w14:paraId="0AC2EB4D" w14:textId="77777777" w:rsidR="004142EE" w:rsidRDefault="004142EE" w:rsidP="004142EE">
      <w:r>
        <w:t xml:space="preserve">2. 6. 2. 3. </w:t>
      </w:r>
      <w:r>
        <w:rPr>
          <w:rFonts w:hint="eastAsia"/>
        </w:rPr>
        <w:t>Определение</w:t>
      </w:r>
      <w:r>
        <w:t xml:space="preserve"> </w:t>
      </w:r>
      <w:r>
        <w:rPr>
          <w:rFonts w:hint="eastAsia"/>
        </w:rPr>
        <w:t>титра</w:t>
      </w:r>
      <w:r>
        <w:t xml:space="preserve"> </w:t>
      </w:r>
      <w:r>
        <w:rPr>
          <w:rFonts w:hint="eastAsia"/>
        </w:rPr>
        <w:t>клеток</w:t>
      </w:r>
      <w:r>
        <w:t xml:space="preserve"> </w:t>
      </w:r>
      <w:r>
        <w:rPr>
          <w:rFonts w:hint="eastAsia"/>
        </w:rPr>
        <w:t>в</w:t>
      </w:r>
      <w:r>
        <w:t xml:space="preserve"> </w:t>
      </w:r>
      <w:r>
        <w:rPr>
          <w:rFonts w:hint="eastAsia"/>
        </w:rPr>
        <w:t>лиофилизированных</w:t>
      </w:r>
      <w:r>
        <w:t xml:space="preserve"> </w:t>
      </w:r>
      <w:r>
        <w:rPr>
          <w:rFonts w:hint="eastAsia"/>
        </w:rPr>
        <w:t>вакцинах</w:t>
      </w:r>
      <w:r>
        <w:t xml:space="preserve"> S.typhimurium </w:t>
      </w:r>
      <w:r>
        <w:rPr>
          <w:rFonts w:hint="eastAsia"/>
        </w:rPr>
        <w:t>с</w:t>
      </w:r>
      <w:r>
        <w:t xml:space="preserve"> </w:t>
      </w:r>
      <w:r>
        <w:rPr>
          <w:rFonts w:hint="eastAsia"/>
        </w:rPr>
        <w:t>использованием</w:t>
      </w:r>
      <w:r>
        <w:t xml:space="preserve"> </w:t>
      </w:r>
      <w:r>
        <w:rPr>
          <w:rFonts w:hint="eastAsia"/>
        </w:rPr>
        <w:t>стандартных</w:t>
      </w:r>
      <w:r>
        <w:t xml:space="preserve"> </w:t>
      </w:r>
      <w:r>
        <w:rPr>
          <w:rFonts w:hint="eastAsia"/>
        </w:rPr>
        <w:t>АТФэкстрактов</w:t>
      </w:r>
      <w:r>
        <w:t xml:space="preserve"> (</w:t>
      </w:r>
      <w:r>
        <w:rPr>
          <w:rFonts w:hint="eastAsia"/>
        </w:rPr>
        <w:t>второй</w:t>
      </w:r>
      <w:r>
        <w:t xml:space="preserve"> </w:t>
      </w:r>
      <w:r>
        <w:rPr>
          <w:rFonts w:hint="eastAsia"/>
        </w:rPr>
        <w:t>способ</w:t>
      </w:r>
      <w:r>
        <w:t>)</w:t>
      </w:r>
    </w:p>
    <w:p w14:paraId="72C9A2BD" w14:textId="77777777" w:rsidR="004142EE" w:rsidRDefault="004142EE" w:rsidP="004142EE"/>
    <w:p w14:paraId="3C752E96" w14:textId="77777777" w:rsidR="004142EE" w:rsidRDefault="004142EE" w:rsidP="004142EE">
      <w:r>
        <w:t xml:space="preserve">2. 6. 3. </w:t>
      </w:r>
      <w:r>
        <w:rPr>
          <w:rFonts w:hint="eastAsia"/>
        </w:rPr>
        <w:t>Определение</w:t>
      </w:r>
      <w:r>
        <w:t xml:space="preserve"> </w:t>
      </w:r>
      <w:r>
        <w:rPr>
          <w:rFonts w:hint="eastAsia"/>
        </w:rPr>
        <w:t>титра</w:t>
      </w:r>
      <w:r>
        <w:t xml:space="preserve"> </w:t>
      </w:r>
      <w:r>
        <w:rPr>
          <w:rFonts w:hint="eastAsia"/>
        </w:rPr>
        <w:t>клеток</w:t>
      </w:r>
      <w:r>
        <w:t xml:space="preserve"> </w:t>
      </w:r>
      <w:r>
        <w:rPr>
          <w:rFonts w:hint="eastAsia"/>
        </w:rPr>
        <w:t>в</w:t>
      </w:r>
      <w:r>
        <w:t xml:space="preserve"> </w:t>
      </w:r>
      <w:r>
        <w:rPr>
          <w:rFonts w:hint="eastAsia"/>
        </w:rPr>
        <w:t>лиофилизированных</w:t>
      </w:r>
      <w:r>
        <w:t xml:space="preserve"> </w:t>
      </w:r>
      <w:r>
        <w:rPr>
          <w:rFonts w:hint="eastAsia"/>
        </w:rPr>
        <w:t>бактериях</w:t>
      </w:r>
      <w:r>
        <w:t xml:space="preserve"> </w:t>
      </w:r>
      <w:r>
        <w:rPr>
          <w:rFonts w:hint="eastAsia"/>
        </w:rPr>
        <w:t>Е</w:t>
      </w:r>
      <w:r>
        <w:t xml:space="preserve">. coli </w:t>
      </w:r>
      <w:r>
        <w:rPr>
          <w:rFonts w:hint="eastAsia"/>
        </w:rPr>
        <w:t>штамм</w:t>
      </w:r>
      <w:r>
        <w:t xml:space="preserve"> 115 </w:t>
      </w:r>
      <w:r>
        <w:rPr>
          <w:rFonts w:hint="eastAsia"/>
        </w:rPr>
        <w:t>ив</w:t>
      </w:r>
      <w:r>
        <w:t xml:space="preserve"> </w:t>
      </w:r>
      <w:r>
        <w:rPr>
          <w:rFonts w:hint="eastAsia"/>
        </w:rPr>
        <w:t>промышленных</w:t>
      </w:r>
      <w:r>
        <w:t xml:space="preserve"> </w:t>
      </w:r>
      <w:r>
        <w:rPr>
          <w:rFonts w:hint="eastAsia"/>
        </w:rPr>
        <w:t>образцах</w:t>
      </w:r>
      <w:r>
        <w:t xml:space="preserve"> </w:t>
      </w:r>
      <w:r>
        <w:rPr>
          <w:rFonts w:hint="eastAsia"/>
        </w:rPr>
        <w:t>вакцин</w:t>
      </w:r>
      <w:r>
        <w:t xml:space="preserve"> </w:t>
      </w:r>
      <w:r>
        <w:rPr>
          <w:rFonts w:hint="eastAsia"/>
        </w:rPr>
        <w:t>биолюминесцентным</w:t>
      </w:r>
      <w:r>
        <w:t xml:space="preserve"> </w:t>
      </w:r>
      <w:r>
        <w:rPr>
          <w:rFonts w:hint="eastAsia"/>
        </w:rPr>
        <w:t>методом</w:t>
      </w:r>
    </w:p>
    <w:p w14:paraId="76890921" w14:textId="77777777" w:rsidR="004142EE" w:rsidRDefault="004142EE" w:rsidP="004142EE"/>
    <w:p w14:paraId="023032A0" w14:textId="77777777" w:rsidR="004142EE" w:rsidRDefault="004142EE" w:rsidP="004142EE">
      <w:r>
        <w:rPr>
          <w:rFonts w:hint="eastAsia"/>
        </w:rPr>
        <w:t>ВЫВОДЫ</w:t>
      </w:r>
    </w:p>
    <w:p w14:paraId="0E12CC84" w14:textId="77777777" w:rsidR="004142EE" w:rsidRDefault="004142EE" w:rsidP="004142EE"/>
    <w:p w14:paraId="220F71E2" w14:textId="023C93C4" w:rsidR="004142EE" w:rsidRPr="004142EE" w:rsidRDefault="004142EE" w:rsidP="004142EE">
      <w:r>
        <w:rPr>
          <w:rFonts w:hint="eastAsia"/>
        </w:rPr>
        <w:t>ПРАКТИЧЕСКИЕ</w:t>
      </w:r>
      <w:r>
        <w:t xml:space="preserve"> </w:t>
      </w:r>
      <w:r>
        <w:rPr>
          <w:rFonts w:hint="eastAsia"/>
        </w:rPr>
        <w:t>ПРЕДЛОЖЕНИЯ</w:t>
      </w:r>
    </w:p>
    <w:sectPr w:rsidR="004142EE" w:rsidRPr="004142EE"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8A2914" w14:textId="77777777" w:rsidR="00467B66" w:rsidRPr="008D1934" w:rsidRDefault="00467B66">
      <w:pPr>
        <w:spacing w:after="0" w:line="240" w:lineRule="auto"/>
      </w:pPr>
      <w:r w:rsidRPr="008D1934">
        <w:separator/>
      </w:r>
    </w:p>
  </w:endnote>
  <w:endnote w:type="continuationSeparator" w:id="0">
    <w:p w14:paraId="568C343C" w14:textId="77777777" w:rsidR="00467B66" w:rsidRPr="008D1934" w:rsidRDefault="00467B66">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C8CD1D" w14:textId="77777777" w:rsidR="00467B66" w:rsidRPr="008D1934" w:rsidRDefault="00467B66"/>
    <w:p w14:paraId="3F71C11B" w14:textId="77777777" w:rsidR="00467B66" w:rsidRPr="008D1934" w:rsidRDefault="00467B66"/>
    <w:p w14:paraId="0A09EE1F" w14:textId="77777777" w:rsidR="00467B66" w:rsidRPr="008D1934" w:rsidRDefault="00467B66"/>
    <w:p w14:paraId="3A00CF6A" w14:textId="77777777" w:rsidR="00467B66" w:rsidRPr="008D1934" w:rsidRDefault="00467B66"/>
    <w:p w14:paraId="4C21D92B" w14:textId="77777777" w:rsidR="00467B66" w:rsidRPr="008D1934" w:rsidRDefault="00467B66"/>
    <w:p w14:paraId="49952149" w14:textId="77777777" w:rsidR="00467B66" w:rsidRPr="008D1934" w:rsidRDefault="00467B66"/>
    <w:p w14:paraId="792ABF1D" w14:textId="77777777" w:rsidR="00467B66" w:rsidRPr="008D1934" w:rsidRDefault="00467B66">
      <w:pPr>
        <w:rPr>
          <w:sz w:val="2"/>
          <w:szCs w:val="2"/>
        </w:rPr>
      </w:pPr>
      <w:r>
        <w:rPr>
          <w:noProof/>
        </w:rPr>
        <mc:AlternateContent>
          <mc:Choice Requires="wps">
            <w:drawing>
              <wp:anchor distT="0" distB="0" distL="63500" distR="63500" simplePos="0" relativeHeight="251660288" behindDoc="1" locked="0" layoutInCell="1" allowOverlap="1" wp14:anchorId="7D9F4A6D" wp14:editId="62F73075">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408BAD92" w14:textId="77777777" w:rsidR="00467B66" w:rsidRPr="008D1934" w:rsidRDefault="00467B66">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D9F4A6D"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08BAD92" w14:textId="77777777" w:rsidR="00467B66" w:rsidRPr="008D1934" w:rsidRDefault="00467B66">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77F2B451" w14:textId="77777777" w:rsidR="00467B66" w:rsidRPr="008D1934" w:rsidRDefault="00467B66"/>
    <w:p w14:paraId="34FC8023" w14:textId="77777777" w:rsidR="00467B66" w:rsidRPr="008D1934" w:rsidRDefault="00467B66"/>
    <w:p w14:paraId="55CC8A2B" w14:textId="77777777" w:rsidR="00467B66" w:rsidRPr="008D1934" w:rsidRDefault="00467B66">
      <w:pPr>
        <w:rPr>
          <w:sz w:val="2"/>
          <w:szCs w:val="2"/>
        </w:rPr>
      </w:pPr>
      <w:r>
        <w:rPr>
          <w:noProof/>
        </w:rPr>
        <mc:AlternateContent>
          <mc:Choice Requires="wps">
            <w:drawing>
              <wp:anchor distT="0" distB="0" distL="63500" distR="63500" simplePos="0" relativeHeight="251659264" behindDoc="1" locked="0" layoutInCell="1" allowOverlap="1" wp14:anchorId="400AD1E5" wp14:editId="7A230C6A">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7C5C00F6" w14:textId="77777777" w:rsidR="00467B66" w:rsidRPr="008D1934" w:rsidRDefault="00467B66">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00AD1E5"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C5C00F6" w14:textId="77777777" w:rsidR="00467B66" w:rsidRPr="008D1934" w:rsidRDefault="00467B66">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22DD6A17" w14:textId="77777777" w:rsidR="00467B66" w:rsidRPr="008D1934" w:rsidRDefault="00467B66"/>
    <w:p w14:paraId="233BBF5C" w14:textId="77777777" w:rsidR="00467B66" w:rsidRPr="008D1934" w:rsidRDefault="00467B66">
      <w:pPr>
        <w:rPr>
          <w:sz w:val="2"/>
          <w:szCs w:val="2"/>
        </w:rPr>
      </w:pPr>
    </w:p>
    <w:p w14:paraId="4628FF71" w14:textId="77777777" w:rsidR="00467B66" w:rsidRPr="008D1934" w:rsidRDefault="00467B66"/>
    <w:p w14:paraId="2DDC75C8" w14:textId="77777777" w:rsidR="00467B66" w:rsidRPr="008D1934" w:rsidRDefault="00467B66">
      <w:pPr>
        <w:spacing w:after="0" w:line="240" w:lineRule="auto"/>
      </w:pPr>
    </w:p>
  </w:footnote>
  <w:footnote w:type="continuationSeparator" w:id="0">
    <w:p w14:paraId="7576362D" w14:textId="77777777" w:rsidR="00467B66" w:rsidRPr="008D1934" w:rsidRDefault="00467B66">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1B"/>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06F"/>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76"/>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3F46"/>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B9"/>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2"/>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26"/>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79"/>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6F4"/>
    <w:rsid w:val="00071753"/>
    <w:rsid w:val="000717BB"/>
    <w:rsid w:val="000717D2"/>
    <w:rsid w:val="000717E8"/>
    <w:rsid w:val="000718B2"/>
    <w:rsid w:val="00071A7F"/>
    <w:rsid w:val="00071ABA"/>
    <w:rsid w:val="00071BEE"/>
    <w:rsid w:val="00071D08"/>
    <w:rsid w:val="00071D36"/>
    <w:rsid w:val="00071D59"/>
    <w:rsid w:val="00071E17"/>
    <w:rsid w:val="0007218F"/>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7B"/>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2DE"/>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56"/>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3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EF6"/>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67"/>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384"/>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3F8"/>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15"/>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7C"/>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9ED"/>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1D"/>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5D2"/>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276"/>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05"/>
    <w:rsid w:val="000F1F33"/>
    <w:rsid w:val="000F1F75"/>
    <w:rsid w:val="000F1F9E"/>
    <w:rsid w:val="000F1FD2"/>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575"/>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EEB"/>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7A"/>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6FBA"/>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C74"/>
    <w:rsid w:val="00152D27"/>
    <w:rsid w:val="00152D6F"/>
    <w:rsid w:val="00152D72"/>
    <w:rsid w:val="00152E64"/>
    <w:rsid w:val="00152EC2"/>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6E"/>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AD"/>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57"/>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AD"/>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0EE0"/>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3F0"/>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1C"/>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C9"/>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1AE"/>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8DB"/>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433"/>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14"/>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CD"/>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7E"/>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49"/>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16"/>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4B"/>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D2"/>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75"/>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42"/>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D6B"/>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7D8"/>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6E"/>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EDF"/>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03"/>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52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56"/>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457"/>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85"/>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8"/>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96"/>
    <w:rsid w:val="002418F2"/>
    <w:rsid w:val="00241938"/>
    <w:rsid w:val="0024194D"/>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20"/>
    <w:rsid w:val="00243AB5"/>
    <w:rsid w:val="00243B0E"/>
    <w:rsid w:val="00243B51"/>
    <w:rsid w:val="00243BB3"/>
    <w:rsid w:val="00243BC4"/>
    <w:rsid w:val="00243C54"/>
    <w:rsid w:val="00243E10"/>
    <w:rsid w:val="00243E63"/>
    <w:rsid w:val="00243E6D"/>
    <w:rsid w:val="00243E97"/>
    <w:rsid w:val="00243EA3"/>
    <w:rsid w:val="00243ED7"/>
    <w:rsid w:val="00243EF2"/>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17"/>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0E"/>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05"/>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BCE"/>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795"/>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2CC"/>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6F7"/>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1F85"/>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15"/>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D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1"/>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55"/>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5"/>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69D"/>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08"/>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8E5"/>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E7"/>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DCB"/>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0C"/>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9D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3C"/>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0"/>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79"/>
    <w:rsid w:val="003176BB"/>
    <w:rsid w:val="003176D8"/>
    <w:rsid w:val="003176E0"/>
    <w:rsid w:val="00317772"/>
    <w:rsid w:val="003177A9"/>
    <w:rsid w:val="003177CE"/>
    <w:rsid w:val="0031785F"/>
    <w:rsid w:val="003178BC"/>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227"/>
    <w:rsid w:val="00321374"/>
    <w:rsid w:val="003213AE"/>
    <w:rsid w:val="003213D1"/>
    <w:rsid w:val="0032146F"/>
    <w:rsid w:val="003214AA"/>
    <w:rsid w:val="003214B2"/>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991"/>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D43"/>
    <w:rsid w:val="00327E8B"/>
    <w:rsid w:val="00327FCA"/>
    <w:rsid w:val="00330003"/>
    <w:rsid w:val="0033021D"/>
    <w:rsid w:val="00330233"/>
    <w:rsid w:val="00330255"/>
    <w:rsid w:val="0033025A"/>
    <w:rsid w:val="0033027A"/>
    <w:rsid w:val="00330297"/>
    <w:rsid w:val="00330377"/>
    <w:rsid w:val="00330392"/>
    <w:rsid w:val="0033050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35B"/>
    <w:rsid w:val="00332397"/>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34"/>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43"/>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8D"/>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9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72"/>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6DF"/>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1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B7"/>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2A6"/>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997"/>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D9"/>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3"/>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D1"/>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43"/>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9F"/>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2EE"/>
    <w:rsid w:val="00414311"/>
    <w:rsid w:val="004143D7"/>
    <w:rsid w:val="00414472"/>
    <w:rsid w:val="00414476"/>
    <w:rsid w:val="004144B9"/>
    <w:rsid w:val="004145B9"/>
    <w:rsid w:val="004146CD"/>
    <w:rsid w:val="004146F8"/>
    <w:rsid w:val="00414722"/>
    <w:rsid w:val="00414746"/>
    <w:rsid w:val="004147DB"/>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EFF"/>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39"/>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54"/>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BFE"/>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47"/>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DF5"/>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15"/>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A6"/>
    <w:rsid w:val="004647D2"/>
    <w:rsid w:val="0046480A"/>
    <w:rsid w:val="00464811"/>
    <w:rsid w:val="00464846"/>
    <w:rsid w:val="004648C6"/>
    <w:rsid w:val="004648F3"/>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7FA"/>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B66"/>
    <w:rsid w:val="00467C2B"/>
    <w:rsid w:val="00467D64"/>
    <w:rsid w:val="00467D83"/>
    <w:rsid w:val="00467DAA"/>
    <w:rsid w:val="00467DF2"/>
    <w:rsid w:val="00467DF7"/>
    <w:rsid w:val="00467E05"/>
    <w:rsid w:val="00467ED3"/>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77C"/>
    <w:rsid w:val="00475802"/>
    <w:rsid w:val="00475824"/>
    <w:rsid w:val="00475892"/>
    <w:rsid w:val="004758C3"/>
    <w:rsid w:val="00475937"/>
    <w:rsid w:val="00475963"/>
    <w:rsid w:val="00475982"/>
    <w:rsid w:val="00475987"/>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6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786"/>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59"/>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81"/>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98B"/>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5D"/>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5FC"/>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E2"/>
    <w:rsid w:val="004E2DF3"/>
    <w:rsid w:val="004E2E36"/>
    <w:rsid w:val="004E2E46"/>
    <w:rsid w:val="004E2E5F"/>
    <w:rsid w:val="004E2EA9"/>
    <w:rsid w:val="004E2ED0"/>
    <w:rsid w:val="004E2EE4"/>
    <w:rsid w:val="004E2F1E"/>
    <w:rsid w:val="004E2F29"/>
    <w:rsid w:val="004E2F84"/>
    <w:rsid w:val="004E2FCC"/>
    <w:rsid w:val="004E3033"/>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67"/>
    <w:rsid w:val="004E36DD"/>
    <w:rsid w:val="004E3707"/>
    <w:rsid w:val="004E37B3"/>
    <w:rsid w:val="004E39BF"/>
    <w:rsid w:val="004E3A57"/>
    <w:rsid w:val="004E3A69"/>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94"/>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DB0"/>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625"/>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EE3"/>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735"/>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6DC"/>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68"/>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DF6"/>
    <w:rsid w:val="00535E4D"/>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B8"/>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AD"/>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5A"/>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44"/>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74"/>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2"/>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2D"/>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0"/>
    <w:rsid w:val="00565025"/>
    <w:rsid w:val="005650C7"/>
    <w:rsid w:val="005651D4"/>
    <w:rsid w:val="005653D0"/>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6EA"/>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3C"/>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4A"/>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841"/>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2FEE"/>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0D2"/>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4"/>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9E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5B"/>
    <w:rsid w:val="005B597F"/>
    <w:rsid w:val="005B5980"/>
    <w:rsid w:val="005B59DB"/>
    <w:rsid w:val="005B5B58"/>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10"/>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6D"/>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8EB"/>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5B"/>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42"/>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720"/>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7F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79D"/>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7F1"/>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0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9D5"/>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0E"/>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076"/>
    <w:rsid w:val="0063213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1D6"/>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5BB"/>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9D"/>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81"/>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2A"/>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11"/>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3C"/>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6D"/>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52"/>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6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8FF"/>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1E"/>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78"/>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1"/>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31"/>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1C"/>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98"/>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7C"/>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37"/>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135"/>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B7"/>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3"/>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22"/>
    <w:rsid w:val="006E0A42"/>
    <w:rsid w:val="006E0B0C"/>
    <w:rsid w:val="006E0B74"/>
    <w:rsid w:val="006E0C19"/>
    <w:rsid w:val="006E0C1E"/>
    <w:rsid w:val="006E0D25"/>
    <w:rsid w:val="006E0DA3"/>
    <w:rsid w:val="006E0DA8"/>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54"/>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3FDB"/>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1"/>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90"/>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19F"/>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50"/>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29"/>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0"/>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55"/>
    <w:rsid w:val="00713597"/>
    <w:rsid w:val="007135DD"/>
    <w:rsid w:val="00713604"/>
    <w:rsid w:val="007137C2"/>
    <w:rsid w:val="007137F2"/>
    <w:rsid w:val="00713835"/>
    <w:rsid w:val="007138A1"/>
    <w:rsid w:val="007138B6"/>
    <w:rsid w:val="0071398D"/>
    <w:rsid w:val="0071398F"/>
    <w:rsid w:val="007139CF"/>
    <w:rsid w:val="00713A1F"/>
    <w:rsid w:val="00713B37"/>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445"/>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8D8"/>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82"/>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A27"/>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17E"/>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4FE0"/>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779"/>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9EE"/>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BFC"/>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2F0"/>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18"/>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0F"/>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7B"/>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8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1C6"/>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6E"/>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5D"/>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81"/>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0EB2"/>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26"/>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9CE"/>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4A"/>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97E"/>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6FE"/>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6FD"/>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094"/>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885"/>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863"/>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2"/>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3A"/>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CA"/>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DC"/>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2A"/>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1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A9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32"/>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5"/>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DA6"/>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45"/>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0FF1"/>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E32"/>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AAB"/>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6F20"/>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D54"/>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4B"/>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3"/>
    <w:rsid w:val="00892D5C"/>
    <w:rsid w:val="00892DD1"/>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BE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ADB"/>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30"/>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68"/>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6FF"/>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20"/>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91"/>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34"/>
    <w:rsid w:val="008D2681"/>
    <w:rsid w:val="008D26A4"/>
    <w:rsid w:val="008D26AF"/>
    <w:rsid w:val="008D26BF"/>
    <w:rsid w:val="008D26EC"/>
    <w:rsid w:val="008D2874"/>
    <w:rsid w:val="008D28AA"/>
    <w:rsid w:val="008D28DD"/>
    <w:rsid w:val="008D2981"/>
    <w:rsid w:val="008D2A0E"/>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24"/>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5F"/>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23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6F80"/>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C5"/>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A5"/>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12"/>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3B"/>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3EC"/>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4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6F0"/>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0D"/>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81"/>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1E"/>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0D8"/>
    <w:rsid w:val="00933174"/>
    <w:rsid w:val="009331CB"/>
    <w:rsid w:val="009332A1"/>
    <w:rsid w:val="0093334B"/>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4F"/>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4"/>
    <w:rsid w:val="00941D4F"/>
    <w:rsid w:val="00941DA3"/>
    <w:rsid w:val="00941DD5"/>
    <w:rsid w:val="00941DF1"/>
    <w:rsid w:val="00941E54"/>
    <w:rsid w:val="00942044"/>
    <w:rsid w:val="009420DD"/>
    <w:rsid w:val="009420DE"/>
    <w:rsid w:val="009420EF"/>
    <w:rsid w:val="00942172"/>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90"/>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12"/>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DD5"/>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AA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49"/>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0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CE7"/>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2"/>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2C"/>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7A"/>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2C9"/>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0C7"/>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15"/>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3E2"/>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0F"/>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35"/>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8BD"/>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2F"/>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78"/>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6FC"/>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0FE"/>
    <w:rsid w:val="00A0711C"/>
    <w:rsid w:val="00A0721C"/>
    <w:rsid w:val="00A07377"/>
    <w:rsid w:val="00A073DA"/>
    <w:rsid w:val="00A073E0"/>
    <w:rsid w:val="00A0742D"/>
    <w:rsid w:val="00A0745B"/>
    <w:rsid w:val="00A07468"/>
    <w:rsid w:val="00A074DC"/>
    <w:rsid w:val="00A07573"/>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2E"/>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1A"/>
    <w:rsid w:val="00A220AD"/>
    <w:rsid w:val="00A220DE"/>
    <w:rsid w:val="00A221AF"/>
    <w:rsid w:val="00A22270"/>
    <w:rsid w:val="00A222DF"/>
    <w:rsid w:val="00A22475"/>
    <w:rsid w:val="00A22598"/>
    <w:rsid w:val="00A225B8"/>
    <w:rsid w:val="00A22722"/>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9F6"/>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DD5"/>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08"/>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DBD"/>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B"/>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5"/>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5F"/>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CE"/>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7D"/>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41"/>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CF2"/>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6F"/>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23"/>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397"/>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22"/>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30"/>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B0"/>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57B"/>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2D"/>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9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50"/>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73"/>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299"/>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84"/>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45"/>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13"/>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BFA"/>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17"/>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D26"/>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DDB"/>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8"/>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5D"/>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4AC"/>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30"/>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07F"/>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BF9"/>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72"/>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0EC"/>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A88"/>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A5"/>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323"/>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B3"/>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DF"/>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07"/>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E24"/>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D3E"/>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33"/>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8B2"/>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05"/>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2"/>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4"/>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B90"/>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9D"/>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0E76"/>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9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4B2"/>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9D"/>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B9"/>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1C8"/>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9E"/>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9A7"/>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E1"/>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C90"/>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6D"/>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58"/>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7C"/>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B8"/>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7D7"/>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AED"/>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47"/>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EBC"/>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BDB"/>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8C"/>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782"/>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40F"/>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7FE"/>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1B"/>
    <w:rsid w:val="00D34342"/>
    <w:rsid w:val="00D3446B"/>
    <w:rsid w:val="00D34604"/>
    <w:rsid w:val="00D3469B"/>
    <w:rsid w:val="00D34725"/>
    <w:rsid w:val="00D348A8"/>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14"/>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82"/>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95"/>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B3"/>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4A"/>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B64"/>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0E"/>
    <w:rsid w:val="00D67B48"/>
    <w:rsid w:val="00D67BE8"/>
    <w:rsid w:val="00D67C0C"/>
    <w:rsid w:val="00D67C2E"/>
    <w:rsid w:val="00D67C3E"/>
    <w:rsid w:val="00D67C7A"/>
    <w:rsid w:val="00D67CB8"/>
    <w:rsid w:val="00D67D74"/>
    <w:rsid w:val="00D67D9C"/>
    <w:rsid w:val="00D67FF3"/>
    <w:rsid w:val="00D70058"/>
    <w:rsid w:val="00D7005B"/>
    <w:rsid w:val="00D70070"/>
    <w:rsid w:val="00D700CA"/>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6E"/>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05"/>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3FD"/>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7F"/>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71A"/>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6DA"/>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54"/>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76"/>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2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24"/>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81"/>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34"/>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8C"/>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26"/>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CD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A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D77"/>
    <w:rsid w:val="00E30E4E"/>
    <w:rsid w:val="00E30F08"/>
    <w:rsid w:val="00E30F1B"/>
    <w:rsid w:val="00E30F65"/>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43"/>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1DD"/>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61"/>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AB"/>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651"/>
    <w:rsid w:val="00E4571D"/>
    <w:rsid w:val="00E4574F"/>
    <w:rsid w:val="00E459AB"/>
    <w:rsid w:val="00E459B4"/>
    <w:rsid w:val="00E45A1F"/>
    <w:rsid w:val="00E45A8C"/>
    <w:rsid w:val="00E45ACB"/>
    <w:rsid w:val="00E45B0F"/>
    <w:rsid w:val="00E45B24"/>
    <w:rsid w:val="00E45B79"/>
    <w:rsid w:val="00E45D1D"/>
    <w:rsid w:val="00E45D31"/>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BD1"/>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43"/>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99A"/>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8F"/>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3B"/>
    <w:rsid w:val="00E744F7"/>
    <w:rsid w:val="00E74523"/>
    <w:rsid w:val="00E746F5"/>
    <w:rsid w:val="00E747BA"/>
    <w:rsid w:val="00E74807"/>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16"/>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DE0"/>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9E"/>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DEF"/>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C5"/>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8FE"/>
    <w:rsid w:val="00EB4B1C"/>
    <w:rsid w:val="00EB4B20"/>
    <w:rsid w:val="00EB4B3E"/>
    <w:rsid w:val="00EB4D44"/>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48"/>
    <w:rsid w:val="00EB7B7A"/>
    <w:rsid w:val="00EB7C18"/>
    <w:rsid w:val="00EB7C67"/>
    <w:rsid w:val="00EB7C98"/>
    <w:rsid w:val="00EB7CDD"/>
    <w:rsid w:val="00EB7D4F"/>
    <w:rsid w:val="00EB7D51"/>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5A"/>
    <w:rsid w:val="00EC56E0"/>
    <w:rsid w:val="00EC570F"/>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21E"/>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4D"/>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23"/>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1E1"/>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7E5"/>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64"/>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EB"/>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3A"/>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33"/>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0"/>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9A"/>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74"/>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873"/>
    <w:rsid w:val="00F76901"/>
    <w:rsid w:val="00F76932"/>
    <w:rsid w:val="00F769A2"/>
    <w:rsid w:val="00F769F3"/>
    <w:rsid w:val="00F76A57"/>
    <w:rsid w:val="00F76A8A"/>
    <w:rsid w:val="00F76A9A"/>
    <w:rsid w:val="00F76AF8"/>
    <w:rsid w:val="00F76B0D"/>
    <w:rsid w:val="00F76B45"/>
    <w:rsid w:val="00F76B59"/>
    <w:rsid w:val="00F76BCB"/>
    <w:rsid w:val="00F76BEE"/>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1"/>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C"/>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25"/>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B5"/>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4E"/>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59"/>
    <w:rsid w:val="00FA59A1"/>
    <w:rsid w:val="00FA59BB"/>
    <w:rsid w:val="00FA59EE"/>
    <w:rsid w:val="00FA5AB6"/>
    <w:rsid w:val="00FA5AFD"/>
    <w:rsid w:val="00FA5B4D"/>
    <w:rsid w:val="00FA5B97"/>
    <w:rsid w:val="00FA5BB1"/>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EEE"/>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38"/>
    <w:rsid w:val="00FB498A"/>
    <w:rsid w:val="00FB49C2"/>
    <w:rsid w:val="00FB4A30"/>
    <w:rsid w:val="00FB4A67"/>
    <w:rsid w:val="00FB4A6B"/>
    <w:rsid w:val="00FB4B73"/>
    <w:rsid w:val="00FB4BB5"/>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39"/>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94C"/>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35"/>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29"/>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86"/>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DFE"/>
    <w:rsid w:val="00FF7F34"/>
    <w:rsid w:val="00FF7F6A"/>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uiPriority w:val="99"/>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12 pt"/>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3172">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0734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151">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5863">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329616">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09132">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6349">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392174">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3892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97510">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26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40571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2523">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69549">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270382">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265701">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27087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10">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6678">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69872">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5442">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287">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798725">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5687">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198689">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196931">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248800">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828816">
      <w:bodyDiv w:val="1"/>
      <w:marLeft w:val="0"/>
      <w:marRight w:val="0"/>
      <w:marTop w:val="0"/>
      <w:marBottom w:val="0"/>
      <w:divBdr>
        <w:top w:val="none" w:sz="0" w:space="0" w:color="auto"/>
        <w:left w:val="none" w:sz="0" w:space="0" w:color="auto"/>
        <w:bottom w:val="none" w:sz="0" w:space="0" w:color="auto"/>
        <w:right w:val="none" w:sz="0" w:space="0" w:color="auto"/>
      </w:divBdr>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38327">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00109">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8123">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2992193">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7385">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208">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231">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7408">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135724">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87926">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23095">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7187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53162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39923">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468286">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552067">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4966">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001">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59308">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66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465253">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465004">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68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539376">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2797">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4805">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774620">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07454">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398874">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072">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2384">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78539">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086">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16395">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37284">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89651">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4687">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527855">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798001">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0106">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13267">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07513">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319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598616">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485">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47001">
      <w:bodyDiv w:val="1"/>
      <w:marLeft w:val="0"/>
      <w:marRight w:val="0"/>
      <w:marTop w:val="0"/>
      <w:marBottom w:val="0"/>
      <w:divBdr>
        <w:top w:val="none" w:sz="0" w:space="0" w:color="auto"/>
        <w:left w:val="none" w:sz="0" w:space="0" w:color="auto"/>
        <w:bottom w:val="none" w:sz="0" w:space="0" w:color="auto"/>
        <w:right w:val="none" w:sz="0" w:space="0" w:color="auto"/>
      </w:divBdr>
    </w:div>
    <w:div w:id="184484027">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795254">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297885">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801350">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0997676">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305863">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51520">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894">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88414">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188896">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742720">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4894955">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431238">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1632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788488">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097469">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1872108">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14832">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59311">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000">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89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45025">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4060">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17989">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13469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2619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08997">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2583">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80831">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62839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783051">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89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4738">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63991">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841677">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039730">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454250">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3498">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14417">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2689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397345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17622">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296581">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3946063">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343">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16761">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256658">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5926">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535641">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658312">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5728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473747">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893">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19043">
      <w:bodyDiv w:val="1"/>
      <w:marLeft w:val="0"/>
      <w:marRight w:val="0"/>
      <w:marTop w:val="0"/>
      <w:marBottom w:val="0"/>
      <w:divBdr>
        <w:top w:val="none" w:sz="0" w:space="0" w:color="auto"/>
        <w:left w:val="none" w:sz="0" w:space="0" w:color="auto"/>
        <w:bottom w:val="none" w:sz="0" w:space="0" w:color="auto"/>
        <w:right w:val="none" w:sz="0" w:space="0" w:color="auto"/>
      </w:divBdr>
    </w:div>
    <w:div w:id="328289209">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18343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195317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5156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454460">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617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38376">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719801">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747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320007">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362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40374">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454399">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3200">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4026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074028">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046467">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479792">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6815">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798422">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7359">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657253">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2793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172727">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14610">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119898">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232340">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04949">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32">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6570">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2788">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43888">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35048">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01103">
      <w:bodyDiv w:val="1"/>
      <w:marLeft w:val="0"/>
      <w:marRight w:val="0"/>
      <w:marTop w:val="0"/>
      <w:marBottom w:val="0"/>
      <w:divBdr>
        <w:top w:val="none" w:sz="0" w:space="0" w:color="auto"/>
        <w:left w:val="none" w:sz="0" w:space="0" w:color="auto"/>
        <w:bottom w:val="none" w:sz="0" w:space="0" w:color="auto"/>
        <w:right w:val="none" w:sz="0" w:space="0" w:color="auto"/>
      </w:divBdr>
    </w:div>
    <w:div w:id="41767709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8986540">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648231">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3409">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6952407">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47978">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192891">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2050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16575">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455">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668553">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1587">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1380">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080519">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742638">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493268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095779">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18274">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1049">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730817">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778315">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8145">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477226">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47364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19418">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8985264">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109460">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3330">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0001">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3544">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35321">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001005">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0372">
      <w:bodyDiv w:val="1"/>
      <w:marLeft w:val="0"/>
      <w:marRight w:val="0"/>
      <w:marTop w:val="0"/>
      <w:marBottom w:val="0"/>
      <w:divBdr>
        <w:top w:val="none" w:sz="0" w:space="0" w:color="auto"/>
        <w:left w:val="none" w:sz="0" w:space="0" w:color="auto"/>
        <w:bottom w:val="none" w:sz="0" w:space="0" w:color="auto"/>
        <w:right w:val="none" w:sz="0" w:space="0" w:color="auto"/>
      </w:divBdr>
    </w:div>
    <w:div w:id="50170293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23602">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2861">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04024">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1859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20601">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862997">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0641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469">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773477">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08948">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4999936">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4387">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92796">
      <w:bodyDiv w:val="1"/>
      <w:marLeft w:val="0"/>
      <w:marRight w:val="0"/>
      <w:marTop w:val="0"/>
      <w:marBottom w:val="0"/>
      <w:divBdr>
        <w:top w:val="none" w:sz="0" w:space="0" w:color="auto"/>
        <w:left w:val="none" w:sz="0" w:space="0" w:color="auto"/>
        <w:bottom w:val="none" w:sz="0" w:space="0" w:color="auto"/>
        <w:right w:val="none" w:sz="0" w:space="0" w:color="auto"/>
      </w:divBdr>
    </w:div>
    <w:div w:id="544755323">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46752">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973">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376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43514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2447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48549">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49675">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164037">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317244">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0423">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03644">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87750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27736">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29611">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751">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469726">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1085">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0754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196377">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4503">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65848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081768">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2476">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62520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05414">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48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45864">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466">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67168">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137672">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753619">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364">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303194">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47034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60466">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519134">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79458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142608">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5973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535517">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229285">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15634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1816">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11539">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7943503">
      <w:bodyDiv w:val="1"/>
      <w:marLeft w:val="0"/>
      <w:marRight w:val="0"/>
      <w:marTop w:val="0"/>
      <w:marBottom w:val="0"/>
      <w:divBdr>
        <w:top w:val="none" w:sz="0" w:space="0" w:color="auto"/>
        <w:left w:val="none" w:sz="0" w:space="0" w:color="auto"/>
        <w:bottom w:val="none" w:sz="0" w:space="0" w:color="auto"/>
        <w:right w:val="none" w:sz="0" w:space="0" w:color="auto"/>
      </w:divBdr>
    </w:div>
    <w:div w:id="668025154">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687993">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8892066">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473230">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899115">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103777">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8916582">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3796">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05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30641">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617849">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791557">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565515">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562641">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412971">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167380">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3285">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293346">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418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42368">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283">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6920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050738">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39317">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5964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34350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0960">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811837">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857568">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7667">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6998">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371706">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764257">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345924">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067367">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3963668">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7696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1562">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0509">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134083">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580">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7915240">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763924">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35575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902187">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03799">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706">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21509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2477">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88141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0581">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629426">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0595">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09355">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341200">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471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045538">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670">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553421">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243702">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0300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452769">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4833">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65426">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586815">
      <w:bodyDiv w:val="1"/>
      <w:marLeft w:val="0"/>
      <w:marRight w:val="0"/>
      <w:marTop w:val="0"/>
      <w:marBottom w:val="0"/>
      <w:divBdr>
        <w:top w:val="none" w:sz="0" w:space="0" w:color="auto"/>
        <w:left w:val="none" w:sz="0" w:space="0" w:color="auto"/>
        <w:bottom w:val="none" w:sz="0" w:space="0" w:color="auto"/>
        <w:right w:val="none" w:sz="0" w:space="0" w:color="auto"/>
      </w:divBdr>
    </w:div>
    <w:div w:id="859588592">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437420">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8345">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276365">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428070">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35209">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0219">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54438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596768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5965">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190948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074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495698">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796269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38603">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38938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65000">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3080">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687155">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2957391">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31698">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6988007">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4890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1875">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35011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663613">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61376">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099256">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261856">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620556">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854237">
      <w:bodyDiv w:val="1"/>
      <w:marLeft w:val="0"/>
      <w:marRight w:val="0"/>
      <w:marTop w:val="0"/>
      <w:marBottom w:val="0"/>
      <w:divBdr>
        <w:top w:val="none" w:sz="0" w:space="0" w:color="auto"/>
        <w:left w:val="none" w:sz="0" w:space="0" w:color="auto"/>
        <w:bottom w:val="none" w:sz="0" w:space="0" w:color="auto"/>
        <w:right w:val="none" w:sz="0" w:space="0" w:color="auto"/>
      </w:divBdr>
    </w:div>
    <w:div w:id="967931696">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290611">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33282">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778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6485">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47368">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3672">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63747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439381">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484781">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450025">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001647">
      <w:bodyDiv w:val="1"/>
      <w:marLeft w:val="0"/>
      <w:marRight w:val="0"/>
      <w:marTop w:val="0"/>
      <w:marBottom w:val="0"/>
      <w:divBdr>
        <w:top w:val="none" w:sz="0" w:space="0" w:color="auto"/>
        <w:left w:val="none" w:sz="0" w:space="0" w:color="auto"/>
        <w:bottom w:val="none" w:sz="0" w:space="0" w:color="auto"/>
        <w:right w:val="none" w:sz="0" w:space="0" w:color="auto"/>
      </w:divBdr>
    </w:div>
    <w:div w:id="998077170">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79796">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6175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599440">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454301">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568055">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5625">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07966">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5615695">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825264">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12317">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23355">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14402">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118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766474">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078493">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168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596010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584619">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118037">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8087">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366037">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3125">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1002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379394">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529463">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233206">
      <w:bodyDiv w:val="1"/>
      <w:marLeft w:val="0"/>
      <w:marRight w:val="0"/>
      <w:marTop w:val="0"/>
      <w:marBottom w:val="0"/>
      <w:divBdr>
        <w:top w:val="none" w:sz="0" w:space="0" w:color="auto"/>
        <w:left w:val="none" w:sz="0" w:space="0" w:color="auto"/>
        <w:bottom w:val="none" w:sz="0" w:space="0" w:color="auto"/>
        <w:right w:val="none" w:sz="0" w:space="0" w:color="auto"/>
      </w:divBdr>
    </w:div>
    <w:div w:id="1049260349">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7006">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438608">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05759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870986">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0157">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825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795522">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5317">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115165">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5598">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677210">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33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0555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219">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0046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2675">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1879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343148">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36802">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7589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5047">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43945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439795">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4833">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918390">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446629">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06232">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05180">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3272">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3312">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597680">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26125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377690">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865283">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0953">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29772">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084686">
      <w:bodyDiv w:val="1"/>
      <w:marLeft w:val="0"/>
      <w:marRight w:val="0"/>
      <w:marTop w:val="0"/>
      <w:marBottom w:val="0"/>
      <w:divBdr>
        <w:top w:val="none" w:sz="0" w:space="0" w:color="auto"/>
        <w:left w:val="none" w:sz="0" w:space="0" w:color="auto"/>
        <w:bottom w:val="none" w:sz="0" w:space="0" w:color="auto"/>
        <w:right w:val="none" w:sz="0" w:space="0" w:color="auto"/>
      </w:divBdr>
    </w:div>
    <w:div w:id="1163200379">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19263">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256370">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87257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5443">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379756">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652460">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75089">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70712">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657979">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70628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248138">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4713443">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3895">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8981074">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38226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566898">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7629">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012113">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5074">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447289">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344672">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691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1172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9741">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019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1469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588461">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5683">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3806">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332209">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4594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16343">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14811">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812958">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27281">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3700">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139058">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89812">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345290">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497911">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46970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846258">
      <w:bodyDiv w:val="1"/>
      <w:marLeft w:val="0"/>
      <w:marRight w:val="0"/>
      <w:marTop w:val="0"/>
      <w:marBottom w:val="0"/>
      <w:divBdr>
        <w:top w:val="none" w:sz="0" w:space="0" w:color="auto"/>
        <w:left w:val="none" w:sz="0" w:space="0" w:color="auto"/>
        <w:bottom w:val="none" w:sz="0" w:space="0" w:color="auto"/>
        <w:right w:val="none" w:sz="0" w:space="0" w:color="auto"/>
      </w:divBdr>
    </w:div>
    <w:div w:id="1269853641">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159991">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018900">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48629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255190">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260">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0367">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8003">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755832">
      <w:bodyDiv w:val="1"/>
      <w:marLeft w:val="0"/>
      <w:marRight w:val="0"/>
      <w:marTop w:val="0"/>
      <w:marBottom w:val="0"/>
      <w:divBdr>
        <w:top w:val="none" w:sz="0" w:space="0" w:color="auto"/>
        <w:left w:val="none" w:sz="0" w:space="0" w:color="auto"/>
        <w:bottom w:val="none" w:sz="0" w:space="0" w:color="auto"/>
        <w:right w:val="none" w:sz="0" w:space="0" w:color="auto"/>
      </w:divBdr>
    </w:div>
    <w:div w:id="1293825399">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64199">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568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93264">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76949">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1977168">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5844">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7316">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480">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1884476">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738944">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85483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17986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15721">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56673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89958">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54834">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716415">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498141">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6905">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198485">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887438">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662792">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3058">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0300">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2128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591014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458086">
      <w:bodyDiv w:val="1"/>
      <w:marLeft w:val="0"/>
      <w:marRight w:val="0"/>
      <w:marTop w:val="0"/>
      <w:marBottom w:val="0"/>
      <w:divBdr>
        <w:top w:val="none" w:sz="0" w:space="0" w:color="auto"/>
        <w:left w:val="none" w:sz="0" w:space="0" w:color="auto"/>
        <w:bottom w:val="none" w:sz="0" w:space="0" w:color="auto"/>
        <w:right w:val="none" w:sz="0" w:space="0" w:color="auto"/>
      </w:divBdr>
    </w:div>
    <w:div w:id="1372536055">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1478">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20082">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26295">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1934">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28013">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347162">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191424">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459153">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0730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023144">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8931">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193212">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18">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38894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0375">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474251">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85253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248418">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9914">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238">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028185">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456511">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462627">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622481">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863440">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5929110">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533589">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73335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0814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32076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2403">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0974797">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39691">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830216">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7878">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389913">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373236">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026790">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4928211">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58231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360526">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0898970">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1869111">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3385">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62266">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46962">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883698">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9626">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44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472">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347946">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771919">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42216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555496">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677851">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02461">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350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3475">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14191">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47034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124723">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12700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2963">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1212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49918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16629">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78198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591303">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6941841">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21776">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689194">
      <w:bodyDiv w:val="1"/>
      <w:marLeft w:val="0"/>
      <w:marRight w:val="0"/>
      <w:marTop w:val="0"/>
      <w:marBottom w:val="0"/>
      <w:divBdr>
        <w:top w:val="none" w:sz="0" w:space="0" w:color="auto"/>
        <w:left w:val="none" w:sz="0" w:space="0" w:color="auto"/>
        <w:bottom w:val="none" w:sz="0" w:space="0" w:color="auto"/>
        <w:right w:val="none" w:sz="0" w:space="0" w:color="auto"/>
      </w:divBdr>
    </w:div>
    <w:div w:id="1602836410">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696905">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596056">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0972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137641">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6222">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7036">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1717">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05682">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26527">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68963">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04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87122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526027">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077126">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718198">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4733">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4425">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4951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87336">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05257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8448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6977618">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09882">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333">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18932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431325">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2109">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296000">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68453">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829565">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41403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8721467">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5316">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016078">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38240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3917586">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165235">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520044">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58605">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3855">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892486">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2683">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370580">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55652">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04898">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046199">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313593">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28170">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592">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398073">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1527">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06995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54967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078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27245">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4743">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18820">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15986">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168218">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1948673">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729298">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14060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332265">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48844">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61870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53954">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6856">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02">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07672">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370592">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2043">
      <w:bodyDiv w:val="1"/>
      <w:marLeft w:val="0"/>
      <w:marRight w:val="0"/>
      <w:marTop w:val="0"/>
      <w:marBottom w:val="0"/>
      <w:divBdr>
        <w:top w:val="none" w:sz="0" w:space="0" w:color="auto"/>
        <w:left w:val="none" w:sz="0" w:space="0" w:color="auto"/>
        <w:bottom w:val="none" w:sz="0" w:space="0" w:color="auto"/>
        <w:right w:val="none" w:sz="0" w:space="0" w:color="auto"/>
      </w:divBdr>
    </w:div>
    <w:div w:id="1860659048">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28535">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2206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023351">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15325">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38073">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095341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39277">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763045">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8208">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173931">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5481">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4844">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21544">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312">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69132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46898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782011">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4754">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0352">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67202">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256298">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650321">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580498">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28056">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53463">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09386">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648063">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57169">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091943">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594950">
      <w:bodyDiv w:val="1"/>
      <w:marLeft w:val="0"/>
      <w:marRight w:val="0"/>
      <w:marTop w:val="0"/>
      <w:marBottom w:val="0"/>
      <w:divBdr>
        <w:top w:val="none" w:sz="0" w:space="0" w:color="auto"/>
        <w:left w:val="none" w:sz="0" w:space="0" w:color="auto"/>
        <w:bottom w:val="none" w:sz="0" w:space="0" w:color="auto"/>
        <w:right w:val="none" w:sz="0" w:space="0" w:color="auto"/>
      </w:divBdr>
    </w:div>
    <w:div w:id="1936665801">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41863">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770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19496">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1566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341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369712">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64032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583973">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622253">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16933">
      <w:bodyDiv w:val="1"/>
      <w:marLeft w:val="0"/>
      <w:marRight w:val="0"/>
      <w:marTop w:val="0"/>
      <w:marBottom w:val="0"/>
      <w:divBdr>
        <w:top w:val="none" w:sz="0" w:space="0" w:color="auto"/>
        <w:left w:val="none" w:sz="0" w:space="0" w:color="auto"/>
        <w:bottom w:val="none" w:sz="0" w:space="0" w:color="auto"/>
        <w:right w:val="none" w:sz="0" w:space="0" w:color="auto"/>
      </w:divBdr>
    </w:div>
    <w:div w:id="195251839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884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411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00314">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8827128">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0496">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37088">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47275">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9990">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59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342570">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72962">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10722">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41001">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407">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44">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404068">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529">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644">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193227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587343">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5012">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04262">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36350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28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1100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79232">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87817">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72803">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524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2546">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929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01625">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775601">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63445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79879">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0957184">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576877">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619966">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772953">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34704">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011293">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3441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0992">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253343">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077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347019">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35592">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7969763">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866327">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073451">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890879">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117595">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43459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2861">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9093">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440500">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59438">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898804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108671">
      <w:bodyDiv w:val="1"/>
      <w:marLeft w:val="0"/>
      <w:marRight w:val="0"/>
      <w:marTop w:val="0"/>
      <w:marBottom w:val="0"/>
      <w:divBdr>
        <w:top w:val="none" w:sz="0" w:space="0" w:color="auto"/>
        <w:left w:val="none" w:sz="0" w:space="0" w:color="auto"/>
        <w:bottom w:val="none" w:sz="0" w:space="0" w:color="auto"/>
        <w:right w:val="none" w:sz="0" w:space="0" w:color="auto"/>
      </w:divBdr>
    </w:div>
    <w:div w:id="2140370481">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893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54878">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928993">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9867</TotalTime>
  <Pages>4</Pages>
  <Words>533</Words>
  <Characters>3043</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3569</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282</cp:revision>
  <cp:lastPrinted>2024-05-12T14:21:00Z</cp:lastPrinted>
  <dcterms:created xsi:type="dcterms:W3CDTF">2024-05-20T16:55:00Z</dcterms:created>
  <dcterms:modified xsi:type="dcterms:W3CDTF">2024-06-05T18:23:00Z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