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492A" w14:textId="03C44BC8" w:rsidR="004C3167" w:rsidRDefault="00AC011D" w:rsidP="00AC011D">
      <w:r w:rsidRPr="00AC011D">
        <w:rPr>
          <w:rFonts w:hint="eastAsia"/>
        </w:rPr>
        <w:t>Бабалян</w:t>
      </w:r>
      <w:r w:rsidRPr="00AC011D">
        <w:t xml:space="preserve"> </w:t>
      </w:r>
      <w:r w:rsidRPr="00AC011D">
        <w:rPr>
          <w:rFonts w:hint="eastAsia"/>
        </w:rPr>
        <w:t>Эмин</w:t>
      </w:r>
      <w:r w:rsidRPr="00AC011D">
        <w:t xml:space="preserve"> </w:t>
      </w:r>
      <w:r w:rsidRPr="00AC011D">
        <w:rPr>
          <w:rFonts w:hint="eastAsia"/>
        </w:rPr>
        <w:t>Борикович</w:t>
      </w:r>
      <w:r>
        <w:t xml:space="preserve"> </w:t>
      </w:r>
      <w:r w:rsidRPr="00AC011D">
        <w:rPr>
          <w:rFonts w:hint="eastAsia"/>
        </w:rPr>
        <w:t>Институциональные</w:t>
      </w:r>
      <w:r w:rsidRPr="00AC011D">
        <w:t xml:space="preserve"> </w:t>
      </w:r>
      <w:r w:rsidRPr="00AC011D">
        <w:rPr>
          <w:rFonts w:hint="eastAsia"/>
        </w:rPr>
        <w:t>факторы</w:t>
      </w:r>
      <w:r w:rsidRPr="00AC011D">
        <w:t xml:space="preserve"> </w:t>
      </w:r>
      <w:r w:rsidRPr="00AC011D">
        <w:rPr>
          <w:rFonts w:hint="eastAsia"/>
        </w:rPr>
        <w:t>развития</w:t>
      </w:r>
      <w:r w:rsidRPr="00AC011D">
        <w:t xml:space="preserve"> </w:t>
      </w:r>
      <w:r w:rsidRPr="00AC011D">
        <w:rPr>
          <w:rFonts w:hint="eastAsia"/>
        </w:rPr>
        <w:t>региональных</w:t>
      </w:r>
      <w:r w:rsidRPr="00AC011D">
        <w:t xml:space="preserve"> </w:t>
      </w:r>
      <w:r w:rsidRPr="00AC011D">
        <w:rPr>
          <w:rFonts w:hint="eastAsia"/>
        </w:rPr>
        <w:t>экономических</w:t>
      </w:r>
      <w:r w:rsidRPr="00AC011D">
        <w:t xml:space="preserve"> </w:t>
      </w:r>
      <w:r w:rsidRPr="00AC011D">
        <w:rPr>
          <w:rFonts w:hint="eastAsia"/>
        </w:rPr>
        <w:t>систем</w:t>
      </w:r>
      <w:r w:rsidRPr="00AC011D">
        <w:t xml:space="preserve"> </w:t>
      </w:r>
      <w:r w:rsidRPr="00AC011D">
        <w:rPr>
          <w:rFonts w:hint="eastAsia"/>
        </w:rPr>
        <w:t>депрессивного</w:t>
      </w:r>
      <w:r w:rsidRPr="00AC011D">
        <w:t xml:space="preserve"> </w:t>
      </w:r>
      <w:r w:rsidRPr="00AC011D">
        <w:rPr>
          <w:rFonts w:hint="eastAsia"/>
        </w:rPr>
        <w:t>типа</w:t>
      </w:r>
      <w:r w:rsidRPr="00AC011D">
        <w:t xml:space="preserve"> (</w:t>
      </w:r>
      <w:r w:rsidRPr="00AC011D">
        <w:rPr>
          <w:rFonts w:hint="eastAsia"/>
        </w:rPr>
        <w:t>на</w:t>
      </w:r>
      <w:r w:rsidRPr="00AC011D">
        <w:t xml:space="preserve"> </w:t>
      </w:r>
      <w:r w:rsidRPr="00AC011D">
        <w:rPr>
          <w:rFonts w:hint="eastAsia"/>
        </w:rPr>
        <w:t>материалах</w:t>
      </w:r>
      <w:r w:rsidRPr="00AC011D">
        <w:t xml:space="preserve"> </w:t>
      </w:r>
      <w:r w:rsidRPr="00AC011D">
        <w:rPr>
          <w:rFonts w:hint="eastAsia"/>
        </w:rPr>
        <w:t>Республики</w:t>
      </w:r>
      <w:r w:rsidRPr="00AC011D">
        <w:t xml:space="preserve"> </w:t>
      </w:r>
      <w:r w:rsidRPr="00AC011D">
        <w:rPr>
          <w:rFonts w:hint="eastAsia"/>
        </w:rPr>
        <w:t>Адыгея</w:t>
      </w:r>
      <w:r w:rsidRPr="00AC011D">
        <w:t>)</w:t>
      </w:r>
    </w:p>
    <w:p w14:paraId="1A369167" w14:textId="77777777" w:rsidR="00AC011D" w:rsidRDefault="00AC011D" w:rsidP="00AC011D">
      <w:r>
        <w:rPr>
          <w:rFonts w:hint="eastAsia"/>
        </w:rPr>
        <w:t>ОГЛАВЛЕНИЕ</w:t>
      </w:r>
      <w:r>
        <w:t xml:space="preserve"> </w:t>
      </w:r>
      <w:r>
        <w:rPr>
          <w:rFonts w:hint="eastAsia"/>
        </w:rPr>
        <w:t>ДИССЕРТАЦИИ</w:t>
      </w:r>
    </w:p>
    <w:p w14:paraId="3A74CAB9" w14:textId="77777777" w:rsidR="00AC011D" w:rsidRDefault="00AC011D" w:rsidP="00AC011D">
      <w:r>
        <w:rPr>
          <w:rFonts w:hint="eastAsia"/>
        </w:rPr>
        <w:t>кандидат</w:t>
      </w:r>
      <w:r>
        <w:t xml:space="preserve"> </w:t>
      </w:r>
      <w:r>
        <w:rPr>
          <w:rFonts w:hint="eastAsia"/>
        </w:rPr>
        <w:t>наук</w:t>
      </w:r>
      <w:r>
        <w:t xml:space="preserve"> </w:t>
      </w:r>
      <w:r>
        <w:rPr>
          <w:rFonts w:hint="eastAsia"/>
        </w:rPr>
        <w:t>Бабалян</w:t>
      </w:r>
      <w:r>
        <w:t xml:space="preserve"> </w:t>
      </w:r>
      <w:r>
        <w:rPr>
          <w:rFonts w:hint="eastAsia"/>
        </w:rPr>
        <w:t>Эмин</w:t>
      </w:r>
      <w:r>
        <w:t xml:space="preserve"> </w:t>
      </w:r>
      <w:r>
        <w:rPr>
          <w:rFonts w:hint="eastAsia"/>
        </w:rPr>
        <w:t>Борикович</w:t>
      </w:r>
    </w:p>
    <w:p w14:paraId="2D91FECA" w14:textId="77777777" w:rsidR="00AC011D" w:rsidRDefault="00AC011D" w:rsidP="00AC011D">
      <w:r>
        <w:rPr>
          <w:rFonts w:hint="eastAsia"/>
        </w:rPr>
        <w:t>ВВЕДЕНИЕ</w:t>
      </w:r>
    </w:p>
    <w:p w14:paraId="54E84E38" w14:textId="77777777" w:rsidR="00AC011D" w:rsidRDefault="00AC011D" w:rsidP="00AC011D"/>
    <w:p w14:paraId="6F0D9514" w14:textId="77777777" w:rsidR="00AC011D" w:rsidRDefault="00AC011D" w:rsidP="00AC011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ИНСТИТУЦИОНАЛЬНЫХ</w:t>
      </w:r>
      <w:r>
        <w:t xml:space="preserve"> </w:t>
      </w:r>
      <w:r>
        <w:rPr>
          <w:rFonts w:hint="eastAsia"/>
        </w:rPr>
        <w:t>ФАКТОРОВ</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771D1F31" w14:textId="77777777" w:rsidR="00AC011D" w:rsidRDefault="00AC011D" w:rsidP="00AC011D"/>
    <w:p w14:paraId="33428F9D" w14:textId="77777777" w:rsidR="00AC011D" w:rsidRDefault="00AC011D" w:rsidP="00AC011D">
      <w:r>
        <w:t xml:space="preserve">1.1 </w:t>
      </w:r>
      <w:r>
        <w:rPr>
          <w:rFonts w:hint="eastAsia"/>
        </w:rPr>
        <w:t>Теоретический</w:t>
      </w:r>
      <w:r>
        <w:t xml:space="preserve"> </w:t>
      </w:r>
      <w:r>
        <w:rPr>
          <w:rFonts w:hint="eastAsia"/>
        </w:rPr>
        <w:t>базис</w:t>
      </w:r>
      <w:r>
        <w:t xml:space="preserve"> </w:t>
      </w:r>
      <w:r>
        <w:rPr>
          <w:rFonts w:hint="eastAsia"/>
        </w:rPr>
        <w:t>ретроспективных</w:t>
      </w:r>
      <w:r>
        <w:t xml:space="preserve"> </w:t>
      </w:r>
      <w:r>
        <w:rPr>
          <w:rFonts w:hint="eastAsia"/>
        </w:rPr>
        <w:t>исследований</w:t>
      </w:r>
      <w:r>
        <w:t xml:space="preserve"> </w:t>
      </w:r>
      <w:r>
        <w:rPr>
          <w:rFonts w:hint="eastAsia"/>
        </w:rPr>
        <w:t>институциональных</w:t>
      </w:r>
      <w:r>
        <w:t xml:space="preserve"> </w:t>
      </w:r>
      <w:r>
        <w:rPr>
          <w:rFonts w:hint="eastAsia"/>
        </w:rPr>
        <w:t>факторов</w:t>
      </w:r>
      <w:r>
        <w:t xml:space="preserve">, </w:t>
      </w:r>
      <w:r>
        <w:rPr>
          <w:rFonts w:hint="eastAsia"/>
        </w:rPr>
        <w:t>обеспечивающих</w:t>
      </w:r>
      <w:r>
        <w:t xml:space="preserve"> </w:t>
      </w:r>
      <w:r>
        <w:rPr>
          <w:rFonts w:hint="eastAsia"/>
        </w:rPr>
        <w:t>развитие</w:t>
      </w:r>
      <w:r>
        <w:t xml:space="preserve"> </w:t>
      </w:r>
      <w:r>
        <w:rPr>
          <w:rFonts w:hint="eastAsia"/>
        </w:rPr>
        <w:t>экономических</w:t>
      </w:r>
      <w:r>
        <w:t xml:space="preserve"> </w:t>
      </w:r>
      <w:r>
        <w:rPr>
          <w:rFonts w:hint="eastAsia"/>
        </w:rPr>
        <w:t>систем</w:t>
      </w:r>
    </w:p>
    <w:p w14:paraId="1B8C5AC5" w14:textId="77777777" w:rsidR="00AC011D" w:rsidRDefault="00AC011D" w:rsidP="00AC011D"/>
    <w:p w14:paraId="7282FE25" w14:textId="77777777" w:rsidR="00AC011D" w:rsidRDefault="00AC011D" w:rsidP="00AC011D">
      <w:r>
        <w:t xml:space="preserve">1.2 </w:t>
      </w:r>
      <w:r>
        <w:rPr>
          <w:rFonts w:hint="eastAsia"/>
        </w:rPr>
        <w:t>Влияние</w:t>
      </w:r>
      <w:r>
        <w:t xml:space="preserve"> </w:t>
      </w:r>
      <w:r>
        <w:rPr>
          <w:rFonts w:hint="eastAsia"/>
        </w:rPr>
        <w:t>институциональных</w:t>
      </w:r>
      <w:r>
        <w:t xml:space="preserve"> </w:t>
      </w:r>
      <w:r>
        <w:rPr>
          <w:rFonts w:hint="eastAsia"/>
        </w:rPr>
        <w:t>факторов</w:t>
      </w:r>
      <w:r>
        <w:t xml:space="preserve"> </w:t>
      </w:r>
      <w:r>
        <w:rPr>
          <w:rFonts w:hint="eastAsia"/>
        </w:rPr>
        <w:t>на</w:t>
      </w:r>
      <w:r>
        <w:t xml:space="preserve"> </w:t>
      </w:r>
      <w:r>
        <w:rPr>
          <w:rFonts w:hint="eastAsia"/>
        </w:rPr>
        <w:t>развитие</w:t>
      </w:r>
      <w:r>
        <w:t xml:space="preserve"> </w:t>
      </w:r>
      <w:r>
        <w:rPr>
          <w:rFonts w:hint="eastAsia"/>
        </w:rPr>
        <w:t>экономической</w:t>
      </w:r>
      <w:r>
        <w:t xml:space="preserve"> </w:t>
      </w:r>
      <w:r>
        <w:rPr>
          <w:rFonts w:hint="eastAsia"/>
        </w:rPr>
        <w:t>системы</w:t>
      </w:r>
      <w:r>
        <w:t xml:space="preserve"> </w:t>
      </w:r>
      <w:r>
        <w:rPr>
          <w:rFonts w:hint="eastAsia"/>
        </w:rPr>
        <w:t>региона</w:t>
      </w:r>
      <w:r>
        <w:t xml:space="preserve">: </w:t>
      </w:r>
      <w:r>
        <w:rPr>
          <w:rFonts w:hint="eastAsia"/>
        </w:rPr>
        <w:t>количественные</w:t>
      </w:r>
      <w:r>
        <w:t xml:space="preserve"> </w:t>
      </w:r>
      <w:r>
        <w:rPr>
          <w:rFonts w:hint="eastAsia"/>
        </w:rPr>
        <w:t>и</w:t>
      </w:r>
      <w:r>
        <w:t xml:space="preserve"> </w:t>
      </w:r>
      <w:r>
        <w:rPr>
          <w:rFonts w:hint="eastAsia"/>
        </w:rPr>
        <w:t>качественные</w:t>
      </w:r>
      <w:r>
        <w:t xml:space="preserve"> </w:t>
      </w:r>
      <w:r>
        <w:rPr>
          <w:rFonts w:hint="eastAsia"/>
        </w:rPr>
        <w:t>параметры</w:t>
      </w:r>
      <w:r>
        <w:t xml:space="preserve"> </w:t>
      </w:r>
      <w:r>
        <w:rPr>
          <w:rFonts w:hint="eastAsia"/>
        </w:rPr>
        <w:t>оценки</w:t>
      </w:r>
    </w:p>
    <w:p w14:paraId="265CD5B1" w14:textId="77777777" w:rsidR="00AC011D" w:rsidRDefault="00AC011D" w:rsidP="00AC011D"/>
    <w:p w14:paraId="527EB1B4" w14:textId="77777777" w:rsidR="00AC011D" w:rsidRDefault="00AC011D" w:rsidP="00AC011D">
      <w:r>
        <w:t xml:space="preserve">1.3 </w:t>
      </w:r>
      <w:r>
        <w:rPr>
          <w:rFonts w:hint="eastAsia"/>
        </w:rPr>
        <w:t>Роль</w:t>
      </w:r>
      <w:r>
        <w:t xml:space="preserve"> </w:t>
      </w:r>
      <w:r>
        <w:rPr>
          <w:rFonts w:hint="eastAsia"/>
        </w:rPr>
        <w:t>институционального</w:t>
      </w:r>
      <w:r>
        <w:t xml:space="preserve"> </w:t>
      </w:r>
      <w:r>
        <w:rPr>
          <w:rFonts w:hint="eastAsia"/>
        </w:rPr>
        <w:t>фактора</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оздоровлении</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депрессивного</w:t>
      </w:r>
      <w:r>
        <w:t xml:space="preserve"> </w:t>
      </w:r>
      <w:r>
        <w:rPr>
          <w:rFonts w:hint="eastAsia"/>
        </w:rPr>
        <w:t>типа</w:t>
      </w:r>
    </w:p>
    <w:p w14:paraId="61742E64" w14:textId="77777777" w:rsidR="00AC011D" w:rsidRDefault="00AC011D" w:rsidP="00AC011D"/>
    <w:p w14:paraId="412490AA" w14:textId="77777777" w:rsidR="00AC011D" w:rsidRDefault="00AC011D" w:rsidP="00AC011D">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ИНСТИТУЦИОНАЛЬНЫХ</w:t>
      </w:r>
      <w:r>
        <w:t xml:space="preserve"> </w:t>
      </w:r>
      <w:r>
        <w:rPr>
          <w:rFonts w:hint="eastAsia"/>
        </w:rPr>
        <w:t>ФАКТОРОВ</w:t>
      </w:r>
      <w:r>
        <w:t xml:space="preserve"> </w:t>
      </w:r>
      <w:r>
        <w:rPr>
          <w:rFonts w:hint="eastAsia"/>
        </w:rPr>
        <w:t>НА</w:t>
      </w:r>
      <w:r>
        <w:t xml:space="preserve"> </w:t>
      </w:r>
      <w:r>
        <w:rPr>
          <w:rFonts w:hint="eastAsia"/>
        </w:rPr>
        <w:t>РАЗВИТИЕ</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r>
        <w:t xml:space="preserve"> </w:t>
      </w:r>
      <w:r>
        <w:rPr>
          <w:rFonts w:hint="eastAsia"/>
        </w:rPr>
        <w:t>ДЕПРЕССИВНОГО</w:t>
      </w:r>
      <w:r>
        <w:t xml:space="preserve"> </w:t>
      </w:r>
      <w:r>
        <w:rPr>
          <w:rFonts w:hint="eastAsia"/>
        </w:rPr>
        <w:t>ТИПА</w:t>
      </w:r>
    </w:p>
    <w:p w14:paraId="32CE9789" w14:textId="77777777" w:rsidR="00AC011D" w:rsidRDefault="00AC011D" w:rsidP="00AC011D"/>
    <w:p w14:paraId="3A982B13" w14:textId="77777777" w:rsidR="00AC011D" w:rsidRDefault="00AC011D" w:rsidP="00AC011D">
      <w:r>
        <w:t xml:space="preserve">2.1 </w:t>
      </w:r>
      <w:r>
        <w:rPr>
          <w:rFonts w:hint="eastAsia"/>
        </w:rPr>
        <w:t>Экономика</w:t>
      </w:r>
      <w:r>
        <w:t xml:space="preserve"> </w:t>
      </w:r>
      <w:r>
        <w:rPr>
          <w:rFonts w:hint="eastAsia"/>
        </w:rPr>
        <w:t>Республики</w:t>
      </w:r>
      <w:r>
        <w:t xml:space="preserve"> </w:t>
      </w:r>
      <w:r>
        <w:rPr>
          <w:rFonts w:hint="eastAsia"/>
        </w:rPr>
        <w:t>Адыгея</w:t>
      </w:r>
      <w:r>
        <w:t xml:space="preserve"> </w:t>
      </w:r>
      <w:r>
        <w:rPr>
          <w:rFonts w:hint="eastAsia"/>
        </w:rPr>
        <w:t>как</w:t>
      </w:r>
      <w:r>
        <w:t xml:space="preserve"> </w:t>
      </w:r>
      <w:r>
        <w:rPr>
          <w:rFonts w:hint="eastAsia"/>
        </w:rPr>
        <w:t>типично</w:t>
      </w:r>
      <w:r>
        <w:t>-</w:t>
      </w:r>
      <w:r>
        <w:rPr>
          <w:rFonts w:hint="eastAsia"/>
        </w:rPr>
        <w:t>депрессивного</w:t>
      </w:r>
      <w:r>
        <w:t xml:space="preserve"> </w:t>
      </w:r>
      <w:r>
        <w:rPr>
          <w:rFonts w:hint="eastAsia"/>
        </w:rPr>
        <w:t>региона</w:t>
      </w:r>
      <w:r>
        <w:t xml:space="preserve"> </w:t>
      </w:r>
      <w:r>
        <w:rPr>
          <w:rFonts w:hint="eastAsia"/>
        </w:rPr>
        <w:t>в</w:t>
      </w:r>
      <w:r>
        <w:t xml:space="preserve"> </w:t>
      </w:r>
      <w:r>
        <w:rPr>
          <w:rFonts w:hint="eastAsia"/>
        </w:rPr>
        <w:t>контексте</w:t>
      </w:r>
      <w:r>
        <w:t xml:space="preserve"> </w:t>
      </w:r>
      <w:r>
        <w:rPr>
          <w:rFonts w:hint="eastAsia"/>
        </w:rPr>
        <w:t>влияния</w:t>
      </w:r>
      <w:r>
        <w:t xml:space="preserve"> </w:t>
      </w:r>
      <w:r>
        <w:rPr>
          <w:rFonts w:hint="eastAsia"/>
        </w:rPr>
        <w:t>институциональных</w:t>
      </w:r>
      <w:r>
        <w:t xml:space="preserve"> </w:t>
      </w:r>
      <w:r>
        <w:rPr>
          <w:rFonts w:hint="eastAsia"/>
        </w:rPr>
        <w:t>факторов</w:t>
      </w:r>
    </w:p>
    <w:p w14:paraId="7AB95C9A" w14:textId="77777777" w:rsidR="00AC011D" w:rsidRDefault="00AC011D" w:rsidP="00AC011D"/>
    <w:p w14:paraId="342284F2" w14:textId="77777777" w:rsidR="00AC011D" w:rsidRDefault="00AC011D" w:rsidP="00AC011D">
      <w:r>
        <w:t xml:space="preserve">2.2 </w:t>
      </w:r>
      <w:r>
        <w:rPr>
          <w:rFonts w:hint="eastAsia"/>
        </w:rPr>
        <w:t>Анализ</w:t>
      </w:r>
      <w:r>
        <w:t xml:space="preserve"> </w:t>
      </w:r>
      <w:r>
        <w:rPr>
          <w:rFonts w:hint="eastAsia"/>
        </w:rPr>
        <w:t>институциональных</w:t>
      </w:r>
      <w:r>
        <w:t xml:space="preserve"> </w:t>
      </w:r>
      <w:r>
        <w:rPr>
          <w:rFonts w:hint="eastAsia"/>
        </w:rPr>
        <w:t>факторов</w:t>
      </w:r>
      <w:r>
        <w:t xml:space="preserve"> </w:t>
      </w:r>
      <w:r>
        <w:rPr>
          <w:rFonts w:hint="eastAsia"/>
        </w:rPr>
        <w:t>развития</w:t>
      </w:r>
      <w:r>
        <w:t xml:space="preserve"> </w:t>
      </w:r>
      <w:r>
        <w:rPr>
          <w:rFonts w:hint="eastAsia"/>
        </w:rPr>
        <w:t>экономики</w:t>
      </w:r>
      <w:r>
        <w:t xml:space="preserve"> </w:t>
      </w:r>
      <w:r>
        <w:rPr>
          <w:rFonts w:hint="eastAsia"/>
        </w:rPr>
        <w:t>Республики</w:t>
      </w:r>
      <w:r>
        <w:t xml:space="preserve"> </w:t>
      </w:r>
      <w:r>
        <w:rPr>
          <w:rFonts w:hint="eastAsia"/>
        </w:rPr>
        <w:t>Адыгея</w:t>
      </w:r>
    </w:p>
    <w:p w14:paraId="2B52FB47" w14:textId="77777777" w:rsidR="00AC011D" w:rsidRDefault="00AC011D" w:rsidP="00AC011D"/>
    <w:p w14:paraId="297E9196" w14:textId="77777777" w:rsidR="00AC011D" w:rsidRDefault="00AC011D" w:rsidP="00AC011D">
      <w:r>
        <w:t xml:space="preserve">2.3 </w:t>
      </w:r>
      <w:r>
        <w:rPr>
          <w:rFonts w:hint="eastAsia"/>
        </w:rPr>
        <w:t>Оценка</w:t>
      </w:r>
      <w:r>
        <w:t xml:space="preserve"> </w:t>
      </w:r>
      <w:r>
        <w:rPr>
          <w:rFonts w:hint="eastAsia"/>
        </w:rPr>
        <w:t>влияния</w:t>
      </w:r>
      <w:r>
        <w:t xml:space="preserve"> </w:t>
      </w:r>
      <w:r>
        <w:rPr>
          <w:rFonts w:hint="eastAsia"/>
        </w:rPr>
        <w:t>институционального</w:t>
      </w:r>
      <w:r>
        <w:t xml:space="preserve"> </w:t>
      </w:r>
      <w:r>
        <w:rPr>
          <w:rFonts w:hint="eastAsia"/>
        </w:rPr>
        <w:t>фактора</w:t>
      </w:r>
      <w:r>
        <w:t xml:space="preserve"> </w:t>
      </w:r>
      <w:r>
        <w:rPr>
          <w:rFonts w:hint="eastAsia"/>
        </w:rPr>
        <w:t>малого</w:t>
      </w:r>
      <w:r>
        <w:t xml:space="preserve"> </w:t>
      </w:r>
      <w:r>
        <w:rPr>
          <w:rFonts w:hint="eastAsia"/>
        </w:rPr>
        <w:t>предпринимательства</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Республики</w:t>
      </w:r>
      <w:r>
        <w:t xml:space="preserve"> </w:t>
      </w:r>
      <w:r>
        <w:rPr>
          <w:rFonts w:hint="eastAsia"/>
        </w:rPr>
        <w:t>Адыгея</w:t>
      </w:r>
    </w:p>
    <w:p w14:paraId="77A3E335" w14:textId="77777777" w:rsidR="00AC011D" w:rsidRDefault="00AC011D" w:rsidP="00AC011D"/>
    <w:p w14:paraId="65505F8A" w14:textId="77777777" w:rsidR="00AC011D" w:rsidRDefault="00AC011D" w:rsidP="00AC011D">
      <w:r>
        <w:rPr>
          <w:rFonts w:hint="eastAsia"/>
        </w:rPr>
        <w:t>ГЛАВА</w:t>
      </w:r>
      <w:r>
        <w:t xml:space="preserve"> 3. </w:t>
      </w:r>
      <w:r>
        <w:rPr>
          <w:rFonts w:hint="eastAsia"/>
        </w:rPr>
        <w:t>ПРИОРИТЕТНЫЕ</w:t>
      </w:r>
      <w:r>
        <w:t xml:space="preserve"> </w:t>
      </w:r>
      <w:r>
        <w:rPr>
          <w:rFonts w:hint="eastAsia"/>
        </w:rPr>
        <w:t>НАПРАВЛЕНИЯ</w:t>
      </w:r>
      <w:r>
        <w:t xml:space="preserve"> </w:t>
      </w:r>
      <w:r>
        <w:rPr>
          <w:rFonts w:hint="eastAsia"/>
        </w:rPr>
        <w:t>МОБИЛИЗАЦИИ</w:t>
      </w:r>
      <w:r>
        <w:t xml:space="preserve"> </w:t>
      </w:r>
      <w:r>
        <w:rPr>
          <w:rFonts w:hint="eastAsia"/>
        </w:rPr>
        <w:t>ИНСТИТУЦИОНАЛЬНОГО</w:t>
      </w:r>
      <w:r>
        <w:t xml:space="preserve"> </w:t>
      </w:r>
      <w:r>
        <w:rPr>
          <w:rFonts w:hint="eastAsia"/>
        </w:rPr>
        <w:t>ФАКТОРА</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РЕГИОНА</w:t>
      </w:r>
      <w:r>
        <w:t xml:space="preserve"> </w:t>
      </w:r>
      <w:r>
        <w:rPr>
          <w:rFonts w:hint="eastAsia"/>
        </w:rPr>
        <w:t>ДЕПРЕССИВНОГО</w:t>
      </w:r>
      <w:r>
        <w:t xml:space="preserve"> </w:t>
      </w:r>
      <w:r>
        <w:rPr>
          <w:rFonts w:hint="eastAsia"/>
        </w:rPr>
        <w:t>ТИПА</w:t>
      </w:r>
    </w:p>
    <w:p w14:paraId="576E1190" w14:textId="77777777" w:rsidR="00AC011D" w:rsidRDefault="00AC011D" w:rsidP="00AC011D"/>
    <w:p w14:paraId="34A4B8C0" w14:textId="77777777" w:rsidR="00AC011D" w:rsidRDefault="00AC011D" w:rsidP="00AC011D">
      <w:r>
        <w:t xml:space="preserve">3.1. </w:t>
      </w:r>
      <w:r>
        <w:rPr>
          <w:rFonts w:hint="eastAsia"/>
        </w:rPr>
        <w:t>Кластеры</w:t>
      </w:r>
      <w:r>
        <w:t xml:space="preserve"> </w:t>
      </w:r>
      <w:r>
        <w:rPr>
          <w:rFonts w:hint="eastAsia"/>
        </w:rPr>
        <w:t>как</w:t>
      </w:r>
      <w:r>
        <w:t xml:space="preserve"> </w:t>
      </w:r>
      <w:r>
        <w:rPr>
          <w:rFonts w:hint="eastAsia"/>
        </w:rPr>
        <w:t>институциональная</w:t>
      </w:r>
      <w:r>
        <w:t xml:space="preserve"> </w:t>
      </w:r>
      <w:r>
        <w:rPr>
          <w:rFonts w:hint="eastAsia"/>
        </w:rPr>
        <w:t>форма</w:t>
      </w:r>
      <w:r>
        <w:t xml:space="preserve"> </w:t>
      </w:r>
      <w:r>
        <w:rPr>
          <w:rFonts w:hint="eastAsia"/>
        </w:rPr>
        <w:t>локализованной</w:t>
      </w:r>
      <w:r>
        <w:t xml:space="preserve"> </w:t>
      </w:r>
      <w:r>
        <w:rPr>
          <w:rFonts w:hint="eastAsia"/>
        </w:rPr>
        <w:t>организации</w:t>
      </w:r>
      <w:r>
        <w:t xml:space="preserve"> </w:t>
      </w:r>
      <w:r>
        <w:rPr>
          <w:rFonts w:hint="eastAsia"/>
        </w:rPr>
        <w:t>и</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экономике</w:t>
      </w:r>
      <w:r>
        <w:t xml:space="preserve"> </w:t>
      </w:r>
      <w:r>
        <w:rPr>
          <w:rFonts w:hint="eastAsia"/>
        </w:rPr>
        <w:t>депрессивного</w:t>
      </w:r>
      <w:r>
        <w:t xml:space="preserve"> </w:t>
      </w:r>
      <w:r>
        <w:rPr>
          <w:rFonts w:hint="eastAsia"/>
        </w:rPr>
        <w:t>региона</w:t>
      </w:r>
    </w:p>
    <w:p w14:paraId="2E5065C2" w14:textId="77777777" w:rsidR="00AC011D" w:rsidRDefault="00AC011D" w:rsidP="00AC011D"/>
    <w:p w14:paraId="5D5C8C4E" w14:textId="77777777" w:rsidR="00AC011D" w:rsidRDefault="00AC011D" w:rsidP="00AC011D">
      <w:r>
        <w:t xml:space="preserve">3.2. </w:t>
      </w:r>
      <w:r>
        <w:rPr>
          <w:rFonts w:hint="eastAsia"/>
        </w:rPr>
        <w:t>Государственная</w:t>
      </w:r>
      <w:r>
        <w:t xml:space="preserve"> </w:t>
      </w:r>
      <w:r>
        <w:rPr>
          <w:rFonts w:hint="eastAsia"/>
        </w:rPr>
        <w:t>поддержка</w:t>
      </w:r>
      <w:r>
        <w:t xml:space="preserve"> </w:t>
      </w:r>
      <w:r>
        <w:rPr>
          <w:rFonts w:hint="eastAsia"/>
        </w:rPr>
        <w:t>института</w:t>
      </w:r>
      <w:r>
        <w:t xml:space="preserve"> </w:t>
      </w:r>
      <w:r>
        <w:rPr>
          <w:rFonts w:hint="eastAsia"/>
        </w:rPr>
        <w:t>малого</w:t>
      </w:r>
      <w:r>
        <w:t xml:space="preserve"> </w:t>
      </w:r>
      <w:r>
        <w:rPr>
          <w:rFonts w:hint="eastAsia"/>
        </w:rPr>
        <w:t>предпринимательства</w:t>
      </w:r>
      <w:r>
        <w:t xml:space="preserve"> </w:t>
      </w:r>
      <w:r>
        <w:rPr>
          <w:rFonts w:hint="eastAsia"/>
        </w:rPr>
        <w:t>в</w:t>
      </w:r>
      <w:r>
        <w:t xml:space="preserve"> </w:t>
      </w:r>
      <w:r>
        <w:rPr>
          <w:rFonts w:hint="eastAsia"/>
        </w:rPr>
        <w:t>Республике</w:t>
      </w:r>
      <w:r>
        <w:t xml:space="preserve"> </w:t>
      </w:r>
      <w:r>
        <w:rPr>
          <w:rFonts w:hint="eastAsia"/>
        </w:rPr>
        <w:t>Адыгея</w:t>
      </w:r>
    </w:p>
    <w:p w14:paraId="427F7B74" w14:textId="77777777" w:rsidR="00AC011D" w:rsidRDefault="00AC011D" w:rsidP="00AC011D"/>
    <w:p w14:paraId="2FAFF94B" w14:textId="77777777" w:rsidR="00AC011D" w:rsidRDefault="00AC011D" w:rsidP="00AC011D">
      <w:r>
        <w:t xml:space="preserve">3.3 </w:t>
      </w:r>
      <w:r>
        <w:rPr>
          <w:rFonts w:hint="eastAsia"/>
        </w:rPr>
        <w:t>Модификация</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региональных</w:t>
      </w:r>
    </w:p>
    <w:p w14:paraId="0CFB7828" w14:textId="77777777" w:rsidR="00AC011D" w:rsidRDefault="00AC011D" w:rsidP="00AC011D"/>
    <w:p w14:paraId="263D5C11" w14:textId="77777777" w:rsidR="00AC011D" w:rsidRDefault="00AC011D" w:rsidP="00AC011D">
      <w:r>
        <w:rPr>
          <w:rFonts w:hint="eastAsia"/>
        </w:rPr>
        <w:t>программ</w:t>
      </w:r>
      <w:r>
        <w:t xml:space="preserve"> </w:t>
      </w:r>
      <w:r>
        <w:rPr>
          <w:rFonts w:hint="eastAsia"/>
        </w:rPr>
        <w:t>развития</w:t>
      </w:r>
      <w:r>
        <w:t xml:space="preserve"> </w:t>
      </w:r>
      <w:r>
        <w:rPr>
          <w:rFonts w:hint="eastAsia"/>
        </w:rPr>
        <w:t>малого</w:t>
      </w:r>
      <w:r>
        <w:t xml:space="preserve"> </w:t>
      </w:r>
      <w:r>
        <w:rPr>
          <w:rFonts w:hint="eastAsia"/>
        </w:rPr>
        <w:t>предпринимательства</w:t>
      </w:r>
    </w:p>
    <w:p w14:paraId="1B01C13C" w14:textId="77777777" w:rsidR="00AC011D" w:rsidRDefault="00AC011D" w:rsidP="00AC011D"/>
    <w:p w14:paraId="2D5ED218" w14:textId="77777777" w:rsidR="00AC011D" w:rsidRDefault="00AC011D" w:rsidP="00AC011D">
      <w:r>
        <w:rPr>
          <w:rFonts w:hint="eastAsia"/>
        </w:rPr>
        <w:t>ЗАКЛЮЧЕНИЕ</w:t>
      </w:r>
    </w:p>
    <w:p w14:paraId="29AEBE82" w14:textId="77777777" w:rsidR="00AC011D" w:rsidRDefault="00AC011D" w:rsidP="00AC011D"/>
    <w:p w14:paraId="26D16F6B" w14:textId="2FCF4843" w:rsidR="00AC011D" w:rsidRPr="00AC011D" w:rsidRDefault="00AC011D" w:rsidP="00AC011D">
      <w:r>
        <w:rPr>
          <w:rFonts w:hint="eastAsia"/>
        </w:rPr>
        <w:t>СПИСОК</w:t>
      </w:r>
      <w:r>
        <w:t xml:space="preserve"> </w:t>
      </w:r>
      <w:r>
        <w:rPr>
          <w:rFonts w:hint="eastAsia"/>
        </w:rPr>
        <w:t>ЛИТЕРАТУРЫ</w:t>
      </w:r>
    </w:p>
    <w:sectPr w:rsidR="00AC011D" w:rsidRPr="00AC011D" w:rsidSect="008A3E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EB2B" w14:textId="77777777" w:rsidR="008A3E01" w:rsidRDefault="008A3E01">
      <w:pPr>
        <w:spacing w:after="0" w:line="240" w:lineRule="auto"/>
      </w:pPr>
      <w:r>
        <w:separator/>
      </w:r>
    </w:p>
  </w:endnote>
  <w:endnote w:type="continuationSeparator" w:id="0">
    <w:p w14:paraId="131E5FA0" w14:textId="77777777" w:rsidR="008A3E01" w:rsidRDefault="008A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D172" w14:textId="77777777" w:rsidR="008A3E01" w:rsidRDefault="008A3E01"/>
    <w:p w14:paraId="0B48C148" w14:textId="77777777" w:rsidR="008A3E01" w:rsidRDefault="008A3E01"/>
    <w:p w14:paraId="012BA9D9" w14:textId="77777777" w:rsidR="008A3E01" w:rsidRDefault="008A3E01"/>
    <w:p w14:paraId="031F9046" w14:textId="77777777" w:rsidR="008A3E01" w:rsidRDefault="008A3E01"/>
    <w:p w14:paraId="6CEE87DF" w14:textId="77777777" w:rsidR="008A3E01" w:rsidRDefault="008A3E01"/>
    <w:p w14:paraId="15DF756E" w14:textId="77777777" w:rsidR="008A3E01" w:rsidRDefault="008A3E01"/>
    <w:p w14:paraId="38A8A80C" w14:textId="77777777" w:rsidR="008A3E01" w:rsidRDefault="008A3E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801B6" wp14:editId="30865D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E05A" w14:textId="77777777" w:rsidR="008A3E01" w:rsidRDefault="008A3E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801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8DE05A" w14:textId="77777777" w:rsidR="008A3E01" w:rsidRDefault="008A3E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398D8" w14:textId="77777777" w:rsidR="008A3E01" w:rsidRDefault="008A3E01"/>
    <w:p w14:paraId="714B710E" w14:textId="77777777" w:rsidR="008A3E01" w:rsidRDefault="008A3E01"/>
    <w:p w14:paraId="763D1713" w14:textId="77777777" w:rsidR="008A3E01" w:rsidRDefault="008A3E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BD4AFE" wp14:editId="51F2D0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45DB" w14:textId="77777777" w:rsidR="008A3E01" w:rsidRDefault="008A3E01"/>
                          <w:p w14:paraId="0D03B954" w14:textId="77777777" w:rsidR="008A3E01" w:rsidRDefault="008A3E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D4A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8B45DB" w14:textId="77777777" w:rsidR="008A3E01" w:rsidRDefault="008A3E01"/>
                    <w:p w14:paraId="0D03B954" w14:textId="77777777" w:rsidR="008A3E01" w:rsidRDefault="008A3E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B30CF" w14:textId="77777777" w:rsidR="008A3E01" w:rsidRDefault="008A3E01"/>
    <w:p w14:paraId="627C473E" w14:textId="77777777" w:rsidR="008A3E01" w:rsidRDefault="008A3E01">
      <w:pPr>
        <w:rPr>
          <w:sz w:val="2"/>
          <w:szCs w:val="2"/>
        </w:rPr>
      </w:pPr>
    </w:p>
    <w:p w14:paraId="54C611C1" w14:textId="77777777" w:rsidR="008A3E01" w:rsidRDefault="008A3E01"/>
    <w:p w14:paraId="4DA3F919" w14:textId="77777777" w:rsidR="008A3E01" w:rsidRDefault="008A3E01">
      <w:pPr>
        <w:spacing w:after="0" w:line="240" w:lineRule="auto"/>
      </w:pPr>
    </w:p>
  </w:footnote>
  <w:footnote w:type="continuationSeparator" w:id="0">
    <w:p w14:paraId="0BA58EBE" w14:textId="77777777" w:rsidR="008A3E01" w:rsidRDefault="008A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1"/>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849</cp:revision>
  <cp:lastPrinted>2009-02-06T05:36:00Z</cp:lastPrinted>
  <dcterms:created xsi:type="dcterms:W3CDTF">2024-04-09T10:20:00Z</dcterms:created>
  <dcterms:modified xsi:type="dcterms:W3CDTF">2024-04-19T07:27:00Z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