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3AB3" w14:textId="08DE4099" w:rsidR="0038395E" w:rsidRDefault="00C52876" w:rsidP="00C52876">
      <w:pPr>
        <w:rPr>
          <w:lang w:val="ru-RU"/>
        </w:rPr>
      </w:pPr>
      <w:r w:rsidRPr="00C52876">
        <w:rPr>
          <w:rFonts w:hint="eastAsia"/>
          <w:lang w:val="ru-RU"/>
        </w:rPr>
        <w:t>Совершенствование</w:t>
      </w:r>
      <w:r w:rsidRPr="00C52876">
        <w:rPr>
          <w:lang w:val="ru-RU"/>
        </w:rPr>
        <w:t xml:space="preserve"> </w:t>
      </w:r>
      <w:r w:rsidRPr="00C52876">
        <w:rPr>
          <w:rFonts w:hint="eastAsia"/>
          <w:lang w:val="ru-RU"/>
        </w:rPr>
        <w:t>управления</w:t>
      </w:r>
      <w:r w:rsidRPr="00C52876">
        <w:rPr>
          <w:lang w:val="ru-RU"/>
        </w:rPr>
        <w:t xml:space="preserve"> </w:t>
      </w:r>
      <w:r w:rsidRPr="00C52876">
        <w:rPr>
          <w:rFonts w:hint="eastAsia"/>
          <w:lang w:val="ru-RU"/>
        </w:rPr>
        <w:t>качеством</w:t>
      </w:r>
      <w:r w:rsidRPr="00C52876">
        <w:rPr>
          <w:lang w:val="ru-RU"/>
        </w:rPr>
        <w:t xml:space="preserve"> </w:t>
      </w:r>
      <w:r w:rsidRPr="00C52876">
        <w:rPr>
          <w:rFonts w:hint="eastAsia"/>
          <w:lang w:val="ru-RU"/>
        </w:rPr>
        <w:t>сестринской</w:t>
      </w:r>
      <w:r w:rsidRPr="00C52876">
        <w:rPr>
          <w:lang w:val="ru-RU"/>
        </w:rPr>
        <w:t xml:space="preserve"> </w:t>
      </w:r>
      <w:r w:rsidRPr="00C52876">
        <w:rPr>
          <w:rFonts w:hint="eastAsia"/>
          <w:lang w:val="ru-RU"/>
        </w:rPr>
        <w:t>помощи</w:t>
      </w:r>
      <w:r w:rsidRPr="00C52876">
        <w:rPr>
          <w:lang w:val="ru-RU"/>
        </w:rPr>
        <w:t xml:space="preserve"> </w:t>
      </w:r>
      <w:r w:rsidRPr="00C52876">
        <w:rPr>
          <w:rFonts w:hint="eastAsia"/>
          <w:lang w:val="ru-RU"/>
        </w:rPr>
        <w:t>в</w:t>
      </w:r>
      <w:r w:rsidRPr="00C52876">
        <w:rPr>
          <w:lang w:val="ru-RU"/>
        </w:rPr>
        <w:t xml:space="preserve"> </w:t>
      </w:r>
      <w:r w:rsidRPr="00C52876">
        <w:rPr>
          <w:rFonts w:hint="eastAsia"/>
          <w:lang w:val="ru-RU"/>
        </w:rPr>
        <w:t>стационарных</w:t>
      </w:r>
      <w:r w:rsidRPr="00C52876">
        <w:rPr>
          <w:lang w:val="ru-RU"/>
        </w:rPr>
        <w:t xml:space="preserve"> </w:t>
      </w:r>
      <w:r w:rsidRPr="00C52876">
        <w:rPr>
          <w:rFonts w:hint="eastAsia"/>
          <w:lang w:val="ru-RU"/>
        </w:rPr>
        <w:t>учреждениях</w:t>
      </w:r>
      <w:r w:rsidRPr="00C52876">
        <w:rPr>
          <w:lang w:val="ru-RU"/>
        </w:rPr>
        <w:t xml:space="preserve">, </w:t>
      </w:r>
      <w:r w:rsidRPr="00C52876">
        <w:rPr>
          <w:rFonts w:hint="eastAsia"/>
          <w:lang w:val="ru-RU"/>
        </w:rPr>
        <w:t>оказывающих</w:t>
      </w:r>
      <w:r w:rsidRPr="00C52876">
        <w:rPr>
          <w:lang w:val="ru-RU"/>
        </w:rPr>
        <w:t xml:space="preserve"> </w:t>
      </w:r>
      <w:r w:rsidRPr="00C52876">
        <w:rPr>
          <w:rFonts w:hint="eastAsia"/>
          <w:lang w:val="ru-RU"/>
        </w:rPr>
        <w:t>медико</w:t>
      </w:r>
      <w:r w:rsidRPr="00C52876">
        <w:rPr>
          <w:lang w:val="ru-RU"/>
        </w:rPr>
        <w:t>-</w:t>
      </w:r>
      <w:r w:rsidRPr="00C52876">
        <w:rPr>
          <w:rFonts w:hint="eastAsia"/>
          <w:lang w:val="ru-RU"/>
        </w:rPr>
        <w:t>социальную</w:t>
      </w:r>
      <w:r w:rsidRPr="00C52876">
        <w:rPr>
          <w:lang w:val="ru-RU"/>
        </w:rPr>
        <w:t xml:space="preserve"> </w:t>
      </w:r>
      <w:r w:rsidRPr="00C52876">
        <w:rPr>
          <w:rFonts w:hint="eastAsia"/>
          <w:lang w:val="ru-RU"/>
        </w:rPr>
        <w:t>помощь</w:t>
      </w:r>
      <w:r w:rsidRPr="00C52876">
        <w:rPr>
          <w:lang w:val="ru-RU"/>
        </w:rPr>
        <w:t xml:space="preserve"> </w:t>
      </w:r>
      <w:r w:rsidRPr="00C52876">
        <w:rPr>
          <w:rFonts w:hint="eastAsia"/>
          <w:lang w:val="ru-RU"/>
        </w:rPr>
        <w:t>пожилым</w:t>
      </w:r>
      <w:r>
        <w:rPr>
          <w:lang w:val="ru-RU"/>
        </w:rPr>
        <w:t xml:space="preserve"> </w:t>
      </w:r>
      <w:r w:rsidRPr="00C52876">
        <w:rPr>
          <w:rFonts w:hint="eastAsia"/>
          <w:lang w:val="ru-RU"/>
        </w:rPr>
        <w:t>Чунакова</w:t>
      </w:r>
      <w:r w:rsidRPr="00C52876">
        <w:rPr>
          <w:lang w:val="ru-RU"/>
        </w:rPr>
        <w:t xml:space="preserve">, </w:t>
      </w:r>
      <w:r w:rsidRPr="00C52876">
        <w:rPr>
          <w:rFonts w:hint="eastAsia"/>
          <w:lang w:val="ru-RU"/>
        </w:rPr>
        <w:t>Виктория</w:t>
      </w:r>
      <w:r w:rsidRPr="00C52876">
        <w:rPr>
          <w:lang w:val="ru-RU"/>
        </w:rPr>
        <w:t xml:space="preserve"> </w:t>
      </w:r>
      <w:r w:rsidRPr="00C52876">
        <w:rPr>
          <w:rFonts w:hint="eastAsia"/>
          <w:lang w:val="ru-RU"/>
        </w:rPr>
        <w:t>Владимировна</w:t>
      </w:r>
    </w:p>
    <w:p w14:paraId="5B85961E" w14:textId="77777777" w:rsidR="00C52876" w:rsidRDefault="00C52876" w:rsidP="00C52876">
      <w:r>
        <w:rPr>
          <w:rFonts w:hint="eastAsia"/>
        </w:rPr>
        <w:t>ОГЛАВЛЕНИЕ</w:t>
      </w:r>
      <w:r>
        <w:t xml:space="preserve"> </w:t>
      </w:r>
      <w:r>
        <w:rPr>
          <w:rFonts w:hint="eastAsia"/>
        </w:rPr>
        <w:t>ДИССЕРТАЦИИ</w:t>
      </w:r>
    </w:p>
    <w:p w14:paraId="2EDCE8F2" w14:textId="77777777" w:rsidR="00C52876" w:rsidRDefault="00C52876" w:rsidP="00C52876">
      <w:r>
        <w:rPr>
          <w:rFonts w:hint="eastAsia"/>
        </w:rPr>
        <w:t>кандидат</w:t>
      </w:r>
      <w:r>
        <w:t xml:space="preserve"> </w:t>
      </w:r>
      <w:r>
        <w:rPr>
          <w:rFonts w:hint="eastAsia"/>
        </w:rPr>
        <w:t>наук</w:t>
      </w:r>
      <w:r>
        <w:t xml:space="preserve"> </w:t>
      </w:r>
      <w:r>
        <w:rPr>
          <w:rFonts w:hint="eastAsia"/>
        </w:rPr>
        <w:t>Чунакова</w:t>
      </w:r>
      <w:r>
        <w:t xml:space="preserve">, </w:t>
      </w:r>
      <w:r>
        <w:rPr>
          <w:rFonts w:hint="eastAsia"/>
        </w:rPr>
        <w:t>Виктория</w:t>
      </w:r>
      <w:r>
        <w:t xml:space="preserve"> </w:t>
      </w:r>
      <w:r>
        <w:rPr>
          <w:rFonts w:hint="eastAsia"/>
        </w:rPr>
        <w:t>Владимировна</w:t>
      </w:r>
    </w:p>
    <w:p w14:paraId="6BE162E7" w14:textId="77777777" w:rsidR="00C52876" w:rsidRDefault="00C52876" w:rsidP="00C52876">
      <w:r>
        <w:rPr>
          <w:rFonts w:hint="eastAsia"/>
        </w:rPr>
        <w:t>СОДЕРЖАНИЕ</w:t>
      </w:r>
    </w:p>
    <w:p w14:paraId="409C33B3" w14:textId="77777777" w:rsidR="00C52876" w:rsidRDefault="00C52876" w:rsidP="00C52876"/>
    <w:p w14:paraId="43783690" w14:textId="77777777" w:rsidR="00C52876" w:rsidRDefault="00C52876" w:rsidP="00C52876">
      <w:r>
        <w:rPr>
          <w:rFonts w:hint="eastAsia"/>
        </w:rPr>
        <w:t>Стр</w:t>
      </w:r>
      <w:r>
        <w:t>.</w:t>
      </w:r>
    </w:p>
    <w:p w14:paraId="75D218A9" w14:textId="77777777" w:rsidR="00C52876" w:rsidRDefault="00C52876" w:rsidP="00C52876"/>
    <w:p w14:paraId="1809103F" w14:textId="77777777" w:rsidR="00C52876" w:rsidRDefault="00C52876" w:rsidP="00C52876">
      <w:r>
        <w:rPr>
          <w:rFonts w:hint="eastAsia"/>
        </w:rPr>
        <w:t>ВВЕДЕНИЕ</w:t>
      </w:r>
    </w:p>
    <w:p w14:paraId="2EC0F650" w14:textId="77777777" w:rsidR="00C52876" w:rsidRDefault="00C52876" w:rsidP="00C52876"/>
    <w:p w14:paraId="3BB62218" w14:textId="77777777" w:rsidR="00C52876" w:rsidRDefault="00C52876" w:rsidP="00C52876">
      <w:r>
        <w:rPr>
          <w:rFonts w:hint="eastAsia"/>
        </w:rPr>
        <w:t>ГЛАВА</w:t>
      </w:r>
      <w:r>
        <w:t xml:space="preserve"> 1. </w:t>
      </w:r>
      <w:r>
        <w:rPr>
          <w:rFonts w:hint="eastAsia"/>
        </w:rPr>
        <w:t>РОЛЬ</w:t>
      </w:r>
      <w:r>
        <w:t xml:space="preserve"> </w:t>
      </w:r>
      <w:r>
        <w:rPr>
          <w:rFonts w:hint="eastAsia"/>
        </w:rPr>
        <w:t>СЕСТРИНСКОГО</w:t>
      </w:r>
      <w:r>
        <w:t xml:space="preserve"> </w:t>
      </w:r>
      <w:r>
        <w:rPr>
          <w:rFonts w:hint="eastAsia"/>
        </w:rPr>
        <w:t>ПЕРСОНАЛА</w:t>
      </w:r>
      <w:r>
        <w:t xml:space="preserve"> </w:t>
      </w:r>
      <w:r>
        <w:rPr>
          <w:rFonts w:hint="eastAsia"/>
        </w:rPr>
        <w:t>В</w:t>
      </w:r>
      <w:r>
        <w:t xml:space="preserve"> </w:t>
      </w:r>
      <w:r>
        <w:rPr>
          <w:rFonts w:hint="eastAsia"/>
        </w:rPr>
        <w:t>ОБЕСПЕЧЕНИИ</w:t>
      </w:r>
      <w:r>
        <w:t xml:space="preserve"> </w:t>
      </w:r>
      <w:r>
        <w:rPr>
          <w:rFonts w:hint="eastAsia"/>
        </w:rPr>
        <w:t>ПОЖИЛОГО</w:t>
      </w:r>
      <w:r>
        <w:t xml:space="preserve"> </w:t>
      </w:r>
      <w:r>
        <w:rPr>
          <w:rFonts w:hint="eastAsia"/>
        </w:rPr>
        <w:t>НАСЕЛЕНИЯ</w:t>
      </w:r>
      <w:r>
        <w:t xml:space="preserve"> </w:t>
      </w:r>
      <w:r>
        <w:rPr>
          <w:rFonts w:hint="eastAsia"/>
        </w:rPr>
        <w:t>КАЧЕСТВЕННОЙ</w:t>
      </w:r>
      <w:r>
        <w:t xml:space="preserve"> </w:t>
      </w:r>
      <w:r>
        <w:rPr>
          <w:rFonts w:hint="eastAsia"/>
        </w:rPr>
        <w:t>МЕДИКО</w:t>
      </w:r>
      <w:r>
        <w:t>-</w:t>
      </w:r>
      <w:r>
        <w:rPr>
          <w:rFonts w:hint="eastAsia"/>
        </w:rPr>
        <w:t>СОЦИАЛЬНОЙ</w:t>
      </w:r>
      <w:r>
        <w:t xml:space="preserve"> </w:t>
      </w:r>
      <w:r>
        <w:rPr>
          <w:rFonts w:hint="eastAsia"/>
        </w:rPr>
        <w:t>ПОМОЩЬЮ</w:t>
      </w:r>
    </w:p>
    <w:p w14:paraId="5546D40D" w14:textId="77777777" w:rsidR="00C52876" w:rsidRDefault="00C52876" w:rsidP="00C52876"/>
    <w:p w14:paraId="1941CEB1" w14:textId="77777777" w:rsidR="00C52876" w:rsidRDefault="00C52876" w:rsidP="00C52876">
      <w:r>
        <w:t xml:space="preserve">1.1. </w:t>
      </w:r>
      <w:r>
        <w:rPr>
          <w:rFonts w:hint="eastAsia"/>
        </w:rPr>
        <w:t>Организация</w:t>
      </w:r>
      <w:r>
        <w:t xml:space="preserve"> </w:t>
      </w:r>
      <w:r>
        <w:rPr>
          <w:rFonts w:hint="eastAsia"/>
        </w:rPr>
        <w:t>медико</w:t>
      </w:r>
      <w:r>
        <w:t>-</w:t>
      </w:r>
      <w:r>
        <w:rPr>
          <w:rFonts w:hint="eastAsia"/>
        </w:rPr>
        <w:t>социального</w:t>
      </w:r>
      <w:r>
        <w:t xml:space="preserve"> </w:t>
      </w:r>
      <w:r>
        <w:rPr>
          <w:rFonts w:hint="eastAsia"/>
        </w:rPr>
        <w:t>обслуживания</w:t>
      </w:r>
      <w:r>
        <w:t xml:space="preserve"> </w:t>
      </w:r>
      <w:r>
        <w:rPr>
          <w:rFonts w:hint="eastAsia"/>
        </w:rPr>
        <w:t>граждан</w:t>
      </w:r>
      <w:r>
        <w:t xml:space="preserve"> </w:t>
      </w:r>
      <w:r>
        <w:rPr>
          <w:rFonts w:hint="eastAsia"/>
        </w:rPr>
        <w:t>пожилого</w:t>
      </w:r>
      <w:r>
        <w:t xml:space="preserve"> </w:t>
      </w:r>
      <w:r>
        <w:rPr>
          <w:rFonts w:hint="eastAsia"/>
        </w:rPr>
        <w:t>возраста</w:t>
      </w:r>
    </w:p>
    <w:p w14:paraId="0CA31939" w14:textId="77777777" w:rsidR="00C52876" w:rsidRDefault="00C52876" w:rsidP="00C52876"/>
    <w:p w14:paraId="680B46AB" w14:textId="77777777" w:rsidR="00C52876" w:rsidRDefault="00C52876" w:rsidP="00C52876">
      <w:r>
        <w:t xml:space="preserve">1.2. </w:t>
      </w:r>
      <w:r>
        <w:rPr>
          <w:rFonts w:hint="eastAsia"/>
        </w:rPr>
        <w:t>Проблемы</w:t>
      </w:r>
      <w:r>
        <w:t xml:space="preserve"> </w:t>
      </w:r>
      <w:r>
        <w:rPr>
          <w:rFonts w:hint="eastAsia"/>
        </w:rPr>
        <w:t>развития</w:t>
      </w:r>
      <w:r>
        <w:t xml:space="preserve"> </w:t>
      </w:r>
      <w:r>
        <w:rPr>
          <w:rFonts w:hint="eastAsia"/>
        </w:rPr>
        <w:t>сестринского</w:t>
      </w:r>
      <w:r>
        <w:t xml:space="preserve"> </w:t>
      </w:r>
      <w:r>
        <w:rPr>
          <w:rFonts w:hint="eastAsia"/>
        </w:rPr>
        <w:t>дела</w:t>
      </w:r>
      <w:r>
        <w:t xml:space="preserve"> </w:t>
      </w:r>
      <w:r>
        <w:rPr>
          <w:rFonts w:hint="eastAsia"/>
        </w:rPr>
        <w:t>и</w:t>
      </w:r>
      <w:r>
        <w:t xml:space="preserve"> </w:t>
      </w:r>
      <w:r>
        <w:rPr>
          <w:rFonts w:hint="eastAsia"/>
        </w:rPr>
        <w:t>управления</w:t>
      </w:r>
      <w:r>
        <w:t xml:space="preserve"> </w:t>
      </w:r>
      <w:r>
        <w:rPr>
          <w:rFonts w:hint="eastAsia"/>
        </w:rPr>
        <w:t>качеством</w:t>
      </w:r>
      <w:r>
        <w:t xml:space="preserve"> </w:t>
      </w:r>
      <w:r>
        <w:rPr>
          <w:rFonts w:hint="eastAsia"/>
        </w:rPr>
        <w:t>сестринской</w:t>
      </w:r>
      <w:r>
        <w:t xml:space="preserve"> </w:t>
      </w:r>
      <w:r>
        <w:rPr>
          <w:rFonts w:hint="eastAsia"/>
        </w:rPr>
        <w:t>помощи</w:t>
      </w:r>
      <w:r>
        <w:t xml:space="preserve">. 19 </w:t>
      </w:r>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3 2 </w:t>
      </w:r>
      <w:r>
        <w:rPr>
          <w:rFonts w:hint="eastAsia"/>
        </w:rPr>
        <w:t>ГЛАВА</w:t>
      </w:r>
      <w:r>
        <w:t xml:space="preserve"> 3. </w:t>
      </w:r>
      <w:r>
        <w:rPr>
          <w:rFonts w:hint="eastAsia"/>
        </w:rPr>
        <w:t>ОСОБЕННОСТИ</w:t>
      </w:r>
      <w:r>
        <w:t xml:space="preserve"> </w:t>
      </w:r>
      <w:r>
        <w:rPr>
          <w:rFonts w:hint="eastAsia"/>
        </w:rPr>
        <w:t>ДЕЯТЕЛЬНОСТИ</w:t>
      </w:r>
      <w:r>
        <w:t xml:space="preserve"> </w:t>
      </w:r>
      <w:r>
        <w:rPr>
          <w:rFonts w:hint="eastAsia"/>
        </w:rPr>
        <w:t>СЕСТРИНСКОГО</w:t>
      </w:r>
      <w:r>
        <w:t xml:space="preserve"> </w:t>
      </w:r>
      <w:r>
        <w:rPr>
          <w:rFonts w:hint="eastAsia"/>
        </w:rPr>
        <w:t>ПЕРСОНАЛА</w:t>
      </w:r>
      <w:r>
        <w:t xml:space="preserve"> </w:t>
      </w:r>
      <w:r>
        <w:rPr>
          <w:rFonts w:hint="eastAsia"/>
        </w:rPr>
        <w:t>И</w:t>
      </w:r>
      <w:r>
        <w:t xml:space="preserve"> </w:t>
      </w:r>
      <w:r>
        <w:rPr>
          <w:rFonts w:hint="eastAsia"/>
        </w:rPr>
        <w:t>ОЦЕНКИ</w:t>
      </w:r>
      <w:r>
        <w:t xml:space="preserve"> </w:t>
      </w:r>
      <w:r>
        <w:rPr>
          <w:rFonts w:hint="eastAsia"/>
        </w:rPr>
        <w:t>КАЧЕСТВА</w:t>
      </w:r>
      <w:r>
        <w:t xml:space="preserve"> </w:t>
      </w:r>
      <w:r>
        <w:rPr>
          <w:rFonts w:hint="eastAsia"/>
        </w:rPr>
        <w:t>СЕСТРИНСКОЙ</w:t>
      </w:r>
      <w:r>
        <w:t xml:space="preserve"> </w:t>
      </w:r>
      <w:r>
        <w:rPr>
          <w:rFonts w:hint="eastAsia"/>
        </w:rPr>
        <w:t>ПОМОЩИ</w:t>
      </w:r>
      <w:r>
        <w:t xml:space="preserve"> </w:t>
      </w:r>
      <w:r>
        <w:rPr>
          <w:rFonts w:hint="eastAsia"/>
        </w:rPr>
        <w:t>В</w:t>
      </w:r>
      <w:r>
        <w:t xml:space="preserve"> </w:t>
      </w:r>
      <w:r>
        <w:rPr>
          <w:rFonts w:hint="eastAsia"/>
        </w:rPr>
        <w:t>СТАЦИОНАРНЫХ</w:t>
      </w:r>
      <w:r>
        <w:t xml:space="preserve"> </w:t>
      </w:r>
      <w:r>
        <w:rPr>
          <w:rFonts w:hint="eastAsia"/>
        </w:rPr>
        <w:t>УЧРЕЖДЕНИЯХ</w:t>
      </w:r>
      <w:r>
        <w:t xml:space="preserve">, </w:t>
      </w:r>
      <w:r>
        <w:rPr>
          <w:rFonts w:hint="eastAsia"/>
        </w:rPr>
        <w:t>ОКАЗЫВАЮЩИХ</w:t>
      </w:r>
      <w:r>
        <w:t xml:space="preserve"> </w:t>
      </w:r>
      <w:r>
        <w:rPr>
          <w:rFonts w:hint="eastAsia"/>
        </w:rPr>
        <w:t>МЕДИКО</w:t>
      </w:r>
      <w:r>
        <w:t>-</w:t>
      </w:r>
      <w:r>
        <w:rPr>
          <w:rFonts w:hint="eastAsia"/>
        </w:rPr>
        <w:t>СОЦИАЛЬНУЮ</w:t>
      </w:r>
      <w:r>
        <w:t xml:space="preserve"> </w:t>
      </w:r>
      <w:r>
        <w:rPr>
          <w:rFonts w:hint="eastAsia"/>
        </w:rPr>
        <w:t>ПОМОЩЬ</w:t>
      </w:r>
      <w:r>
        <w:t xml:space="preserve"> </w:t>
      </w:r>
      <w:r>
        <w:rPr>
          <w:rFonts w:hint="eastAsia"/>
        </w:rPr>
        <w:t>ПОЖИЛЫМ</w:t>
      </w:r>
    </w:p>
    <w:p w14:paraId="13A2F959" w14:textId="77777777" w:rsidR="00C52876" w:rsidRDefault="00C52876" w:rsidP="00C52876"/>
    <w:p w14:paraId="6E447C08" w14:textId="77777777" w:rsidR="00C52876" w:rsidRDefault="00C52876" w:rsidP="00C52876">
      <w:r>
        <w:t xml:space="preserve">3.1. </w:t>
      </w:r>
      <w:r>
        <w:rPr>
          <w:rFonts w:hint="eastAsia"/>
        </w:rPr>
        <w:t>Система</w:t>
      </w:r>
      <w:r>
        <w:t xml:space="preserve"> </w:t>
      </w:r>
      <w:r>
        <w:rPr>
          <w:rFonts w:hint="eastAsia"/>
        </w:rPr>
        <w:t>медико</w:t>
      </w:r>
      <w:r>
        <w:t>-</w:t>
      </w:r>
      <w:r>
        <w:rPr>
          <w:rFonts w:hint="eastAsia"/>
        </w:rPr>
        <w:t>социального</w:t>
      </w:r>
      <w:r>
        <w:t xml:space="preserve"> </w:t>
      </w:r>
      <w:r>
        <w:rPr>
          <w:rFonts w:hint="eastAsia"/>
        </w:rPr>
        <w:t>обслуживания</w:t>
      </w:r>
      <w:r>
        <w:t xml:space="preserve"> </w:t>
      </w:r>
      <w:r>
        <w:rPr>
          <w:rFonts w:hint="eastAsia"/>
        </w:rPr>
        <w:t>граждан</w:t>
      </w:r>
      <w:r>
        <w:t xml:space="preserve"> </w:t>
      </w:r>
      <w:r>
        <w:rPr>
          <w:rFonts w:hint="eastAsia"/>
        </w:rPr>
        <w:t>пожилого</w:t>
      </w:r>
      <w:r>
        <w:t xml:space="preserve"> </w:t>
      </w:r>
      <w:r>
        <w:rPr>
          <w:rFonts w:hint="eastAsia"/>
        </w:rPr>
        <w:t>возраста</w:t>
      </w:r>
      <w:r>
        <w:t xml:space="preserve"> </w:t>
      </w:r>
      <w:r>
        <w:rPr>
          <w:rFonts w:hint="eastAsia"/>
        </w:rPr>
        <w:t>Саратовской</w:t>
      </w:r>
      <w:r>
        <w:t xml:space="preserve"> </w:t>
      </w:r>
      <w:r>
        <w:rPr>
          <w:rFonts w:hint="eastAsia"/>
        </w:rPr>
        <w:t>области</w:t>
      </w:r>
    </w:p>
    <w:p w14:paraId="545741A8" w14:textId="77777777" w:rsidR="00C52876" w:rsidRDefault="00C52876" w:rsidP="00C52876"/>
    <w:p w14:paraId="327EA286" w14:textId="77777777" w:rsidR="00C52876" w:rsidRDefault="00C52876" w:rsidP="00C52876">
      <w:r>
        <w:t xml:space="preserve">3.2. </w:t>
      </w:r>
      <w:r>
        <w:rPr>
          <w:rFonts w:hint="eastAsia"/>
        </w:rPr>
        <w:t>Технологии</w:t>
      </w:r>
      <w:r>
        <w:t xml:space="preserve"> </w:t>
      </w:r>
      <w:r>
        <w:rPr>
          <w:rFonts w:hint="eastAsia"/>
        </w:rPr>
        <w:t>деятельности</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стационарного</w:t>
      </w:r>
      <w:r>
        <w:t xml:space="preserve"> </w:t>
      </w:r>
      <w:r>
        <w:rPr>
          <w:rFonts w:hint="eastAsia"/>
        </w:rPr>
        <w:t>учреждения</w:t>
      </w:r>
      <w:r>
        <w:t xml:space="preserve">, </w:t>
      </w:r>
      <w:r>
        <w:rPr>
          <w:rFonts w:hint="eastAsia"/>
        </w:rPr>
        <w:t>оказывающего</w:t>
      </w:r>
      <w:r>
        <w:t xml:space="preserve"> </w:t>
      </w:r>
      <w:r>
        <w:rPr>
          <w:rFonts w:hint="eastAsia"/>
        </w:rPr>
        <w:t>медико</w:t>
      </w:r>
      <w:r>
        <w:t>-</w:t>
      </w:r>
      <w:r>
        <w:rPr>
          <w:rFonts w:hint="eastAsia"/>
        </w:rPr>
        <w:t>социальную</w:t>
      </w:r>
      <w:r>
        <w:t xml:space="preserve"> </w:t>
      </w:r>
      <w:r>
        <w:rPr>
          <w:rFonts w:hint="eastAsia"/>
        </w:rPr>
        <w:t>помощь</w:t>
      </w:r>
      <w:r>
        <w:t xml:space="preserve"> </w:t>
      </w:r>
      <w:r>
        <w:rPr>
          <w:rFonts w:hint="eastAsia"/>
        </w:rPr>
        <w:t>пожилым</w:t>
      </w:r>
    </w:p>
    <w:p w14:paraId="3F2DB603" w14:textId="77777777" w:rsidR="00C52876" w:rsidRDefault="00C52876" w:rsidP="00C52876"/>
    <w:p w14:paraId="57AC67EE" w14:textId="77777777" w:rsidR="00C52876" w:rsidRDefault="00C52876" w:rsidP="00C52876">
      <w:r>
        <w:t xml:space="preserve">3.3. </w:t>
      </w:r>
      <w:r>
        <w:rPr>
          <w:rFonts w:hint="eastAsia"/>
        </w:rPr>
        <w:t>Организация</w:t>
      </w:r>
      <w:r>
        <w:t xml:space="preserve"> </w:t>
      </w:r>
      <w:r>
        <w:rPr>
          <w:rFonts w:hint="eastAsia"/>
        </w:rPr>
        <w:t>внутриучрежденческого</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стационарных</w:t>
      </w:r>
      <w:r>
        <w:t xml:space="preserve"> </w:t>
      </w:r>
      <w:r>
        <w:rPr>
          <w:rFonts w:hint="eastAsia"/>
        </w:rPr>
        <w:t>учреждениях</w:t>
      </w:r>
      <w:r>
        <w:t xml:space="preserve">, </w:t>
      </w:r>
      <w:r>
        <w:rPr>
          <w:rFonts w:hint="eastAsia"/>
        </w:rPr>
        <w:t>оказывающих</w:t>
      </w:r>
      <w:r>
        <w:t xml:space="preserve"> </w:t>
      </w:r>
      <w:r>
        <w:rPr>
          <w:rFonts w:hint="eastAsia"/>
        </w:rPr>
        <w:t>медико</w:t>
      </w:r>
      <w:r>
        <w:t>-</w:t>
      </w:r>
      <w:r>
        <w:rPr>
          <w:rFonts w:hint="eastAsia"/>
        </w:rPr>
        <w:t>социальную</w:t>
      </w:r>
      <w:r>
        <w:t xml:space="preserve"> </w:t>
      </w:r>
      <w:r>
        <w:rPr>
          <w:rFonts w:hint="eastAsia"/>
        </w:rPr>
        <w:t>помощь</w:t>
      </w:r>
      <w:r>
        <w:t xml:space="preserve"> </w:t>
      </w:r>
      <w:r>
        <w:rPr>
          <w:rFonts w:hint="eastAsia"/>
        </w:rPr>
        <w:t>пожилым</w:t>
      </w:r>
      <w:r>
        <w:t xml:space="preserve">. 70 </w:t>
      </w:r>
      <w:r>
        <w:rPr>
          <w:rFonts w:hint="eastAsia"/>
        </w:rPr>
        <w:t>ГЛАВА</w:t>
      </w:r>
      <w:r>
        <w:t xml:space="preserve"> 4. </w:t>
      </w:r>
      <w:r>
        <w:rPr>
          <w:rFonts w:hint="eastAsia"/>
        </w:rPr>
        <w:t>АНАЛИЗ</w:t>
      </w:r>
      <w:r>
        <w:t xml:space="preserve"> </w:t>
      </w:r>
      <w:r>
        <w:rPr>
          <w:rFonts w:hint="eastAsia"/>
        </w:rPr>
        <w:t>МНЕНИЯ</w:t>
      </w:r>
      <w:r>
        <w:t xml:space="preserve"> </w:t>
      </w:r>
      <w:r>
        <w:rPr>
          <w:rFonts w:hint="eastAsia"/>
        </w:rPr>
        <w:t>УЧАСТНИКОВ</w:t>
      </w:r>
      <w:r>
        <w:t xml:space="preserve"> </w:t>
      </w:r>
      <w:r>
        <w:rPr>
          <w:rFonts w:hint="eastAsia"/>
        </w:rPr>
        <w:lastRenderedPageBreak/>
        <w:t>ПРОЦЕССА</w:t>
      </w:r>
      <w:r>
        <w:t xml:space="preserve"> </w:t>
      </w:r>
      <w:r>
        <w:rPr>
          <w:rFonts w:hint="eastAsia"/>
        </w:rPr>
        <w:t>ОКАЗАНИЯ</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О</w:t>
      </w:r>
      <w:r>
        <w:t xml:space="preserve"> </w:t>
      </w:r>
      <w:r>
        <w:rPr>
          <w:rFonts w:hint="eastAsia"/>
        </w:rPr>
        <w:t>ПРОБЛЕМАХ</w:t>
      </w:r>
      <w:r>
        <w:t xml:space="preserve"> </w:t>
      </w:r>
      <w:r>
        <w:rPr>
          <w:rFonts w:hint="eastAsia"/>
        </w:rPr>
        <w:t>ОБЕСПЕЧЕНИЯ</w:t>
      </w:r>
      <w:r>
        <w:t xml:space="preserve"> </w:t>
      </w:r>
      <w:r>
        <w:rPr>
          <w:rFonts w:hint="eastAsia"/>
        </w:rPr>
        <w:t>КАЧЕСТВА</w:t>
      </w:r>
      <w:r>
        <w:t xml:space="preserve"> </w:t>
      </w:r>
      <w:r>
        <w:rPr>
          <w:rFonts w:hint="eastAsia"/>
        </w:rPr>
        <w:t>СЕСТРИНСКОЙ</w:t>
      </w:r>
      <w:r>
        <w:t xml:space="preserve"> </w:t>
      </w:r>
      <w:r>
        <w:rPr>
          <w:rFonts w:hint="eastAsia"/>
        </w:rPr>
        <w:t>ПОМОЩИ</w:t>
      </w:r>
      <w:r>
        <w:t xml:space="preserve"> </w:t>
      </w:r>
      <w:r>
        <w:rPr>
          <w:rFonts w:hint="eastAsia"/>
        </w:rPr>
        <w:t>ПРИ</w:t>
      </w:r>
      <w:r>
        <w:t xml:space="preserve"> </w:t>
      </w:r>
      <w:r>
        <w:rPr>
          <w:rFonts w:hint="eastAsia"/>
        </w:rPr>
        <w:t>МЕДИКО</w:t>
      </w:r>
      <w:r>
        <w:t>-</w:t>
      </w:r>
      <w:r>
        <w:rPr>
          <w:rFonts w:hint="eastAsia"/>
        </w:rPr>
        <w:t>СОЦИАЛЬНОМ</w:t>
      </w:r>
      <w:r>
        <w:t xml:space="preserve"> </w:t>
      </w:r>
      <w:r>
        <w:rPr>
          <w:rFonts w:hint="eastAsia"/>
        </w:rPr>
        <w:t>ОБСЛУЖИВАНИИ</w:t>
      </w:r>
      <w:r>
        <w:t xml:space="preserve"> </w:t>
      </w:r>
      <w:r>
        <w:rPr>
          <w:rFonts w:hint="eastAsia"/>
        </w:rPr>
        <w:t>ПОЖИЛЫХ</w:t>
      </w:r>
    </w:p>
    <w:p w14:paraId="0C1C034F" w14:textId="77777777" w:rsidR="00C52876" w:rsidRDefault="00C52876" w:rsidP="00C52876"/>
    <w:p w14:paraId="29B7AC1E" w14:textId="77777777" w:rsidR="00C52876" w:rsidRDefault="00C52876" w:rsidP="00C52876">
      <w:r>
        <w:t xml:space="preserve">4.1. </w:t>
      </w:r>
      <w:r>
        <w:rPr>
          <w:rFonts w:hint="eastAsia"/>
        </w:rPr>
        <w:t>Удовлетворенность</w:t>
      </w:r>
      <w:r>
        <w:t xml:space="preserve"> </w:t>
      </w:r>
      <w:r>
        <w:rPr>
          <w:rFonts w:hint="eastAsia"/>
        </w:rPr>
        <w:t>пациентов</w:t>
      </w:r>
      <w:r>
        <w:t xml:space="preserve"> </w:t>
      </w:r>
      <w:r>
        <w:rPr>
          <w:rFonts w:hint="eastAsia"/>
        </w:rPr>
        <w:t>качеством</w:t>
      </w:r>
      <w:r>
        <w:t xml:space="preserve"> </w:t>
      </w:r>
      <w:r>
        <w:rPr>
          <w:rFonts w:hint="eastAsia"/>
        </w:rPr>
        <w:t>сестринской</w:t>
      </w:r>
      <w:r>
        <w:t xml:space="preserve"> </w:t>
      </w:r>
      <w:r>
        <w:rPr>
          <w:rFonts w:hint="eastAsia"/>
        </w:rPr>
        <w:t>помощи</w:t>
      </w:r>
      <w:r>
        <w:t xml:space="preserve"> </w:t>
      </w:r>
      <w:r>
        <w:rPr>
          <w:rFonts w:hint="eastAsia"/>
        </w:rPr>
        <w:t>в</w:t>
      </w:r>
      <w:r>
        <w:t xml:space="preserve"> </w:t>
      </w:r>
      <w:r>
        <w:rPr>
          <w:rFonts w:hint="eastAsia"/>
        </w:rPr>
        <w:t>учреждениях</w:t>
      </w:r>
      <w:r>
        <w:t xml:space="preserve"> </w:t>
      </w:r>
      <w:r>
        <w:rPr>
          <w:rFonts w:hint="eastAsia"/>
        </w:rPr>
        <w:t>медико</w:t>
      </w:r>
      <w:r>
        <w:t>-</w:t>
      </w:r>
      <w:r>
        <w:rPr>
          <w:rFonts w:hint="eastAsia"/>
        </w:rPr>
        <w:t>социального</w:t>
      </w:r>
      <w:r>
        <w:t xml:space="preserve"> </w:t>
      </w:r>
      <w:r>
        <w:rPr>
          <w:rFonts w:hint="eastAsia"/>
        </w:rPr>
        <w:t>обслуживания</w:t>
      </w:r>
    </w:p>
    <w:p w14:paraId="0652BA24" w14:textId="77777777" w:rsidR="00C52876" w:rsidRDefault="00C52876" w:rsidP="00C52876"/>
    <w:p w14:paraId="2EBBB63E" w14:textId="77777777" w:rsidR="00C52876" w:rsidRDefault="00C52876" w:rsidP="00C52876">
      <w:r>
        <w:t xml:space="preserve">4.2. </w:t>
      </w:r>
      <w:r>
        <w:rPr>
          <w:rFonts w:hint="eastAsia"/>
        </w:rPr>
        <w:t>Мнение</w:t>
      </w:r>
      <w:r>
        <w:t xml:space="preserve"> </w:t>
      </w:r>
      <w:r>
        <w:rPr>
          <w:rFonts w:hint="eastAsia"/>
        </w:rPr>
        <w:t>медицинских</w:t>
      </w:r>
      <w:r>
        <w:t xml:space="preserve"> </w:t>
      </w:r>
      <w:r>
        <w:rPr>
          <w:rFonts w:hint="eastAsia"/>
        </w:rPr>
        <w:t>работников</w:t>
      </w:r>
      <w:r>
        <w:t xml:space="preserve"> </w:t>
      </w:r>
      <w:r>
        <w:rPr>
          <w:rFonts w:hint="eastAsia"/>
        </w:rPr>
        <w:t>о</w:t>
      </w:r>
      <w:r>
        <w:t xml:space="preserve"> </w:t>
      </w:r>
      <w:r>
        <w:rPr>
          <w:rFonts w:hint="eastAsia"/>
        </w:rPr>
        <w:t>проблемах</w:t>
      </w:r>
      <w:r>
        <w:t xml:space="preserve"> </w:t>
      </w:r>
      <w:r>
        <w:rPr>
          <w:rFonts w:hint="eastAsia"/>
        </w:rPr>
        <w:t>обеспечения</w:t>
      </w:r>
      <w:r>
        <w:t xml:space="preserve"> </w:t>
      </w:r>
      <w:r>
        <w:rPr>
          <w:rFonts w:hint="eastAsia"/>
        </w:rPr>
        <w:t>качества</w:t>
      </w:r>
      <w:r>
        <w:t xml:space="preserve"> </w:t>
      </w:r>
      <w:r>
        <w:rPr>
          <w:rFonts w:hint="eastAsia"/>
        </w:rPr>
        <w:t>сестринской</w:t>
      </w:r>
      <w:r>
        <w:t xml:space="preserve"> </w:t>
      </w:r>
      <w:r>
        <w:rPr>
          <w:rFonts w:hint="eastAsia"/>
        </w:rPr>
        <w:t>помощи</w:t>
      </w:r>
      <w:r>
        <w:t xml:space="preserve"> </w:t>
      </w:r>
      <w:r>
        <w:rPr>
          <w:rFonts w:hint="eastAsia"/>
        </w:rPr>
        <w:t>при</w:t>
      </w:r>
      <w:r>
        <w:t xml:space="preserve"> </w:t>
      </w:r>
      <w:r>
        <w:rPr>
          <w:rFonts w:hint="eastAsia"/>
        </w:rPr>
        <w:t>медико</w:t>
      </w:r>
      <w:r>
        <w:t>-</w:t>
      </w:r>
      <w:r>
        <w:rPr>
          <w:rFonts w:hint="eastAsia"/>
        </w:rPr>
        <w:t>социальном</w:t>
      </w:r>
      <w:r>
        <w:t xml:space="preserve"> </w:t>
      </w:r>
      <w:r>
        <w:rPr>
          <w:rFonts w:hint="eastAsia"/>
        </w:rPr>
        <w:t>обслуживании</w:t>
      </w:r>
      <w:r>
        <w:t xml:space="preserve"> </w:t>
      </w:r>
      <w:r>
        <w:rPr>
          <w:rFonts w:hint="eastAsia"/>
        </w:rPr>
        <w:t>пожилых</w:t>
      </w:r>
      <w:r>
        <w:t xml:space="preserve">. 84 </w:t>
      </w:r>
      <w:r>
        <w:rPr>
          <w:rFonts w:hint="eastAsia"/>
        </w:rPr>
        <w:t>ГЛАВА</w:t>
      </w:r>
      <w:r>
        <w:t xml:space="preserve"> 5. </w:t>
      </w:r>
      <w:r>
        <w:rPr>
          <w:rFonts w:hint="eastAsia"/>
        </w:rPr>
        <w:t>ОБОСНОВАНИЕ</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СЕСТРИНСКОЙ</w:t>
      </w:r>
      <w:r>
        <w:t xml:space="preserve"> </w:t>
      </w:r>
      <w:r>
        <w:rPr>
          <w:rFonts w:hint="eastAsia"/>
        </w:rPr>
        <w:t>ПОМОЩИ</w:t>
      </w:r>
      <w:r>
        <w:t xml:space="preserve"> </w:t>
      </w:r>
      <w:r>
        <w:rPr>
          <w:rFonts w:hint="eastAsia"/>
        </w:rPr>
        <w:t>В</w:t>
      </w:r>
      <w:r>
        <w:t xml:space="preserve"> </w:t>
      </w:r>
      <w:r>
        <w:rPr>
          <w:rFonts w:hint="eastAsia"/>
        </w:rPr>
        <w:t>СТАЦИОНАРНЫХ</w:t>
      </w:r>
      <w:r>
        <w:t xml:space="preserve"> </w:t>
      </w:r>
      <w:r>
        <w:rPr>
          <w:rFonts w:hint="eastAsia"/>
        </w:rPr>
        <w:t>УЧРЕЖДЕНИЯХ</w:t>
      </w:r>
      <w:r>
        <w:t xml:space="preserve">, </w:t>
      </w:r>
      <w:r>
        <w:rPr>
          <w:rFonts w:hint="eastAsia"/>
        </w:rPr>
        <w:t>ОКАЗЫВАЮЩИХ</w:t>
      </w:r>
      <w:r>
        <w:t xml:space="preserve"> </w:t>
      </w:r>
      <w:r>
        <w:rPr>
          <w:rFonts w:hint="eastAsia"/>
        </w:rPr>
        <w:t>МЕДИКО</w:t>
      </w:r>
      <w:r>
        <w:t>-</w:t>
      </w:r>
      <w:r>
        <w:rPr>
          <w:rFonts w:hint="eastAsia"/>
        </w:rPr>
        <w:t>СОЦИАЛЬНУЮ</w:t>
      </w:r>
      <w:r>
        <w:t xml:space="preserve"> </w:t>
      </w:r>
      <w:r>
        <w:rPr>
          <w:rFonts w:hint="eastAsia"/>
        </w:rPr>
        <w:t>ПОМОЩЬ</w:t>
      </w:r>
      <w:r>
        <w:t xml:space="preserve"> </w:t>
      </w:r>
      <w:r>
        <w:rPr>
          <w:rFonts w:hint="eastAsia"/>
        </w:rPr>
        <w:t>ПОЖИЛЫМ</w:t>
      </w:r>
    </w:p>
    <w:p w14:paraId="724B4715" w14:textId="77777777" w:rsidR="00C52876" w:rsidRDefault="00C52876" w:rsidP="00C52876"/>
    <w:p w14:paraId="4CF2D34F" w14:textId="77777777" w:rsidR="00C52876" w:rsidRDefault="00C52876" w:rsidP="00C52876">
      <w:r>
        <w:t xml:space="preserve">5.1. </w:t>
      </w:r>
      <w:r>
        <w:rPr>
          <w:rFonts w:hint="eastAsia"/>
        </w:rPr>
        <w:t>Проблемы</w:t>
      </w:r>
      <w:r>
        <w:t xml:space="preserve"> </w:t>
      </w:r>
      <w:r>
        <w:rPr>
          <w:rFonts w:hint="eastAsia"/>
        </w:rPr>
        <w:t>обеспечения</w:t>
      </w:r>
      <w:r>
        <w:t xml:space="preserve"> </w:t>
      </w:r>
      <w:r>
        <w:rPr>
          <w:rFonts w:hint="eastAsia"/>
        </w:rPr>
        <w:t>качества</w:t>
      </w:r>
      <w:r>
        <w:t xml:space="preserve"> </w:t>
      </w:r>
      <w:r>
        <w:rPr>
          <w:rFonts w:hint="eastAsia"/>
        </w:rPr>
        <w:t>сестринской</w:t>
      </w:r>
      <w:r>
        <w:t xml:space="preserve"> </w:t>
      </w:r>
      <w:r>
        <w:rPr>
          <w:rFonts w:hint="eastAsia"/>
        </w:rPr>
        <w:t>помощи</w:t>
      </w:r>
      <w:r>
        <w:t xml:space="preserve"> </w:t>
      </w:r>
      <w:r>
        <w:rPr>
          <w:rFonts w:hint="eastAsia"/>
        </w:rPr>
        <w:t>в</w:t>
      </w:r>
      <w:r>
        <w:t xml:space="preserve"> </w:t>
      </w:r>
      <w:r>
        <w:rPr>
          <w:rFonts w:hint="eastAsia"/>
        </w:rPr>
        <w:t>стационарных</w:t>
      </w:r>
      <w:r>
        <w:t xml:space="preserve"> </w:t>
      </w:r>
      <w:r>
        <w:rPr>
          <w:rFonts w:hint="eastAsia"/>
        </w:rPr>
        <w:t>учреждениях</w:t>
      </w:r>
      <w:r>
        <w:t xml:space="preserve">, </w:t>
      </w:r>
      <w:r>
        <w:rPr>
          <w:rFonts w:hint="eastAsia"/>
        </w:rPr>
        <w:t>оказывающих</w:t>
      </w:r>
      <w:r>
        <w:t xml:space="preserve"> </w:t>
      </w:r>
      <w:r>
        <w:rPr>
          <w:rFonts w:hint="eastAsia"/>
        </w:rPr>
        <w:t>медико</w:t>
      </w:r>
      <w:r>
        <w:t>-</w:t>
      </w:r>
      <w:r>
        <w:rPr>
          <w:rFonts w:hint="eastAsia"/>
        </w:rPr>
        <w:t>социальную</w:t>
      </w:r>
      <w:r>
        <w:t xml:space="preserve"> </w:t>
      </w:r>
      <w:r>
        <w:rPr>
          <w:rFonts w:hint="eastAsia"/>
        </w:rPr>
        <w:t>помощь</w:t>
      </w:r>
      <w:r>
        <w:t xml:space="preserve"> </w:t>
      </w:r>
      <w:r>
        <w:rPr>
          <w:rFonts w:hint="eastAsia"/>
        </w:rPr>
        <w:t>пожилым</w:t>
      </w:r>
    </w:p>
    <w:p w14:paraId="1AA16015" w14:textId="77777777" w:rsidR="00C52876" w:rsidRDefault="00C52876" w:rsidP="00C52876"/>
    <w:p w14:paraId="0D648597" w14:textId="3BEFCC10" w:rsidR="00C52876" w:rsidRPr="00C52876" w:rsidRDefault="00C52876" w:rsidP="00C52876">
      <w:r>
        <w:t xml:space="preserve">5.2. </w:t>
      </w:r>
      <w:r>
        <w:rPr>
          <w:rFonts w:hint="eastAsia"/>
        </w:rPr>
        <w:t>Система</w:t>
      </w:r>
      <w:r>
        <w:t xml:space="preserve"> </w:t>
      </w:r>
      <w:r>
        <w:rPr>
          <w:rFonts w:hint="eastAsia"/>
        </w:rPr>
        <w:t>управления</w:t>
      </w:r>
      <w:r>
        <w:t xml:space="preserve"> </w:t>
      </w:r>
      <w:r>
        <w:rPr>
          <w:rFonts w:hint="eastAsia"/>
        </w:rPr>
        <w:t>качеством</w:t>
      </w:r>
      <w:r>
        <w:t xml:space="preserve"> </w:t>
      </w:r>
      <w:r>
        <w:rPr>
          <w:rFonts w:hint="eastAsia"/>
        </w:rPr>
        <w:t>сестринской</w:t>
      </w:r>
      <w:r>
        <w:t xml:space="preserve"> </w:t>
      </w:r>
      <w:r>
        <w:rPr>
          <w:rFonts w:hint="eastAsia"/>
        </w:rPr>
        <w:t>помощи</w:t>
      </w:r>
      <w:r>
        <w:t xml:space="preserve"> </w:t>
      </w:r>
      <w:r>
        <w:rPr>
          <w:rFonts w:hint="eastAsia"/>
        </w:rPr>
        <w:t>в</w:t>
      </w:r>
      <w:r>
        <w:t xml:space="preserve"> </w:t>
      </w:r>
      <w:r>
        <w:rPr>
          <w:rFonts w:hint="eastAsia"/>
        </w:rPr>
        <w:t>стационарных</w:t>
      </w:r>
      <w:r>
        <w:t xml:space="preserve"> </w:t>
      </w:r>
      <w:r>
        <w:rPr>
          <w:rFonts w:hint="eastAsia"/>
        </w:rPr>
        <w:t>учреждениях</w:t>
      </w:r>
      <w:r>
        <w:t xml:space="preserve">, </w:t>
      </w:r>
      <w:r>
        <w:rPr>
          <w:rFonts w:hint="eastAsia"/>
        </w:rPr>
        <w:t>оказывающих</w:t>
      </w:r>
      <w:r>
        <w:t xml:space="preserve"> </w:t>
      </w:r>
      <w:r>
        <w:rPr>
          <w:rFonts w:hint="eastAsia"/>
        </w:rPr>
        <w:t>медико</w:t>
      </w:r>
      <w:r>
        <w:t>-</w:t>
      </w:r>
      <w:r>
        <w:rPr>
          <w:rFonts w:hint="eastAsia"/>
        </w:rPr>
        <w:t>социальную</w:t>
      </w:r>
      <w:r>
        <w:t xml:space="preserve"> </w:t>
      </w:r>
      <w:r>
        <w:rPr>
          <w:rFonts w:hint="eastAsia"/>
        </w:rPr>
        <w:t>помощь</w:t>
      </w:r>
      <w:r>
        <w:t xml:space="preserve"> </w:t>
      </w:r>
      <w:r>
        <w:rPr>
          <w:rFonts w:hint="eastAsia"/>
        </w:rPr>
        <w:t>пожилым</w:t>
      </w:r>
      <w:r>
        <w:t xml:space="preserve">. 107 </w:t>
      </w:r>
      <w:r>
        <w:rPr>
          <w:rFonts w:hint="eastAsia"/>
        </w:rPr>
        <w:t>ЗАКЛЮЧЕНИЕ</w:t>
      </w:r>
      <w:r>
        <w:t xml:space="preserve"> 121 </w:t>
      </w:r>
      <w:r>
        <w:rPr>
          <w:rFonts w:hint="eastAsia"/>
        </w:rPr>
        <w:t>ВЫВОДЫ</w:t>
      </w:r>
      <w:r>
        <w:t xml:space="preserve"> 124 </w:t>
      </w:r>
      <w:r>
        <w:rPr>
          <w:rFonts w:hint="eastAsia"/>
        </w:rPr>
        <w:t>ПРАКТИЧЕСКИЕ</w:t>
      </w:r>
      <w:r>
        <w:t xml:space="preserve"> </w:t>
      </w:r>
      <w:r>
        <w:rPr>
          <w:rFonts w:hint="eastAsia"/>
        </w:rPr>
        <w:t>РЕКОМЕНДАЦИИ</w:t>
      </w:r>
      <w:r>
        <w:t xml:space="preserve"> 127 </w:t>
      </w:r>
      <w:r>
        <w:rPr>
          <w:rFonts w:hint="eastAsia"/>
        </w:rPr>
        <w:t>СПИСОК</w:t>
      </w:r>
      <w:r>
        <w:t xml:space="preserve"> </w:t>
      </w:r>
      <w:r>
        <w:rPr>
          <w:rFonts w:hint="eastAsia"/>
        </w:rPr>
        <w:t>ЛИТЕРАТУРЫ</w:t>
      </w:r>
      <w:r>
        <w:t xml:space="preserve"> 129 </w:t>
      </w:r>
      <w:r>
        <w:rPr>
          <w:rFonts w:hint="eastAsia"/>
        </w:rPr>
        <w:t>ПРИЛОЖЕНИЕ</w:t>
      </w:r>
    </w:p>
    <w:sectPr w:rsidR="00C52876" w:rsidRPr="00C52876" w:rsidSect="00BF18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07C1C" w14:textId="77777777" w:rsidR="00BF187D" w:rsidRPr="00C66E52" w:rsidRDefault="00BF187D">
      <w:pPr>
        <w:spacing w:after="0" w:line="240" w:lineRule="auto"/>
      </w:pPr>
      <w:r w:rsidRPr="00C66E52">
        <w:separator/>
      </w:r>
    </w:p>
  </w:endnote>
  <w:endnote w:type="continuationSeparator" w:id="0">
    <w:p w14:paraId="437F3BEE" w14:textId="77777777" w:rsidR="00BF187D" w:rsidRPr="00C66E52" w:rsidRDefault="00BF187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6A67A" w14:textId="77777777" w:rsidR="00BF187D" w:rsidRPr="00C66E52" w:rsidRDefault="00BF187D"/>
    <w:p w14:paraId="192D52CA" w14:textId="77777777" w:rsidR="00BF187D" w:rsidRPr="00C66E52" w:rsidRDefault="00BF187D"/>
    <w:p w14:paraId="7ACDD942" w14:textId="77777777" w:rsidR="00BF187D" w:rsidRPr="00C66E52" w:rsidRDefault="00BF187D"/>
    <w:p w14:paraId="4614BCED" w14:textId="77777777" w:rsidR="00BF187D" w:rsidRPr="00C66E52" w:rsidRDefault="00BF187D"/>
    <w:p w14:paraId="24A0A4FE" w14:textId="77777777" w:rsidR="00BF187D" w:rsidRPr="00C66E52" w:rsidRDefault="00BF187D"/>
    <w:p w14:paraId="41E67665" w14:textId="77777777" w:rsidR="00BF187D" w:rsidRPr="00C66E52" w:rsidRDefault="00BF187D"/>
    <w:p w14:paraId="4158DD87" w14:textId="77777777" w:rsidR="00BF187D" w:rsidRPr="00C66E52" w:rsidRDefault="00BF187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F1DBBBD" wp14:editId="72B825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2F081" w14:textId="77777777" w:rsidR="00BF187D" w:rsidRPr="00C66E52" w:rsidRDefault="00BF187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DBB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A2F081" w14:textId="77777777" w:rsidR="00BF187D" w:rsidRPr="00C66E52" w:rsidRDefault="00BF187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9375FE9" w14:textId="77777777" w:rsidR="00BF187D" w:rsidRPr="00C66E52" w:rsidRDefault="00BF187D"/>
    <w:p w14:paraId="2C671548" w14:textId="77777777" w:rsidR="00BF187D" w:rsidRPr="00C66E52" w:rsidRDefault="00BF187D"/>
    <w:p w14:paraId="09A8485F" w14:textId="77777777" w:rsidR="00BF187D" w:rsidRPr="00C66E52" w:rsidRDefault="00BF187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D963D12" wp14:editId="27B18D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F006" w14:textId="77777777" w:rsidR="00BF187D" w:rsidRPr="00C66E52" w:rsidRDefault="00BF187D"/>
                          <w:p w14:paraId="0FC21B55" w14:textId="77777777" w:rsidR="00BF187D" w:rsidRPr="00C66E52" w:rsidRDefault="00BF187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963D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E1F006" w14:textId="77777777" w:rsidR="00BF187D" w:rsidRPr="00C66E52" w:rsidRDefault="00BF187D"/>
                    <w:p w14:paraId="0FC21B55" w14:textId="77777777" w:rsidR="00BF187D" w:rsidRPr="00C66E52" w:rsidRDefault="00BF187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7ED167E" w14:textId="77777777" w:rsidR="00BF187D" w:rsidRPr="00C66E52" w:rsidRDefault="00BF187D"/>
    <w:p w14:paraId="7D84992A" w14:textId="77777777" w:rsidR="00BF187D" w:rsidRPr="00C66E52" w:rsidRDefault="00BF187D">
      <w:pPr>
        <w:rPr>
          <w:sz w:val="2"/>
          <w:szCs w:val="2"/>
        </w:rPr>
      </w:pPr>
    </w:p>
    <w:p w14:paraId="62F4E5B4" w14:textId="77777777" w:rsidR="00BF187D" w:rsidRPr="00C66E52" w:rsidRDefault="00BF187D"/>
    <w:p w14:paraId="681D178F" w14:textId="77777777" w:rsidR="00BF187D" w:rsidRPr="00C66E52" w:rsidRDefault="00BF187D">
      <w:pPr>
        <w:spacing w:after="0" w:line="240" w:lineRule="auto"/>
      </w:pPr>
    </w:p>
  </w:footnote>
  <w:footnote w:type="continuationSeparator" w:id="0">
    <w:p w14:paraId="0835DDA4" w14:textId="77777777" w:rsidR="00BF187D" w:rsidRPr="00C66E52" w:rsidRDefault="00BF187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7D"/>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26661</TotalTime>
  <Pages>2</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3953</cp:revision>
  <cp:lastPrinted>2009-02-06T05:36:00Z</cp:lastPrinted>
  <dcterms:created xsi:type="dcterms:W3CDTF">2024-04-09T10:20:00Z</dcterms:created>
  <dcterms:modified xsi:type="dcterms:W3CDTF">2024-05-09T18:09:00Z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